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14233:2024 về Quy phạm thực hành vệ sinh đối với quả khô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14233:2024</w:t>
      </w:r>
    </w:p>
    <w:p>
      <w:r>
        <w:t>QUY PHẠM THỰC HÀNH VỆ SINH ĐỐI VỚI QUẢ KHÔ</w:t>
      </w:r>
    </w:p>
    <w:p>
      <w:r>
        <w:t>Code of hygienic practice for dried fruits</w:t>
      </w:r>
    </w:p>
    <w:p>
      <w:r>
        <w:t>Lời nói đầu</w:t>
      </w:r>
    </w:p>
    <w:p>
      <w:r>
        <w:t>TCVN 14233:2024 được xây dựng trên cơ sở tham khảo CAC/RCP 3-1969 (sửa đổi năm 2011)    Code of hygienic practice for dried fruits;</w:t>
      </w:r>
    </w:p>
    <w:p>
      <w:r>
        <w:t>TCVN 14233:2024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Lời giới thiệu</w:t>
      </w:r>
    </w:p>
    <w:p>
      <w:r>
        <w:t>TCVN 14233:2024 so với CAC/RCP 3-1969 (sửa đổi năm 2011) có thay đổi về biên tập cụ thể như sau:</w:t>
      </w:r>
    </w:p>
    <w:p>
      <w:r>
        <w:t>CAC/RCP 3-1969 (sửa đổi năm 2011)</w:t>
      </w:r>
    </w:p>
    <w:p>
      <w:r>
        <w:t>TCVN 14233:2024</w:t>
      </w:r>
    </w:p>
    <w:p>
      <w:r>
        <w:t>Section   I -   Scope</w:t>
      </w:r>
    </w:p>
    <w:p>
      <w:r>
        <w:t>1   Phạm vi áp dụng</w:t>
      </w:r>
    </w:p>
    <w:p>
      <w:r>
        <w:t>Section   II -   Definitions</w:t>
      </w:r>
    </w:p>
    <w:p>
      <w:r>
        <w:t>2   Thuật ngữ và định nghĩa</w:t>
      </w:r>
    </w:p>
    <w:p>
      <w:r>
        <w:t>Section III - Raw material requirements</w:t>
      </w:r>
    </w:p>
    <w:p>
      <w:r>
        <w:t>3 Yêu cầu về nguyên liệu</w:t>
      </w:r>
    </w:p>
    <w:p>
      <w:r>
        <w:t>A Environmental sanitation in growing and food production areas</w:t>
      </w:r>
    </w:p>
    <w:p>
      <w:r>
        <w:t>3.1 Vệ sinh môi trường trong khu vực trồng trọt và sản xuất thực phẩm</w:t>
      </w:r>
    </w:p>
    <w:p>
      <w:r>
        <w:t>B Sanitary harvesting and food production</w:t>
      </w:r>
    </w:p>
    <w:p>
      <w:r>
        <w:t>3.2 Thu hoạch và chế biến thực phẩm hợp vệ sinh</w:t>
      </w:r>
    </w:p>
    <w:p>
      <w:r>
        <w:t>C Transportation</w:t>
      </w:r>
    </w:p>
    <w:p>
      <w:r>
        <w:t>3.3 Vận chuyển</w:t>
      </w:r>
    </w:p>
    <w:p>
      <w:r>
        <w:t>Section IV - Plant facilities and operating requirements</w:t>
      </w:r>
    </w:p>
    <w:p>
      <w:r>
        <w:t>4 Cơ sở vật chất của nhà xưởng và yêu cầu vận hành</w:t>
      </w:r>
    </w:p>
    <w:p>
      <w:r>
        <w:t>A Plant construction and layout</w:t>
      </w:r>
    </w:p>
    <w:p>
      <w:r>
        <w:t>4.1 Xây dựng và bố trí nhà xưởng</w:t>
      </w:r>
    </w:p>
    <w:p>
      <w:r>
        <w:t>B Equipment and utensils</w:t>
      </w:r>
    </w:p>
    <w:p>
      <w:r>
        <w:t>4.2 Thiết b  ị   và dụng cụ</w:t>
      </w:r>
    </w:p>
    <w:p>
      <w:r>
        <w:t>C Hygienic operating requirements</w:t>
      </w:r>
    </w:p>
    <w:p>
      <w:r>
        <w:t>4.3 Yêu cầu vận hành hợp vệ sinh</w:t>
      </w:r>
    </w:p>
    <w:p>
      <w:r>
        <w:t>D Operating practices and production requirements</w:t>
      </w:r>
    </w:p>
    <w:p>
      <w:r>
        <w:t>4.4 Yêu cầu thực hành sơ chế và chế biến</w:t>
      </w:r>
    </w:p>
    <w:p>
      <w:r>
        <w:t>E Sanitation control programme</w:t>
      </w:r>
    </w:p>
    <w:p>
      <w:r>
        <w:t>4.5 Chương trình kiểm soát hợp vệ sinh</w:t>
      </w:r>
    </w:p>
    <w:p>
      <w:r>
        <w:t>F Laboratory control procedures</w:t>
      </w:r>
    </w:p>
    <w:p>
      <w:r>
        <w:t>4.6 Quy trình kiểm soát phòng thử nghiệm</w:t>
      </w:r>
    </w:p>
    <w:p>
      <w:r>
        <w:t>Section V - End product specifications</w:t>
      </w:r>
    </w:p>
    <w:p>
      <w:r>
        <w:t>5 Yêu cầu đối với thành phẩm</w:t>
      </w:r>
    </w:p>
    <w:p>
      <w:r>
        <w:t>QUY PHẠM THỰC HÀNH VỆ SINH Đ    Ố    I VỚI QUẢ KHÔ</w:t>
      </w:r>
    </w:p>
    <w:p>
      <w:r>
        <w:t>Code of hygienic practice for dried fruits</w:t>
      </w:r>
    </w:p>
    <w:p>
      <w:r>
        <w:t>1  Phạm vi áp dụng</w:t>
      </w:r>
    </w:p>
    <w:p>
      <w:r>
        <w:t>Tiêu chuẩn này áp dụng cho tất cả các loại quả được làm khô bằng phương pháp tự nhiên hoặc nhân tạo hoặc kết hợp cả hai. Quả được làm khô đã loại b  ỏ   phần lớn ẩm, ngoài ra có thể được xử lý an toàn và thích hợp, trong quá trình chuẩn bị và đóng gói, để   marketing   trong các kênh thương mại thông thường. Các loại quả trong tiêu chuẩn này bao gồm: táo, mơ, đào, lê, xuân đào, mận, vả, chà là và các loại quả từ họ dây leo như: nho và phúc bồn tử (lý chua). Các loại quả khác không phải quả họ dây leo, trước khi làm khô có thể được bỏ lõi hoặc bỏ hạt, thái lát, thái hạt lựu, cắt tư, cắt nửa hoặc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