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14223-2:2024 về Máy và thiết bị sản xuất, xử lý và gia công kính phẳng - Yêu cầu an toàn - Phần 2: Thiết bị lưu giữ, xếp dỡ và vận chuyển ngoài nhà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14223-2:2024</w:t>
      </w:r>
    </w:p>
    <w:p>
      <w:r>
        <w:t>MÁY VÀ THIẾT BỊ SẢN XUẤT, XỬ LÝ VÀ GIA CÔNG KÍNH PHẲNG - YÊU CẦU AN TOÀN - PHẦN 2: THIẾT BỊ LƯU GIỮ, XẾP DỠ VÀ VẬN CHUYỂN NGOÀI NHÀ MÁY</w:t>
      </w:r>
    </w:p>
    <w:p>
      <w:r>
        <w:t>Machines and plants for the manufacture, treatment and processing of flat glass - Safety requirements     - Part 2: Storage, handling and transportation equipment outside the factory</w:t>
      </w:r>
    </w:p>
    <w:p>
      <w:r>
        <w:t>Lời nói đầu</w:t>
      </w:r>
    </w:p>
    <w:p>
      <w:r>
        <w:t>TCVN 14223-2:2024 được xây dựng dựa trên cơ sở tham khảo EN 13035-2:2008.</w:t>
      </w:r>
    </w:p>
    <w:p>
      <w:r>
        <w:t>TCVN 14223-2:2024 do Trường Đại học Xây dựng Hà Nội biên soạn, Bộ Xây dựng đề nghị, Ủy ban Tiêu chuẩn Đo lường Chất lượng Quốc gia thẩm định, Bộ Khoa học và Công nghệ công bố.</w:t>
      </w:r>
    </w:p>
    <w:p>
      <w:r>
        <w:t>Bộ TCVN 14223:2024 (EN 13035),  Máy và thiết bị sản xuất, xử lý và gia công kính ph    ẳ    ng         - Yêu cầu an toàn,    gồm các tiêu chuẩn sau:</w:t>
      </w:r>
    </w:p>
    <w:p>
      <w:r>
        <w:t>- Phần 1: Thiết bị lưu giữ, xếp dỡ và vận chuyển trong nhà máy;</w:t>
      </w:r>
    </w:p>
    <w:p>
      <w:r>
        <w:t>- Phần 2: Thiết bị lưu giữ, xếp dỡ và vận chuyển ngoài nhà máy;</w:t>
      </w:r>
    </w:p>
    <w:p>
      <w:r>
        <w:t>- Phần 3: Máy cắt kính;</w:t>
      </w:r>
    </w:p>
    <w:p>
      <w:r>
        <w:t>- Phần 4: Bàn lật kính.</w:t>
      </w:r>
    </w:p>
    <w:p>
      <w:r>
        <w:t>Bộ EN 13035 còn các tiêu chuẩn sau:</w:t>
      </w:r>
    </w:p>
    <w:p>
      <w:r>
        <w:t>- EN 13035-5, Machines   and plants for the manufacture, treatment and processing of flat glass - Safety requirements - Part 5: Machines and installations for stacking and destacking.</w:t>
      </w:r>
    </w:p>
    <w:p>
      <w:r>
        <w:t>- EN 13035-6, Machines and plants for the manufacture, treatment and processing of flat glass - Safety requirements - Part 6: Machines for break-out.</w:t>
      </w:r>
    </w:p>
    <w:p>
      <w:r>
        <w:t>- EN 13035-7, Machines and plants for the manufacture, treatment and processing of flat glass - Safety requirements - Part 7: Cutting machines for laminated glass.</w:t>
      </w:r>
    </w:p>
    <w:p>
      <w:r>
        <w:t>- EN 13035-9, Machines and plants for the manufacture, treatment and processing of flat glass - Safety requirements - Part 9: Washing installations.</w:t>
      </w:r>
    </w:p>
    <w:p>
      <w:r>
        <w:t>- EN 13035-11, Machines and plants for the manufacture, treatment and processing of flat glass - Safety requirements - Part 11: Drilling machines.</w:t>
      </w:r>
    </w:p>
    <w:p>
      <w:r>
        <w:t>Lời giới thiệu</w:t>
      </w:r>
    </w:p>
    <w:p>
      <w:r>
        <w:t>Tiêu chuẩn này là tiêu chuẩn loại C như quy định trong TCVN 7383-1:2004 (ISO 12100-1:2003).</w:t>
      </w:r>
    </w:p>
    <w:p>
      <w:r>
        <w:t>Các máy có liên quan và các mối nguy hiểm được quy định trong phạm vi áp dụng của tiêu chuẩn này.</w:t>
      </w:r>
    </w:p>
    <w:p>
      <w:r>
        <w:t>Đối với các máy được thiết kế và chế tạo theo các quy định của tiêu chuẩn loại C này khác với các quy định được nêu trong tiêu chuẩn loại A hoặc B, thì các quy định của tiêu chuẩn loại   C   sẽ được ưu tiên hơn các quy định của tiêu chuẩn khác.</w:t>
      </w:r>
    </w:p>
    <w:p>
      <w:r>
        <w:t>Trong tiêu chuẩn này giả định rằng:</w:t>
      </w:r>
    </w:p>
    <w:p>
      <w:r>
        <w:t>- Thương lượng xảy ra giữa nhà chế tạo và người sử dụng/người mua liên quan đến các điều kiện sử dụng cụ thể không được đề cập đến trong tiêu chuẩn này;</w:t>
      </w:r>
    </w:p>
    <w:p>
      <w:r>
        <w:t>- Thiết bị lưu giữ cố định, có hoặc không có giá đỡ di động, thiết bị xếp dỡ cơ khí (xem EN 13035-1) không được sử dụng bên ngoài nhà máy;</w:t>
      </w:r>
    </w:p>
    <w:p>
      <w:r>
        <w:t>- Giá đỡ di động và giá đỡ mang tải chỉ có thể được sử dụng trên mặt bằng gần như nằm ngang mà không có những chỗ lồi lõm đáng kể (xem Điều 7).</w:t>
      </w:r>
    </w:p>
    <w:p>
      <w:r>
        <w:t>MÁY VÀ THIẾT BỊ SẢN XU    ẤT    , XỬ LÝ VÀ GIA CÔNG KÍNH PH    Ẳ    NG - YÊU C    Ầ    U AN TOÀN - PH    Ầ    N 2: THI    Ế    T BỊ LƯU GIỮ, X    Ế    P DỠ VÀ VẬN CHUY    Ể    N NGOÀI NHÀ MÁY</w:t>
      </w:r>
    </w:p>
    <w:p>
      <w:r>
        <w:t>Machines and plants for the manufacture, treatment and processing of flat glass - Safety requirements       - Part 2: storage, handling and transportation equipment outside the factory</w:t>
      </w:r>
    </w:p>
    <w:p>
      <w:r>
        <w:t>1  Phạm vi áp dụng</w:t>
      </w:r>
    </w:p>
    <w:p>
      <w:r>
        <w:t>1.1         Tiêu chuẩn này quy định các yêu cầu về an toàn đối với việc thiết kế và lắp đặt thiết bị dùng để lưu giữ (xem 3.2.1), xếp dỡ (xem 3.2.2), vận chuyển (xem 3.2.3) kính phẳng bên ngoài nhà máy (xem 3.1.1) và các giá đỡ, palét được gắn vào xe tải, xe đầu kéo, thiết bị chờ kính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