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14204-1:2024 về Phương pháp điều tra trữ lượng rừng trên cạn - Phần 1 - Rừng trồng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TCVN14204-1:2024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14204-1:2024</w:t>
      </w:r>
    </w:p>
    <w:p>
      <w:r>
        <w:t>PHƯƠNG PHÁP ĐIỀU TRA TRỮ LƯỢNG RỪNG TRÊN CẠN - PHẦN 1 - RỪNG TRỒNG</w:t>
      </w:r>
    </w:p>
    <w:p>
      <w:r>
        <w:t>Terrestrial forest volume measurement method- Part 1: Plantation</w:t>
      </w:r>
    </w:p>
    <w:p>
      <w:r>
        <w:t>Lời nói đầu</w:t>
      </w:r>
    </w:p>
    <w:p>
      <w:r>
        <w:t>TCVN 14204:2024    do Trường Đại học Lâm nghiệp biên soạn, Bộ Nông nghiệp và Phát triển Nông thôn đề nghị, Ủy ban Tiêu chuẩn Đo lường Chất lượng Quốc gia thẩm định, Bộ Khoa học và Công nghệ công bố.</w:t>
      </w:r>
    </w:p>
    <w:p>
      <w:r>
        <w:t>Bộ tiêu chuẩn TCVN 14204:2024  “Phương pháp điều tra trữ lượng rừng trên cạn"  gồm các phần sau:</w:t>
      </w:r>
    </w:p>
    <w:p>
      <w:r>
        <w:t>- TCVN 14204-1:2024, Phần 1: Rừng trồng</w:t>
      </w:r>
    </w:p>
    <w:p>
      <w:r>
        <w:t>- TCVN 14204-2:2024, Phần 2: Rừng tự nhiên</w:t>
      </w:r>
    </w:p>
    <w:p>
      <w:r>
        <w:t>PHƯƠNG PHÁP ĐIỀU TRA TRỮ LƯỢNG RỪNG TRÊN CẠN - PH    Ầ    N 1 - RỪNG TR    Ồ    NG</w:t>
      </w:r>
    </w:p>
    <w:p>
      <w:r>
        <w:t>Terrestrial forest volume measurement method- Part 1: Plantation</w:t>
      </w:r>
    </w:p>
    <w:p>
      <w:r>
        <w:t>1  Phạm vi áp dụng</w:t>
      </w:r>
    </w:p>
    <w:p>
      <w:r>
        <w:t>Tiêu chuẩn này quy định phương pháp điều tra trữ lượng rừng gỗ và tre nứa trồng trên cạn.</w:t>
      </w:r>
    </w:p>
    <w:p>
      <w:r>
        <w:t>2  Tài liệu viện dẫn</w:t>
      </w:r>
    </w:p>
    <w:p>
      <w:r>
        <w:t>Các tài liệu viện dẫn sau đây là cần thiết để áp dụng tiêu chuẩn này. Đối với các tài liệu viện dẫn ghi năm công bố th  ì   áp dụng bản được nêu. Đối với các tài liệu viện dẫn không ghi năm công bố thì áp dụng phiên bản mới nhất, bao gồm cả các sửa đổi, bổ sung (nếu có).</w:t>
      </w:r>
    </w:p>
    <w:p>
      <w:r>
        <w:t>TCVN 11565:2016,  Bản đồ hiện trạng rừng - Quy định về trình bày và thể hiện nội dung;</w:t>
      </w:r>
    </w:p>
    <w:p>
      <w:r>
        <w:t>TCVN 12509-1:2018,  Rừng trồng - Rừng sau thời gian kiến thiết cơ bản - Phần 1: Nhóm loài cây sinh trưởng nhanh;</w:t>
      </w:r>
    </w:p>
    <w:p>
      <w:r>
        <w:t>TCVN 12509-2:2018,  Rừng trồng  -  Rừng sau thời gian kiến thiết cơ bản - Phần 2: Nhóm loài cây sinh trư    ở    ng chậm;</w:t>
      </w:r>
    </w:p>
    <w:p>
      <w:r>
        <w:t>TCVN 13353:2021,  Mẫu khóa ảnh vệ tinh phục vụ xây dựng bản đồ hiện trạng rừng  -  Yêu cầu kỹ thuật;</w:t>
      </w:r>
    </w:p>
    <w:p>
      <w:r>
        <w:t>TCVN 13458:2021,  Phương pháp xác định diện tích rừng bị thiệt hại;</w:t>
      </w:r>
    </w:p>
    <w:p>
      <w:r>
        <w:t>TCVN 13703:2023,  Rừng trồng - Phương pháp xác định các chỉ tiêu nghiệm thu trồng rừng.</w:t>
      </w:r>
    </w:p>
    <w:p>
      <w:r>
        <w:t>3  Thuật ngữ và định nghĩa</w:t>
      </w:r>
    </w:p>
    <w:p>
      <w:r>
        <w:t>Trong tiêu chuẩn này sử dụng các thuật ngữ và định nghĩa được nêu trong TCVN 11565:2016, TCVN 12509-1:2018,TCVN 12509-2:2018, TCVN 13353:2021, TCVN 13458:2021, TCVN 13703:2023 và các thuật ngữ và định nghĩa sau:</w:t>
      </w:r>
    </w:p>
    <w:p>
      <w:r>
        <w:t>3.1</w:t>
      </w:r>
    </w:p>
    <w:p>
      <w:r>
        <w:t>Cấp tuổi    (Age class)</w:t>
      </w:r>
    </w:p>
    <w:p>
      <w:r>
        <w:t>Khoảng thời gian trung bình được tính bằng năm mà một loài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