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14194-5:2024 về Đất, đá quặng đồng - Phần 5: Xác định hàm lượng canxi và magie - Phương pháp chuẩn độ complexon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TCVN14194-5:2024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14194-5:2024</w:t>
      </w:r>
    </w:p>
    <w:p>
      <w:r>
        <w:t>ĐẤT, ĐÁ QUẶNG ĐỒNG - PHẦN 5: XÁC ĐỊNH HÀM LƯỢNG CANXI VÀ MAGIE - PHƯƠNG PHÁP CHUẨN ĐỘ COMPLEXON</w:t>
      </w:r>
    </w:p>
    <w:p>
      <w:r>
        <w:t>Soils, rocks copper ores - Part 5: Determination of calcium and magiesium content - Complexon titrimetric method</w:t>
      </w:r>
    </w:p>
    <w:p>
      <w:r>
        <w:t>Lời nói đầu</w:t>
      </w:r>
    </w:p>
    <w:p>
      <w:r>
        <w:t>TCVN 14194-5:2024 do Cục Địa ch  ấ  t Việt Nam biên soạn, Bộ Tài nguyên và Môi trư  ờ  ng đề nghị, Tổng Cục Tiêu chuẩn Đo lường Chất lượng thẩm định, Bộ Khoa học và Công nghệ công bố.</w:t>
      </w:r>
    </w:p>
    <w:p>
      <w:r>
        <w:t>Bộ TCVN 14194 Đất, đá quặng đồng gồm các phần sau:</w:t>
      </w:r>
    </w:p>
    <w:p>
      <w:r>
        <w:t>1</w:t>
      </w:r>
    </w:p>
    <w:p>
      <w:r>
        <w:t>TCVN 14194-1:2024</w:t>
      </w:r>
    </w:p>
    <w:p>
      <w:r>
        <w:t>Phần 1: Xác định hàm lượng tổng sắt   -   Phương pháp chuẩn độ bicromat</w:t>
      </w:r>
    </w:p>
    <w:p>
      <w:r>
        <w:t>2</w:t>
      </w:r>
    </w:p>
    <w:p>
      <w:r>
        <w:t>TCVN 14194-2:2024</w:t>
      </w:r>
    </w:p>
    <w:p>
      <w:r>
        <w:t>Phần 2: Xác đ  ị  nh hàm lượng lưu huỳnh tổng số - Phương pháp khối lượng</w:t>
      </w:r>
    </w:p>
    <w:p>
      <w:r>
        <w:t>3</w:t>
      </w:r>
    </w:p>
    <w:p>
      <w:r>
        <w:t>TCVN 14194-3:2024</w:t>
      </w:r>
    </w:p>
    <w:p>
      <w:r>
        <w:t>Phần 3: Xác định hàm lượng   titan   - Phương pháp quang phổ hấp thụ nguyên     tử</w:t>
      </w:r>
    </w:p>
    <w:p>
      <w:r>
        <w:t>4</w:t>
      </w:r>
    </w:p>
    <w:p>
      <w:r>
        <w:t>TCVN 14194-4:2024</w:t>
      </w:r>
    </w:p>
    <w:p>
      <w:r>
        <w:t>Phần 4: Xác định tổng hàm lượng silic dioxit - Phương pháp khối lượng</w:t>
      </w:r>
    </w:p>
    <w:p>
      <w:r>
        <w:t>5</w:t>
      </w:r>
    </w:p>
    <w:p>
      <w:r>
        <w:t>TCVN 14194-5:2024</w:t>
      </w:r>
    </w:p>
    <w:p>
      <w:r>
        <w:t>Phần 5: Xác định hàm lượng canxi và magie - Phương pháp chuẩn độ     complexon</w:t>
      </w:r>
    </w:p>
    <w:p>
      <w:r>
        <w:t>ĐẤT, ĐÁ QUẶNG ĐỒNG - PHẦN 5: XÁC ĐỊNH HÀM LƯỢNG CANXI VÀ MAGIE - PHƯƠNG PHÁP CHUẨN ĐỘ COMPLEXON</w:t>
      </w:r>
    </w:p>
    <w:p>
      <w:r>
        <w:t>Soils, rocks copper ores - Part 5: Determination of calcium and magiesium content - Complexon titrimetric method</w:t>
      </w:r>
    </w:p>
    <w:p>
      <w:r>
        <w:t>1  Phạm vi áp dụng</w:t>
      </w:r>
    </w:p>
    <w:p>
      <w:r>
        <w:t>Tiêu chuẩn này quy định phương pháp chuẩn độ complexon xác định hàm lượng canxi oxit và magie oxit trong mẫu đất, đá quặng đồng có hàm lượng từ 0,5 % (theo khối lượng) đến 30 % (theo khối lượng).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9924:2013,  Đất, đá quặng - Quy trình gia công mẫu sử dụng cho các phương pháp phân tích hóa học, hóa lý, rơnghen, nhiệt.</w:t>
      </w:r>
    </w:p>
    <w:p>
      <w:r>
        <w:t>3  Nguyên tắc</w:t>
      </w:r>
    </w:p>
    <w:p>
      <w:r>
        <w:t>Mẫu được phân hủy bằng cách nung chảy với   kali   hidroxit, tách silic, nhôm, sắt,   titan.  ..dưới dạng kết tủa hidroxit bằng urotropin rồi xác định canxi bằng phương pháp chuẩn độ complexon ở môi trường   pH   13 -13,5 với chỉ thị chỉ thị   fluresson,   ở điểm tương đương dung dịch chuyển màu từ ánh huỳnh quang xanh sang màu hồng sáng. Hàm lượng magie được xác định bằng phương pháp chuẩn độ complexon khi chuẩn độ lượng canxi và magie ở   pH   9,6 -10,5 với chỉ thị eriocrom T đen rồi trừ đi hàm lượng canxi được xác định riêng.</w:t>
      </w:r>
    </w:p>
    <w:p>
      <w:r>
        <w:t>4  Thuốc thử</w:t>
      </w:r>
    </w:p>
    <w:p>
      <w:r>
        <w:t>Trong qu  á   trình phân tích, chỉ sử dụng thuốc thử loại siêu tinh khiết phân tích và nước phù hợp với TCVN 4851 (ISO 3696).</w:t>
      </w:r>
    </w:p>
    <w:p>
      <w:r>
        <w:t>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