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14190-1:2024 (ISO/IEC 19989-1:2020) về An toàn thông tin - Tiêu chí và phương pháp luận đánh giá an toàn hệ thống sinh trắc học - Phần 1: Khung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14190-1:2024</w:t>
      </w:r>
    </w:p>
    <w:p>
      <w:r>
        <w:t>ISO/IEC 19989-1:2020</w:t>
      </w:r>
    </w:p>
    <w:p>
      <w:r>
        <w:t>AN TOÀN THÔNG TIN - TIÊU CHÍ VÀ PHƯƠNG PHÁP LUẬN ĐÁNH GIÁ AN TOÀN HỆ THỐNG SINH TRẮC HỌC - PHẦN 1: KHUNG</w:t>
      </w:r>
    </w:p>
    <w:p>
      <w:r>
        <w:t>Information security - Criteria and methodology for security evaluation of biometric         systems - Part 1: Framework</w:t>
      </w:r>
    </w:p>
    <w:p>
      <w:r>
        <w:t>Lời nói đầu</w:t>
      </w:r>
    </w:p>
    <w:p>
      <w:r>
        <w:t>TCVN 14190-1:2024 hoàn toàn tương đương với ISO/IEC 19989-1:2020.</w:t>
      </w:r>
    </w:p>
    <w:p>
      <w:r>
        <w:t>TCVN 14190-1:2024 do Ban Cơ yếu Chính phủ biên soạn, Bộ Quốc phòng đề nghị, Ủy ban Tiêu chuẩn Đo lường Chất lượng Quốc gia thẩm định, Bộ Khoa học và Công nghệ công bố.</w:t>
      </w:r>
    </w:p>
    <w:p>
      <w:r>
        <w:t>Bộ tiêu chuẩn TCVN 14190 (ISO/IEC 19989) An toàn thông tin     - Tiêu chí và phương pháp luận đánh giá an toàn hệ thống sinh trắc học bao gồm 3 phần:</w:t>
      </w:r>
    </w:p>
    <w:p>
      <w:r>
        <w:t>- TCVN 14190-1 (ISO/IEC 19989-1) An toàn thông tin - Tiêu chí và phương pháp luận đánh giá an toàn hệ thống sinh trắc học - Phần 1: Khung.</w:t>
      </w:r>
    </w:p>
    <w:p>
      <w:r>
        <w:t>- TCVN 14190-2 (ISO/IEC 19989-2) An toàn thông tin - Tiêu chí và phương pháp luận đánh giá an toàn hệ thống sinh trắc học - Phần 2: Hiệu suất nhận dạng sinh trắc học.</w:t>
      </w:r>
    </w:p>
    <w:p>
      <w:r>
        <w:t>- TCVN 14190-3 (ISO/IEC 19989-3) An toàn thông tin - Tiêu chí và phương pháp luận đánh giá an toàn hệ thống sinh trắc học - Phần 3: Phát hiện tấn công trình diện.</w:t>
      </w:r>
    </w:p>
    <w:p>
      <w:r>
        <w:t>Giới thiệu</w:t>
      </w:r>
    </w:p>
    <w:p>
      <w:r>
        <w:t>Các hệ thống sinh trắc học có thể bị tấn công bởi các cuộc tấn công trình diện trong đ  ó   những kẻ tấn công cố gắng phá hoại chính sách an toàn hệ thống bằng cách trình diện các đặc trưng sinh trắc học tự nhiên của chúng hoặc các tạo tác sở hữu các đặc điểm đã được sao chép hoặc giả mạo. Các cuộc tấn công trình diện có thể xảy ra trong quá trình đăng ký hoặc các thủ tục định danh/xác minh. Các kỹ thuật được thiết kế để phát hiện những bản trình diện các tạo tác thường khác với các kỹ thuật để chống lại các cuộc tấn công khi sử dụng các đặc điểm tự nhiên. Phòng thủ chống lại các cuộc tấn công trình diện với các đặc điểm tự nhiên thường dựa vào khả năng của hệ thống sinh trắc học để phân biệt giữa những người đăng ký thực và những kẻ t  ấ  n công, dựa trên sự khác biệt giữa các đặc trưng sinh trắc học tự nhiên giữa hai thực thể. Khả năng này được thể hiện bởi hiệu suất nhận dạng sinh trắc học của hệ thống. Hiệu suất nhận dạng sinh trắc học và phát hiện tấn công trình diện có ảnh hưởng đến tính an toàn của hệ thống sinh trắc học. Do đó, việc đánh giá các khía cạnh này của hiệu suất từ quan điểm về an toàn sẽ là những cân nhắc quan trọng đối với việc mua sắm các sản phẩm và hệ thống sinh trắc học.</w:t>
      </w:r>
    </w:p>
    <w:p>
      <w:r>
        <w:t>Các sản phẩm và hệ thống sinh trắc học chia sẻ nhiều đặc tính của các sản phẩm và hệ thống CNTT khác có thể đáp ứng được việc đánh giá an toàn bằng cách sử dụng loạt tiêu chuẩn TCVN 8709 và TCVN 11386 theo phương thức tiêu chuẩn. Tuy nhiên, các hệ thống sinh trắc học bao gồm một số chức năng cần các tiêu chí và phương pháp luận đánh giá chuyên biệt mà bộ tiêu chuẩn TCVN 8709 và TCVN 11386 không đề cập đến. Những điều này chủ yếu liên quan đến việc đánh giá nhận dạng sinh trắc học và phát hiện tấn c  ô  ng trình diện. Đây là những chức năng được đề cập trong bộ tiêu chuẩn TCVN 14190.</w:t>
      </w:r>
    </w:p>
    <w:p>
      <w:r>
        <w:t>TCVN 11385 mô tả các khía cạnh cụ thể về sinh trắc học và chỉ rõ các nguyên tắc cần được xem xét trong quá trình đánh giá an toàn của hệ thống sinh trắc học. Tuy nhiên, TCVN 11385 không chỉ rõ các tiêu chí và phương pháp luận cụ thể cần thiết để đánh giá an toàn dựa trên bộ tiêu chuẩn TCVN 8709.</w:t>
      </w:r>
    </w:p>
    <w:p>
      <w:r>
        <w:t>Bộ tiêu chuẩn TCVN 14190 cung cấp cầu nối giữa các nguyên tắc đánh giá cho các sản phẩm và hệ thống sinh trắc học được xác định trong TCVN 11385 và các yêu cầu về tiêu chí và phương pháp luận để đánh giá an toàn dựa trên bộ tiêu chuẩn TCVN 8709. Bộ tiêu chuẩn TCVN 14190 bổ sung cho bộ tiêu chuẩn TCVN 8709 và TCVN 11386 bằng cách cung cấp các thành phần chức năng an toàn mở rộng cùng với các hoạt động bổ sung liên quan đến các yêu cầu này. Các phần m  ở   rộng đối với các yêu cầu và hoạt động bổ sung được tìm thấy trong bộ tiêu chuẩn TCVN 8709 và TCVN 11386 liên quan đến việc đánh giá nhận dạng sinh trắc học và phát hiện tấn công trình diện cụ thể đối với các hệ thống sinh trắc học.</w:t>
      </w:r>
    </w:p>
    <w:p>
      <w:r>
        <w:t>Tiêu chuẩn này bao gồm việc giới thiệu khung để đánh giá an toàn của hệ thống sinh trắc học, bao gồm các thành phần chức năng an toàn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