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14186:2024 (ISO 17679:2016) về Du lịch và các dịch vụ liên quan - Spa chăm sóc sức khỏe - Yêu cầu đối với dịch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TCVN14186:2024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14186:2024</w:t>
      </w:r>
    </w:p>
    <w:p>
      <w:r>
        <w:t>ISO 17679:2016</w:t>
      </w:r>
    </w:p>
    <w:p>
      <w:r>
        <w:t>DU LỊCH VÀ CÁC DỊCH VỤ CÓ LIÊN QUAN - SPA CHĂM SÓC SỨC KHỎE - YÊU CẦU ĐỐI VỚI DỊCH VỤ</w:t>
      </w:r>
    </w:p>
    <w:p>
      <w:r>
        <w:t>Tourism and related services         -     Wellness Spa     - Service requirements</w:t>
      </w:r>
    </w:p>
    <w:p>
      <w:r>
        <w:t>Lời nói đầu</w:t>
      </w:r>
    </w:p>
    <w:p>
      <w:r>
        <w:t>TCVN 14186:2024    hoàn toàn   tương đương ISO 17679:2016.</w:t>
      </w:r>
    </w:p>
    <w:p>
      <w:r>
        <w:t>TCVN 14186:2024      do Cục Du lịch Quốc gia     Vi  ệ  t Nam biên soạn,     Bộ Văn hóa,   Thể thao và Du lịch đề nghị, Tổng cục   Tiêu chuẩn Đo lường Chất lư  ợ  ng thẩm định  .   B  ộ   Khoa     họ  c và   Công nghệ công bố.</w:t>
      </w:r>
    </w:p>
    <w:p>
      <w:r>
        <w:t>Lời giới thiệu</w:t>
      </w:r>
    </w:p>
    <w:p>
      <w:r>
        <w:t>ISO   18513 định nghĩa   spa   là “những khu nghỉ dưỡng chăm sóc sức khỏe với các biện pháp chữa lành sử dụng tài nguyên thiên nhiên của đất và khoáng chất (ví dụ: suối khoáng), biển hoặc khí hậu - có thể kết hợp với các biện pháp trị liệu chăm sóc sức khỏe phù hợp”, và lưu ý một số quốc gia có quy định riêng, phân biệt cụ thể các loại spa. Vì vậy, tài liệu này quy định các yêu cầu chất lượng đối với dịch vụ spa chăm sóc sức khỏe, theo nguyên tắc tôn trọng bản sắc và những khác biệt văn hóa.</w:t>
      </w:r>
    </w:p>
    <w:p>
      <w:r>
        <w:t>Thay vì nhấn mạnh vào hiệu quả mong muốn của phương pháp trị liệu bằng thiên nhiên tại địa phương, một “spa chăm sóc sức khỏe” hướng đến tăng cường và cân bằng tất cả các yếu tố tạo nên s  ứ  c kh  ỏe   của m  ỗ  i cá nhân, bao g  ồ  m s  ứ  c kh  ỏe về     th  ể   chất, tâm trí,   cảm     xúc  ,   xã hội và tinh th  ầ  n. Các khách hàng của spa chăm s  ó  c sức khỏe mong muốn có thể được “hoàn toàn thư giãn”, phục hồi sức khỏe thông qua tĩnh dưỡng nghỉ ngơi, cân bằng cơ thể, tâm trí, trái tim và niềm tin để họ sẵn sàng trở lại hoàn toàn với cuộc sống hàng ngày.</w:t>
      </w:r>
    </w:p>
    <w:p>
      <w:r>
        <w:t>Con người ngày càng chú trọng đến vấn đề sức khỏe, số người cao tuổi và sống lâu ngày càng tăng nên Spa chăm sóc sức khỏe ngày càng trở nên phổ biến. Các Spa chăm sóc sức khỏe cũng ngày một đa dạng hơn. Do đ  ó   xuất hiện nhu cầu nhận diện chất lượng dịch vụ tốt, tạo sự rõ ràng minh bạch trong trao đổi dịch vụ, nâng cao tín nhiệm của khách hàng, năng lực kinh doanh và đ  ẩ  y mạnh trao đổi kiến thức về chất lượng dịch vụ.</w:t>
      </w:r>
    </w:p>
    <w:p>
      <w:r>
        <w:t>Hiện tại, spa chăm sóc sức khỏe trở thành dịch vụ thương mại quốc tế. Thị trường quốc tế đòi hỏi nền tảng chiến lược giúp cải thiện chất lượng và năng lực cạnh tranh về giá.</w:t>
      </w:r>
    </w:p>
    <w:p>
      <w:r>
        <w:t>Sự thiếu hụt về nhận diện bản chất của dịch vụ spa chăm sóc sức khỏe cũng như thiếu các tiêu chuẩn tham chiếu sẽ ảnh hưởng đến chuỗi dịch vụ toàn ngành từ cấp quản lý cao nhất đến những cơ sở kinh doanh, các quy định của cơ quan chính quyền và quan trọng nhất, là ảnh hưởng tới khách hàng. Tài liệu này được xây dựng với mục đích xác định, thiết lập và phát triển các yêu cầu về chất lượng của dịch vụ spa chăm sóc sức khỏe, để từ đó, các bộ phận liên quan có thể giám sát, hướng dẫn lựa chọn thước đo, mức độ phù hợp để đảm bảo hiệu quả thực thi.</w:t>
      </w:r>
    </w:p>
    <w:p>
      <w:r>
        <w:t>Từ năm 1947, Hiến pháp của Tổ chức Y tế Thế giới   (WHO)   đã tuyên bố “sức khỏe là trạng thái hoàn toàn khỏe mạnh về thể chất, tinh thần và xã hội; sức khỏe không đơn thuần là không bệnh tật hay ốm đau”. Định nghĩa hàm chứa hai vấn đề chính, gồm cảm thấy khỏe mạnh và bệnh tậ  t/  ốm đau.</w:t>
      </w:r>
    </w:p>
    <w:p>
      <w:r>
        <w:t>Tuy nhiên, nhận thức về sức khỏe nói chung lại bắt nguồn từ ý niệm về bệnh tật/  ố  m đau. Hiện nay, chăm sóc sức khỏe nghĩa là hướng đến các vấn đề bệnh tật; tất cả chúng ta đều đã quen thuộc với các biện pháp phòng bệnh, kiểm soát bệnh và chữa bệnh. Với cách tiếp cận sức khỏe này, việc nhấn mạnh không bị mắc bệnh không phải là điểm phổ biến 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