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14172:2024 về Phân bón - Phương pháp định lượng Streptomyces lydicus -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14172:2024</w:t>
      </w:r>
    </w:p>
    <w:p>
      <w:r>
        <w:t>PHÂN BÓN - PHƯƠNG PHÁP ĐỊNH LƯỢNG  STREPTOMYCES LYDICUS  - KỸ THUẬT ĐẾM KHUẨN LẠC</w:t>
      </w:r>
    </w:p>
    <w:p>
      <w:r>
        <w:t>Fertilizer         -     Enumeration of     Streptomyces lydicus -     The plate count method</w:t>
      </w:r>
    </w:p>
    <w:p>
      <w:r>
        <w:t>Lời nói đầu</w:t>
      </w:r>
    </w:p>
    <w:p>
      <w:r>
        <w:t>TCVN 14172:2024 do Trường Đại học Khoa học Tự nhiên biên soạn, Bộ Nông nghiệp và Phát triển Nông thôn đề nghị, Tổng cục Tiêu chuẩn Đo lường Chất lượng Quốc gia thẩm định, Bộ Khoa học và Công nghệ công bố.</w:t>
      </w:r>
    </w:p>
    <w:p>
      <w:r>
        <w:t>PHÂN BÓN - PHƯƠNG PHÁP ĐỊNH LƯỢNG  STREPTOMYCES LYDICUS  - KỸ THUẬT ĐẾM KHUẨN LẠC</w:t>
      </w:r>
    </w:p>
    <w:p>
      <w:r>
        <w:t>Fertilizer             -       Enumeration of       Streptomyces lydicus -       The plate count method</w:t>
      </w:r>
    </w:p>
    <w:p>
      <w:r>
        <w:t>1  Phạm vi áp dụng</w:t>
      </w:r>
    </w:p>
    <w:p>
      <w:r>
        <w:t>Tiêu chuẩn này quy định phương pháp định lượng  S.     lydicus  trong phân bón hoặc nguyên liệu sản xuất phân bón bằng kỹ thuật đếm khuẩn lạc.</w:t>
      </w:r>
    </w:p>
    <w:p>
      <w:r>
        <w:t>Tiêu chuẩn này sử dụng quy trình   real-time   PCR     cho phép thử khẳng định  S. lydicus.</w:t>
      </w:r>
    </w:p>
    <w:p>
      <w:r>
        <w:t>2  Tài liệu viện dẫn</w:t>
      </w:r>
    </w:p>
    <w:p>
      <w:r>
        <w:t>Các tài liệu viện dẫn sau là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6166,  Phân bón vi sinh vật cố định nitơ.</w:t>
      </w:r>
    </w:p>
    <w:p>
      <w:r>
        <w:t>TCVN 6404 (ISO 7218),  Vi sinh vật trong thực phẩm và thức ăn chăn nuôi. Yêu cầu chung và hướng dẫn kiểm tra vi sinh vật.</w:t>
      </w:r>
    </w:p>
    <w:p>
      <w:r>
        <w:t>TCVN 7682 (ISO 20838),  Vi sinh vật trong thực phẩm và thức ăn chăn nuôi. Ph    ả    n ứng chuỗi     Polymeraza     (PCR) để phát hiện sinh vật gây bệnh từ thực phẩm. Yêu cầu về khuếch đại và phát hiện đối với các phương pháp định tính.</w:t>
      </w:r>
    </w:p>
    <w:p>
      <w:r>
        <w:t>TCVN 7700-2 (ISO 11290-2),  Vi sinh vật trong thực phẩm và thức ăn chăn nuôi. Phương pháp phát hiện và định lượng     Listeria monocytogenes.     Phần 2: Phương pháp định lượng.</w:t>
      </w:r>
    </w:p>
    <w:p>
      <w:r>
        <w:t>TCVN 8128 (ISO 11133),  Vi sinh vật trong thực phẩm, thức ăn chăn nuôi và nước. Chuẩn bị, sản xuất, bảo quản và thử hiệu năng của môi trường nuôi cấy.</w:t>
      </w:r>
    </w:p>
    <w:p>
      <w:r>
        <w:t>TCVN 11133 (ISO 22119),  Vi sinh vật trong thực phẩm và thức ăn chăn nuôi - Phản ứng chuỗi     polymerase real-time     (PCR     real-time)     để phát hiện vi sinh vật gây bệnh từ thực phẩm - Định nghĩa và yêu cầu chung.</w:t>
      </w:r>
    </w:p>
    <w:p>
      <w:r>
        <w:t>TCVN 11134 (ISO 22174),  Vi s    i    nh vật trong thực phẩm và thức ăn chăn nuôi. Phản ứng chuỗi     polymerase     (PCR) để phát hiện vi sinh vật gây bệnh từ thực phẩm. Định nghĩa và yêu cầu chung.</w:t>
      </w:r>
    </w:p>
    <w:p>
      <w:r>
        <w:t>TCVN 11925 (ISO 20837),  Vi     sinh vật trong thực phẩm và thức ăn chăn nuôi. Phản ứng chuỗi     Polymerase     (PCR) để phát hiện vi sinh vật gây bệnh từ thực phẩm. Yêu cầu về chuẩn bị mẫu để phát hiện định tính.</w:t>
      </w:r>
    </w:p>
    <w:p>
      <w:r>
        <w:t>TCVN 12105:2018,  Phân bón vi sinh vật - Lấy mẫu.</w:t>
      </w:r>
    </w:p>
    <w:p>
      <w:r>
        <w:t>3  Thuật ngữ và định nghĩa</w:t>
      </w:r>
    </w:p>
    <w:p>
      <w:r>
        <w:t>Trong tiêu chuẩn này áp dụng các thuật ngữ, định nghĩa sau:</w:t>
      </w:r>
    </w:p>
    <w:p>
      <w:r>
        <w:t>3.1</w:t>
      </w:r>
    </w:p>
    <w:p>
      <w:r>
        <w:t>Môi trường nuôi cấy      Streptomyces     ( Streptomyces    medium   - International  Streptomyces    Project medium   4 hoặc   Inorganic   salts-starch   agar   -   I  SP4)</w:t>
      </w:r>
    </w:p>
    <w:p>
      <w:r>
        <w:t>Là môi trường nuôi cấy vi khuẩn thuộc nhóm  Streptomyces , giúp đếm các đơn vị hình thành khuẩn lạc   (colony forming unit   -   CFU).</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