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14143-2:2024 về Giống cá nước mặn - Yêu cầu kỹ thuật - Phần 2: Cá bống bớp (Bostrichthys sinensis Lacépède, 1801)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TCVN14143-2:2024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14143-2:2024</w:t>
      </w:r>
    </w:p>
    <w:p>
      <w:r>
        <w:t>GIỐNG CÁ NƯỚC MẶN - YÊU CẦU KỸ THUẬT</w:t>
      </w:r>
    </w:p>
    <w:p>
      <w:r>
        <w:t>PHẦN 2: CÁ BỐNG BỚP (BOSTRICHTHYS SINENSIS LACÉPÈDE, 1801)</w:t>
      </w:r>
    </w:p>
    <w:p>
      <w:r>
        <w:t>Seed of Saltwater fish - Technical requirements</w:t>
      </w:r>
    </w:p>
    <w:p>
      <w:r>
        <w:t>Part 2: Four - eyed sleeper (Bostrichthys sinensis        Lacépède ,    1801 )</w:t>
      </w:r>
    </w:p>
    <w:p>
      <w:r>
        <w:t>Lời nói đầu</w:t>
      </w:r>
    </w:p>
    <w:p>
      <w:r>
        <w:t>TCVN 14143-2:2024 do Trung tâm Khuyến nông Quốc gia biên soạn, Bộ Nông nghiệp và Phát triển nông th  ôn   đề nghị, Tổng cục Tiêu chuẩn Đo lường Chất lượng thẩm định, Bộ Khoa học và Công nghệ công bố.</w:t>
      </w:r>
    </w:p>
    <w:p>
      <w:r>
        <w:t>GIỐNG CÁ NƯỚC MẶN - YÊU CẦU KỸ THUẬT</w:t>
      </w:r>
    </w:p>
    <w:p>
      <w:r>
        <w:t>PHẦN 2: CÁ B  Ố  NG BỚP  (BOSTRICHTHYS SINENSIS LACÉPÈDE, 1801)</w:t>
      </w:r>
    </w:p>
    <w:p>
      <w:r>
        <w:t>Seed of Saltwater fish - Technical requirements</w:t>
      </w:r>
    </w:p>
    <w:p>
      <w:r>
        <w:t>Part 2: Four - eyed sleeper (Bostrichthys sinensis         Lacépède,     1801)</w:t>
      </w:r>
    </w:p>
    <w:p>
      <w:r>
        <w:t>1  Phạm vi áp dụng</w:t>
      </w:r>
    </w:p>
    <w:p>
      <w:r>
        <w:t>Tiêu chuẩn này quy định các yêu cầu kỹ thuật đối với giống cá Bống bớp, bao gồm cá bống bớp bố mẹ, cá bống bớp bột, cá bống bớp hương và cá bống bớp giống.</w:t>
      </w:r>
    </w:p>
    <w:p>
      <w:r>
        <w:t>2  Tài liệu viện dẫn</w:t>
      </w:r>
    </w:p>
    <w:p>
      <w:r>
        <w:t>TCVN 8710-2:2019  Bệnh thủy sản  -  Quy trình chẩn đoán - Phần 2: Bệnh hoại tử thần kinh ở cá biển.</w:t>
      </w:r>
    </w:p>
    <w:p>
      <w:r>
        <w:t>3  Yêu cầu kỹ thuật</w:t>
      </w:r>
    </w:p>
    <w:p>
      <w:r>
        <w:t>3.1  Cá bống bớp bố mẹ</w:t>
      </w:r>
    </w:p>
    <w:p>
      <w:r>
        <w:t>Cá bống bớp bố mẹ để nuôi vỗ thành thục phải có nguồn gốc rõ ràng và đáp ứng các yêu cầu kỹ thuật được quy định tại Bảng 1.</w:t>
      </w:r>
    </w:p>
    <w:p>
      <w:r>
        <w:t>Bảng 1 - Yêu cầu kỹ thuật đối với cá bống bớp bố mẹ để nuôi vỗ thành thục</w:t>
      </w:r>
    </w:p>
    <w:p>
      <w:r>
        <w:t>Chỉ tiêu</w:t>
      </w:r>
    </w:p>
    <w:p>
      <w:r>
        <w:t>Yêu cầu</w:t>
      </w:r>
    </w:p>
    <w:p>
      <w:r>
        <w:t>Cá cái</w:t>
      </w:r>
    </w:p>
    <w:p>
      <w:r>
        <w:t>Cá đực</w:t>
      </w:r>
    </w:p>
    <w:p>
      <w:r>
        <w:t>1. Tuổi cá, năm</w:t>
      </w:r>
    </w:p>
    <w:p>
      <w:r>
        <w:t>Từ 1 đến 3</w:t>
      </w:r>
    </w:p>
    <w:p>
      <w:r>
        <w:t>2. Chiều dài,   cm,   không nhỏ hơn</w:t>
      </w:r>
    </w:p>
    <w:p>
      <w:r>
        <w:t>20</w:t>
      </w:r>
    </w:p>
    <w:p>
      <w:r>
        <w:t>18</w:t>
      </w:r>
    </w:p>
    <w:p>
      <w:r>
        <w:t>3. Khối lượng cá thể, g, không nhỏ hơn</w:t>
      </w:r>
    </w:p>
    <w:p>
      <w:r>
        <w:t>80</w:t>
      </w:r>
    </w:p>
    <w:p>
      <w:r>
        <w:t>4. Ngoại hình</w:t>
      </w:r>
    </w:p>
    <w:p>
      <w:r>
        <w:t>Cơ thể cân đối, không dị hình, không bị sây sát.</w:t>
      </w:r>
    </w:p>
    <w:p>
      <w:r>
        <w:t>5. Màu sắc cơ thể</w:t>
      </w:r>
    </w:p>
    <w:p>
      <w:r>
        <w:t>Lưng màu nâu thẫm, bụng màu vàng sáng.</w:t>
      </w:r>
    </w:p>
    <w:p>
      <w:r>
        <w:t>6. Trạng thái hoạt động</w:t>
      </w:r>
    </w:p>
    <w:p>
      <w:r>
        <w:t>Cá bơi nhanh nhẹn, phản xạ tốt với tác động từ bên ngoài</w:t>
      </w:r>
    </w:p>
    <w:p>
      <w:r>
        <w:t>7. Tình trạng sức khỏe</w:t>
      </w:r>
    </w:p>
    <w:p>
      <w:r>
        <w:t>Không bị nhiễm bệnh hoại tử thần kinh/VNN.</w:t>
      </w:r>
    </w:p>
    <w:p>
      <w:r>
        <w:t>8. Số lần sinh sản trong năm, lần</w:t>
      </w:r>
    </w:p>
    <w:p>
      <w:r>
        <w:t>Từ 1 đến 2</w:t>
      </w:r>
    </w:p>
    <w:p>
      <w:r>
        <w:t>9. Thời gian sử dụng cá bố mẹ sau thành thục lần đầu, năm, không lớn hơn</w:t>
      </w:r>
    </w:p>
    <w:p>
      <w:r>
        <w:t>3</w:t>
      </w:r>
    </w:p>
    <w:p>
      <w:r>
        <w:t>Cá bống bớp bố mẹ tuyển chọn để cho đẻ phải đáp ứng các yêu cầu kỹ thuật được quy định tại Bảng 1 và Bảng 2.</w:t>
      </w:r>
    </w:p>
    <w:p>
      <w:r>
        <w:t>Bảng 2 - Yêu cầu độ thành thục sinh dục đối với cá bống bớp bố mẹ để cho đẻ</w:t>
      </w:r>
    </w:p>
    <w:p>
      <w:r>
        <w:t>Chỉ tiêu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