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14139:2024 (BS EN 1651:2018 with Amendment 1:2020) về Thiết bị dù lượn - Đai ngồi - Yêu cầu an toàn và phép thử độ bền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14139:2024</w:t>
      </w:r>
    </w:p>
    <w:p>
      <w:r>
        <w:t>BS EN 1651:2018</w:t>
      </w:r>
    </w:p>
    <w:p>
      <w:r>
        <w:t>THIẾT BỊ DÙ LƯỢN - ĐAI NGỒI - YÊU CẦU AN TOÀN VÀ PHÉP THỬ ĐỘ BỀN</w:t>
      </w:r>
    </w:p>
    <w:p>
      <w:r>
        <w:t>Paragliding equipment- Harnesses -         Safety requirements and strength tests</w:t>
      </w:r>
    </w:p>
    <w:p>
      <w:r>
        <w:t>Lời nói đầu</w:t>
      </w:r>
    </w:p>
    <w:p>
      <w:r>
        <w:t>TCVN 14139:2024 hoàn toàn tương đương với BS EN 1651:2018 và sửa đổi 1:2020;</w:t>
      </w:r>
    </w:p>
    <w:p>
      <w:r>
        <w:t>TCVN 14139:2024 do Trường Đại học Thể dục thể thao Bắc Ninh biên soạn, Bộ Văn hóa Thể thao và Du lịch đề nghị, Tổng cục Tiêu chuẩn Đo lường Chất lượng thẩm định, Bộ Khoa học và Công nghệ công bố.</w:t>
      </w:r>
    </w:p>
    <w:p>
      <w:r>
        <w:t>THI    Ế    T BỊ DÙ LƯỢN - ĐAI NG    ỒI     -         YÊU CẦU AN TOÀN VÀ PHÉP THỬ ĐỘ B    Ề    N</w:t>
      </w:r>
    </w:p>
    <w:p>
      <w:r>
        <w:t>Paragliding equipment- Harnesses -             Safety requirements and strength tests</w:t>
      </w:r>
    </w:p>
    <w:p>
      <w:r>
        <w:t>1  Phạm vi áp dụng</w:t>
      </w:r>
    </w:p>
    <w:p>
      <w:r>
        <w:t>Tiêu chuẩn này quy định các yêu cầu an toàn và phép thử độ bền đối với đai ngồi dùng cho dù lượn. Tiêu chuẩn này không áp dụng cho hệ thống gắn trung gian giữa đai ngồi và dù lượn</w:t>
      </w:r>
    </w:p>
    <w:p>
      <w:r>
        <w:t>2  Tài liệu viện dẫn</w:t>
      </w:r>
    </w:p>
    <w:p>
      <w:r>
        <w:t>Các tài liệu viện dẫn sau là rất cần thiết để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14140 (BS EN 12491),  Thiết bị dù lượn - Dù khẩn c    ấ    p - Yêu cầu an toàn và phương pháp thử.</w:t>
      </w:r>
    </w:p>
    <w:p>
      <w:r>
        <w:t>3  Thuật ngữ và định nghĩa</w:t>
      </w:r>
    </w:p>
    <w:p>
      <w:r>
        <w:t>Trong tiêu chuẩn này sử dụng các thuật ngữ của   I  SO và IEC được lưu giữ tại địa chỉ http://www.electropedia.org và http://www.iso.org/obp cùng với các thuật ngữ và định nghĩa sau:</w:t>
      </w:r>
    </w:p>
    <w:p>
      <w:r>
        <w:t>3.1</w:t>
      </w:r>
    </w:p>
    <w:p>
      <w:r>
        <w:t>Dù lượn    (paraglider)</w:t>
      </w:r>
    </w:p>
    <w:p>
      <w:r>
        <w:t>Thiết bị dù siêu nhẹ không có cấu trúc khung cứng, khi cất cánh và hạ cánh đều phải dùng chân, có một đai ngồi (hoặc các đai ngồi) gắn với cánh dù để treo đỡ phi công dù lượn (và có thể thêm một hành khách).</w:t>
      </w:r>
    </w:p>
    <w:p>
      <w:r>
        <w:t>3.2</w:t>
      </w:r>
    </w:p>
    <w:p>
      <w:r>
        <w:t>Đai ngồi    (harness)</w:t>
      </w:r>
    </w:p>
    <w:p>
      <w:r>
        <w:t>Bộ lắp ráp bao gồm các dây đai và vải để treo đỡ phi công dù lượn ở tư thế ngồi hoặc nửa nằm hoặc đứng.</w:t>
      </w:r>
    </w:p>
    <w:p>
      <w:r>
        <w:t>CHÚ THÍCH 1: Đai ngồi được gắn vào cánh dù thông qua hai vòng hoặc   đ  ầu nối, cũng có thể được tích hợp với cánh dù thông qua các nhóm dây gom.</w:t>
      </w:r>
    </w:p>
    <w:p>
      <w:r>
        <w:t>3.3</w:t>
      </w:r>
    </w:p>
    <w:p>
      <w:r>
        <w:t>Dù khẩn cấp    (emergency parachute)</w:t>
      </w:r>
    </w:p>
    <w:p>
      <w:r>
        <w:t>Thiết bị khẩn cấp nhằm mục đích làm chậm quá trình rơi của phi công dù lượn trong trường hợp có sự cố trong khi bay, được thực hiện bởi phi công dù lượn bằng một hành động có chủ đích bằng tay</w:t>
      </w:r>
    </w:p>
    <w:p>
      <w:r>
        <w:t>3.4</w:t>
      </w:r>
    </w:p>
    <w:p>
      <w:r>
        <w:t>Bộ phận kết nối dù khẩn cấp    (emergency parachute connecting element)</w:t>
      </w:r>
    </w:p>
    <w:p>
      <w:r>
        <w:t>Bộ phận không được cung cấp như là một phần tích hợp của đai ngồi hoặc dù khẩn cấp, mà là để kết nối dù khẩn cấp với đai ngồi</w:t>
      </w:r>
    </w:p>
    <w:p>
      <w:r>
        <w:t>3.5</w:t>
      </w:r>
    </w:p>
    <w:p>
      <w:r>
        <w:t>Bộ mở rộng    (spreaders)</w:t>
      </w:r>
    </w:p>
    <w:p>
      <w:r>
        <w:t>Thiết b  ị   bổ sung được cung cấp để kết nối dù lượn với hai hoặc nhiều đai ngồi và trong một số trường hợp, cũng có thể kết nối với một hoặc nhiều dù khẩn cấp.</w:t>
      </w:r>
    </w:p>
    <w:p>
      <w:r>
        <w:t>3.6</w:t>
      </w:r>
    </w:p>
    <w:p>
      <w:r>
        <w:t>Tải trọng treo    (clip-in weight)</w:t>
      </w:r>
    </w:p>
    <w:p>
      <w:r>
        <w:t>Tổng tài trọng bay không bao gồm dù lượn.</w:t>
      </w:r>
    </w:p>
    <w:p>
      <w:r>
        <w:t>3.7</w:t>
      </w:r>
    </w:p>
    <w:p>
      <w:r>
        <w:t>Điểm gắn dù khẩn cấp đặc biệt    (special emergency parachute attachment points)</w:t>
      </w:r>
    </w:p>
    <w:p>
      <w:r>
        <w:t>Các vị trí đối xứng trên kết cấu đai ngồi được chế tạo đặc biệt để gắn dù khẩn cấp.</w:t>
      </w:r>
    </w:p>
    <w:p>
      <w:r>
        <w:t>CHÚ THÍCH: Xem H  ì  nh 1 v  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