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Tiêu chuẩn quốc gia TCVN 14134-4:2024 về Đất dùng trong xây dựng đường bộ - Phương pháp thử - Phần 4: Xác định giới hạn chảy, giới hạn dẻo và chỉ số dẻo</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TCVN14134-4:2024</w:t>
            </w:r>
          </w:p>
        </w:tc>
      </w:tr>
      <w:tr>
        <w:tc>
          <w:tcPr>
            <w:tcW w:type="dxa" w:w="4320"/>
          </w:tcPr>
          <w:p>
            <w:r>
              <w:t>Loại văn bản</w:t>
            </w:r>
          </w:p>
        </w:tc>
        <w:tc>
          <w:tcPr>
            <w:tcW w:type="dxa" w:w="4320"/>
          </w:tcPr>
          <w:p>
            <w:r>
              <w:t>Tiêu chuẩn Việt Nam</w:t>
            </w:r>
          </w:p>
        </w:tc>
      </w:tr>
      <w:tr>
        <w:tc>
          <w:tcPr>
            <w:tcW w:type="dxa" w:w="4320"/>
          </w:tcPr>
          <w:p>
            <w:r>
              <w:t>Ngày ban hành</w:t>
            </w:r>
          </w:p>
        </w:tc>
        <w:tc>
          <w:tcPr>
            <w:tcW w:type="dxa" w:w="4320"/>
          </w:tcPr>
          <w:p>
            <w:r>
              <w:t>01/01/2024</w:t>
            </w:r>
          </w:p>
        </w:tc>
      </w:tr>
      <w:tr>
        <w:tc>
          <w:tcPr>
            <w:tcW w:type="dxa" w:w="4320"/>
          </w:tcPr>
          <w:p>
            <w:r>
              <w:t>Ngày hiệu lực</w:t>
            </w:r>
          </w:p>
        </w:tc>
        <w:tc>
          <w:tcPr>
            <w:tcW w:type="dxa" w:w="4320"/>
          </w:tcPr>
          <w:p>
            <w:r>
              <w:t>11/07/2026</w:t>
            </w:r>
          </w:p>
        </w:tc>
      </w:tr>
      <w:tr>
        <w:tc>
          <w:tcPr>
            <w:tcW w:type="dxa" w:w="4320"/>
          </w:tcPr>
          <w:p>
            <w:r>
              <w:t>Tình trạng</w:t>
            </w:r>
          </w:p>
        </w:tc>
        <w:tc>
          <w:tcPr>
            <w:tcW w:type="dxa" w:w="4320"/>
          </w:tcPr>
          <w:p>
            <w:r>
              <w:t>Chưa xác định</w:t>
            </w:r>
          </w:p>
        </w:tc>
      </w:tr>
    </w:tbl>
    <w:p/>
    <w:p>
      <w:r>
        <w:t>TIÊU CHUẨN QUỐC GIA</w:t>
      </w:r>
    </w:p>
    <w:p>
      <w:r>
        <w:t>TCVN 14134-4:2024</w:t>
      </w:r>
    </w:p>
    <w:p>
      <w:r>
        <w:t>ĐẤT DÙNG TRONG XÂY DỰNG ĐƯỜNG BỘ - PHƯƠNG PHÁP THỬ - PHẦN 4: XÁC ĐỊNH GIỚI HẠN CHẢY, GIỚI HẠN DẺO VÀ CHỈ SỐ DẺO</w:t>
      </w:r>
    </w:p>
    <w:p>
      <w:r>
        <w:t>Soils for Highway Construction - Test Methods -         Part 4: Determination of the Liquid Limit, the Plastic Limit and Plasticity Index</w:t>
      </w:r>
    </w:p>
    <w:p>
      <w:r>
        <w:t>Lời nói đầu</w:t>
      </w:r>
    </w:p>
    <w:p>
      <w:r>
        <w:t>TCVN 14134-4:2024,     Đất dùng trong xây dựng đường bộ - Phương pháp thử - Phần 4: Xác định giới hạn chảy , giới hạn dẻo và chỉ số dẻo, được xây dựng trên cơ sở tham khảo các tiêu chuẩn sau:</w:t>
      </w:r>
    </w:p>
    <w:p>
      <w:r>
        <w:t>-    AASHTO T 89 , Standard Method of Test for Determining the Liquid Limit of Soils;</w:t>
      </w:r>
    </w:p>
    <w:p>
      <w:r>
        <w:t>-    AASHTO T 90 ,     S    tandard Method of Test for Determining the Plastic Limit and Plasticity Index of Soils.</w:t>
      </w:r>
    </w:p>
    <w:p>
      <w:r>
        <w:t>TCVN 14134-4:2024 do Viện Khoa học và Công nghệ Giao thông Vận tải biên soạn, Bộ Giao thông Vận tải đề nghị, Tổng cục Tiêu chuẩn đo lường chất lượng thẩm định, Bộ Khoa học và Công nghệ Công bố.</w:t>
      </w:r>
    </w:p>
    <w:p>
      <w:r>
        <w:t>ĐẤT DÙNG TRONG XÂY DỰNG ĐƯỜNG BỘ - PHƯƠNG PHÁP THỬ - PH    Ầ    N 4: XÁC ĐỊNH GIỚI HẠN CHẢY, GIỚI HẠN DẺO VÀ CHỈ SỐ DẺO</w:t>
      </w:r>
    </w:p>
    <w:p>
      <w:r>
        <w:t>Soils for Highway Construction - Test Methods -             Part 4: Determination of the Liquid Limit, the Plastic Limit and Plasticity Index</w:t>
      </w:r>
    </w:p>
    <w:p>
      <w:r>
        <w:t>1  Phạm vi áp dụng</w:t>
      </w:r>
    </w:p>
    <w:p>
      <w:r>
        <w:t>1.1       Tiêu chuẩn này quy định phương pháp xác định xác định giới hạn chảy, giới hạn dẻo và ch  ỉ   số dẻo của đất.</w:t>
      </w:r>
    </w:p>
    <w:p>
      <w:r>
        <w:t>1.2         Tiêu chuẩn được dùng trong xây dựng đường bộ và có th  ể   áp dụng trong các lĩnh vực xây dựng khác.</w:t>
      </w:r>
    </w:p>
    <w:p>
      <w:r>
        <w:t>1.3       Có hai phương pháp xác định giới hạn chảy, phương pháp A và phương pháp B. Khi cần thí nghiệm kiểm chứng, áp dụng phương pháp A.</w:t>
      </w:r>
    </w:p>
    <w:p>
      <w:r>
        <w:t>1.4         Có hai phương pháp lăn tạo mẫu đất xác định giới hạn dẻo, phương pháp lăn tay và phương pháp dùng dụng cụ lăn mẫu. Khi cần thí nghiệm kiểm chứng, áp dụng phương pháp lăn tay.</w:t>
      </w:r>
    </w:p>
    <w:p>
      <w:r>
        <w:t>1.5       Đối với mục đích đánh giá sự phù hợp với những yêu cầu kỹ thuật quy định tại tiêu chuẩn này, các giá trị quan sát hoặc giá trị tính toán được làm tròn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