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14134-3:2024 về Đất dùng trong xây dựng đường bộ - Phương pháp thử - Phần 3: Xác định thành phần hạt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TCVN14134-3:2024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14134-3:2024</w:t>
      </w:r>
    </w:p>
    <w:p>
      <w:r>
        <w:t>ĐẤT DÙNG TRONG XÂY DỰNG ĐƯỜNG BỘ - PHƯƠNG PHÁP THỬ - PHẦN 3: XÁC ĐỊNH THÀNH PHẦN HẠT</w:t>
      </w:r>
    </w:p>
    <w:p>
      <w:r>
        <w:t>Soils for Highway Construction - Test Methods -         Part 3: Determination of the Particle Size Distribution</w:t>
      </w:r>
    </w:p>
    <w:p>
      <w:r>
        <w:t>Lời nói đầu</w:t>
      </w:r>
    </w:p>
    <w:p>
      <w:r>
        <w:t>TCVN 14134-3:2024,     Đất dùng trong xây dựng đường bộ - Phương pháp thử - Phần 3: Xác định thành phần hạt,  được biên soạn trên cơ sở tham khảo tiêu chuẩn AASHTO T 88,  Standard Method of Test for Particle Size Analysis of Soils.</w:t>
      </w:r>
    </w:p>
    <w:p>
      <w:r>
        <w:t>TCVN 14134-3:2024    do Viện Khoa học và Công nghệ Giao thông Vận tải biên soạn, Bộ Giao thông Vận t  ả  i đề nghị, Tổng cục Tiêu chuẩn đo lường chất lượng thẩm định, Bộ Khoa học và Công nghệ Công bố.</w:t>
      </w:r>
    </w:p>
    <w:p>
      <w:r>
        <w:t>ĐẤT DÙNG TRONG XÂY DỰNG ĐƯỜNG BỘ - PHƯƠNG PHÁP THỬ - PHẦN 3: XÁC ĐỊNH THÀNH PHẦN HẠT</w:t>
      </w:r>
    </w:p>
    <w:p>
      <w:r>
        <w:t>Soils for Highway Construction - Test Methods -             Part 3: Determination of the Particle Size Distribution</w:t>
      </w:r>
    </w:p>
    <w:p>
      <w:r>
        <w:t>1  Phạm vi áp dụng</w:t>
      </w:r>
    </w:p>
    <w:p>
      <w:r>
        <w:t>1.1         Tiêu chuẩn này nhằm xác định thành phần hạt của đất.</w:t>
      </w:r>
    </w:p>
    <w:p>
      <w:r>
        <w:t>1.2         Tiêu chuẩn được dùng trong xây dựng đường bộ và có thể áp dụng trong các lĩnh vực xây dựng khác.</w:t>
      </w:r>
    </w:p>
    <w:p>
      <w:r>
        <w:t>1.3         Đối với mục đích đánh giá sự phù hợp với những yêu cầu kỹ thuật quy định tại tiêu chuẩn này, các giá trị quan sát hoặc giá trị tính toán được làm tròn đến đơn vị gần nhất của chữ số cuối cùng bên phải giá trị giới hạn.</w:t>
      </w:r>
    </w:p>
    <w:p>
      <w:r>
        <w:t>1.4         Chất lượng các kết quả thí nghiệm theo tiêu chuẩn này phụ thuộc mức độ thành thạo của người thí nghiệm cũng như năng lực, công tác hiệu chuẩn, và bảo dưỡng của thiết bị sử dụng. Các đơn vị thí nghiệm đáp ứng yêu cầu AASHTO R 18 được xem là có đủ năng lực thực hiện. Người sử dụng tiêu chuẩn này cần lưu ý việc tuân thủ AASHTO R 18 không đảm bảo các kết quả có độ tin cậy tuyệt đối. Độ tin cậy phụ thuộc vào nhiều yếu tố; tuân thủ AASHTO R 18 và các hướng dẫn được chấp nhận tương tự cung cấp các công cụ đánh giá và kiểm soát các yếu tố đó.</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14134-1 : 2024,  Đất dùng trong xây dựng đường bộ - Phương pháp thử - Chuẩn bị khô mẫu đất</w:t>
      </w:r>
    </w:p>
    <w:p>
      <w:r>
        <w:t>TCVN 14134-2 : 2024,  Đất dùng trong xây dựng đường b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