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14124:2024 (ISO 6238:2018) về Keo dán gỗ - Liên kết dán dính gỗ với gỗ - Xác định độ bền nén trượt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TCVN14124:2024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14124:2024</w:t>
      </w:r>
    </w:p>
    <w:p>
      <w:r>
        <w:t>ISO 6238:2018</w:t>
      </w:r>
    </w:p>
    <w:p>
      <w:r>
        <w:t>KEO DÁN GỖ - LIÊN KẾT DÁN DÍNH GỖ VỚI GỖ - XÁC ĐỊNH ĐỘ BỀN NÉN TRƯỢT</w:t>
      </w:r>
    </w:p>
    <w:p>
      <w:r>
        <w:t>Wood adhesive - Wood-to-wood adhesive bonds -         Determination of compressive strength</w:t>
      </w:r>
    </w:p>
    <w:p>
      <w:r>
        <w:t>L    ờ    i nói đầu</w:t>
      </w:r>
    </w:p>
    <w:p>
      <w:r>
        <w:t>TCVN 14124:2024    hoàn toàn tương đương với ISO 6238:2018</w:t>
      </w:r>
    </w:p>
    <w:p>
      <w:r>
        <w:t>TCVN 14124:2024    do Viện Khoa học Lâm nghiệp Việt Nam biên soạn, Bộ Nông nghiệp và Phát triển nông thôn đề nghị, Tổng cục Tiêu chuẩn Đo lường Chất lượng thẩm định, Bộ Khoa học và C  ô  ng nghệ công bố.</w:t>
      </w:r>
    </w:p>
    <w:p>
      <w:r>
        <w:t>KEO DÁN GỖ - LIÊN KẾT DÁN DÍNH GỖ VỚI GỖ - XÁC ĐỊNH ĐỘ BỀN NÉN TRƯỢT</w:t>
      </w:r>
    </w:p>
    <w:p>
      <w:r>
        <w:t>Wood adhesive - Wood-to-wood adhesive bonds -         Determination of compressive strength</w:t>
      </w:r>
    </w:p>
    <w:p>
      <w:r>
        <w:t>1  Phạm vi áp dụng</w:t>
      </w:r>
    </w:p>
    <w:p>
      <w:r>
        <w:t>Tiêu chuẩn này quy định phương pháp xác định độ bền nén trượt màng keo, với mẫu thử được nén trong các điều kiện chuẩn bị, ổn định và thử nghiệm quy định. Phương pháp này được áp dụng thử nghiệm keo dán cho liên kết giữa gỗ với gỗ.</w:t>
      </w:r>
    </w:p>
    <w:p>
      <w:r>
        <w:t>Phương pháp này không áp dụng để thử nghiệm cho các sản phẩm hoàn chỉnh.</w:t>
      </w:r>
    </w:p>
    <w:p>
      <w:r>
        <w:t>2  Tài liệu viện dẫn</w:t>
      </w:r>
    </w:p>
    <w:p>
      <w:r>
        <w:t>Các tài liệu viện dẫn sau là cần thiết cho việc áp dụng tiêu chuẩn này. Đối với các tài liệu viện dẫn ghi năm công bố thì áp dụng bản được nêu. Đối với các tài liệu viện dẫn không ghi năm công bố thì áp dụng bản mới nhất, bao gồm cả các sửa đổi, bổ sung (nếu có).</w:t>
      </w:r>
    </w:p>
    <w:p>
      <w:r>
        <w:t>TCVN 9848 (ISO 291),  Plastics - Standard atmospheres for conditioning and testing (Chất dẻo - Môi trường tiêu chuẩn để ổn định và thử nghiệm);</w:t>
      </w:r>
    </w:p>
    <w:p>
      <w:r>
        <w:t>ISO 472,  Plastics - Vocabulary (Chất dẻo/nhựa - Từ vựng).</w:t>
      </w:r>
    </w:p>
    <w:p>
      <w:r>
        <w:t>3  Thuật ngữ và định nghĩa</w:t>
      </w:r>
    </w:p>
    <w:p>
      <w:r>
        <w:t>Tiêu chuẩn này sử dụng các thuật ngữ và định nghĩa trong ISO 472.</w:t>
      </w:r>
    </w:p>
    <w:p>
      <w:r>
        <w:t>4  Thiết bị, dụng cụ</w:t>
      </w:r>
    </w:p>
    <w:p>
      <w:r>
        <w:t>4.1. Dụng cụ chu    ẩ    n bị keo dán</w:t>
      </w:r>
    </w:p>
    <w:p>
      <w:r>
        <w:t>4.1.1          Cân và thiết bị    có khả năng cân tỷ lệ hỗn hợp keo dán gỗ trong khoảng sai số ± 1 %.</w:t>
      </w:r>
    </w:p>
    <w:p>
      <w:r>
        <w:t>4.1.2          Thiết bị trộn    để đảm bảo trộn đồng nhất các thành phần với sự thông khí tối thiểu của keo dán (trừ keo dán có bọt).</w:t>
      </w:r>
    </w:p>
    <w:p>
      <w:r>
        <w:t>4.1.3          Thiết bị trải keo    như rulo máy lăn keo, máy trải keo hoặc dụng cụ quét tay thích hợp, có khả năng trải keo đồng đều trong phạm vi ± 5 % độ dày mong muốn.</w:t>
      </w:r>
    </w:p>
    <w:p>
      <w:r>
        <w:t>4.1.4          Thiết bị ép,    được thiết kế để tạo áp suất cần thiết đồng đều trên toàn bộ diện tích ngoại quan của mẫu thử trong phạm vi ± 5 % giá trị mong muốn, ví dụ như máy ép hoặc kẹp. Nếu cần, các tấm kẹp được gia nhiệt có khả năng duy trì nhiệt độ quy định trong khoảng ± 2 °C trong quá trình ép.</w:t>
      </w:r>
    </w:p>
    <w:p>
      <w:r>
        <w:t>4.2          Thiết bị thử</w:t>
      </w:r>
    </w:p>
    <w:p>
      <w:r>
        <w:t>4.2.1 Cân phân tích,    có khả năng cân tới 0,0001g</w:t>
      </w:r>
    </w:p>
    <w:p>
      <w:r>
        <w:t>4.2.2          Dụng cụ đo chiều dài   , có kẻ vạch đến 0,05 mm, ví dụ thước kẹp hoặc thước panme.</w:t>
      </w:r>
    </w:p>
    <w:p>
      <w:r>
        <w:t>4.2.3          Máy thử,    hoạt động ở chế độ nén, có khả năng duy trì tốc độ đầu chéo không đổi được xác định trước. Máy phải có khả năng xác định tải tối đa. Cường độ đo được phải nằm trong khoảng từ 15 % đến 85 % c  ô  ng suất của máy. Máy phải cho phép đo và ghi lại lực tác dụng với độ chính xác ± 1 %. Máy thử phải trang bị một dụng cụ cắt có bệ đỡ tự điều chỉnh để đảm bảo lực phân bố đều theo phương ngang.</w:t>
      </w:r>
    </w:p>
    <w:p>
      <w:r>
        <w:t>CHÚ THÍCH: Dụng cụ cắt thể hiện trong Hình 1 đã được chứng minh là đạt yêu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