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14113:2024 về Phân bón - Định lượng Bacillus subtilis bằng kỹ thuật đếm khuẩn lạc và PCR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TCVN14113:2024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14113:2024</w:t>
      </w:r>
    </w:p>
    <w:p>
      <w:r>
        <w:t>PHÂN BÓN - ĐỊNH LƯỢNG  BACILLUS SUBTILIS  BẰNG KỸ THUẬT ĐẾM KHUẨN LẠC VÀ PCR</w:t>
      </w:r>
    </w:p>
    <w:p>
      <w:r>
        <w:t>Fertilizers     -     Enumeration of Bacillus subtilis by colony count method and PCR</w:t>
      </w:r>
    </w:p>
    <w:p>
      <w:r>
        <w:t>Lời nói     đ    ầu</w:t>
      </w:r>
    </w:p>
    <w:p>
      <w:r>
        <w:t>TCVN 14113:2024    do Học viện Nông nghiệp Việt Nam biên soạn, Bộ Nông nghiệp và Phát triển Nông thôn đề nghị, Tổng cục Tiêu chuẩn Đo lường Chất lượng thẩm định, Bộ Khoa học và Công nghệ công bố.</w:t>
      </w:r>
    </w:p>
    <w:p>
      <w:r>
        <w:t>PHÂN BÓN - ĐỊNH LƯỢNG  BACILLUS SUBTILIS  BẰNG KỸ THUẬT ĐẾM KHUẨN LẠC VÀ PCR</w:t>
      </w:r>
    </w:p>
    <w:p>
      <w:r>
        <w:t>Fertilizers       -       Enumeration of Bacillus subtilis by colony count method and PCR</w:t>
      </w:r>
    </w:p>
    <w:p>
      <w:r>
        <w:t>1  Phạm vi áp dụng</w:t>
      </w:r>
    </w:p>
    <w:p>
      <w:r>
        <w:t>Tiêu chuẩn này quy định phương pháp định lượng vi khuẩn  Bacillus subtilis  có trong phân bón hoặc nguyên liệu sản xuất phân bón vi s  i  nh bằng phương pháp đếm khuẩn lạc và nhân gen đặc hiệu. Trong đó, sự có mặt của vi khuẩn  Bacillus subtilis  trong phân bón được khẳng định nhờ nhân gen đặc hiệu  aroE  và  pycA  bằng kỹ thuật PCR. Tiêu chuẩn có thể áp dụng cho phân bón hoặc nguyên liệu sản xuất phân bón vi sinh vật dạng lỏng và dạng rắn.</w:t>
      </w:r>
    </w:p>
    <w:p>
      <w:r>
        <w:t>2  Tài liệu viện dẫn</w:t>
      </w:r>
    </w:p>
    <w:p>
      <w:r>
        <w:t>Các tài liệu viện dẫn sau là rất cần thiết cho việc áp dụng tiêu chuẩn này. Đối với tài liệu viện dẫn ghi năm công bố thì áp dụng bản được nêu. Đối với tài liệu viện dẫn không ghi năm công bố thì áp dụng phiên bản mới nhất, bao gồm cả các bản sửa đổi, bổ sung (nếu có).</w:t>
      </w:r>
    </w:p>
    <w:p>
      <w:r>
        <w:t>TCVN 6404: 2016 (ISO 7218:2007 with amendment 1:2013),  Vi sinh vật trong thực phẩm và thức ăn chăn nuôi - Yêu cầu chung và hướng dẫn kiểm tra vi sinh vật</w:t>
      </w:r>
    </w:p>
    <w:p>
      <w:r>
        <w:t>TCVN 8128:2015 (ISO 11133:2014),  Vi sinh vật trong thực phẩm, thức ăn chăn nuôi và nước. Chuẩn bị, sản xuất, bảo quản và thừ hiệu năng của môi tr    ư    ờng nuôi cấy</w:t>
      </w:r>
    </w:p>
    <w:p>
      <w:r>
        <w:t>TCVN 13637:2023 (ISO 21148:2017),  Mỹ phẩm - Vi sinh vật - Hướng dẫn chung về kiểm tra chỉ tiêu vi sinh vật</w:t>
      </w:r>
    </w:p>
    <w:p>
      <w:r>
        <w:t>TCVN 12105:2018  Phân bón vi sinh vật - Lấy mẫu.</w:t>
      </w:r>
    </w:p>
    <w:p>
      <w:r>
        <w:t>3  Thuật ngữ và định nghĩa</w:t>
      </w:r>
    </w:p>
    <w:p>
      <w:r>
        <w:t>Trong tiêu chuẩn này áp dụng các thuật ngữ và định nghĩa sau:</w:t>
      </w:r>
    </w:p>
    <w:p>
      <w:r>
        <w:t>3.1</w:t>
      </w:r>
    </w:p>
    <w:p>
      <w:r>
        <w:t>M    ẫ    u thử nghiệm</w:t>
      </w:r>
    </w:p>
    <w:p>
      <w:r>
        <w:t>Là một phần mẫu được lấy từ mẫu phân bón. Phân bón được lấy mẫu theo quy định (TCVN 12105:2018).</w:t>
      </w:r>
    </w:p>
    <w:p>
      <w:r>
        <w:t>3.2</w:t>
      </w:r>
    </w:p>
    <w:p>
      <w:r>
        <w:t>Nhóm  Bacillus subtilis  giả định</w:t>
      </w:r>
    </w:p>
    <w:p>
      <w:r>
        <w:t>Nhóm vi sinh vật hình thành các khuẩn lạc điển hình, có đặc điểm hình thái đặc trưng của nhóm vi khuẩn  Bacillus  sp.</w:t>
      </w:r>
    </w:p>
    <w:p>
      <w:r>
        <w:t>3.3</w:t>
      </w:r>
    </w:p>
    <w:p>
      <w:r>
        <w:t>Gen đặc hiệu  aroE     ( shikimate dehydrogenase )</w:t>
      </w:r>
    </w:p>
    <w:p>
      <w:r>
        <w:t>aroE    là gen có kích thước 843 bp, trong đó có 322 vị trí đa hình, có mức độ tương đồng 98,8%- 99,9% giữa các ch  ủ  ng  Bacillus subtilis . Ngược lại, mức độ tương đồng chỉ đạt 67,0%-74,6% với các loài  Bacillus  khác. M  ỗ  i đặc hiệu được thiết kế để nhân vùng bảo thủ của  Bacillus subtilis  có kích thước 278 bp và vùng này không có mặt ở các loài  Bacillus  khác.</w:t>
      </w:r>
    </w:p>
    <w:p>
      <w:r>
        <w:t>3.4</w:t>
      </w:r>
    </w:p>
    <w:p>
      <w:r>
        <w:t>Gen  pycA     ( pyruvate carboxylase )</w:t>
      </w:r>
    </w:p>
    <w:p>
      <w:r>
        <w:t>pycA    là gen có kích thước 3450 bp, trong đó có 1075 vị trí đa hình, có mức độ tương đồng 98,9%- 100% giữa các chủng  Bacillus subtilis . Ngược lại, mức độ tương đồng của gen này chỉ đạt 79,7%- 82,1% với các loài  Bacillus  khác. M  ỗ  i đặc hiệu được thiết kế để nhân vùng bảo th  ủ   của  Bacillus subtilis  có kích thước 233 bp và vùng này không có mặt ở các loài  Bacillus  khác.</w:t>
      </w:r>
    </w:p>
    <w:p>
      <w:r>
        <w:t>4  Nguyên tắc</w:t>
      </w:r>
    </w:p>
    <w:p>
      <w:r>
        <w:t>4.1       Định tính vi khuẩn  Bacillus subtilis  thông qua phân tíc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