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13965-1:2024 về Ứng dụng đường sắt - Hàn ray - Phần 1: Hàn nhiệt nhôm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TCVN13965-1:2024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13965-1:2024</w:t>
      </w:r>
    </w:p>
    <w:p>
      <w:r>
        <w:t>ỨNG DỤNG ĐƯỜNG SẮT - HÀN RAY- PHẦN 1: HÀN NHIỆT NHÔM</w:t>
      </w:r>
    </w:p>
    <w:p>
      <w:r>
        <w:t>Railway applications - Welding of Rails -         Part 1: Aluminothermic welding</w:t>
      </w:r>
    </w:p>
    <w:p>
      <w:r>
        <w:t>Lời nói đầu</w:t>
      </w:r>
    </w:p>
    <w:p>
      <w:r>
        <w:t>TCVN 13965-1:2024 được biên soạn trên cơ sở tham khảo BS EN 14730-1, BS EN 14730-2, TB/T 1632.1 và TB/T 1632.3</w:t>
      </w:r>
    </w:p>
    <w:p>
      <w:r>
        <w:t>TCVN 13965-1:2024 do Cục Đường sắt Việt Nam biên soạn, Bộ Giao thông vận tải để nghị, Tổng cục Tiêu chuẩn Đo lường Chất lượng thẩm định, Bộ Khoa học và Công nghệ công bố.</w:t>
      </w:r>
    </w:p>
    <w:p>
      <w:r>
        <w:t>Bộ TCVN 13965:2024  Ứng dụng đường sắt - Hàn ray  gồm các ph  ầ  n sau:</w:t>
      </w:r>
    </w:p>
    <w:p>
      <w:r>
        <w:t>- TCVN 13965-1:2024 Ứng dụng đường sắt - Hàn ray - Phần 1: Hàn nhiệt nhôm</w:t>
      </w:r>
    </w:p>
    <w:p>
      <w:r>
        <w:t>- TCVN 13965-2:2024 Ứng dụng đường sắt - Hàn ray - Phần 2: Hàn chảy giáp mép</w:t>
      </w:r>
    </w:p>
    <w:p>
      <w:r>
        <w:t>- TCVN 13965-3:2024 Ứng dụng đường sắt - Hàn ray     -     Phần 3: Hàn khí áp lực</w:t>
      </w:r>
    </w:p>
    <w:p>
      <w:r>
        <w:t>ỨNG DỤNG ĐƯỜNG S    Ắ    T - HÀN RAY-         PH    Ầ    N 1: HÀN NHIỆT NHÔM</w:t>
      </w:r>
    </w:p>
    <w:p>
      <w:r>
        <w:t>Railway applications - Welding of Rails -             Part 1: Aluminothermic welding</w:t>
      </w:r>
    </w:p>
    <w:p>
      <w:r>
        <w:t>1  Phạm vi áp dụng</w:t>
      </w:r>
    </w:p>
    <w:p>
      <w:r>
        <w:t>Tiêu chuẩn này quy định các yêu cầu về kỹ thuật, quy trình, thiết bị, an toàn, kiểm tra, nghiệm thu cho công tác hàn ray bằng phương pháp hàn nhiệt nhôm áp dụng đối với ray sản xuất theo EN 13674-1, TB/T 2344.1 có cùng biên dạng và mác thép. Đối với các loại ray sản xuất theo các tiêu chuẩn khác có thể tham khảo áp dụng tiêu chuẩn này.</w:t>
      </w:r>
    </w:p>
    <w:p>
      <w:r>
        <w:t>2  Tài liệu viện dẫn</w:t>
      </w:r>
    </w:p>
    <w:p>
      <w:r>
        <w:t>Tài liệu viện dẫn sau rất cần thiết cho việc áp dụng tiêu chuẩn này. Đối với tài liệu viện dẫn ghi năm công bố thì áp dụng phiên bản được nêu. Đối với tài liệu viện dẫn không ghi năm công bố thì áp dụng phiên bản mới nhất, bao gồm cả các sửa đổi, bổ sung (nếu có).</w:t>
      </w:r>
    </w:p>
    <w:p>
      <w:r>
        <w:t>TCVN 256-1 (ISO 6501-1) Vật liệu kim loại - Thử độ cứng Brinell - Phần 1: Phương pháp thử;</w:t>
      </w:r>
    </w:p>
    <w:p>
      <w:r>
        <w:t>TCVN 258-1 (ISO 6507-1) Vật liệu kim loại-Thử độ cứng Vickers - Phần 1: Phương pháp thử;</w:t>
      </w:r>
    </w:p>
    <w:p>
      <w:r>
        <w:t>TCVN 5868 (ISO 9712) Thử không phá hủy - Trình độ chuyên môn và cấp chứng chỉ cá nhân thử không phá hủy.</w:t>
      </w:r>
    </w:p>
    <w:p>
      <w:r>
        <w:t>TCVN 10600-1 (ISO 7500-1) Vật liệu kim loại - Kiểm tra xác nhận máy thử tĩnh một trục - Phần 1: Máy thử kéo/nén - Kiểm tra xác nhận và hiệu chuẩn hệ thống đo lực</w:t>
      </w:r>
    </w:p>
    <w:p>
      <w:r>
        <w:t>EN 13674-1, Railway application         -         Track         - Rail Part     1    : Vignole railway rails 46 kg/m and above (Ứng dụng Đường sắt         - Đường ray - Ray dùng cho đường sắt - Phần 1: Ray dùng cho đường sắt từ 46 kg/m và lớn hơn);</w:t>
      </w:r>
    </w:p>
    <w:p>
      <w:r>
        <w:t>TB    /    T 2344.1 Rail Part 1:         43kg/m ~         75kg/m Rail (Ray, phần 1: ray 43kg/m~75kg/m).</w:t>
      </w:r>
    </w:p>
    <w:p>
      <w:r>
        <w:t>3  Thuật ngữ, định nghĩa</w:t>
      </w:r>
    </w:p>
    <w:p>
      <w:r>
        <w:t>Tiêu chuẩn này sử dụng các thuật ngữ và định nghĩa sau:</w:t>
      </w:r>
    </w:p>
    <w:p>
      <w:r>
        <w:t>3.1</w:t>
      </w:r>
    </w:p>
    <w:p>
      <w:r>
        <w:t>Hàn nhiệt nhôm    (Aluminothermic welding)</w:t>
      </w:r>
    </w:p>
    <w:p>
      <w:r>
        <w:t>Hàn bằng phản ứng nhiệt với oxit sắt làm chất oxi hóa và bột nhôm làm chất khử.</w:t>
      </w:r>
    </w:p>
    <w:p>
      <w:r>
        <w:t>3.2</w:t>
      </w:r>
    </w:p>
    <w:p>
      <w:r>
        <w:t>Liên kết hàn    (welded joint)</w:t>
      </w:r>
    </w:p>
    <w:p>
      <w:r>
        <w:t>Các mối nối của ray được kết nối bằng cách hàn. Liên kết hàn bao gồm mối nối (khe nối) và vùng ảnh hưởng nhiệt</w:t>
      </w:r>
    </w:p>
    <w:p>
      <w:r>
        <w:t>3.3</w:t>
      </w:r>
    </w:p>
    <w:p>
      <w:r>
        <w:t>Vật liệu hàn nhiệt nhôm    (alumino-thermic portion for rails welding)</w:t>
      </w:r>
    </w:p>
    <w:p>
      <w:r>
        <w:t>Bột hàn ray trong phản ứng hàn nhiệt nhôm. Vật liệu với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