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13959-5:2024 (BS EN 1288-5:2000) về Kính xây dựng - Xác định độ bền uốn - Phần 5: Thử nghiệm bằng vòng kép đồng trục đối với các mẫu kính phẳng có diện tích bề mặt thử nhỏ</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TCVN13959-5:2024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13959-5:2024</w:t>
      </w:r>
    </w:p>
    <w:p>
      <w:r>
        <w:t>BS EN 1288-5:2000</w:t>
      </w:r>
    </w:p>
    <w:p>
      <w:r>
        <w:t>KÍNH XÂY DỰNG - XÁC ĐỊNH ĐỘ BỀN UỐN. PHẦN 5: THỬ NGHIỆM BẰNG VÒNG KÉP ĐỒNG TRỤC ĐỐI VỚI CÁC MẪU KÍNH PHẲNG CÓ DIỆN TÍCH BỀ MẶT THỬ NHỎ</w:t>
      </w:r>
    </w:p>
    <w:p>
      <w:r>
        <w:t>Glass in building         -     Determination of the bending strength. Part 5: Coaxial double ring test on flat specimens with small test surface areas</w:t>
      </w:r>
    </w:p>
    <w:p>
      <w:r>
        <w:t>Lời nói đầu</w:t>
      </w:r>
    </w:p>
    <w:p>
      <w:r>
        <w:t>TCVN 13959-5:2024   được xây dựng trên cơ sở tham khảo BS EN 1288-5:2000.</w:t>
      </w:r>
    </w:p>
    <w:p>
      <w:r>
        <w:t>TCVN 13959-5:2024 do Hiệp hội Kính và Thủy tinh Việt Nam biên soạn. Bộ Xây dựng đề nghị. Tổng cục Tiêu chuẩn Đo lường Chất lượng thẩm định. Bộ Khoa học và Công nghệ công bố.</w:t>
      </w:r>
    </w:p>
    <w:p>
      <w:r>
        <w:t>Bộ Tiêu chuẩn TCVN 13959:2024  Kính xây dựng - Xác định độ bền uốn  bao gồm năm phần:</w:t>
      </w:r>
    </w:p>
    <w:p>
      <w:r>
        <w:t>-     Phần 1: Nguyên lý thử nghiệm kính</w:t>
      </w:r>
    </w:p>
    <w:p>
      <w:r>
        <w:t>-     Phần 2: Thử nghiệm bằng vòng kép đồng trục đối với         các mẫu kính phẳng có diện tích bề mặt thử lớn</w:t>
      </w:r>
    </w:p>
    <w:p>
      <w:r>
        <w:t>-     Phần 3: Thử nghiệm mẫu được đỡ trên hai điểm (uốn         bốn điểm)</w:t>
      </w:r>
    </w:p>
    <w:p>
      <w:r>
        <w:t>-     Phần 4: Thử nghiệm kính hình lòng máng</w:t>
      </w:r>
    </w:p>
    <w:p>
      <w:r>
        <w:t>-     Phần 5: Thử nghiệm bằng vòng kép đ    ồ    ng trục đối với         các mẫu kính phẳng có diện tích bề mặt thử nhỏ</w:t>
      </w:r>
    </w:p>
    <w:p>
      <w:r>
        <w:t>KÍNH XÂY DỰNG - XÁC ĐỊNH ĐỘ BỀN UỐN. PH    Ầ    N 5: THỬ NGHI    Ệ    M BẰNG VÒNG KÉP ĐỒNG TRỤC Đ    Ố    I VỚI CÁC MẪU KÍNH PHẲNG CÓ DIỆN TÍCH B    Ề     MẶT THỬ NHỎ</w:t>
      </w:r>
    </w:p>
    <w:p>
      <w:r>
        <w:t>Glass in building             -       Determination of the bending strength. Part 5: Coaxial double ring test on flat specimens with small test surface areas</w:t>
      </w:r>
    </w:p>
    <w:p>
      <w:r>
        <w:t>1  Phạm vi áp dụng</w:t>
      </w:r>
    </w:p>
    <w:p>
      <w:r>
        <w:t>Tiêu chuẩn này quy định phương pháp xác định     độ bền uốn tương đối của kính xây dựng, không tính đến ảnh hưởng của các cạnh.</w:t>
      </w:r>
    </w:p>
    <w:p>
      <w:r>
        <w:t>CHÚ THÍCH: Xem 5.1.4 trong TCVN 13959-1, giải thích lý do phương pháp thử này chỉ dùng để so sánh độ bền của các loại k  í  nh, không dùng cho đánh giá độ bền với mục đích thiết kế.</w:t>
      </w:r>
    </w:p>
    <w:p>
      <w:r>
        <w:t>Giới hạn của tiêu chuẩn này được nêu trong TCVN 13959-1.</w:t>
      </w:r>
    </w:p>
    <w:p>
      <w:r>
        <w:t>Tiêu chuẩn này cần phải được đọc kèm theo với TCVN 13959-1.</w:t>
      </w:r>
    </w:p>
    <w:p>
      <w:r>
        <w:t>Phương pháp này không áp dụng cho kính cán.</w:t>
      </w:r>
    </w:p>
    <w:p>
      <w:r>
        <w:t>2  Tài liệu viện dẫn</w:t>
      </w:r>
    </w:p>
    <w:p>
      <w:r>
        <w:t>Các tài liệu viện dẫn sau rất c  ầ  n thiết cho việc áp dụng tiêu chuẩn này. Đối với các tài liệu viện dẫn ghi năm công bố thì áp dụng     phi  ê  n bản     được nêu. Đối với tài liệu viện dẫn không ghi năm công bố thì áp dụng phiên bản mới nhất, bao gồm cả các sửa đổi, bổ sung (nếu có).</w:t>
      </w:r>
    </w:p>
    <w:p>
      <w:r>
        <w:t>TCVN 9810 (ISO 48)  Cao su lưu hóa hoặc nhiệt dẻo  -  Xác định độ cứng (Độ cứng từ 10 IRHD đến 100 IRHD)</w:t>
      </w:r>
    </w:p>
    <w:p>
      <w:r>
        <w:t>TCVN 13959-1  Kính xây dựng - Xác định độ bền uốn - Phần 1: Quy định chung</w:t>
      </w:r>
    </w:p>
    <w:p>
      <w:r>
        <w:t>EN 572-1    Glass in building      -  Basic     soda lime silicate glass products - Part 1: Definitions and general physical and mechanical properties     (Kính xây dựng      -    Sản phẩm kính soda-đá vôi-silicat cơ bản    -  Phần 1: Định nghĩa và tính chất cơ lý chung)</w:t>
      </w:r>
    </w:p>
    <w:p>
      <w:r>
        <w:t>3  Thuật ngữ và định nghĩa</w:t>
      </w:r>
    </w:p>
    <w:p>
      <w:r>
        <w:t>Trong tiêu chuẩn này sử dụng các thuật ngữ và định nghĩa sau:</w:t>
      </w:r>
    </w:p>
    <w:p>
      <w:r>
        <w:t>3.1</w:t>
      </w:r>
    </w:p>
    <w:p>
      <w:r>
        <w:t>Ứng suất uốn    (bending stress)</w:t>
      </w:r>
    </w:p>
    <w:p>
      <w:r>
        <w:t>Ứng su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