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13943-13:2024 (BS EN 14617-13:2013) về Đá nhân tạo - Phương pháp thử - Phần 13: Xác định độ cách điện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TCVN13943-13:2024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13943-13:2024</w:t>
      </w:r>
    </w:p>
    <w:p>
      <w:r>
        <w:t>BS EN 14617-13:2013</w:t>
      </w:r>
    </w:p>
    <w:p>
      <w:r>
        <w:t>ĐÁ NHÂN TẠO - PHƯƠNG PHÁP THỬ</w:t>
      </w:r>
    </w:p>
    <w:p>
      <w:r>
        <w:t>PHẦN 13: XÁC ĐỊNH ĐỘ CÁCH ĐIỆN</w:t>
      </w:r>
    </w:p>
    <w:p>
      <w:r>
        <w:t>Agglomerated stone - Test Methods</w:t>
      </w:r>
    </w:p>
    <w:p>
      <w:r>
        <w:t>Part 13: Determination of electrical resistivity</w:t>
      </w:r>
    </w:p>
    <w:p>
      <w:r>
        <w:t>Lời nói đầu</w:t>
      </w:r>
    </w:p>
    <w:p>
      <w:r>
        <w:t>TCVN     13943-13:2024    xây dựng dựa trên cơ sở tham khảo BS EN 14617-13:2013</w:t>
      </w:r>
    </w:p>
    <w:p>
      <w:r>
        <w:t>TCVN     13943-13:2024    do Viện Vật liệu Xây dựng biên soạn, Bộ Xây dựng đề nghị, Tổng cục Tiêu chuẩn Đo lường Chất lượng thẩm định, Bộ Khoa học và Công nghệ công bố.</w:t>
      </w:r>
    </w:p>
    <w:p>
      <w:r>
        <w:t>Tiêu chuẩn TCVN 13943:2024  Đá nhân tạo  -  Phương pháp thử,  bao gồm các phần sau:</w:t>
      </w:r>
    </w:p>
    <w:p>
      <w:r>
        <w:t>- TCVN 13943-1:2024 (BS EN 14617-1:2013)  Phần 1: Xác định khối lượng thể tích và độ hút nước;</w:t>
      </w:r>
    </w:p>
    <w:p>
      <w:r>
        <w:t>-    TCVN 13943-2:2024 (BS EN 14617-2:2016)  Phần 2: Xác định độ bền uốn (uốn gãy);</w:t>
      </w:r>
    </w:p>
    <w:p>
      <w:r>
        <w:t>- TCVN 13943-4:2024 (BS EN 14617-4:2012)  Phần 4: Xác định độ mài mòn;</w:t>
      </w:r>
    </w:p>
    <w:p>
      <w:r>
        <w:t>- TCVN 13943-5:2024 (BS EN 14617-5:2012)  Phần 5: Xác định độ bền đ    ó    ng băng và tan b    ă    ng;</w:t>
      </w:r>
    </w:p>
    <w:p>
      <w:r>
        <w:t>- TCVN 13943-6:2024 (BS EN 14617-6:2012)  Phần 6: Xác định độ bền sốc nhiệt;</w:t>
      </w:r>
    </w:p>
    <w:p>
      <w:r>
        <w:t>- TCVN 13943-8:2024 (BS EN 14617-8:2007)  Phần 8: Xác định độ bền lỗ chốt;</w:t>
      </w:r>
    </w:p>
    <w:p>
      <w:r>
        <w:t>-    TCVN 13943-9:2024 (BS EN 14617-9:2005)  Phần 9: Xác định độ bền va đập;</w:t>
      </w:r>
    </w:p>
    <w:p>
      <w:r>
        <w:t>- TCVN 13943-10:2024 (BS EN 14617-10:2012)  Phần 10: Xác định độ bền hóa học;</w:t>
      </w:r>
    </w:p>
    <w:p>
      <w:r>
        <w:t>- TCVN 13943-11:2024 (BS EN 14617-11:2005)  Phần 11: Xác định hệ số giãn nở nhiệt dài;</w:t>
      </w:r>
    </w:p>
    <w:p>
      <w:r>
        <w:t>- TCVN 13943-12:2024 (BS EN 14617-12:2012)  Phần 12: Xác định độ ổn định kích thước;</w:t>
      </w:r>
    </w:p>
    <w:p>
      <w:r>
        <w:t>- TCVN 13943-13:2024 (BS EN 14617-13:2013)  Phần 13: Xác định độ cách điện;</w:t>
      </w:r>
    </w:p>
    <w:p>
      <w:r>
        <w:t>-    TCVN 13943-15:2024 (BS EN 14617-15:2005)  Phần 15: Xác định cường độ chịu nén;</w:t>
      </w:r>
    </w:p>
    <w:p>
      <w:r>
        <w:t>- TCVN 13943-16:2024 (BS EN 14617-16:2005)  Phần 16: Xác định kích thước, đặc điểm hình học và chất lượng bề mặt.</w:t>
      </w:r>
    </w:p>
    <w:p>
      <w:r>
        <w:t>ĐÁ NHÂN TẠO - PHƯƠNG PHÁP THỬ</w:t>
      </w:r>
    </w:p>
    <w:p>
      <w:r>
        <w:t>PHẦN 13: XÁC ĐỊNH ĐỘ CÁCH ĐIỆN</w:t>
      </w:r>
    </w:p>
    <w:p>
      <w:r>
        <w:t>Agglomerated stone - Test Methods</w:t>
      </w:r>
    </w:p>
    <w:p>
      <w:r>
        <w:t>Part 13: Determination of electrical resistivity</w:t>
      </w:r>
    </w:p>
    <w:p>
      <w:r>
        <w:t>1  Phạm vi áp dụng</w:t>
      </w:r>
    </w:p>
    <w:p>
      <w:r>
        <w:t>Tiêu chuẩn này đề cập đến việc xác định điện trở cách điện dòng điện 1 chiều, điện trở bề mặt, điện trở suất, độ dẫn điện và độ dẫn điện tương đ  ối   của các mẫu sản phẩm đá nhân tạo phù hợp với định nghĩa được nêu trong EN 14618. Các sản phẩm này thường được làm từ đá mạt liên kết với nhựa và chất độn hoặc xi măng và nước (các thành phần dạng bột nhão), hoặc hỗn hợp polyme/xi măng và các chất bổ sung liên quan (chẳng hạn như sợi gia cường, chất độn cách điện/dẫn điện, v.v.)..</w:t>
      </w:r>
    </w:p>
    <w:p>
      <w:r>
        <w:t>Điện trở suất/độ dẫn điện cũng có thể được sử dụng như một phép đo gián tiếp đối với một số đặc tính của các sản phẩm đá nhân tạo (xem Phụ lục A).</w:t>
      </w:r>
    </w:p>
    <w:p>
      <w:r>
        <w:t>Phương pháp thử điện trở khối, suất điện trở khối, độ dẫn điện tương đối và độ dẫn điện của các mẫu sản phẩm đá nhân tạo tương ứng cũng được bao gồm (xem Phụ lục C).</w:t>
      </w:r>
    </w:p>
    <w:p>
      <w:r>
        <w:t>2  Tài liệu viện dẫn</w:t>
      </w:r>
    </w:p>
    <w:p>
      <w:r>
        <w:t>Không áp dụng.</w:t>
      </w:r>
    </w:p>
    <w:p>
      <w:r>
        <w:t>3  Nguyên tắc</w:t>
      </w:r>
    </w:p>
    <w:p>
      <w:r>
        <w:t>Điện trở/độ dẫn của mẫu đá nhân tạo được đánh giá bằng phép đo dòng điện một chiều   (DC)   trong mẫu thử dưới các điều kiện thiết lập bằng hệ thống điện cực thích hợp. Điện trở suất/độ dẫn điện phải được tính toán từ kích thước và hình dạng của mẫu thử và điện cực.</w:t>
      </w:r>
    </w:p>
    <w:p>
      <w:r>
        <w:t>4  Thuật ngữ và định nghĩa và ký hiệu</w:t>
      </w:r>
    </w:p>
    <w:p>
      <w:r>
        <w:t>4.1</w:t>
      </w:r>
    </w:p>
    <w:p>
      <w:r>
        <w:t>Điện trở cách điện    (Insulation resistance)</w:t>
      </w:r>
    </w:p>
    <w:p>
      <w:r>
        <w:t>Ω     →     Ω   =   ohm</w:t>
      </w:r>
    </w:p>
    <w:p>
      <w:r>
        <w:t>Điện trở cách điện giữa hai điện cực tiếp xúc điện với mẫu đá nhân tạo, được tính bằng tỷ số giữa hiệu điện thể đặt trực tiếp vào các điện cực với tổng dòng điện chạy giữa chúng</w:t>
      </w:r>
    </w:p>
    <w:p>
      <w:r>
        <w:t>CHÚ THÍ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