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13919:2024 về Thang nâng xây dựng vận chuyển người và vật liệu bằng cabin với dẫn hướng thẳng đứng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TCVN13919:2024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13919:2024</w:t>
      </w:r>
    </w:p>
    <w:p>
      <w:r>
        <w:t>THANG NÂNG XÂY DỰNG VẬN CHUYỂN NGƯỜI VÀ VẬT LIỆU BẰNG CA BIN VỚI DẪN HƯỚNG THẲNG ĐỨNG</w:t>
      </w:r>
    </w:p>
    <w:p>
      <w:r>
        <w:t>Builder hoists for persons and materials with vertically guided cages</w:t>
      </w:r>
    </w:p>
    <w:p>
      <w:r>
        <w:t>Lời nói đầu</w:t>
      </w:r>
    </w:p>
    <w:p>
      <w:r>
        <w:t>TCVN 13919:2024 biên soạn trên cơ sở tham khảo EN 12159:2012</w:t>
      </w:r>
    </w:p>
    <w:p>
      <w:r>
        <w:t>TCVN 13919:2024 do Trường Đại học Xây dựng Hà Nội biên soạn, Bộ Xây dựng đề nghị, Tổng cục Tiêu chuẩn Đo lường Chất lượng thẩm định, Bộ Khoa học và Công nghệ công bố.</w:t>
      </w:r>
    </w:p>
    <w:p>
      <w:r>
        <w:t>Lờ    i     giới thiệu</w:t>
      </w:r>
    </w:p>
    <w:p>
      <w:r>
        <w:t>Tiêu chuẩn này là tiêu chuẩn loại C như quy định trong TCVN 7383-1:2004 (ISO 12100  -  1:2003).</w:t>
      </w:r>
    </w:p>
    <w:p>
      <w:r>
        <w:t>Các máy có liên quan và các mối nguy được quy định trong phạm vi áp dụng của tiêu chuẩn này.</w:t>
      </w:r>
    </w:p>
    <w:p>
      <w:r>
        <w:t>Đối với các máy được thiết kế và chế tạo theo các quy định của tiêu chuẩn loại C này khác với các quy định được nêu trong tiêu chu  ẩ  n loại A hoặc B, thì các quy định của tiêu chuẩn loại C sẽ được ưu tiên hơn các quy định của tiêu chuẩn khác.</w:t>
      </w:r>
    </w:p>
    <w:p>
      <w:r>
        <w:t>THANG NÂNG XÂY DỰNG VẬN CHUYỂN NGƯỜI VÀ VẬT LIỆU BẰNG CA BIN VỚI DẪN HƯỚNG THẲNG ĐỨNG</w:t>
      </w:r>
    </w:p>
    <w:p>
      <w:r>
        <w:t>Builder hoists for persons and materials with vertically guided cages</w:t>
      </w:r>
    </w:p>
    <w:p>
      <w:r>
        <w:t>1  Phạm vi áp dụng</w:t>
      </w:r>
    </w:p>
    <w:p>
      <w:r>
        <w:t>1.1       Tiêu chuẩn này quy định đối với thang nâng xây dựng dẫn động điện được lắp đặt tạm thời (trong thực tế còn được gọi là vận thăng lồng) dùng trên các công trường xây dựng và công trình kỹ thuật, phục vụ các tầng dừng và ch  ỉ   những người được phép mới được sử dụng. Thang nâng có bộ phận mang tải là ca bin và có các đặc điểm sau:</w:t>
      </w:r>
    </w:p>
    <w:p>
      <w:r>
        <w:t>Thiết kế đ  ể   vận chuyển người hoặc người và vật liệu;</w:t>
      </w:r>
    </w:p>
    <w:p>
      <w:r>
        <w:t>- Có dẫn hướng;</w:t>
      </w:r>
    </w:p>
    <w:p>
      <w:r>
        <w:t>- Chuyển động theo phương thẳng đứng hoặc gần th  ẳ  ng đứng với góc nghiêng tối đa 15 °;</w:t>
      </w:r>
    </w:p>
    <w:p>
      <w:r>
        <w:t>- Nâng hạ bằng hệ thống tời cáp, bằng truyền động bánh răng - thanh răng hoặc cơ cấu tay đòn mở rộng;</w:t>
      </w:r>
    </w:p>
    <w:p>
      <w:r>
        <w:t>- Cột dẫn hướng ở trạng thái làm việc có thể đứng độc lập hoặc tựa vào công trình nhờ các kết cấu riêng biệt.</w:t>
      </w:r>
    </w:p>
    <w:p>
      <w:r>
        <w:t>1.2       Điều 4 của tiêu chuẩn nêu ra các mối nguy phát sinh trong các giai đoạn khác nhau trong suốt đời h  oạ  t động của thang nâng và đưa ra các phương pháp loại bỏ hoặc giảm thiểu các mối nguy này khi sử dụng theo quy định của nhà sản xuất.</w:t>
      </w:r>
    </w:p>
    <w:p>
      <w:r>
        <w:t>1.3         Tiêu chuẩn này không nêu các yêu cầu bổ sung đối với các trường hợp sau:</w:t>
      </w:r>
    </w:p>
    <w:p>
      <w:r>
        <w:t>- Hoạt động trong điều kiện khắc nghiệt (ví dụ: khí hậu khắc nghiệt, t  ừ   trường mạnh);</w:t>
      </w:r>
    </w:p>
    <w:p>
      <w:r>
        <w:t>- Chống sét;</w:t>
      </w:r>
    </w:p>
    <w:p>
      <w:r>
        <w:t>- Hoạt động tuân theo các quy định đặc biệt (ví dụ như trong môi trường dễ cháy n  ổ  );</w:t>
      </w:r>
    </w:p>
    <w:p>
      <w:r>
        <w:t>- Khả năng tương thích điện từ (phát xạ, miễn nhiễm);</w:t>
      </w:r>
    </w:p>
    <w:p>
      <w:r>
        <w:t>- Vận chuyển các loại tải mà bản chất của chúng có thể dẫn đến các mối nguy (ví dụ: kim loại nóng chảy, axit/bazơ, vật liệu bức xạ, tải dễ vỡ);</w:t>
      </w:r>
    </w:p>
    <w:p>
      <w:r>
        <w:t>- S  ử   d  ụ  ng động cơ đốt trong;</w:t>
      </w:r>
    </w:p>
    <w:p>
      <w:r>
        <w:t>- Sử dụng điều khiển từ xa;</w:t>
      </w:r>
    </w:p>
    <w:p>
      <w:r>
        <w:t>- Các mối nguy xảy ra trong quá trình chế tạo;</w:t>
      </w:r>
    </w:p>
    <w:p>
      <w:r>
        <w:t>- Các mối nguy xảy ra do di chuyển máy;</w:t>
      </w:r>
    </w:p>
    <w:p>
      <w:r>
        <w:t>- Các mối nguy xảy ra do máy được lắp đặt phía tr  ê  n đường giao thông công cộng;</w:t>
      </w:r>
    </w:p>
    <w:p>
      <w:r>
        <w:t>- Động đất.</w:t>
      </w:r>
    </w:p>
    <w:p>
      <w:r>
        <w:t>1.4          Tiêu chuẩn này không áp dụng cho:</w:t>
      </w:r>
    </w:p>
    <w:p>
      <w:r>
        <w:t>- Thang nâng dùng để vận chuyển hàng theo TCVN 13918-1:2024 và TCVN 13918-2:2024;</w:t>
      </w:r>
    </w:p>
    <w:p>
      <w:r>
        <w:t>-   Thang máy theo TCVN 6396-20:2017 (EN 81-20:2014), TCVN 6396-2:2009 (EN 81-2), TCVN 6396- 3:2010 (EN 81-3) và EN 81-43;</w:t>
      </w:r>
    </w:p>
    <w:p>
      <w:r>
        <w:t>- Lồng công tác treo trên thiết bị nâng;</w:t>
      </w:r>
    </w:p>
    <w:p>
      <w:r>
        <w:t>- Sàn công tác trên dĩa nâng của xe nâng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