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13607-4:2024 về Giống cây nông nghiệp - Sản xuất giống - Phần 4: Giống cam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TCVN13607-4:2024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13607-4:2024</w:t>
      </w:r>
    </w:p>
    <w:p>
      <w:r>
        <w:t>GIỐNG CÂY NÔNG NGHIỆP - SẢN XUẤT GIỐNG - PHẦN 4: GIỐNG CAM</w:t>
      </w:r>
    </w:p>
    <w:p>
      <w:r>
        <w:t>Agricultural crop varieties - Seedling production -         Part 4: Orange varieties</w:t>
      </w:r>
    </w:p>
    <w:p>
      <w:r>
        <w:t>Lời nói đầu</w:t>
      </w:r>
    </w:p>
    <w:p>
      <w:r>
        <w:t>TCVN 13607-4:2024 thay thế các nội dung liên quan đến cây giống cam tại TCVN 9302:2013.</w:t>
      </w:r>
    </w:p>
    <w:p>
      <w:r>
        <w:t>TCVN 13607-4:2024 do Viện Khoa học Nông nghièp Việt Nam biên soạn, Bộ Nông nghiệp và Phát triển Nông thôn đề nghị, Tổng cục Tiêu chuẩn Đo lường Chất lượng thẩm định, Bộ Khoa học và Công nghệ công bố.</w:t>
      </w:r>
    </w:p>
    <w:p>
      <w:r>
        <w:t>Bộ tiêu chuẩn TCVN 13607  Giống cây nông nghiệp - Sản xuất giống  gồm các phần sau đây:</w:t>
      </w:r>
    </w:p>
    <w:p>
      <w:r>
        <w:t>- TCVN 13607-1:2023,  Phần 1: Hạt giống lúa lai;</w:t>
      </w:r>
    </w:p>
    <w:p>
      <w:r>
        <w:t>- TCVN 13607-2:2023,  Phần 2: Hạt giống lúa thuần;</w:t>
      </w:r>
    </w:p>
    <w:p>
      <w:r>
        <w:t>- TCVN 13607-3:2023,  Phần 3: Hạt giống ngô lai;</w:t>
      </w:r>
    </w:p>
    <w:p>
      <w:r>
        <w:t>- TCVN 13607-4:2024,  Phần 4: Giống cam;</w:t>
      </w:r>
    </w:p>
    <w:p>
      <w:r>
        <w:t>- TCVN 13607-5:2024,  Phần 5: Giống bưởi;</w:t>
      </w:r>
    </w:p>
    <w:p>
      <w:r>
        <w:t>- TCVN 13607-6:2024,  Phần 6: Giống chuối;</w:t>
      </w:r>
    </w:p>
    <w:p>
      <w:r>
        <w:t>- TCVN 13607-7:2024,  Phần 7: Giống cà phê.</w:t>
      </w:r>
    </w:p>
    <w:p>
      <w:r>
        <w:t>GI    Ố    NG CÂY N    Ô    NG NGHIỆP - SẢN XU    Ấ    T GIỐNG -         PHẦN 4: GIỐNG CAM</w:t>
      </w:r>
    </w:p>
    <w:p>
      <w:r>
        <w:t>Agricultural crop varieties - Seedling production -             Part 4: Orange varieties</w:t>
      </w:r>
    </w:p>
    <w:p>
      <w:r>
        <w:t>1  Phạm vi áp dụng</w:t>
      </w:r>
    </w:p>
    <w:p>
      <w:r>
        <w:t>Tiêu chuẩn này quy định các yêu cầu đối với việc sản xuất giống của loài cam chanh ( Citrus sinensis ) và loài cam sành ( Citrus reticulata     x     Citrus sinensis   ) bằng phương pháp ghép.</w:t>
      </w:r>
    </w:p>
    <w:p>
      <w:r>
        <w:t>2  Tài liệu viện dẫn</w:t>
      </w:r>
    </w:p>
    <w:p>
      <w:r>
        <w:t>Trong tiêu chuẩn này không có tài liệu viện dẫn.</w:t>
      </w:r>
    </w:p>
    <w:p>
      <w:r>
        <w:t>3  Thuật ngữ và định nghĩa</w:t>
      </w:r>
    </w:p>
    <w:p>
      <w:r>
        <w:t>Trong tiêu chuẩn này sử dụng thuật ngữ và định nghĩa sau:</w:t>
      </w:r>
    </w:p>
    <w:p>
      <w:r>
        <w:t>Cành bánh t    ẻ    (Mature branch)</w:t>
      </w:r>
    </w:p>
    <w:p>
      <w:r>
        <w:t>Cành đã h  óa   gỗ; bắt đầu chuyển từ dạng góc cạnh sang dạng tròn; cành và lá chuyển từ màu xanh vàng sang màu xanh lục.&lt;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