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12709-2-23:2024 về Quy trình giám định côn trùng và nhện nhỏ hại thực vật - Phần 2-23: Yêu cầu cụ thể đối với quy trình giám định loài ruồi đục quả ổi Bactrocera correcta Bezzi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TCVN12709-2-23:2024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12709-2-23:2024</w:t>
      </w:r>
    </w:p>
    <w:p>
      <w:r>
        <w:t>QUY TRÌNH GIÁM ĐỊNH CÔN TRÙNG VÀ NHỆN NHỎ HẠI THỰC VẬT</w:t>
      </w:r>
    </w:p>
    <w:p>
      <w:r>
        <w:t>PHẦN 2-23: YÊU CẦU CỤ THỂ ĐỐI VỚI QUY TRÌNH GIÁM ĐỊNH LOÀI RUỒI ĐỤC QUẢ ỔI  BACTROCERA CORRECTA BEZZI</w:t>
      </w:r>
    </w:p>
    <w:p>
      <w:r>
        <w:t>Procedure for diagnostic of insect and mite pests</w:t>
      </w:r>
    </w:p>
    <w:p>
      <w:r>
        <w:t>Part 2-23: Particular requirements for guava fruit fly Bactrocera correcta     Bezzi</w:t>
      </w:r>
    </w:p>
    <w:p>
      <w:r>
        <w:t>Lời nói dầu</w:t>
      </w:r>
    </w:p>
    <w:p>
      <w:r>
        <w:t>TCVN 12709-2-23:2024 do Cục Bảo vệ thực vật biên soạn, Bộ Nông nghiệp và Phát triển nông thôn đề nghị, Tổng cục Tiêu chuẩn Đo lường Ch  ấ  t lượng thẩm định, Bộ Khoa học và Công nghệ công bố.</w:t>
      </w:r>
    </w:p>
    <w:p>
      <w:r>
        <w:t>Bộ TCVN 12709  Quy trình giám định côn trùng và nhện nhỏ hại thực vật  gồm các phần sau:</w:t>
      </w:r>
    </w:p>
    <w:p>
      <w:r>
        <w:t>TCVN 12709-1:2019, Phần 1: Yêu cầu chung;</w:t>
      </w:r>
    </w:p>
    <w:p>
      <w:r>
        <w:t>TCVN 12709-2-1:2019, Phần 2-1: Yêu cầu cụ thể đối với mọt to vòi  Caulophilus     oryzae    (Gyllenhal);</w:t>
      </w:r>
    </w:p>
    <w:p>
      <w:r>
        <w:t>TCVN 12709-2-2:2019, Phần 2-2: Yêu cầu cụ th  ể   đối với mọt thóc  Sitophilus granarius    Linnaeus;</w:t>
      </w:r>
    </w:p>
    <w:p>
      <w:r>
        <w:t>TCVN 12709-2-3:2019, Phần 2-3: Yêu cầu cụ thể đối với mọt cứng đốt ( Trogoderma granarium    Everts),   mọt da vệt thận ( Trogoderma inclusum    Leconte)   và mọt da ăn tạp  (Trogoderma     variable      Ballion);</w:t>
      </w:r>
    </w:p>
    <w:p>
      <w:r>
        <w:t>TCVN 12709-2-4:2019, Phần 2-4: Yêu cầu cụ thể đối với rệp sáp vảy San Jose'  Diaspidiotus perniciosus    (Comstock) Danzig;</w:t>
      </w:r>
    </w:p>
    <w:p>
      <w:r>
        <w:t>TCVN 12709-2-5:2019, Phần 2-5: Yêu cầu cụ thể đối với ruồi đục quả giống  Anastrepha;</w:t>
      </w:r>
    </w:p>
    <w:p>
      <w:r>
        <w:t>TCVN 12709-2-6:2019, Ph  ầ  n 2-6: Y  ê  u cầu cụ thể đối với ruồi đục quả giống  Bactrocera;</w:t>
      </w:r>
    </w:p>
    <w:p>
      <w:r>
        <w:t>TCVN 12709-2-7:2020, Phần 2-7: Yêu c  ầ  u cụ thể đối với vòi voi đục hạt xoài  Sternochetus     mangiferae    (Fabricius);</w:t>
      </w:r>
    </w:p>
    <w:p>
      <w:r>
        <w:t>TCVN 12709-2-8:2020, Phần 2-8: Yêu cầu cụ thể đối với ruồi gi  ấ  m cánh đốm    Drosophila suzukii     (Matsumura);</w:t>
      </w:r>
    </w:p>
    <w:p>
      <w:r>
        <w:t>TCVN 12709-2-9:2020, Phần 2-9: Yêu cầu cụ thể đối với bọ trĩ hại đậu  Caliothrips     fasciatus      (Pergande);</w:t>
      </w:r>
    </w:p>
    <w:p>
      <w:r>
        <w:t>TCVN 12709-2-10:2020, Phần 2-10: Yêu cầu cụ thể đối với mọt lạc serratus  Caryedo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