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12371-2-13:2024 về Quy trình giám định vi khuẩn, virus, phytoplasma gây hại thực vật - Phần 2-13: Yêu cầu cụ thể đối với quy trình giám định Virus đốm vòng cà chua (Tomato ringspot virus - ToRSV)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TCVN12371-2-13:2024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12371-2-13:2024</w:t>
      </w:r>
    </w:p>
    <w:p>
      <w:r>
        <w:t>QUY TRÌNH GIÁM ĐỊNH VI KHUẨN, VIRUS, PHYTOPLASMA GÂY HẠI THỰC VẬT</w:t>
      </w:r>
    </w:p>
    <w:p>
      <w:r>
        <w:t>PHẦN 2-13: YÊU CẦU CỤ THỂ ĐỐI VỚI QUY TRÌNH GIÁM ĐỊNH VIRUS ĐỐM VÒNG CÀ CHUA (TOMATO RINGSPOT VIRUS - TORSV)</w:t>
      </w:r>
    </w:p>
    <w:p>
      <w:r>
        <w:t>Procedure for identification of plant disease caused by bacteria, virus, phytoplasma  Part 2-13: Particular requirements for Tomato ringspot virus (ToRSV)</w:t>
      </w:r>
    </w:p>
    <w:p>
      <w:r>
        <w:t>Lời nói đầu</w:t>
      </w:r>
    </w:p>
    <w:p>
      <w:r>
        <w:t>TCVN 12371-2-13:2024 do Cục Bảo vệ thực vật biên soạn, Bộ Nông nghiệp và Phát triển nông thôn đề nghị, Tổng cục Tiêu chuẩn Đo lường Chất lượng thẩm định, Bộ Khoa học và Công nghệ công bố.</w:t>
      </w:r>
    </w:p>
    <w:p>
      <w:r>
        <w:t>Bộ TCVN 12371 Quy trình giám định vi khuẩn,   virus, phytoplasma   gây bệnh thực vật gồm các phần sau:</w:t>
      </w:r>
    </w:p>
    <w:p>
      <w:r>
        <w:t>- TCVN 12371-1:2019: Phần 1: Yêu cầu chung</w:t>
      </w:r>
    </w:p>
    <w:p>
      <w:r>
        <w:t>- TCVN 12371-2-1:2018: Phần 2-1: Yêu cầu cụ thể đối với    Plum pox virus</w:t>
      </w:r>
    </w:p>
    <w:p>
      <w:r>
        <w:t>- TCVN 12371-2-2:2018: Phần 2-2: Yêu cầu cụ thể đối   với   vi khuẩn  Xylella     fastidiosa    Wells   et al.</w:t>
      </w:r>
    </w:p>
    <w:p>
      <w:r>
        <w:t>- TCVN 12371-2-3:2019: Phần 2-3: Yêu cầu cụ thể đối với vi khuẩn  Clavibacter michiganensis    subsp.  michiganensis      (Smith) Davis   et al.</w:t>
      </w:r>
    </w:p>
    <w:p>
      <w:r>
        <w:t>- TCVN 12371-2-4:2020: Phần 2-4: Yêu cầu cụ thể đối với    Alfalfa mosaic virus</w:t>
      </w:r>
    </w:p>
    <w:p>
      <w:r>
        <w:t>-    TCVN 12371-2-5:2020: Phần 2-5: Yêu cầu cụ thể đối với vi khuẩn  Pantoea     stewartii    (Smith)   Mergaert</w:t>
      </w:r>
    </w:p>
    <w:p>
      <w:r>
        <w:t>-     TCVN 12371-2-6:2020: Phần 2-6: Yêu cầu cụ thể đối với    Potato spindle tuber     viroid</w:t>
      </w:r>
    </w:p>
    <w:p>
      <w:r>
        <w:t>-   TCVN 12371-2-7:2021:   Phần 2-7: Yêu cầu cụ thể đối với    Coffee     ringspot     virus</w:t>
      </w:r>
    </w:p>
    <w:p>
      <w:r>
        <w:t>-   TCVN 12371-2-8:2021: Phần 2-8: Yêu cầu cụ thể đối với vi khuẩn    Pseudomonas     syringae        pv.  garcae</w:t>
      </w:r>
    </w:p>
    <w:p>
      <w:r>
        <w:t>-   TCVN 12372-2-9:2021: Phần 2-9: Yêu cầu cụ thể đối với    Rice grassy stunt virus        và    Rice ragged stunt virus</w:t>
      </w:r>
    </w:p>
    <w:p>
      <w:r>
        <w:t>-     TCVN 12371-2-10:2021:   Phần   2-10:   Yêu cầu cụ thể đối với  Southern     rice black streaked dwarf virus</w:t>
      </w:r>
    </w:p>
    <w:p>
      <w:r>
        <w:t>- TCVN 12371-2-11:2022:   Phần   2-11:   Yêu cầu cụ thể đối với quy trình giám định   virus   chùn ngọn chuối   do  Banana bunchy top virus</w:t>
      </w:r>
    </w:p>
    <w:p>
      <w:r>
        <w:t>- TCVN 12371-2-12:2022:   Phần   2-12:   Yêu cầu cụ thể đối với quy trình giám định   virus   sọc lá lạc    Peanut stripe virus</w:t>
      </w:r>
    </w:p>
    <w:p>
      <w:r>
        <w:t>QUY TRÌNH GIÁM ĐỊNH VI KHUẨN, VIRUS, PHYTOPLASMA GÂY     BỆNH     THỰC VẬT</w:t>
      </w:r>
    </w:p>
    <w:p>
      <w:r>
        <w:t>PHẦN 2-13: YÊU CẦU CỤ THỂ ĐỐI VỚI QUY TRÌNH GIÁM ĐỊNH VIRUS ĐỐM VÒNG CÀ CHUA (TOMATO RINGSPOT VIRUS - TORSV)</w:t>
      </w:r>
    </w:p>
    <w:p>
      <w:r>
        <w:t>Procedure for identification of plant disease caused by bacteria, virus, phytoplasma</w:t>
      </w:r>
    </w:p>
    <w:p>
      <w:r>
        <w:t>Part 2-13: Particular requirements for Tomato ringspot virus (ToRSV)</w:t>
      </w:r>
    </w:p>
    <w:p>
      <w:r>
        <w:t>1  Phạm vi áp dụng</w:t>
      </w:r>
    </w:p>
    <w:p>
      <w:r>
        <w:t>Tiêu chuẩn này quy định về các yêu cầu cụ thể đối với quy trình giám định   virus   đốm vòng cà chua   Tomato ringspot virus   (ToRSV) gây bệnh trên mẫu thực vật (hạt, lá, quả).</w:t>
      </w:r>
    </w:p>
    <w:p>
      <w:r>
        <w:t>2  Tài liệu viện dẫn</w:t>
      </w:r>
    </w:p>
    <w:p>
      <w:r>
        <w:t>Tài liệu viện dẫn sau là rất cần thiết cho việc áp dụng tiêu chuẩn.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