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10299-13:2025 về Khắc phục hậu quả bom mìn vật nổ sau chiến tranh - Phần 13: Quản lý rủi ro trong hoạt động điều tra, khảo sát, rà phá bom mìn vật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TCVN10299-13:2025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10299-13:2025</w:t>
      </w:r>
    </w:p>
    <w:p>
      <w:r>
        <w:t>KHẮC PHỤC HẬU QUẢ BOM MÌN VẬT NỔ SAU CHIẾN TRANH - PHẦN 13: QUẢN LÝ RỦI RO TRONG HOẠT ĐỘNG ĐIỀU TRA, KHẢO SÁT, RÀ PHÁ BOM MÌN VẬT NỔ</w:t>
      </w:r>
    </w:p>
    <w:p>
      <w:r>
        <w:t>Addressing the post war explosive ordnance consequences - Part 13: Risk management</w:t>
      </w:r>
    </w:p>
    <w:p>
      <w:r>
        <w:t>Lời nói đầu</w:t>
      </w:r>
    </w:p>
    <w:p>
      <w:r>
        <w:t>TCVN 10299-13:2025 do Binh chủng Công binh biên soạn, Bộ Quốc phòng đề nghị, Ủy ban Tiêu chuẩn Đo lường Chất lượng Quốc gia thẩm định, Bộ Khoa học và Công nghệ công bố.</w:t>
      </w:r>
    </w:p>
    <w:p>
      <w:r>
        <w:t>Bộ TCVN 10299:2025,  Khắc phục hậu quả bom mìn vật nổ sau chiến tranh,  gồm 15 phần:</w:t>
      </w:r>
    </w:p>
    <w:p>
      <w:r>
        <w:t>- TCVN 10299-1:2025, Phần 1:  Quy định chung;</w:t>
      </w:r>
    </w:p>
    <w:p>
      <w:r>
        <w:t>-    TCVN 10299-2:2025, Phần 2:  Thẩm định và công nhận năng lực thực hiện cho tổ chức hoạt động khắc phục hậu quả bom mìn vật nổ;</w:t>
      </w:r>
    </w:p>
    <w:p>
      <w:r>
        <w:t>- TCVN 10299-3:2025, Phần 3:  Giám sát và đánh giá tổ chức khắc phục hậu quả bom mìn vật nổ;</w:t>
      </w:r>
    </w:p>
    <w:p>
      <w:r>
        <w:t>- TCVN 10299-4:2025, Phần 4:  Điều tra ô nhiễm bom mìn vật nổ;</w:t>
      </w:r>
    </w:p>
    <w:p>
      <w:r>
        <w:t>- TCVN 10299-5:2025, Phần 5:  Khảo sát ô nhiễm bom mìn vật nổ;</w:t>
      </w:r>
    </w:p>
    <w:p>
      <w:r>
        <w:t>-   TCVN 10299-6:2025, Phần 6:  Rà phá bom mìn vật nổ;</w:t>
      </w:r>
    </w:p>
    <w:p>
      <w:r>
        <w:t>- TCVN 10299-7:2025, Phần 7: Xử lý bom mìn vật nổ;</w:t>
      </w:r>
    </w:p>
    <w:p>
      <w:r>
        <w:t>- TCVN 10299-8:2025, Phần 8:  An toàn hiện trường điều tra, khảo sát, rà phá bom mìn vật nổ;</w:t>
      </w:r>
    </w:p>
    <w:p>
      <w:r>
        <w:t>- TCVN 10299-9:2025, Phần 9:  Bảo đảm y tế và sức khỏe người lao động trong các hoạt động điều tra, khảo sát, rà phá bom mìn vật nổ;</w:t>
      </w:r>
    </w:p>
    <w:p>
      <w:r>
        <w:t>- TCVN 10299-10:2025, Phần 10:  Điều tra sự cố bom mìn vật nổ;</w:t>
      </w:r>
    </w:p>
    <w:p>
      <w:r>
        <w:t>- TCVN 10299-11:2025, Phần 11:  Quản lý thông tin;</w:t>
      </w:r>
    </w:p>
    <w:p>
      <w:r>
        <w:t>- TCVN 10299-12:2025, Phần 12:  Quản lý chất lượng trong hoạt động điều tra, khảo sát, rà phá bom mìn vật nổ;</w:t>
      </w:r>
    </w:p>
    <w:p>
      <w:r>
        <w:t>- TCVN 10299-13:2025, Phần 13:  Quản lý rủi ro trong hoạt động điều tra, khảo sát, rà phá bom mìn vật nổ;</w:t>
      </w:r>
    </w:p>
    <w:p>
      <w:r>
        <w:t>- TCVN 10299-14:2025, Phần 14:  Giáo dục phòng tránh tai nạn bom mìn vật nổ;</w:t>
      </w:r>
    </w:p>
    <w:p>
      <w:r>
        <w:t>- TCVN 10299-15:2025, Phần 15:  Hỗ trợ nạn nhân bom mìn vật nổ.</w:t>
      </w:r>
    </w:p>
    <w:p>
      <w:r>
        <w:t>Lời giới thiệu</w:t>
      </w:r>
    </w:p>
    <w:p>
      <w:r>
        <w:t>TCVN 10299-13:2025,  Khắc phục hậu quả bom mìn vật nổ sau chiến tranh - Phần 13: Quản lý rủi ro trong hoạt động điều tra, khảo sát, rà phá bom mìn vật nổ  quy định các nguyên tắc và hướng dẫn trong việc quản lý rủi ro hoạt động khắc phục hậu quả bom mìn vật nổ. Tiêu chuẩn này nhằm giảm thiểu các rủi ro và đảm bảo an toàn tối đa cho người lao động và cộng đồng. Các biện pháp quản lý rủi ro bao gồm đánh giá nguy cơ, lập kế hoạch ứng phó và giám sát thực hiện, đảm bảo rằng mọi nguy cơ tiềm ẩn được kiểm soát và giảm thiểu. Là cơ sở đ  ể   đánh giá tác động của bom mìn vật nổ tại các địa phương bị ô nhiễm nhằm chuyển đổi từ phương thức chủ động khảo sát và rà phá bom mìn vật nổ sang phương thức quản lý rủi ro - ứng phó với rủi ro bom mìn vật nổ trên các lĩnh vực đảm bảo an toàn, hiệu quả và tiết kiệm nguồn lực. Việc tuân thủ các quy định về quản lý rủi ro giúp nâng cao an toàn và hiệu quả trong công tác khắc phục hậu quả bom mìn vật nổ sau chiến tranh, đảm bảo rằng các hoạt động được thực hiện một cách an toàn và bền vững.</w:t>
      </w:r>
    </w:p>
    <w:p>
      <w:r>
        <w:t>KHẮC PHỤC HẬU QUẢ BOM MÌN VẬT NỔ SAU CHIẾN TRANH - PHẦN 13: QUẢN LÝ RỦI RO TRONG HOẠT ĐỘNG ĐIỀU TRA, KHẢO SÁT, RÀ PHÁ BOM MÌN VẬT NỔ</w:t>
      </w:r>
    </w:p>
    <w:p>
      <w:r>
        <w:t>Addressing the post war explosive ordnance consequences      -  Part 13: Risk management</w:t>
      </w:r>
    </w:p>
    <w:p>
      <w:r>
        <w:t>1  Phạm vi áp dụng</w:t>
      </w:r>
    </w:p>
    <w:p>
      <w:r>
        <w:t>Tiêu chuẩn này quy định các nguyên tắc, yêu cầu và hướng dẫn quy trình quản lý rủi ro trong hoạt động điều tra, khảo sát, rà phá bom mìn vật nổ ở Việt Nam.</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10299-1:2025,  Khắc phục hậu quả bom mìn vật nổ sau chiến tranh - Phần 1: Quy định chung.</w:t>
      </w:r>
    </w:p>
    <w:p>
      <w:r>
        <w:t>TCVN 10299-11:2025,  Khắc phục hậu quả bom mìn vật nổ sau chiến tranh - Phần 11: Quản lý thông tin.</w:t>
      </w:r>
    </w:p>
    <w:p>
      <w:r>
        <w:t>TCVN 10299-12:2025,  Khắc phục hậu quả bom mìn vật nổ sau chiến tranh -         Phần 12: Quản lý chất lượng trong hoạt động điều tra, khảo sát, rà phá bom mìn vật nổ.</w:t>
      </w:r>
    </w:p>
    <w:p>
      <w:r>
        <w:t>3  Thuật ngữ và định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