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92/2025/TT-BTC bãi bỏ Thông tư liên tịch 15/2010/TTLT-BTC-BGDĐT hướng dẫn quản lý và sử dụng kinh phí thực hiện Chương trình đảm bảo chất lượng giáo dục trường học giai đoạn 2010–2015 và Thông tư liên tịch 143/2013/TTLT-BTC-BGDĐT sửa đổi Thông tư liên tịch 15/2010/TTLT-BTC-BGDĐT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 ố: 92/2025/TT-BTC</w:t>
      </w:r>
    </w:p>
    <w:p>
      <w:r>
        <w:t>Hà N ội, ngày 03 tháng 10 năm 2025</w:t>
      </w:r>
    </w:p>
    <w:p>
      <w:r>
        <w:t>THÔNG TƯ</w:t>
      </w:r>
    </w:p>
    <w:p>
      <w:r>
        <w:t>BÃI BỎ THÔNG TƯ LIÊN TỊCH SỐ 15/2010/TTLT-BTC-BGDĐT NGÀY 29/01/2010 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18/10/2013 CỦA BỘ TÀI CHÍNH VÀ BỘ GIÁO DỤC VÀ ĐÀO TẠO SỬA ĐỔI, BỔ SUNG MỘT SỐ ĐIỀU CỦA THÔNG TƯ LIÊN TỊCH SỐ 15/2010/TTLT-BTC-BGDĐT.</w:t>
      </w:r>
    </w:p>
    <w:p>
      <w:r>
        <w:t>Căn c ứ Luật Ban hành văn bản quy phạm pháp luật số 64/2025/QH15 được sửa đổi, bổ sung bởi Luật số 87/2025/QH15;</w:t>
      </w:r>
    </w:p>
    <w:p>
      <w:r>
        <w:t>Căn c ứ Nghị định số 78/2025/NĐ-CP ngày 01 tháng 4 năm 2025 của Chính phủ quy định chi tiết một số điều và biện pháp để tổ chức, hướng dẫn thi hành Luật Ban hành văn bản quy phạm pháp luật và Nghị định số 187/2025/NĐ-CP ngày 01 tháng 7 năm 2025 của Chính phủ sửa đổi, bổ sung một số điều của Nghị định số 78/2025/NĐ-CP ngày 01 tháng 4 năm 2025 của Chính phủ;</w:t>
      </w:r>
    </w:p>
    <w:p>
      <w:r>
        <w:t>Căn c ứ Nghị định số 79/2025/NĐ-CP ngày 01 tháng 4 năm 2025 của Chính phủ về kiểm tra, rà soát, hệ thống hóa và xử lý văn bản quy phạm pháp luật;</w:t>
      </w:r>
    </w:p>
    <w:p>
      <w:r>
        <w:t>Căn c ứ Nghị định số 29/2025/NĐ-CP ngày 24 tháng 02 năm 2025 của Chính phủ quy định chức năng, nhiệm vụ, quyền hạn và cơ cấu tổ chức của Bộ Tài chính và Nghị định số 166/2025/NĐ-CP ngày 30 tháng 6 năm 2025 của Chính phủ sửa đổi, bổ sung một số điều của Nghị định số 29/2025/NĐ-CP ngày 24 tháng 02 năm 2025 của Chính phủ;</w:t>
      </w:r>
    </w:p>
    <w:p>
      <w:r>
        <w:t>Căn c ứ Nghị định số 242/2025/NĐ-CP ngày 10 tháng 9 năm 2025 của Chính phủ về quản lý và sử dụng vốn hỗ trợ phát triển chính thức (ODA) và vốn vay ưu đãi nước ngoài;</w:t>
      </w:r>
    </w:p>
    <w:p>
      <w:r>
        <w:t>Căn c ứ công văn số 3752/BGDĐT-KHTC ngày 8 tháng 7 năm 2025 của Bộ Giáo dục và Đào tạo thống nhất về việc bãi bỏ Thông tư liên tịch số 15/2010/TTLT-BTC-BGDĐT và số 143/2013/TTLT-BTC-BGDĐT;</w:t>
      </w:r>
    </w:p>
    <w:p>
      <w:r>
        <w:t>Theo đ ề nghị của Cục trưởng Cục Quản lý nợ và Kinh tế đối ngoại;</w:t>
      </w:r>
    </w:p>
    <w:p>
      <w:r>
        <w:t>B ộ trưởng Bộ Tài chính ban hành Thông tư bãi bỏ các Thông tư liên tịch số 15/2010/TTLT-BTC-BGDĐT ngày 29 tháng 01 năm 2010 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18 tháng 10 năm 2013 của Bộ Tài chính và Bộ Giáo dục và Đào tạo sửa đổi, bổ sung một số điều của Thông tư liên tịch số 15/2010/TTLT-BTC-BGDĐT ngày 29 tháng 01 năm 2010 như sau:</w:t>
      </w:r>
    </w:p>
    <w:p>
      <w:r>
        <w:t>Đi ều 1. Bãi bỏ toàn bộ các Thông tư liên tịch</w:t>
      </w:r>
    </w:p>
    <w:p>
      <w:r>
        <w:t>Bãi b ỏ toàn bộ Thông tư liên tịch số 15/2010/TTLT-BTC-BGDĐT ngày 29 tháng 01 năm 2010 của Bộ Tài chính và Bộ Giáo dục và Đào tạo hướng dẫn quản lý và sử dụng kinh phí thực hiện Chương trình đảm bảo chất lượng giáo dục trường học giai đoạn 2010 - 2015 và Thông tư liên tịch số 143/2013/TTLT-BTC-BGDĐT ngày 18 tháng 10 năm 2013 của Bộ Tài chính và Bộ Giáo dục và Đào tạo sửa đổi, bổ sung một số điều của Thông tư liên tịch số 15/2010/TTLT-BTC-BGDĐT ngày 29 tháng 01 năm 2010.</w:t>
      </w:r>
    </w:p>
    <w:p>
      <w:r>
        <w:t>Đi ều 2.     Điều khoản thi hành</w:t>
      </w:r>
    </w:p>
    <w:p>
      <w:r>
        <w:t>Thông tư này có hi ệu lực thi hành từ ngày 01 tháng 12 năm 2025.</w:t>
      </w:r>
    </w:p>
    <w:p>
      <w:r>
        <w:t>Th ủ trưởng các đơn vị thuộc Bộ Tài chính và các cơ quan, tổ chức, cá nhân có liên quan chịu trách nhiệm thi hành Thông tư này./.</w:t>
      </w:r>
    </w:p>
    <w:p>
      <w:r>
        <w:t>Nơi nh ận:</w:t>
      </w:r>
    </w:p>
    <w:p>
      <w:r>
        <w:t>- Ban Bí thư Trung ương Đ ảng;</w:t>
      </w:r>
    </w:p>
    <w:p>
      <w:r>
        <w:t>- Th ủ tướng, các Phó Thủ tướng Chính phủ;</w:t>
      </w:r>
    </w:p>
    <w:p>
      <w:r>
        <w:t>- Văn phòng Trung ương Đ ảng và các Ban của Đảng;</w:t>
      </w:r>
    </w:p>
    <w:p>
      <w:r>
        <w:t>- Văn phòng T ổng Bí thư;</w:t>
      </w:r>
    </w:p>
    <w:p>
      <w:r>
        <w:t>- Văn phòng Qu ốc hội;</w:t>
      </w:r>
    </w:p>
    <w:p>
      <w:r>
        <w:t>- Văn phòng Ch ủ tịch nước;</w:t>
      </w:r>
    </w:p>
    <w:p>
      <w:r>
        <w:t>- Văn phòng Chính ph ủ;</w:t>
      </w:r>
    </w:p>
    <w:p>
      <w:r>
        <w:t>- H ội đồng Dân tộc;</w:t>
      </w:r>
    </w:p>
    <w:p>
      <w:r>
        <w:t>-  Ủy ban Kinh tế và Tài chính;</w:t>
      </w:r>
    </w:p>
    <w:p>
      <w:r>
        <w:t>- Vi ện Kiểm sát Nhân dân tối cao;</w:t>
      </w:r>
    </w:p>
    <w:p>
      <w:r>
        <w:t>- Tòa án Nhân dân t ối cao;</w:t>
      </w:r>
    </w:p>
    <w:p>
      <w:r>
        <w:t>- Ki ểm toán Nhà nước;</w:t>
      </w:r>
    </w:p>
    <w:p>
      <w:r>
        <w:t>- Cơ quan Trung ương c ủa các đoàn thể;</w:t>
      </w:r>
    </w:p>
    <w:p>
      <w:r>
        <w:t>- Các B ộ, cơ quan ngang Bộ, cơ quan thuộc Chính phủ;</w:t>
      </w:r>
    </w:p>
    <w:p>
      <w:r>
        <w:t>KT. B Ộ TRƯỞNG</w:t>
      </w:r>
    </w:p>
    <w:p>
      <w:r>
        <w:t>TH Ứ TRƯỞNG</w:t>
      </w:r>
    </w:p>
    <w:p>
      <w:r>
        <w:t>Tr ần Quốc Phương</w:t>
      </w:r>
    </w:p>
    <w:p>
      <w:r>
        <w:t>- H ội đồng nhân dân;</w:t>
      </w:r>
    </w:p>
    <w:p>
      <w:r>
        <w:t>-  Ủy ban nhân dân;</w:t>
      </w:r>
    </w:p>
    <w:p>
      <w:r>
        <w:t>- S ở Giáo dục và Đào tạo;</w:t>
      </w:r>
    </w:p>
    <w:p>
      <w:r>
        <w:t>- S ở Tài chính;</w:t>
      </w:r>
    </w:p>
    <w:p>
      <w:r>
        <w:t>Các t ỉnh, TP tham gia Chương trình Đảm bảo chất lượng giáo dục trường học: Cao Bằng, Lạng Sơn, Tuyên Quang, Bắc Ninh, Lai Châu, Lào Cai, Thái Nguyên, Sơn La, Phú Thọ, Điện Biên, Thanh Hóa, Nghệ An, Quảng Trị, Khánh Hòa, Lâm Đồng, Quảng Ngãi, Đắk Lắk, Lâm Đồng, Gia Lai, Tây Ninh, An Giang, Đồng Tháp, Vĩnh Long, Đồng Nai, Cà Mau, Thành phố Cần Thơ, Thành phố Đà Nẵng.</w:t>
      </w:r>
    </w:p>
    <w:p>
      <w:r>
        <w:t>- Kho b ạc Nhà nước;</w:t>
      </w:r>
    </w:p>
    <w:p>
      <w:r>
        <w:t>- Công báo;</w:t>
      </w:r>
    </w:p>
    <w:p>
      <w:r>
        <w:t>- C ổng Thông tin điện tử Chính phủ;</w:t>
      </w:r>
    </w:p>
    <w:p>
      <w:r>
        <w:t>- C ổng Thông tin điện tử Bộ Tài chính;</w:t>
      </w:r>
    </w:p>
    <w:p>
      <w:r>
        <w:t>- C ổng Thông tin điện tử Bộ Giáo dục và Đào tạo;</w:t>
      </w:r>
    </w:p>
    <w:p>
      <w:r>
        <w:t>- Cục Kiểm tra văn bản và Quản lý xử lý  vi ph ạm hành chính, Bộ Tư pháp;</w:t>
      </w:r>
    </w:p>
    <w:p>
      <w:r>
        <w:t>- Các đơn v ị thuộc Bộ Tài chính;</w:t>
      </w:r>
    </w:p>
    <w:p>
      <w:r>
        <w:t>- Lưu: VT, QLN (40 b 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