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80/2025/TT-BTC hướng dẫn mẫu hồ sơ yêu cầu, báo cáo đánh giá, báo cáo thẩm định, kiểm tra, báo cáo tình hình thực hiện hoạt động đấu thầu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80 /2025/TT-BTC</w:t>
      </w:r>
    </w:p>
    <w:p>
      <w:r>
        <w:t>Hà Nội, ngày  08  th á ng  8  năm 2025</w:t>
      </w:r>
    </w:p>
    <w:p>
      <w:r>
        <w:t>THÔNG TƯ</w:t>
      </w:r>
    </w:p>
    <w:p>
      <w:r>
        <w:t>QUY ĐỊNH CHI TIẾT MẪU HỒ SƠ YÊU CẦU, BÁO CÁO ĐÁNH GIÁ, BÁO CÁO THẨM ĐỊNH, KIỂM TRA, BÁO CÁO TÌNH HÌNH THỰC HIỆN HOẠT ĐỘNG ĐẤU THẦU</w:t>
      </w:r>
    </w:p>
    <w:p>
      <w:r>
        <w:t>Căn cứ Luật Đấu thầu số 22/2023/QH15 được sửa đổi, bổ sung bởi Luật số 57/2024/QH 1 5, Luật số 90/2025/QH15;</w:t>
      </w:r>
    </w:p>
    <w:p>
      <w:r>
        <w:t>Căn cứ  Nghị định số 214/2025/NĐ-CP ngày 04 tháng 8 n ă m 2025 của Chính phủ quy định chi tiết một số điều và biện pháp thi hành Luật  Đấu thầu  về lựa chọn nhà thầu;</w:t>
      </w:r>
    </w:p>
    <w:p>
      <w:r>
        <w:t>Căn cứ Nghị định số 29/2025/NĐ-CP ngày 24 tháng 02 năm 2025 của Chính phủ quy định chức n ă ng, nhiệm vụ, quyền hạn và cơ cấu tổ chức của Bộ Tài chính được sửa đổi, bổ sung bởi Nghị định số 166/2025/NĐ-CP ngày 30 tháng 6 năm 2025 của Chính phủ;</w:t>
      </w:r>
    </w:p>
    <w:p>
      <w:r>
        <w:t>Theo đề nghị của Cục  trưởng  Cục Quản lý đấu thầu,</w:t>
      </w:r>
    </w:p>
    <w:p>
      <w:r>
        <w:t>Bộ trưởng Bộ Tài chính ban hành Thông tư quy định chi tiết mẫu h ồ  sơ yêu c ầ u, báo cáo đ á nh gi á , báo cáo thẩm định, kiểm tra, báo cáo tình hình thực hiện hoạt động đ ấ u th ầ u.</w:t>
      </w:r>
    </w:p>
    <w:p>
      <w:r>
        <w:t>Điều 1. Phạm vi điều chỉnh và đối tượng áp dụng</w:t>
      </w:r>
    </w:p>
    <w:p>
      <w:r>
        <w:t>1. Thông tư này quy định chi tiết mẫu hồ sơ yêu cầu, báo cáo đánh giá, báo cáo thẩm định, kiểm tra, báo cáo tình hình thực hiện hoạt động đấu thầu.</w:t>
      </w:r>
    </w:p>
    <w:p>
      <w:r>
        <w:t>2. Thông tư này áp dụng đối với cơ quan, tổ chức, cá nhân thực hiện hoặc có liên quan đến hoạt động quy định tại khoản 1 Điều này.</w:t>
      </w:r>
    </w:p>
    <w:p>
      <w:r>
        <w:t>Điều 2. Áp dụng Mẫu và Phụ lục</w:t>
      </w:r>
    </w:p>
    <w:p>
      <w:r>
        <w:t>1. Mẫu hồ sơ yêu cầu áp dụng đối với quy trình chỉ định thầu thông thường quy định tại Điều 79 của Nghị định số 214/2025/NĐ-CP ngày 04 tháng 8 năm 2025 của Chính phủ quy định chi tiết một số điều và biện pháp thi hành Luật Đấu thầu về lựa chọn nhà thầu:</w:t>
      </w:r>
    </w:p>
    <w:p>
      <w:r>
        <w:t>a) Mẫu số 1A được sử dụng đ ể  lập hồ sơ yêu cầu gói thầu xây l ắ p;</w:t>
      </w:r>
    </w:p>
    <w:p>
      <w:r>
        <w:t>b) Mẫu số 1B được sử dụng để lập hồ sơ yêu cầu gói thầu mua sắm hàng hóa;</w:t>
      </w:r>
    </w:p>
    <w:p>
      <w:r>
        <w:t>c) Mẫu số 1C được sử dụng để lập hồ sơ yêu cầu gói thầu dịch vụ phi tư vấn;</w:t>
      </w:r>
    </w:p>
    <w:p>
      <w:r>
        <w:t>d) Mẫu số 1D được sử dụng  để  lập hồ sơ yêu cầu gói thầu dịch vụ tư vấn.</w:t>
      </w:r>
    </w:p>
    <w:p>
      <w:r>
        <w:t>Đối với gói thầu áp dụng hình thức ch ỉ  định thầu quốc tế, gói thầu áp dụng hình thức mua sắm trực tiếp, chủ đầu tư chỉnh sửa các Mẫu hồ sơ yêu cầu ban hành kèm theo Thông tư này ch o  phù hợp, bảo  đ ảm không trái với quy định của Luật Đấu thầu, Nghị định số 214/2025/NĐ-CP.</w:t>
      </w:r>
    </w:p>
    <w:p>
      <w:r>
        <w:t>Đối với gói thầu hỗn hợp (EPC, EP, EC, PC) áp dụng hình thức chỉ định thầu, chủ đầu tư chỉnh sửa các Mẫu hồ sơ mời thầu gói thầu EPC, EP, EC, PC qua mạng được ban hành kèm theo Thông tư số 79/2025 /T T-BTC ngày 04 tháng 8 năm 2025 của Bộ trưởng Bộ Tài chính hướng dẫn việc cung cấp, đăng tải thông tin về lựa chọn nhà thầu và mẫu hồ sơ đấu thầu trên Hệ thống mạng đấu thầu quốc gia cho phù hợp, bảo đảm không trái với quy  định  của Luật Đấu thầu, Nghị định số 214/2025/NĐ-CP.</w:t>
      </w:r>
    </w:p>
    <w:p>
      <w:r>
        <w:t>2. Mẫu báo cáo  đ ánh giá:</w:t>
      </w:r>
    </w:p>
    <w:p>
      <w:r>
        <w:t>a) Mẫu số 2A được sử dụng để lập báo cáo đánh giá hồ sơ dự thầu gói thầu dịch vụ phi tư vấn, mua sắm hàng hóa, xây lắp, hỗn hợp, máy đặt, máy mượn áp dụng hình thức đấu thầu rộng rãi, đấu thầu hạn chế không qua mạng theo phương thức một giai đoạn một túi hồ sơ;</w:t>
      </w:r>
    </w:p>
    <w:p>
      <w:r>
        <w:t>b) Mẫu số 2B được sử dụng để lập báo cáo đánh giá hồ sơ dự thầu gói thầu dịch vụ phi tư vấn, mua sắm hàng hóa, xây lắp, hỗn hợp, máy đặt, máy mượn áp dụng hình thức đấu thầu rộng rãi, đấu thầu hạn chế không qua mạng theo phương thức một giai đoạn hai túi hồ sơ;</w:t>
      </w:r>
    </w:p>
    <w:p>
      <w:r>
        <w:t>c) Mẫu số 2C được sử dụng để lập báo cáo đánh giá hồ sơ dự thầu gói thầu dịch vụ tư vấn áp dụng hình thức đấu thầu rộng rãi, đấu thầu hạn chế không qua mạng.</w:t>
      </w:r>
    </w:p>
    <w:p>
      <w:r>
        <w:t>Việc lập báo cáo đánh giá hồ sơ dự thầu của gói thầu áp dụng phương thức hai giai đoạn, hồ sơ quan tâm, hồ sơ dự sơ tuy ể n, hồ sơ đề xuất, chủ đầu tư chỉnh sửa các Mẫu báo cáo đánh giá ban hành kèm theo Thông tư này cho phù hợp, bảo đảm không trái với quy định của Luật Đấu thầu, Nghị định số 214/2025/NĐ-CP.</w:t>
      </w:r>
    </w:p>
    <w:p>
      <w:r>
        <w:t>3. Mẫu báo cáo thẩm định được sử dụng cho đấu thầu qua mạng và đấu thầu không qua mạng, bao gồm:</w:t>
      </w:r>
    </w:p>
    <w:p>
      <w:r>
        <w:t>a) Mẫu số 3A được sử dụng để lập báo cáo thẩm định hồ sơ mời thầu;</w:t>
      </w:r>
    </w:p>
    <w:p>
      <w:r>
        <w:t>b) Mẫu số 3B được sử dụng để lập báo cáo thẩm định danh sách nhà thầu đáp ứng yêu cầu về kỹ thuật cho gói thầu áp dụng phương thức một giai đoạn hai túi hồ sơ, gói thầu áp dụng hình thức chào giá trực tuyến theo quy trình thông thường;</w:t>
      </w:r>
    </w:p>
    <w:p>
      <w:r>
        <w:t>c) Mẫu số 3C được sử dụng để lập báo cáo thẩm định kết quả lựa chọn nhà thầu.</w:t>
      </w:r>
    </w:p>
    <w:p>
      <w:r>
        <w:t>Việc lập báo cáo thẩm định hồ sơ mời thầu của gói thầu áp dụng phương thức hai giai đoạn, hồ sơ mời quan tâm, hồ sơ mời sơ tuyển, hồ sơ yêu cầu; thẩm định kết quả đánh giá hồ sơ quan tâm, hồ sơ dự sơ tuyển; thẩm định danh sách nhà thầu  đ áp ứng yêu cầu về kỹ thuật cho gói thầu áp dụng phương thức hai giai đoạn; thẩm định kết quả lựa chọn nhà thầu cho gói thầu áp dụng phương thức hai giai đoạn, gói thầu áp dụng hình thức chào giá trực tuyến, chỉ định thầu, mua sắm trực tiếp, chủ đầu tư chỉnh sửa các Mẫu báo cáo thẩm định ban hành k è m theo Thông tư này cho phù hợp, bảo đảm không trái với quy định của Luật Đấu thầu, Nghị định số 214/2025/NĐ-CP.</w:t>
      </w:r>
    </w:p>
    <w:p>
      <w:r>
        <w:t>4. Mẫu kiểm tra hoạt động đấu thầu:</w:t>
      </w:r>
    </w:p>
    <w:p>
      <w:r>
        <w:t>a) Mẫu số 4.1A được sử dụng để lập Kế hoạch kiểm tra định kỳ hoạt động đấu thầu;</w:t>
      </w:r>
    </w:p>
    <w:p>
      <w:r>
        <w:t>b) Mẫu số 4.1B được sử dụng để lập Kế hoạch kiểm tra chi tiết;</w:t>
      </w:r>
    </w:p>
    <w:p>
      <w:r>
        <w:t>c) Mẫu số 4.2 được sử dụng để lập Đề cương báo cáo tình hình thực hiện hoạt động lựa chọn nhà thầu, nhà đầu tư;</w:t>
      </w:r>
    </w:p>
    <w:p>
      <w:r>
        <w:t>d) Mẫu số 4.3 được sử dụng để lập Báo cáo kiểm tra hoạt động lựa chọn nhà thầu, nhà đầu tư;</w:t>
      </w:r>
    </w:p>
    <w:p>
      <w:r>
        <w:t>d) Mẫu số 4.4 được sử dụng để lập Kết luận kiểm tra hoạt động lựa chọn nhà thầu, nhà đầu tư;</w:t>
      </w:r>
    </w:p>
    <w:p>
      <w:r>
        <w:t>e) Mẫu số 4.5 được sử dụng để lập Báo cáo tình hình thực hiện Kết luận kiểm tra.</w:t>
      </w:r>
    </w:p>
    <w:p>
      <w:r>
        <w:t>5. Mẫu số 5 được sử dụng để lập Báo cáo tình hình thực hiện hoạt động đấu thầu.</w:t>
      </w:r>
    </w:p>
    <w:p>
      <w:r>
        <w:t>6. Các phụ lục:</w:t>
      </w:r>
    </w:p>
    <w:p>
      <w:r>
        <w:t>a) Phụ lục 1 : Biên bản đóng thầu;</w:t>
      </w:r>
    </w:p>
    <w:p>
      <w:r>
        <w:t>b) Phụ lục 2A: Biên bản mở thầu (đối với gói thầu áp dụng phương thức một giai đoạn một túi hồ sơ);</w:t>
      </w:r>
    </w:p>
    <w:p>
      <w:r>
        <w:t>c) Phụ lục 2B: Biên bản mở hồ sơ đề xuất về kỹ thuật (đối với gói thầu áp dụng phương thức một giai đoạn hai túi hồ sơ);</w:t>
      </w:r>
    </w:p>
    <w:p>
      <w:r>
        <w:t>d) Phụ lục 2C: Biên bản mở hồ sơ đề xuất về tài chính (đối với gói thầu áp dụng phương thức một giai đoạn hai túi hồ sơ);</w:t>
      </w:r>
    </w:p>
    <w:p>
      <w:r>
        <w:t>đ) Phụ lục 3: Quyết định kiểm tra;</w:t>
      </w:r>
    </w:p>
    <w:p>
      <w:r>
        <w:t>e) Phụ lục 4: Thông báo kiểm tra;</w:t>
      </w:r>
    </w:p>
    <w:p>
      <w:r>
        <w:t>g) Phụ lục 5: Biên bản công bố Quyết định kiểm tra;</w:t>
      </w:r>
    </w:p>
    <w:p>
      <w:r>
        <w:t>h) Phụ lục 6: Thông báo kết thúc kiểm tra trực tiếp;</w:t>
      </w:r>
    </w:p>
    <w:p>
      <w:r>
        <w:t>i) Phụ lục 7: Mẫu bản cam kết.</w:t>
      </w:r>
    </w:p>
    <w:p>
      <w:r>
        <w:t>Đối với Tờ trình đề nghị phê duyệt danh sách nhà thầu đáp ứng yêu cầu về kỹ thuật, Quyết định phê duyệt danh sách nhà thầu đáp ứng yêu cầu về k ỹ  thuật, Biên bản thương thảo hợp đồng (nếu có), Quyết định phê duyệt kết quả lựa chọn nhà thầu của gói thầu áp dụng đấu thầu không qua mạng, chủ đầu tư chỉnh sửa các mẫu tương ứng trong Phụ lục ban hành kèm theo Thông tư số 79/2025/TT-BTC cho phù hợp, bảo đảm không trái quy định của Luật Đấu thầu, Nghị định số 214/2025/NĐ-CP.</w:t>
      </w:r>
    </w:p>
    <w:p>
      <w:r>
        <w:t>7. Đối với trường hợp quy định tại điểm e khoản 2 Điều 78 Nghị định số 214/2025/NĐ-CP, chỉ định thầu được áp dụng đối với gói thầu xây lắp thuộc dự án, dự toán mua sắm của cùng một chủ đầu tư hoặc chủ đầu tư khác. Gói thầu xây l ắ p có quy mô, tính chất tương tự với gói thầu trước  đ ó đã tổ chức đấu thầu rộng rãi,  đ ấu th ầ u hạn chế được xác định như sau:</w:t>
      </w:r>
    </w:p>
    <w:p>
      <w:r>
        <w:t>a) Có cùng loại kết cấu và cấp công trình theo quy định của pháp luật về xây dựng; trường hợp gói thầu xây lắp đã ký hợp đồng trước  đ ó có cấp công trình cao hơn cấp công trình gói thầu đang xét thì được coi là đáp ứng về cấp công trình;</w:t>
      </w:r>
    </w:p>
    <w:p>
      <w:r>
        <w:t>b) Có giá gói thầu không vượt 200% so với giá hợp đồng (bao gồm cả giá trị hợp đồng sau sửa đổi) của gói thầu xây  lắp  đã ký trong trường hợp chỉ định cho nhà thầu độc lập hoặc nhà thầu liên danh; có giá gói thầu không vượt 200% so với giá trị phần công việc xây dựng đ ả m nhận của thành viên liên danh trong hợp đ ồ ng của gói thầu xây l ắ p đã ký trong trường hợp chỉ định cho thành viên liên danh đó.</w:t>
      </w:r>
    </w:p>
    <w:p>
      <w:r>
        <w:t>Nhà thầu  đ ộc lập hoặc nhà thầu liên danh thực hiện gói thầu xây l ắ p đã ký hợp đồng trước đó được xem xét áp dụng chỉ định thầu theo quy định tại  điểm e khoản 2 Điều 78 Nghị định số 214/2025/NĐ-CP  khi đã hoàn thành, được nghiệm thu toàn bộ các công việc xây dựng theo quy định của hợp  đồng đã  ký. Thành viên liên danh thực hiện gói thầu xây l ắ p đã ký hợp đồng trước đó được xem xét áp dụng chỉ định thầu theo quy định tại  điểm e khoản 2 Điều 78 Nghị định số 214/2025/NĐ-CP  khi đã hoàn thành, được nghiệm thu toàn bộ các công việc xây dựng do thành viên liên danh đó đảm nhận theo quy định của hợp đồng đã ký.</w:t>
      </w:r>
    </w:p>
    <w:p>
      <w:r>
        <w:t>8. Trường hợp cần chỉnh sửa nội dung trong Mẫu hồ sơ yêu cầu quy định tại khoản 1 Điều này thì tổ chức, cá nhân thực hiện việc lập, thẩm định (nếu có), phê duyệt hồ sơ yêu cầu phải bảo đảm việc chỉnh sửa là phù hợp với yêu cầu gói thầu và không trái quy định của Luật Đấu thầu, Nghị định số 214/2025/NĐ-CP. Tờ trình đề nghị phê duyệt hồ sơ yêu cầu phải nêu rõ các nội dung chỉnh sửa so với quy định trong Mẫu hồ sơ yêu cầu và lý do chỉnh sửa để chủ đầu tư xem xét, quyết định. Trong mọi trường hợp, chủ đầu tư phải bảo đảm nhà thầu được lựa chọn có năng lực, kinh nghiệm, giải pháp k ỹ  thuật  để  thực hiện gói thầu theo tiến độ, chất lượng và các yêu cầu khác quy định trong hồ sơ yêu cầu.</w:t>
      </w:r>
    </w:p>
    <w:p>
      <w:r>
        <w:t>Điều 3. Cơ quan, tổ chức thực hiện báo cáo tình hình thực hiện hoạt động đấu thầu</w:t>
      </w:r>
    </w:p>
    <w:p>
      <w:r>
        <w:t>1. Định kỳ hằng năm, Bộ Tài chính tổng hợp, báo cáo Thủ tướng Chính phủ tình hình thực hiện hoạt động đấu thầu trên cả nước.</w:t>
      </w:r>
    </w:p>
    <w:p>
      <w:r>
        <w:t>2. Bộ, cơ quan ngang Bộ, cơ quan thuộc Chính phủ, cơ quan khác ở Trung ương, Ủy ban nhân dân cấp tỉnh, cơ quan, tổ chức khác thuộc đối tượng áp dụng theo quy định tại Điều 2 của Luật Đấu thầu báo cáo tình hình thực hiện hoạt động đấu thầu theo định kỳ hằng năm trên địa bàn, ngành, lĩnh vực quản lý trên Hệ thống mạng đấu thầu quốc gia hoặc báo cáo bằng văn bản gửi đến Bộ Tài chính trong trường hợp có yêu cầu về bảo mật.</w:t>
      </w:r>
    </w:p>
    <w:p>
      <w:r>
        <w:t>3. Sở Tài chính, đơn vị được giao nhiệm vụ quản lý về hoạt động đấu thầu giúp Bộ, cơ quan ngang Bộ, cơ quan thuộc Chính phủ, cơ quan khác ở Trung ương, Ủy ban nhân dân cấp tỉnh, cơ quan, tổ chức khác đôn đốc, tổng hợp báo cáo tình hình thực hiện hoạt động đấu thầu theo định kỳ hàng năm của chủ đầu tư, bên mời th ầ u thuộc địa bàn, ngành, lĩnh vực quản lý.</w:t>
      </w:r>
    </w:p>
    <w:p>
      <w:r>
        <w:t>4. Chủ đầu tư, bên mời thầu báo cáo tình hình thực hiện hoạt động đấu thầu đến cơ quan, tổ chức quy định tại khoản 3 Điều này và được thực hiện trên Hệ thống mạng đấu thầu quốc gia.</w:t>
      </w:r>
    </w:p>
    <w:p>
      <w:r>
        <w:t>Điều 4. Thời gian báo cáo tình hình thực hiện hoạt động đấu thầu</w:t>
      </w:r>
    </w:p>
    <w:p>
      <w:r>
        <w:t>1. Bộ Tài chính báo cáo Thủ tướng Chính phủ trong Quý II năm tiếp theo của kỳ báo cáo.</w:t>
      </w:r>
    </w:p>
    <w:p>
      <w:r>
        <w:t>2. Bộ, cơ quan ngang Bộ, cơ quan thuộc Chính phủ, cơ quan khác ở Trung ương,  Ủy  ban nhân dân cấp tỉnh, tổ chức khác gửi báo cáo tr ê n Hệ thống mạng đấu thầu quốc gia trước ngày 01 tháng 02 năm tiếp theo của kỳ báo cáo. Trường hợp thời  điểm  báo cáo nêu trên trùng với ngày nghỉ hằng tu ầ n hoặc nghỉ lễ theo quy định của pháp luật về lao động thì thời điểm báo cáo là ngày làm việc đầu tiên sau ngày nghỉ hoặc thời điểm nghỉ lễ.</w:t>
      </w:r>
    </w:p>
    <w:p>
      <w:r>
        <w:t>3. Chủ đầu tư, bên mời thầu gửi báo cáo tình hình thực hiện hoạt động đấu thầu theo định kỳ hằng năm theo yêu cầu về thời hạn báo cáo của Sở Tài chính, đơn vị được giao nhiệm vụ quản lý về hoạt động đấu thầu.</w:t>
      </w:r>
    </w:p>
    <w:p>
      <w:r>
        <w:t>Điều 5. Quy định chuyển tiếp</w:t>
      </w:r>
    </w:p>
    <w:p>
      <w:r>
        <w:t>1. Đối với Quyết định ki ể m tra hoạt động đấu thầu được ban hành trước ngày Thông tư này có hiệu lực thi hành, việc kiểm tra thực hiện theo Quyết định đó và quy định tại Thông tư số 23/2024/TT-BKHĐT ngày 31 tháng 12 năm 2024 của Bộ trưởng Bộ Kế hoạch và Đầu tư quy định chi tiết mẫu hồ sơ yêu cầu, báo cáo đánh giá, báo cáo thẩm định, kiểm tra, báo cáo tình hình thực hiện hoạt động đấu thầu.</w:t>
      </w:r>
    </w:p>
    <w:p>
      <w:r>
        <w:t>2. Đối với hồ sơ yêu cầu được phát hành và đã hết hạn nộp hồ sơ đề xuất trước ngày Thông tư này có hiệu lực thi hành, việc tổ chức lựa chọn nhà thầu thực hiện theo hồ sơ yêu cầu đã phát hành, việc ký kết và quản lý thực hiện hợp đồng được thực hiện theo quy định của Luật Đấu thầu, Nghị định số 214/2025/NĐ-CP.</w:t>
      </w:r>
    </w:p>
    <w:p>
      <w:r>
        <w:t>3. Đối với các gói thầu đ ã  phát hành hồ sơ yêu cầu trước ngày Thông tư này có hiệu lực thi hành nhưng chưa hết hạn nộp hồ sơ đề xuất thì ch ủ  đầu tư xem xét, quyết định lựa chọn theo một trong hai cách sau đây:</w:t>
      </w:r>
    </w:p>
    <w:p>
      <w:r>
        <w:t>a) Tiếp tục lựa chọn nhà thầu theo hồ sơ yêu cầu đ ã  phát hành theo quy định tại khoản 2 Điều này;</w:t>
      </w:r>
    </w:p>
    <w:p>
      <w:r>
        <w:t>b) Sửa đổi hồ sơ yêu cầu để tổ chức lựa chọn nhà thầu theo quy định của Thông tư này.</w:t>
      </w:r>
    </w:p>
    <w:p>
      <w:r>
        <w:t>4. K ể  từ ngày Thông tư này có hiệu lực thi hành, trường hợp gói thầu thuộc phạm vi điều chỉnh của Thông tư số 12/2022/TT-BKHĐT, Thông tư số 15/2022/TT-BKHĐT chưa lập hồ sơ mời thầu hoặc  đ ã lập, phê duyệt hồ sơ mời thầu có nội dung không phù hợp hoặc trái với quy định tại khoản 3 và khoản 4 Điều 6 của Thông tư này nhưng chưa phát hành hồ sơ mời thầu thì phải lập, sửa đổi, phê duyệt lại hồ sơ mời thầu theo quy định tại Thông tư số 12/2022/TT-BKHĐT, Thông tư số 15/2022/TT-BKHĐT, khoản 3 và khoản 4 Điều 6 của Thông tư này. Đối với gói thầu  đã  phát hành hồ sơ mời thầu trước ngày Thông tư này có hiệu lực thi hành thì tiếp tục lựa chọn nhà thầu theo hồ sơ mời thầu đã phát hành.</w:t>
      </w:r>
    </w:p>
    <w:p>
      <w:r>
        <w:t>Điều 6. Tổ chức thực hiện</w:t>
      </w:r>
    </w:p>
    <w:p>
      <w:r>
        <w:t>1. Thông tư này có hiệu lực thi hành kể từ ngày 08 tháng 8 năm 2025.</w:t>
      </w:r>
    </w:p>
    <w:p>
      <w:r>
        <w:t>2. K ể  từ ngày Thông tư này có hiệu lực thi hành, Thông tư số 23/2024 /T T-BKHĐT hết hiệu lực thi h à nh.</w:t>
      </w:r>
    </w:p>
    <w:p>
      <w:r>
        <w:t>3. Sửa  đ ổi một số nội dung tại Mục 5.3 Chương III - Tiêu chuẩn đánh giá hồ sơ dự thầu thuộc Mẫu số 02 ban hành kèm theo Thông tư số 12/2022/TT-BK H ĐT ngày 30/6/2022 của Bộ trưởng Bộ Kế hoạch và Đầu tư quy định chi tiết về lập hồ sơ mời thầu mua sắm hàng hóa đối với gói thầu thuộc phạm vi điều chỉnh của Hiệp định Đối tác Toàn diện và Tiến bộ xuyên Thái Bình Dương (CPTPP), Hiệp định Thương mại tự do giữa Cộng hoà x ã  hội chủ nghĩa Việt Nam và Liên minh Châu  Â u (EVFTA), Hiệp định thương mại tự do giữa Việt Nam và Liên hiệp Vương quốc Anh và Bắc Ai-len (UKVFTA) và Mục 5.3 Chương III - Tiêu chuẩn đánh giá hồ s ơ  dự thầu thuộc Mẫu số 02 ban hành kèm theo Thông tư số 15/2022/TT-BKHĐT ngày 30/6/2022 của Bộ trưởng Bộ Kế hoạch và Đầu tư quy định chi tiết về lập hồ sơ mời th ầ u xây lắp đối với gói thầu thuộc phạm vi điều chỉnh của Hiệp định CPTPP, Hiệp định EVFTA, Hiệp định UKVFTA như sau:</w:t>
      </w:r>
    </w:p>
    <w:p>
      <w:r>
        <w:t>a) Thay cụm từ “Sử dụng thang điểm 100 hoặc 1.000” bằng cụm từ “Sử dụng thang điểm T”;</w:t>
      </w:r>
    </w:p>
    <w:p>
      <w:r>
        <w:t>b) Sửa đổi Bước 5 như sau:</w:t>
      </w:r>
    </w:p>
    <w:p>
      <w:r>
        <w:t>“Bước 5. Xác định điểm giá:</w:t>
      </w:r>
    </w:p>
    <w:p>
      <w:r>
        <w:t>Điểm giá được xác định trên cơ sở giá dự thầu sau sửa lỗi, hiệu chỉnh sai lệch, trừ đi giảm giá (nếu có) không bao gồm thuế, phí, lệ phí. Cụ thể như sau:</w:t>
      </w:r>
    </w:p>
    <w:p>
      <w:r>
        <w:t>Điểm gi á đ   ang xét   =  (G  t   hấp nhất  x T) / G đang xét</w:t>
      </w:r>
    </w:p>
    <w:p>
      <w:r>
        <w:t>Trong  đ ó:</w:t>
      </w:r>
    </w:p>
    <w:p>
      <w:r>
        <w:t>- Điểm gi á đ   ang xét  :   điểm giá của HSĐXTC đang xét;</w:t>
      </w:r>
    </w:p>
    <w:p>
      <w:r>
        <w:t>- G thấpnhất  :  giá dự thầu sau sửa lỗi, hiệu chỉnh sai lệch, trừ  đ i giá trị giảm giá (nếu có) thấp nhất trong số các nhà thầu được đánh giá chi tiết về tài chính;</w:t>
      </w:r>
    </w:p>
    <w:p>
      <w:r>
        <w:t>- G đangxé   t   :  giá dự thầu sau sửa lỗi, hiệu ch ỉ nh sai lệch, trừ đi giá trị giảm giá (nếu có) của HSĐXTC đang xét.</w:t>
      </w:r>
    </w:p>
    <w:p>
      <w:r>
        <w:t>- T: là mức điểm tối đa kỹ thuật.”</w:t>
      </w:r>
    </w:p>
    <w:p>
      <w:r>
        <w:t>4. Bãi bỏ cụm từ “theo thang  điểm  100 hoặc 1.000” tại Mục 3 Chương III - Tiêu chuẩn đánh giá hồ sơ dự thầu thuộc Mẫu số 01 và Mẫu số 02 ban hành kèm theo Thông tư số 15/2022/TT-BKHĐT.</w:t>
      </w:r>
    </w:p>
    <w:p>
      <w:r>
        <w:t>5. Trong quá trình thực hiện, nếu có vướng mắc, các Bộ, cơ quan ngang Bộ, cơ quan thuộc Chính phủ, cơ quan khác ở Trung ương, Ủy ban nhân dân các cấp, các tập đoàn kinh tế nhà nước, các tổng công ty nhà nước và tổ chức, cá nhân có liên quan gửi ý kiến về Bộ Tài chính để kịp thời hướng dẫn./.</w:t>
      </w:r>
    </w:p>
    <w:p>
      <w:r>
        <w:t>Nơi nhận:</w:t>
      </w:r>
    </w:p>
    <w:p>
      <w:r>
        <w:t>- Ban Bí thư Trung ương Đảng;</w:t>
      </w:r>
    </w:p>
    <w:p>
      <w:r>
        <w:t>- Thủ tướng Chính phủ và các Phó Thủ tướng Chính ph ủ;</w:t>
      </w:r>
    </w:p>
    <w:p>
      <w:r>
        <w:t>- Văn phòng Trung ương và các Ban của Đ ả ng;</w:t>
      </w:r>
    </w:p>
    <w:p>
      <w:r>
        <w:t>- Văn phòng Tổng Bí thư;</w:t>
      </w:r>
    </w:p>
    <w:p>
      <w:r>
        <w:t>- Văn phòng Chủ tịch nước, Văn phòng Quốc hội;</w:t>
      </w:r>
    </w:p>
    <w:p>
      <w:r>
        <w:t>- Văn phòng Chính phủ;</w:t>
      </w:r>
    </w:p>
    <w:p>
      <w:r>
        <w:t>- Hội đồng Dân tộc và các Ủy ban của Quốc hội;</w:t>
      </w:r>
    </w:p>
    <w:p>
      <w:r>
        <w:t>- Các Bộ, cơ quan ngang Bộ, cơ quan thuộc Chính phủ;</w:t>
      </w:r>
    </w:p>
    <w:p>
      <w:r>
        <w:t>- Tòa án nhân dân tối cao;</w:t>
      </w:r>
    </w:p>
    <w:p>
      <w:r>
        <w:t>- Viện Kiểm sát nhân dân tối cao;</w:t>
      </w:r>
    </w:p>
    <w:p>
      <w:r>
        <w:t>- Kiểm toán Nhà nước;</w:t>
      </w:r>
    </w:p>
    <w:p>
      <w:r>
        <w:t>-  U BTW Mặt trận Tổ quốc Việt Nam;</w:t>
      </w:r>
    </w:p>
    <w:p>
      <w:r>
        <w:t>- Cơ quan Trung ương của các đoàn thể;</w:t>
      </w:r>
    </w:p>
    <w:p>
      <w:r>
        <w:t>- HĐND, UBND các tỉnh, thành phố trực thu ộ c Trung ương;</w:t>
      </w:r>
    </w:p>
    <w:p>
      <w:r>
        <w:t>- C ổ ng thông tin  đ iện tử Chính phủ; Công báo;</w:t>
      </w:r>
    </w:p>
    <w:p>
      <w:r>
        <w:t>- Cổng thông tin điện tử Bộ Tài chính;</w:t>
      </w:r>
    </w:p>
    <w:p>
      <w:r>
        <w:t>- Sở Tài chính các tỉnh, thành phố trực thuộc Trung ương;</w:t>
      </w:r>
    </w:p>
    <w:p>
      <w:r>
        <w:t>- Các đơn vị thuộc, trực thuộc Bộ Tài chính;</w:t>
      </w:r>
    </w:p>
    <w:p>
      <w:r>
        <w:t>- Cục Kiểm tra văn bản và Qu ả n lý xử lý vi phạm hành chính, Bộ Tư pháp;</w:t>
      </w:r>
    </w:p>
    <w:p>
      <w:r>
        <w:t>- Lưu: VT, Cục QLĐT.</w:t>
      </w:r>
    </w:p>
    <w:p>
      <w:r>
        <w:t>KT. BỘ TRƯỞNG</w:t>
      </w:r>
    </w:p>
    <w:p>
      <w:r>
        <w:t>THỨ TRƯỞNG</w:t>
      </w:r>
    </w:p>
    <w:p>
      <w:r>
        <w:t>Nguyễn Đức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