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74/2023/TT-BTC bãi bỏ Quyết định 167/2002/QĐ-BTC quy định về chế độ thông tin báo cáo công tác của các đơn vị thuộc ngành Tài chính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09/02/2024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74/2023/TT-BTC</w:t>
      </w:r>
    </w:p>
    <w:p>
      <w:r>
        <w:t>Hà Nội, ngày 27 tháng 12 năm 2023</w:t>
      </w:r>
    </w:p>
    <w:p>
      <w:r>
        <w:t>THÔNG TƯ</w:t>
      </w:r>
    </w:p>
    <w:p>
      <w:r>
        <w:t>BÃI BỎ QUYẾT ĐỊNH SỐ 167/2002/QĐ-BTC NGÀY 31 THÁNG 12 NĂM 2002 CỦA BỘ TRƯỞNG BỘ TÀI CHÍNH VỀ VIỆC BAN HÀNH QUY ĐỊNH CHẾ ĐỘ THÔNG TIN BÁO CÁO CÔNG TÁC CỦA CÁC ĐƠN VỊ THUỘC NGÀNH TÀI CHÍNH</w:t>
      </w:r>
    </w:p>
    <w:p>
      <w:r>
        <w:t>BỘ TRƯỞNG BỘ TÀI CHÍNH</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14/2023/NĐ-CP ngày 20 tháng 4 năm 2023 của Chính phủ quy định chức năng, nhiệm vụ, quyền hạn và cơ cấu tổ chức của Bộ Tài chính;</w:t>
      </w:r>
    </w:p>
    <w:p>
      <w:r>
        <w:t>Theo đề nghị của Chánh Văn phòng Bộ Tài chính;</w:t>
      </w:r>
    </w:p>
    <w:p>
      <w:r>
        <w:t>Bộ trưởng Bộ Tài chính ban hành Thông tư bãi bỏ Quyết định số 167/2002/QĐ-BTC ngày 31 tháng 12 năm 2002 của Bộ trưởng Bộ Tài chính về việc ban hành quy định chế độ thông tin báo cáo công tác của các đơn vị thuộc ngành Tài chính.</w:t>
      </w:r>
    </w:p>
    <w:p>
      <w:r>
        <w:t>Điều 1. Bãi bỏ toàn bộ toàn bộ văn bản quy phạm pháp luật</w:t>
      </w:r>
    </w:p>
    <w:p>
      <w:r>
        <w:t>Bãi bỏ toàn bộ Quyết định số 167/2002/QĐ-BTC ngày 31 tháng 12 năm 2002 của Bộ trưởng Bộ Tài chính về việc ban hành quy định chế độ thông tin báo cáo công tác của các đơn vị thuộc ngành Tài chính.</w:t>
      </w:r>
    </w:p>
    <w:p>
      <w:r>
        <w:t>Điều 2. Hiệu lực thi hành</w:t>
      </w:r>
    </w:p>
    <w:p>
      <w:r>
        <w:t>Thông tư này có hiệu lực thi hành kể từ ngày 09 tháng 02 năm 2024.</w:t>
      </w:r>
    </w:p>
    <w:p>
      <w:r>
        <w:t>Điều 3. Tổ chức thực hiện</w:t>
      </w:r>
    </w:p>
    <w:p>
      <w:r>
        <w:t>Chánh Văn phòng Bộ Tài chính, Thủ trưởng các đơn vị thuộc Bộ Tài chính và các cơ quan, tổ chức, cá nhân có liên quan chịu trách nhiệm thi hành Thông tư này./.</w:t>
      </w:r>
    </w:p>
    <w:p>
      <w:r>
        <w:t>Nơi nhận:</w:t>
      </w:r>
    </w:p>
    <w:p>
      <w:r>
        <w:t>- Ban Bí thư Trung ương Đảng;</w:t>
      </w:r>
    </w:p>
    <w:p>
      <w:r>
        <w:t>- Thủ tướng, các Phó Thủ tướng Chính phủ;</w:t>
      </w:r>
    </w:p>
    <w:p>
      <w:r>
        <w:t>- Văn phòng Trung ương và các Ban của Đảng;</w:t>
      </w:r>
    </w:p>
    <w:p>
      <w:r>
        <w:t>- Văn phòng Quốc hội;</w:t>
      </w:r>
    </w:p>
    <w:p>
      <w:r>
        <w:t>- Văn phòng Chủ tịch nước;</w:t>
      </w:r>
    </w:p>
    <w:p>
      <w:r>
        <w:t>- Văn phòng Chính phủ;</w:t>
      </w:r>
    </w:p>
    <w:p>
      <w:r>
        <w:t>- Các bộ, cơ quan ngang bộ, cơ quan thuộc Chính phủ;</w:t>
      </w:r>
    </w:p>
    <w:p>
      <w:r>
        <w:t>- Hội đồng Dân tộc; các Ủy ban thuộc Quốc hội;</w:t>
      </w:r>
    </w:p>
    <w:p>
      <w:r>
        <w:t>- Viện Kiểm sát nhân dân tối cao;</w:t>
      </w:r>
    </w:p>
    <w:p>
      <w:r>
        <w:t>- Tòa án nhân dân tối cao;</w:t>
      </w:r>
    </w:p>
    <w:p>
      <w:r>
        <w:t>- Kiểm toán Nhà nước;</w:t>
      </w:r>
    </w:p>
    <w:p>
      <w:r>
        <w:t>- Ủy ban TW Mặt trận Tổ quốc Việt Nam;</w:t>
      </w:r>
    </w:p>
    <w:p>
      <w:r>
        <w:t>- Cơ quan Trung ương của các đoàn thể;</w:t>
      </w:r>
    </w:p>
    <w:p>
      <w:r>
        <w:t>- HĐND, UBND các tỉnh, thành phố trực thuộc TW;</w:t>
      </w:r>
    </w:p>
    <w:p>
      <w:r>
        <w:t>- Sở Tài chính các tỉnh, thành phố trực thuộc TW;</w:t>
      </w:r>
    </w:p>
    <w:p>
      <w:r>
        <w:t>- Cục Thuế, Cục HQ, DTNN, KBNN các tỉnh,</w:t>
      </w:r>
    </w:p>
    <w:p>
      <w:r>
        <w:t>thành phố trực thuộc Trung ương;</w:t>
      </w:r>
    </w:p>
    <w:p>
      <w:r>
        <w:t>- Các đơn vị, tổ chức thuộc Bộ Tài chính;</w:t>
      </w:r>
    </w:p>
    <w:p>
      <w:r>
        <w:t>- Cục Kiểm tra văn bản QPPL (Bộ Tư pháp);</w:t>
      </w:r>
    </w:p>
    <w:p>
      <w:r>
        <w:t>- Cổng TTĐT: Chính phủ, Bộ Tài chính;</w:t>
      </w:r>
    </w:p>
    <w:p>
      <w:r>
        <w:t>- Lưu: VT, VP.</w:t>
      </w:r>
    </w:p>
    <w:p>
      <w:r>
        <w:t>KT. BỘ TRƯỞNG</w:t>
      </w:r>
    </w:p>
    <w:p>
      <w:r>
        <w:t>THỨ TRƯỞNG</w:t>
      </w:r>
    </w:p>
    <w:p>
      <w:r>
        <w:t>Nguyễn Đức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