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71/2025/TT-BNNMT về Định mức kinh tế - kỹ thuật đối với giống gốc vật nuôi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18/12/2025</w:t>
            </w:r>
          </w:p>
        </w:tc>
      </w:tr>
      <w:tr>
        <w:tc>
          <w:tcPr>
            <w:tcW w:type="dxa" w:w="4320"/>
          </w:tcPr>
          <w:p>
            <w:r>
              <w:t>Ngày hiệu lực</w:t>
            </w:r>
          </w:p>
        </w:tc>
        <w:tc>
          <w:tcPr>
            <w:tcW w:type="dxa" w:w="4320"/>
          </w:tcPr>
          <w:p>
            <w:r>
              <w:t>03/02/2026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71/2025/TT-BNNMT</w:t>
      </w:r>
    </w:p>
    <w:p>
      <w:r>
        <w:t>Hà Nội, ngày 18 tháng 12 năm 2025</w:t>
      </w:r>
    </w:p>
    <w:p>
      <w:r>
        <w:t>THÔNG TƯ</w:t>
      </w:r>
    </w:p>
    <w:p>
      <w:r>
        <w:t>BAN HÀNH ĐỊNH MỨC KINH TẾ - KỸ THUẬT ĐỐI VỚI GIỐNG GỐC VẬT NUÔI</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Luật Chăn nuôi ngày 19 tháng 11 năm 2018;</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Theo đề nghị của Cục trưởng Cục Chăn nuôi và Thú y;</w:t>
      </w:r>
    </w:p>
    <w:p>
      <w:r>
        <w:t>Bộ trưởng Bộ Nông nghiệp và Môi trường ban hành Thông tư ban hành định mức kinh tế - kỹ thuật đối với giống gốc vật nuôi.</w:t>
      </w:r>
    </w:p>
    <w:p>
      <w:r>
        <w:t>Điều 1. Phạm vi điều chỉnh</w:t>
      </w:r>
    </w:p>
    <w:p>
      <w:r>
        <w:t>Thông tư này ban hành định mức kinh tế - kỹ thuật để áp dụng trong hoạt động quản lý, sản xuất, nhập khẩu, nuôi giữ giống gốc vật nuôi và cung ứng sản phẩm giống gốc vật nuôi. Chi tiết tại Phụ lục I và Phụ lục II kèm theo Thông tư này.</w:t>
      </w:r>
    </w:p>
    <w:p>
      <w:r>
        <w:t>Điều 2. Đối tượng áp dụng</w:t>
      </w:r>
    </w:p>
    <w:p>
      <w:r>
        <w:t>Thông tư này áp dụng đối với tổ chức, cá nhân thực hiện hoạt động quản lý, sản xuất, nhập khẩu, nuôi giữ giống gốc vật nuôi và cung ứng sản phẩm giống gốc vật nuôi có sử dụng kinh phí từ ngân sách Nhà nước.</w:t>
      </w:r>
    </w:p>
    <w:p>
      <w:r>
        <w:t>Định mức kinh tế - kỹ thuật quy định tại thông tư này bao gồm: định mức kỹ thuật của giống gốc vật nuôi; định mức vật tư; định mức công lao động trực tiếp sản xuất; định mức chuồng trại; định mức chi phí khác và định mức chi phí quản lý ; làm cơ sở cho việc tính toán, xây dựng đơn giá để đặt hàng cung ứng sản phẩm giống gốc vật nuôi; lập dự toán sản phẩm, kiểm tra, đánh giá chất lượng, nghiệm thu giống gốc vật nuôi, thanh toán, quyết toán kinh phí.</w:t>
      </w:r>
    </w:p>
    <w:p>
      <w:r>
        <w:t>Điều 3. Điều khoản thi hành</w:t>
      </w:r>
    </w:p>
    <w:p>
      <w:r>
        <w:t>1. Thông tư này có hiệu lực thi hành từ ngày 03 tháng 02 năm 2026.</w:t>
      </w:r>
    </w:p>
    <w:p>
      <w:r>
        <w:t>2. Trong quá trình thực hiện, nếu có khó khăn vướng mắc, đề nghị cơ quan, tổ chức, cá nhân phản ánh về Bộ Nông nghiệp và Môi trường để xem xét, sửa đổi, bổ sung cho phù hợp./.</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 Hội đồng dân tộc;</w:t>
      </w:r>
    </w:p>
    <w:p>
      <w:r>
        <w:t>- Các Uỷ ban của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tổ chức chính trị - xã hội;</w:t>
      </w:r>
    </w:p>
    <w:p>
      <w:r>
        <w:t>- HĐND, UBND các tỉnh, thành phố trực thuộc TW;</w:t>
      </w:r>
    </w:p>
    <w:p>
      <w:r>
        <w:t>- Sở NN&amp;MT các tỉnh, thành phố trực thuộc TW;</w:t>
      </w:r>
    </w:p>
    <w:p>
      <w:r>
        <w:t>- Cục Hải quan, Các Chi cục Thuế vùng;</w:t>
      </w:r>
    </w:p>
    <w:p>
      <w:r>
        <w:t>- Cục Kiểm tra văn bản QPPL (Bộ Tư pháp);</w:t>
      </w:r>
    </w:p>
    <w:p>
      <w:r>
        <w:t>- Công báo; Cổng Thông tin điện tử Chính phủ; Cơ sở dữ liệu quốc gia về văn bản quy phạm pháp luật;</w:t>
      </w:r>
    </w:p>
    <w:p>
      <w:r>
        <w:t>- Bộ NN&amp;MT: Bộ trưởng; các Thứ trưởng; các đơn vị thuộc Bộ; Cổng Thông tin điện tử Bộ NN&amp;MT;</w:t>
      </w:r>
    </w:p>
    <w:p>
      <w:r>
        <w:t>- Lưu: VT, CNTY (5b).</w:t>
      </w:r>
    </w:p>
    <w:p>
      <w:r>
        <w:t>KT. BỘ TRƯỞNG</w:t>
      </w:r>
    </w:p>
    <w:p>
      <w:r>
        <w:t>THỨ TRƯỞNG</w:t>
      </w:r>
    </w:p>
    <w:p>
      <w:r>
        <w:t>Phùng Đức Tiến</w:t>
      </w:r>
    </w:p>
    <w:p>
      <w:r>
        <w:t>PHỤ LỤC I</w:t>
      </w:r>
    </w:p>
    <w:p>
      <w:r>
        <w:t>NHỮNG QUY ĐỊNH CHUNG</w:t>
      </w:r>
    </w:p>
    <w:p>
      <w:r>
        <w:t>(Ban hành theo Thông tư số 71/2025/TT-BNNMT ngày 18 tháng 12 năm 2025 của Bộ trưởng Bộ Nông nghiệp và Môi trường)</w:t>
      </w:r>
    </w:p>
    <w:p>
      <w:r>
        <w:t>I. Loại giống gốc vật nuôi</w:t>
      </w:r>
    </w:p>
    <w:p>
      <w:r>
        <w:t>1. Loại giống gốc vật nuôi quy định tại Thông tư này bao gồm: lợn, gà, vịt, ngan, trâu, bò, ngựa, dê, cừu, thỏ, ong và tằm. Chi tiết tại các bảng đính kèm.</w:t>
      </w:r>
    </w:p>
    <w:p>
      <w:r>
        <w:t>2. Đàn giống gốc vật nuôi có các chỉ tiêu kinh tế - kỹ thuật phù hợp theo quy định của Bộ Nông nghiệp và Môi trường.</w:t>
      </w:r>
    </w:p>
    <w:p>
      <w:r>
        <w:t>3. Giống gốc vật nuôi nuôi giữ tại cơ sở đủ điều kiện quy định tại khoản 2 Điều 22 Luật Chăn nuôi.</w:t>
      </w:r>
    </w:p>
    <w:p>
      <w:r>
        <w:t>II. Yêu cầu cấp giống và số lượng tối thiểu cần nuôi giữ đối với đàn giống gốc vật nuôi</w:t>
      </w:r>
    </w:p>
    <w:p>
      <w:r>
        <w:t>1. Đối với lợn:</w:t>
      </w:r>
    </w:p>
    <w:p>
      <w:r>
        <w:t>a) Lợn giống gốc phải là cấp giống cụ kỵ hoặc ông bà, sản xuất ra sản phẩm giống gốc là cụ kỵ, ông bà và bố mẹ.</w:t>
      </w:r>
    </w:p>
    <w:p>
      <w:r>
        <w:t>b) Số lượng cần nuôi giữ: đối với lợn giống dòng đực (Pietrain, Duroc) tối thiểu 50 con nái và 5 con đực; các lợn giống dòng cái (Landrace, Yorkshire) tối thiểu 200 nái và 20 đực; các giống nội tối thiểu 100 con nái và 10 con đực. Đực sản xuất tinh đối với mỗi giống có tối thiểu 05 con đang khai thác tinh.</w:t>
      </w:r>
    </w:p>
    <w:p>
      <w:r>
        <w:t>2. Đối với gia cầm:</w:t>
      </w:r>
    </w:p>
    <w:p>
      <w:r>
        <w:t>a) Gia cầm giống gốc phải là cấp giống dòng thuần (cấp cụ kỵ) hoặc ông bà (mỗi giống nhập ngoại có tối thiểu 2 dòng), sản xuất ra sản phẩm giống gốc là dòng thuần, ông bà và bố mẹ.</w:t>
      </w:r>
    </w:p>
    <w:p>
      <w:r>
        <w:t>b) Số lượng cần nuôi giữ: đối với gia cầm giống tối thiểu là 600 con mái sinh sản, nếu dòng theo dõi cá thể hoặc gia đình tối thiểu mỗi dòng là 20 gia đình.</w:t>
      </w:r>
    </w:p>
    <w:p>
      <w:r>
        <w:t>3. Đối với gia súc ăn cỏ:</w:t>
      </w:r>
    </w:p>
    <w:p>
      <w:r>
        <w:t>a) Gia súc ăn cỏ giống gốc là đàn hạt nhân, sản xuất ra sản phẩm giống gốc là đàn nhân giống.</w:t>
      </w:r>
    </w:p>
    <w:p>
      <w:r>
        <w:t>b) Số lượng cần nuôi giữ: đối với gia súc ăn cỏ giống tối thiểu là 50 con cái sinh sản (đối với trâu, bò, ngựa), tối thiểu 100 con cái sinh sản (đối với dê, cừu, thỏ). Trâu, bò đực sản xuất tinh đối với mỗi giống có tối thiểu 03 con đang khai thác tinh.</w:t>
      </w:r>
    </w:p>
    <w:p>
      <w:r>
        <w:t>4. Đối với ong:</w:t>
      </w:r>
    </w:p>
    <w:p>
      <w:r>
        <w:t>a) Ong giống gốc là đàn ong giống thuần chủng, sản xuất ra sản phẩm giống gốc là đàn giống thuần và ong chúa.</w:t>
      </w:r>
    </w:p>
    <w:p>
      <w:r>
        <w:t>b) Số lượng cần nuôi giữ: đối với ong giống tối thiểu là 1.000 đàn đối với ong ngoại; 500 đàn đối với ong nội.</w:t>
      </w:r>
    </w:p>
    <w:p>
      <w:r>
        <w:t>5. Đối với tằm:</w:t>
      </w:r>
    </w:p>
    <w:p>
      <w:r>
        <w:t>a) Tằm giống gốc là giống nguyên chủng hoặc ổ tằm thuần, sản xuất ra sản phẩm giống gốc là tằm thuần hoặc tằm cấp I.</w:t>
      </w:r>
    </w:p>
    <w:p>
      <w:r>
        <w:t>b) Số lượng cần nuôi giữ đối với tằm giống tối thiểu là 1.000 ổ tằm.</w:t>
      </w:r>
    </w:p>
    <w:p>
      <w:r>
        <w:t>6. Các sản phẩm giống gốc vật nuôi (tinh, phôi, trứng giống, ấu trùng) khi chuyển giao cho sản xuất phải có thông tin sản phẩm kèm theo, đáp ứng quy định tại Điều 18 Luật Chăn nuôi.</w:t>
      </w:r>
    </w:p>
    <w:p>
      <w:r>
        <w:t>III. Quy định chữ viết tắt</w:t>
      </w:r>
    </w:p>
    <w:p>
      <w:r>
        <w:t>STT</w:t>
      </w:r>
    </w:p>
    <w:p>
      <w:r>
        <w:t>Tên</w:t>
      </w:r>
    </w:p>
    <w:p>
      <w:r>
        <w:t>Chữ viết tắt</w:t>
      </w:r>
    </w:p>
    <w:p>
      <w:r>
        <w:t>1.</w:t>
      </w:r>
    </w:p>
    <w:p>
      <w:r>
        <w:t>Bình quân</w:t>
      </w:r>
    </w:p>
    <w:p>
      <w:r>
        <w:t>BQ</w:t>
      </w:r>
    </w:p>
    <w:p>
      <w:r>
        <w:t>2.</w:t>
      </w:r>
    </w:p>
    <w:p>
      <w:r>
        <w:t>Trung bình</w:t>
      </w:r>
    </w:p>
    <w:p>
      <w:r>
        <w:t>TB</w:t>
      </w:r>
    </w:p>
    <w:p>
      <w:r>
        <w:t>3.</w:t>
      </w:r>
    </w:p>
    <w:p>
      <w:r>
        <w:t>Giai đoạn</w:t>
      </w:r>
    </w:p>
    <w:p>
      <w:r>
        <w:t>gđ</w:t>
      </w:r>
    </w:p>
    <w:p>
      <w:r>
        <w:t>4.</w:t>
      </w:r>
    </w:p>
    <w:p>
      <w:r>
        <w:t>Tháng</w:t>
      </w:r>
    </w:p>
    <w:p>
      <w:r>
        <w:t>th</w:t>
      </w:r>
    </w:p>
    <w:p>
      <w:r>
        <w:t>5.</w:t>
      </w:r>
    </w:p>
    <w:p>
      <w:r>
        <w:t>Kilogam</w:t>
      </w:r>
    </w:p>
    <w:p>
      <w:r>
        <w:t>kg</w:t>
      </w:r>
    </w:p>
    <w:p>
      <w:r>
        <w:t>6.</w:t>
      </w:r>
    </w:p>
    <w:p>
      <w:r>
        <w:t>Năng suất</w:t>
      </w:r>
    </w:p>
    <w:p>
      <w:r>
        <w:t>NS</w:t>
      </w:r>
    </w:p>
    <w:p>
      <w:r>
        <w:t>7.</w:t>
      </w:r>
    </w:p>
    <w:p>
      <w:r>
        <w:t>Giống gốc</w:t>
      </w:r>
    </w:p>
    <w:p>
      <w:r>
        <w:t>GG</w:t>
      </w:r>
    </w:p>
    <w:p>
      <w:r>
        <w:t>8.</w:t>
      </w:r>
    </w:p>
    <w:p>
      <w:r>
        <w:t>Sản phẩm giống gốc</w:t>
      </w:r>
    </w:p>
    <w:p>
      <w:r>
        <w:t>SPGG</w:t>
      </w:r>
    </w:p>
    <w:p>
      <w:r>
        <w:t>9.</w:t>
      </w:r>
    </w:p>
    <w:p>
      <w:r>
        <w:t>Chăn nuôi</w:t>
      </w:r>
    </w:p>
    <w:p>
      <w:r>
        <w:t>CN</w:t>
      </w:r>
    </w:p>
    <w:p>
      <w:r>
        <w:t>10.</w:t>
      </w:r>
    </w:p>
    <w:p>
      <w:r>
        <w:t>Landrace</w:t>
      </w:r>
    </w:p>
    <w:p>
      <w:r>
        <w:t>LR</w:t>
      </w:r>
    </w:p>
    <w:p>
      <w:r>
        <w:t>11.</w:t>
      </w:r>
    </w:p>
    <w:p>
      <w:r>
        <w:t>Yorkshire</w:t>
      </w:r>
    </w:p>
    <w:p>
      <w:r>
        <w:t>YS</w:t>
      </w:r>
    </w:p>
    <w:p>
      <w:r>
        <w:t>12.</w:t>
      </w:r>
    </w:p>
    <w:p>
      <w:r>
        <w:t>Duroc</w:t>
      </w:r>
    </w:p>
    <w:p>
      <w:r>
        <w:t>DR</w:t>
      </w:r>
    </w:p>
    <w:p>
      <w:r>
        <w:t>13.</w:t>
      </w:r>
    </w:p>
    <w:p>
      <w:r>
        <w:t>Pietrain</w:t>
      </w:r>
    </w:p>
    <w:p>
      <w:r>
        <w:t>Pi</w:t>
      </w:r>
    </w:p>
    <w:p>
      <w:r>
        <w:t>14.</w:t>
      </w:r>
    </w:p>
    <w:p>
      <w:r>
        <w:t>Pietrain x Duroc</w:t>
      </w:r>
    </w:p>
    <w:p>
      <w:r>
        <w:t>PiDR</w:t>
      </w:r>
    </w:p>
    <w:p>
      <w:r>
        <w:t>15.</w:t>
      </w:r>
    </w:p>
    <w:p>
      <w:r>
        <w:t>Kiểm tra năng suất</w:t>
      </w:r>
    </w:p>
    <w:p>
      <w:r>
        <w:t>KTNS</w:t>
      </w:r>
    </w:p>
    <w:p>
      <w:r>
        <w:t>16.</w:t>
      </w:r>
    </w:p>
    <w:p>
      <w:r>
        <w:t>Thức ăn</w:t>
      </w:r>
    </w:p>
    <w:p>
      <w:r>
        <w:t>TĂ</w:t>
      </w:r>
    </w:p>
    <w:p>
      <w:r>
        <w:t>17.</w:t>
      </w:r>
    </w:p>
    <w:p>
      <w:r>
        <w:t>Thú y</w:t>
      </w:r>
    </w:p>
    <w:p>
      <w:r>
        <w:t>TY</w:t>
      </w:r>
    </w:p>
    <w:p>
      <w:r>
        <w:t>18.</w:t>
      </w:r>
    </w:p>
    <w:p>
      <w:r>
        <w:t>Tụ huyết trùng</w:t>
      </w:r>
    </w:p>
    <w:p>
      <w:r>
        <w:t>THT</w:t>
      </w:r>
    </w:p>
    <w:p>
      <w:r>
        <w:t>19.</w:t>
      </w:r>
    </w:p>
    <w:p>
      <w:r>
        <w:t>Lở mồm long móng</w:t>
      </w:r>
    </w:p>
    <w:p>
      <w:r>
        <w:t>LMLM</w:t>
      </w:r>
    </w:p>
    <w:p>
      <w:r>
        <w:t>20.</w:t>
      </w:r>
    </w:p>
    <w:p>
      <w:r>
        <w:t>Viêm da nổi cục</w:t>
      </w:r>
    </w:p>
    <w:p>
      <w:r>
        <w:t>VDNC</w:t>
      </w:r>
    </w:p>
    <w:p>
      <w:r>
        <w:t>PHỤ LỤC II</w:t>
      </w:r>
    </w:p>
    <w:p>
      <w:r>
        <w:t>ĐỊNH MỨC KINH TẾ - KỸ THUẬT ĐỐI VỚI VẬT NUÔI GIỐNG GỐC</w:t>
      </w:r>
    </w:p>
    <w:p>
      <w:r>
        <w:t>(Ban hành theo Thông tư số 71/2025/TT-BNNMT ngày 18 tháng 12 năm 2025 của Bộ trưởng Bộ Nông nghiệp và Môi trường)</w:t>
      </w:r>
    </w:p>
    <w:p>
      <w:r>
        <w:t>A- ĐỊNH MỨC KINH TẾ - KỸ THUẬT ĐỐI VỚI ĐÀN LỢN GIỐNG GỐC</w:t>
      </w:r>
    </w:p>
    <w:p>
      <w:r>
        <w:t>STT</w:t>
      </w:r>
    </w:p>
    <w:p>
      <w:r>
        <w:t>Chỉ tiêu</w:t>
      </w:r>
    </w:p>
    <w:p>
      <w:r>
        <w:t>ĐVT</w:t>
      </w:r>
    </w:p>
    <w:p>
      <w:r>
        <w:t>Lợn nội</w:t>
      </w:r>
    </w:p>
    <w:p>
      <w:r>
        <w:t>Lợn ngoại</w:t>
      </w:r>
    </w:p>
    <w:p>
      <w:r>
        <w:t>Móng Cái</w:t>
      </w:r>
    </w:p>
    <w:p>
      <w:r>
        <w:t>Hương</w:t>
      </w:r>
    </w:p>
    <w:p>
      <w:r>
        <w:t>Cụ kỵ</w:t>
      </w:r>
    </w:p>
    <w:p>
      <w:r>
        <w:t>Ông bà</w:t>
      </w:r>
    </w:p>
    <w:p>
      <w:r>
        <w:t>Dòng Tổng hợp</w:t>
      </w:r>
    </w:p>
    <w:p>
      <w:r>
        <w:t>A1</w:t>
      </w:r>
    </w:p>
    <w:p>
      <w:r>
        <w:t>Định mức kỹ thuật</w:t>
      </w:r>
    </w:p>
    <w:p>
      <w:r>
        <w:t>1.</w:t>
      </w:r>
    </w:p>
    <w:p>
      <w:r>
        <w:t>Số con sơ sinh sống/ổ</w:t>
      </w:r>
    </w:p>
    <w:p>
      <w:r>
        <w:t>con</w:t>
      </w:r>
    </w:p>
    <w:p>
      <w:r>
        <w:t>≥ 11</w:t>
      </w:r>
    </w:p>
    <w:p>
      <w:r>
        <w:t>≥ 8,7</w:t>
      </w:r>
    </w:p>
    <w:p>
      <w:r>
        <w:t>YS: ≥ 12,0</w:t>
      </w:r>
    </w:p>
    <w:p>
      <w:r>
        <w:t>YS: ≥ 12,5</w:t>
      </w:r>
    </w:p>
    <w:p>
      <w:r>
        <w:t>YS: ≥ 13,0</w:t>
      </w:r>
    </w:p>
    <w:p>
      <w:r>
        <w:t>LR: ≥ 12,0</w:t>
      </w:r>
    </w:p>
    <w:p>
      <w:r>
        <w:t>LR: ≥ 12,5</w:t>
      </w:r>
    </w:p>
    <w:p>
      <w:r>
        <w:t>LR: ≥ 13,0</w:t>
      </w:r>
    </w:p>
    <w:p>
      <w:r>
        <w:t>DR: ≥ 9,5</w:t>
      </w:r>
    </w:p>
    <w:p>
      <w:r>
        <w:t>DR: ≥ 10,0</w:t>
      </w:r>
    </w:p>
    <w:p>
      <w:r>
        <w:t>DR: ≥ 11,5</w:t>
      </w:r>
    </w:p>
    <w:p>
      <w:r>
        <w:t>Pi: ≥ 10,0</w:t>
      </w:r>
    </w:p>
    <w:p>
      <w:r>
        <w:t>Pi: ≥ 10,5</w:t>
      </w:r>
    </w:p>
    <w:p>
      <w:r>
        <w:t>Pi: ≥ 11,5</w:t>
      </w:r>
    </w:p>
    <w:p>
      <w:r>
        <w:t>2.</w:t>
      </w:r>
    </w:p>
    <w:p>
      <w:r>
        <w:t>Tỷ lệ nuôi sống từ sơ sinh đến cai sữa</w:t>
      </w:r>
    </w:p>
    <w:p>
      <w:r>
        <w:t>%</w:t>
      </w:r>
    </w:p>
    <w:p>
      <w:r>
        <w:t>≥ 95</w:t>
      </w:r>
    </w:p>
    <w:p>
      <w:r>
        <w:t>≥ 95</w:t>
      </w:r>
    </w:p>
    <w:p>
      <w:r>
        <w:t>≥ 92</w:t>
      </w:r>
    </w:p>
    <w:p>
      <w:r>
        <w:t>≥ 92</w:t>
      </w:r>
    </w:p>
    <w:p>
      <w:r>
        <w:t>≥ 92</w:t>
      </w:r>
    </w:p>
    <w:p>
      <w:r>
        <w:t>3.</w:t>
      </w:r>
    </w:p>
    <w:p>
      <w:r>
        <w:t>Số con cai sữa/ổ</w:t>
      </w:r>
    </w:p>
    <w:p>
      <w:r>
        <w:t>con</w:t>
      </w:r>
    </w:p>
    <w:p>
      <w:r>
        <w:t>≥ 10,5</w:t>
      </w:r>
    </w:p>
    <w:p>
      <w:r>
        <w:t>≥ 8,3</w:t>
      </w:r>
    </w:p>
    <w:p>
      <w:r>
        <w:t>YS: ≥ 11,0</w:t>
      </w:r>
    </w:p>
    <w:p>
      <w:r>
        <w:t>YS: ≥ 11,5</w:t>
      </w:r>
    </w:p>
    <w:p>
      <w:r>
        <w:t>YS: ≥ 12,0</w:t>
      </w:r>
    </w:p>
    <w:p>
      <w:r>
        <w:t>LR: ≥ 11,0</w:t>
      </w:r>
    </w:p>
    <w:p>
      <w:r>
        <w:t>LR: ≥ 11,5</w:t>
      </w:r>
    </w:p>
    <w:p>
      <w:r>
        <w:t>LR: ≥ 12,0</w:t>
      </w:r>
    </w:p>
    <w:p>
      <w:r>
        <w:t>DR: ≥ 8,7</w:t>
      </w:r>
    </w:p>
    <w:p>
      <w:r>
        <w:t>DR: ≥ 9,2</w:t>
      </w:r>
    </w:p>
    <w:p>
      <w:r>
        <w:t>DR: ≥ 10,6</w:t>
      </w:r>
    </w:p>
    <w:p>
      <w:r>
        <w:t>Pi: ≥ 9,2</w:t>
      </w:r>
    </w:p>
    <w:p>
      <w:r>
        <w:t>Pi: ≥ 9,7</w:t>
      </w:r>
    </w:p>
    <w:p>
      <w:r>
        <w:t>Pi: ≥ 10,6</w:t>
      </w:r>
    </w:p>
    <w:p>
      <w:r>
        <w:t>4.</w:t>
      </w:r>
    </w:p>
    <w:p>
      <w:r>
        <w:t>Số ngày cai sữa</w:t>
      </w:r>
    </w:p>
    <w:p>
      <w:r>
        <w:t>ngày</w:t>
      </w:r>
    </w:p>
    <w:p>
      <w:r>
        <w:t>35 - 40</w:t>
      </w:r>
    </w:p>
    <w:p>
      <w:r>
        <w:t>35 - 40</w:t>
      </w:r>
    </w:p>
    <w:p>
      <w:r>
        <w:t>21 - 28</w:t>
      </w:r>
    </w:p>
    <w:p>
      <w:r>
        <w:t>21 - 28</w:t>
      </w:r>
    </w:p>
    <w:p>
      <w:r>
        <w:t>21 - 28</w:t>
      </w:r>
    </w:p>
    <w:p>
      <w:r>
        <w:t>5.</w:t>
      </w:r>
    </w:p>
    <w:p>
      <w:r>
        <w:t>Số con cai sữa/nái/năm</w:t>
      </w:r>
    </w:p>
    <w:p>
      <w:r>
        <w:t>con</w:t>
      </w:r>
    </w:p>
    <w:p>
      <w:r>
        <w:t>≥ 22,0</w:t>
      </w:r>
    </w:p>
    <w:p>
      <w:r>
        <w:t>≥ 16,0</w:t>
      </w:r>
    </w:p>
    <w:p>
      <w:r>
        <w:t>YS: ≥ 24,5</w:t>
      </w:r>
    </w:p>
    <w:p>
      <w:r>
        <w:t>YS: ≥ 25,8</w:t>
      </w:r>
    </w:p>
    <w:p>
      <w:r>
        <w:t>YS: ≥ 27,0</w:t>
      </w:r>
    </w:p>
    <w:p>
      <w:r>
        <w:t>LR: ≥ 24,5</w:t>
      </w:r>
    </w:p>
    <w:p>
      <w:r>
        <w:t>LR: ≥ 25,8</w:t>
      </w:r>
    </w:p>
    <w:p>
      <w:r>
        <w:t>LR: ≥ 27,0</w:t>
      </w:r>
    </w:p>
    <w:p>
      <w:r>
        <w:t>DR: ≥ 18,0</w:t>
      </w:r>
    </w:p>
    <w:p>
      <w:r>
        <w:t>DR: ≥ 19,0</w:t>
      </w:r>
    </w:p>
    <w:p>
      <w:r>
        <w:t>DR: ≥ 24,5</w:t>
      </w:r>
    </w:p>
    <w:p>
      <w:r>
        <w:t>Pi: ≥ 19,0</w:t>
      </w:r>
    </w:p>
    <w:p>
      <w:r>
        <w:t>Pi: ≥ 20,0</w:t>
      </w:r>
    </w:p>
    <w:p>
      <w:r>
        <w:t>Pi: ≥ 24,5</w:t>
      </w:r>
    </w:p>
    <w:p>
      <w:r>
        <w:t>6.</w:t>
      </w:r>
    </w:p>
    <w:p>
      <w:r>
        <w:t>Khối lượng sơ sinh sống/ổ</w:t>
      </w:r>
    </w:p>
    <w:p>
      <w:r>
        <w:t>kg</w:t>
      </w:r>
    </w:p>
    <w:p>
      <w:r>
        <w:t>≥ 7,7</w:t>
      </w:r>
    </w:p>
    <w:p>
      <w:r>
        <w:t>≥ 4,5</w:t>
      </w:r>
    </w:p>
    <w:p>
      <w:r>
        <w:t>YS: ≥ 15,8</w:t>
      </w:r>
    </w:p>
    <w:p>
      <w:r>
        <w:t>YS: ≥ 16,6</w:t>
      </w:r>
    </w:p>
    <w:p>
      <w:r>
        <w:t>YS: ≥ 16,9</w:t>
      </w:r>
    </w:p>
    <w:p>
      <w:r>
        <w:t>LR: ≥ 15,8</w:t>
      </w:r>
    </w:p>
    <w:p>
      <w:r>
        <w:t>LR: ≥ 16,6</w:t>
      </w:r>
    </w:p>
    <w:p>
      <w:r>
        <w:t>LR: ≥ 16,9</w:t>
      </w:r>
    </w:p>
    <w:p>
      <w:r>
        <w:t>DR: ≥ 13,5</w:t>
      </w:r>
    </w:p>
    <w:p>
      <w:r>
        <w:t>DR: ≥ 14,5</w:t>
      </w:r>
    </w:p>
    <w:p>
      <w:r>
        <w:t>DR: ≥ 14,7</w:t>
      </w:r>
    </w:p>
    <w:p>
      <w:r>
        <w:t>Pi: ≥ 14,0</w:t>
      </w:r>
    </w:p>
    <w:p>
      <w:r>
        <w:t>Pi: ≥ 14,9</w:t>
      </w:r>
    </w:p>
    <w:p>
      <w:r>
        <w:t>Pi: ≥ 14,7</w:t>
      </w:r>
    </w:p>
    <w:p>
      <w:r>
        <w:t>7.</w:t>
      </w:r>
    </w:p>
    <w:p>
      <w:r>
        <w:t>Khối lượng lợn con cai sữa (từ 21-28 ngày tuổi đối với lợn ngoại; từ 35-40 ngày tuổi đối với lợn nội)</w:t>
      </w:r>
    </w:p>
    <w:p>
      <w:r>
        <w:t>kg/con</w:t>
      </w:r>
    </w:p>
    <w:p>
      <w:r>
        <w:t>≥ 6,0</w:t>
      </w:r>
    </w:p>
    <w:p>
      <w:r>
        <w:t>≥ 4,0</w:t>
      </w:r>
    </w:p>
    <w:p>
      <w:r>
        <w:t>YS: ≥ 6,1</w:t>
      </w:r>
    </w:p>
    <w:p>
      <w:r>
        <w:t>YS: ≥ 6,1</w:t>
      </w:r>
    </w:p>
    <w:p>
      <w:r>
        <w:t>YS: ≥ 6,1</w:t>
      </w:r>
    </w:p>
    <w:p>
      <w:r>
        <w:t>LR: ≥ 6,1</w:t>
      </w:r>
    </w:p>
    <w:p>
      <w:r>
        <w:t>LR: ≥ 6,1</w:t>
      </w:r>
    </w:p>
    <w:p>
      <w:r>
        <w:t>LR: ≥ 6,1</w:t>
      </w:r>
    </w:p>
    <w:p>
      <w:r>
        <w:t>DR: ≥ 6,3</w:t>
      </w:r>
    </w:p>
    <w:p>
      <w:r>
        <w:t>DR: ≥ 6,3</w:t>
      </w:r>
    </w:p>
    <w:p>
      <w:r>
        <w:t>DR: ≥ 6,3</w:t>
      </w:r>
    </w:p>
    <w:p>
      <w:r>
        <w:t>Pi: ≥ 5,7</w:t>
      </w:r>
    </w:p>
    <w:p>
      <w:r>
        <w:t>Pi: ≥ 5,7</w:t>
      </w:r>
    </w:p>
    <w:p>
      <w:r>
        <w:t>Pi: ≥ 5,7</w:t>
      </w:r>
    </w:p>
    <w:p>
      <w:r>
        <w:t>8.</w:t>
      </w:r>
    </w:p>
    <w:p>
      <w:r>
        <w:t>Khối lượng cai sữa/ổ</w:t>
      </w:r>
    </w:p>
    <w:p>
      <w:r>
        <w:t>kg</w:t>
      </w:r>
    </w:p>
    <w:p>
      <w:r>
        <w:t>≥ 63,0</w:t>
      </w:r>
    </w:p>
    <w:p>
      <w:r>
        <w:t>≥ 33,2</w:t>
      </w:r>
    </w:p>
    <w:p>
      <w:r>
        <w:t>YS: ≥ 67,0</w:t>
      </w:r>
    </w:p>
    <w:p>
      <w:r>
        <w:t>YS: ≥ 70,0</w:t>
      </w:r>
    </w:p>
    <w:p>
      <w:r>
        <w:t>YS: ≥ 73,0</w:t>
      </w:r>
    </w:p>
    <w:p>
      <w:r>
        <w:t>LR: ≥ 67,0</w:t>
      </w:r>
    </w:p>
    <w:p>
      <w:r>
        <w:t>LR: ≥ 70,0</w:t>
      </w:r>
    </w:p>
    <w:p>
      <w:r>
        <w:t>LR: ≥ 73,0</w:t>
      </w:r>
    </w:p>
    <w:p>
      <w:r>
        <w:t>DR: ≥ 55,0</w:t>
      </w:r>
    </w:p>
    <w:p>
      <w:r>
        <w:t>DR: ≥ 58,0</w:t>
      </w:r>
    </w:p>
    <w:p>
      <w:r>
        <w:t>DR: ≥ 61,0</w:t>
      </w:r>
    </w:p>
    <w:p>
      <w:r>
        <w:t>Pi ≥ 53,0</w:t>
      </w:r>
    </w:p>
    <w:p>
      <w:r>
        <w:t>Pi ≥ 55,0</w:t>
      </w:r>
    </w:p>
    <w:p>
      <w:r>
        <w:t>Pi ≥ 57,0</w:t>
      </w:r>
    </w:p>
    <w:p>
      <w:r>
        <w:t>9.</w:t>
      </w:r>
    </w:p>
    <w:p>
      <w:r>
        <w:t>Tỷ lệ nuôi sống từ cai sữa đến 75 ngày</w:t>
      </w:r>
    </w:p>
    <w:p>
      <w:r>
        <w:t>%</w:t>
      </w:r>
    </w:p>
    <w:p>
      <w:r>
        <w:t>≥ 96</w:t>
      </w:r>
    </w:p>
    <w:p>
      <w:r>
        <w:t>≥ 96</w:t>
      </w:r>
    </w:p>
    <w:p>
      <w:r>
        <w:t>≥ 97</w:t>
      </w:r>
    </w:p>
    <w:p>
      <w:r>
        <w:t>≥ 97</w:t>
      </w:r>
    </w:p>
    <w:p>
      <w:r>
        <w:t>≥ 97</w:t>
      </w:r>
    </w:p>
    <w:p>
      <w:r>
        <w:t>10.</w:t>
      </w:r>
    </w:p>
    <w:p>
      <w:r>
        <w:t>Tuôi phối giống lần đầu</w:t>
      </w:r>
    </w:p>
    <w:p>
      <w:r>
        <w:t>ngày</w:t>
      </w:r>
    </w:p>
    <w:p>
      <w:r>
        <w:t>210 - 230</w:t>
      </w:r>
    </w:p>
    <w:p>
      <w:r>
        <w:t>210 - 230</w:t>
      </w:r>
    </w:p>
    <w:p>
      <w:r>
        <w:t>240 - 260</w:t>
      </w:r>
    </w:p>
    <w:p>
      <w:r>
        <w:t>240 - 260</w:t>
      </w:r>
    </w:p>
    <w:p>
      <w:r>
        <w:t>240 - 260</w:t>
      </w:r>
    </w:p>
    <w:p>
      <w:r>
        <w:t>11.</w:t>
      </w:r>
    </w:p>
    <w:p>
      <w:r>
        <w:t>Khối lượng lợn 75 ngày tuổi</w:t>
      </w:r>
    </w:p>
    <w:p>
      <w:r>
        <w:t>kg/con</w:t>
      </w:r>
    </w:p>
    <w:p>
      <w:r>
        <w:t>≥ 12</w:t>
      </w:r>
    </w:p>
    <w:p>
      <w:r>
        <w:t>≥ 8</w:t>
      </w:r>
    </w:p>
    <w:p>
      <w:r>
        <w:t>YS: ≥ 30</w:t>
      </w:r>
    </w:p>
    <w:p>
      <w:r>
        <w:t>LR: ≥ 30</w:t>
      </w:r>
    </w:p>
    <w:p>
      <w:r>
        <w:t>DR: ≥ 30</w:t>
      </w:r>
    </w:p>
    <w:p>
      <w:r>
        <w:t>Pi: ≥ 25</w:t>
      </w:r>
    </w:p>
    <w:p>
      <w:r>
        <w:t>YS: ≥ 30</w:t>
      </w:r>
    </w:p>
    <w:p>
      <w:r>
        <w:t>LR: ≥ 30</w:t>
      </w:r>
    </w:p>
    <w:p>
      <w:r>
        <w:t>DR: ≥ 30</w:t>
      </w:r>
    </w:p>
    <w:p>
      <w:r>
        <w:t>Pi: ≥ 25</w:t>
      </w:r>
    </w:p>
    <w:p>
      <w:r>
        <w:t>YS: ≥ 30</w:t>
      </w:r>
    </w:p>
    <w:p>
      <w:r>
        <w:t>LR: ≥ 30</w:t>
      </w:r>
    </w:p>
    <w:p>
      <w:r>
        <w:t>DR: ≥ 30</w:t>
      </w:r>
    </w:p>
    <w:p>
      <w:r>
        <w:t>Pi: ≥ 25</w:t>
      </w:r>
    </w:p>
    <w:p>
      <w:r>
        <w:t>12.</w:t>
      </w:r>
    </w:p>
    <w:p>
      <w:r>
        <w:t>Tuổi đẻ lứa đầu</w:t>
      </w:r>
    </w:p>
    <w:p>
      <w:r>
        <w:t>ngày</w:t>
      </w:r>
    </w:p>
    <w:p>
      <w:r>
        <w:t>325 - 345</w:t>
      </w:r>
    </w:p>
    <w:p>
      <w:r>
        <w:t>325 - 345</w:t>
      </w:r>
    </w:p>
    <w:p>
      <w:r>
        <w:t>355 - 375</w:t>
      </w:r>
    </w:p>
    <w:p>
      <w:r>
        <w:t>355 - 375</w:t>
      </w:r>
    </w:p>
    <w:p>
      <w:r>
        <w:t>355 - 375</w:t>
      </w:r>
    </w:p>
    <w:p>
      <w:r>
        <w:t>13.</w:t>
      </w:r>
    </w:p>
    <w:p>
      <w:r>
        <w:t>Số lứa đẻ/nái/năm</w:t>
      </w:r>
    </w:p>
    <w:p>
      <w:r>
        <w:t>lứa</w:t>
      </w:r>
    </w:p>
    <w:p>
      <w:r>
        <w:t>≥ 2,1</w:t>
      </w:r>
    </w:p>
    <w:p>
      <w:r>
        <w:t>≥ 1,9</w:t>
      </w:r>
    </w:p>
    <w:p>
      <w:r>
        <w:t>YS: ≥ 2,25</w:t>
      </w:r>
    </w:p>
    <w:p>
      <w:r>
        <w:t>YS: ≥ 2,25</w:t>
      </w:r>
    </w:p>
    <w:p>
      <w:r>
        <w:t>YS: ≥ 2,25</w:t>
      </w:r>
    </w:p>
    <w:p>
      <w:r>
        <w:t>LR: ≥ 2,25</w:t>
      </w:r>
    </w:p>
    <w:p>
      <w:r>
        <w:t>LR: ≥ 2,25</w:t>
      </w:r>
    </w:p>
    <w:p>
      <w:r>
        <w:t>LR: ≥ 2,25</w:t>
      </w:r>
    </w:p>
    <w:p>
      <w:r>
        <w:t>DR: ≥ 2,1</w:t>
      </w:r>
    </w:p>
    <w:p>
      <w:r>
        <w:t>DR: ≥ 2,1</w:t>
      </w:r>
    </w:p>
    <w:p>
      <w:r>
        <w:t>DR: ≥ 2,1</w:t>
      </w:r>
    </w:p>
    <w:p>
      <w:r>
        <w:t>Pi: ≥ 2,1</w:t>
      </w:r>
    </w:p>
    <w:p>
      <w:r>
        <w:t>Pi: ≥ 2,1</w:t>
      </w:r>
    </w:p>
    <w:p>
      <w:r>
        <w:t>Pi: ≥ 2,1</w:t>
      </w:r>
    </w:p>
    <w:p>
      <w:r>
        <w:t>14.</w:t>
      </w:r>
    </w:p>
    <w:p>
      <w:r>
        <w:t>Thời gian nuôi cái hậu bị (từ 75 ngày đến khi phối giống lần đầu)</w:t>
      </w:r>
    </w:p>
    <w:p>
      <w:r>
        <w:t>ngày</w:t>
      </w:r>
    </w:p>
    <w:p>
      <w:r>
        <w:t>135 - 155</w:t>
      </w:r>
    </w:p>
    <w:p>
      <w:r>
        <w:t>135 - 155</w:t>
      </w:r>
    </w:p>
    <w:p>
      <w:r>
        <w:t>165 - 185</w:t>
      </w:r>
    </w:p>
    <w:p>
      <w:r>
        <w:t>165 - 185</w:t>
      </w:r>
    </w:p>
    <w:p>
      <w:r>
        <w:t>165 - 185</w:t>
      </w:r>
    </w:p>
    <w:p>
      <w:r>
        <w:t>15.</w:t>
      </w:r>
    </w:p>
    <w:p>
      <w:r>
        <w:t>Chọn cái hậu bị:</w:t>
      </w:r>
    </w:p>
    <w:p>
      <w:r>
        <w:t>15.1.</w:t>
      </w:r>
    </w:p>
    <w:p>
      <w:r>
        <w:t>Số cái hậu bị chọn lúc 75 ngày tuổi/nái/năm</w:t>
      </w:r>
    </w:p>
    <w:p>
      <w:r>
        <w:t>con</w:t>
      </w:r>
    </w:p>
    <w:p>
      <w:r>
        <w:t>6,0</w:t>
      </w:r>
    </w:p>
    <w:p>
      <w:r>
        <w:t>5,0</w:t>
      </w:r>
    </w:p>
    <w:p>
      <w:r>
        <w:t>7,0</w:t>
      </w:r>
    </w:p>
    <w:p>
      <w:r>
        <w:t>7,5</w:t>
      </w:r>
    </w:p>
    <w:p>
      <w:r>
        <w:t>8,0</w:t>
      </w:r>
    </w:p>
    <w:p>
      <w:r>
        <w:t>15.2.</w:t>
      </w:r>
    </w:p>
    <w:p>
      <w:r>
        <w:t>Số cái chọn đạt tiêu chuẩn lúc 50 kg/nái/năm</w:t>
      </w:r>
    </w:p>
    <w:p>
      <w:r>
        <w:t>con</w:t>
      </w:r>
    </w:p>
    <w:p>
      <w:r>
        <w:t>5,0</w:t>
      </w:r>
    </w:p>
    <w:p>
      <w:r>
        <w:t>4,0</w:t>
      </w:r>
    </w:p>
    <w:p>
      <w:r>
        <w:t>5,5</w:t>
      </w:r>
    </w:p>
    <w:p>
      <w:r>
        <w:t>6,0</w:t>
      </w:r>
    </w:p>
    <w:p>
      <w:r>
        <w:t>6,5</w:t>
      </w:r>
    </w:p>
    <w:p>
      <w:r>
        <w:t>15.3.</w:t>
      </w:r>
    </w:p>
    <w:p>
      <w:r>
        <w:t>Số cái hậu bị chọn đạt tiêu chuẩn SPGG/nái/năm</w:t>
      </w:r>
    </w:p>
    <w:p>
      <w:r>
        <w:t>con</w:t>
      </w:r>
    </w:p>
    <w:p>
      <w:r>
        <w:t>4,0</w:t>
      </w:r>
    </w:p>
    <w:p>
      <w:r>
        <w:t>3,0</w:t>
      </w:r>
    </w:p>
    <w:p>
      <w:r>
        <w:t>3,0</w:t>
      </w:r>
    </w:p>
    <w:p>
      <w:r>
        <w:t>4,0</w:t>
      </w:r>
    </w:p>
    <w:p>
      <w:r>
        <w:t>4,2</w:t>
      </w:r>
    </w:p>
    <w:p>
      <w:r>
        <w:t>16.</w:t>
      </w:r>
    </w:p>
    <w:p>
      <w:r>
        <w:t>Tỷ lệ loại thải nái/năm</w:t>
      </w:r>
    </w:p>
    <w:p>
      <w:r>
        <w:t>%</w:t>
      </w:r>
    </w:p>
    <w:p>
      <w:r>
        <w:t>25 - 30</w:t>
      </w:r>
    </w:p>
    <w:p>
      <w:r>
        <w:t>25 - 30</w:t>
      </w:r>
    </w:p>
    <w:p>
      <w:r>
        <w:t>30 - 35</w:t>
      </w:r>
    </w:p>
    <w:p>
      <w:r>
        <w:t>30 - 35</w:t>
      </w:r>
    </w:p>
    <w:p>
      <w:r>
        <w:t>30-35</w:t>
      </w:r>
    </w:p>
    <w:p>
      <w:r>
        <w:t>17.</w:t>
      </w:r>
    </w:p>
    <w:p>
      <w:r>
        <w:t>Tỷ lệ loại thải đực/năm</w:t>
      </w:r>
    </w:p>
    <w:p>
      <w:r>
        <w:t>%</w:t>
      </w:r>
    </w:p>
    <w:p>
      <w:r>
        <w:t>25 - 30</w:t>
      </w:r>
    </w:p>
    <w:p>
      <w:r>
        <w:t>25 - 30</w:t>
      </w:r>
    </w:p>
    <w:p>
      <w:r>
        <w:t>40 - 45</w:t>
      </w:r>
    </w:p>
    <w:p>
      <w:r>
        <w:t>40 - 45</w:t>
      </w:r>
    </w:p>
    <w:p>
      <w:r>
        <w:t>40 - 45</w:t>
      </w:r>
    </w:p>
    <w:p>
      <w:r>
        <w:t>18.</w:t>
      </w:r>
    </w:p>
    <w:p>
      <w:r>
        <w:t>Thời gian sử dụng 1 nái</w:t>
      </w:r>
    </w:p>
    <w:p>
      <w:r>
        <w:t>năm tuổi</w:t>
      </w:r>
    </w:p>
    <w:p>
      <w:r>
        <w:t>≤ 4,0</w:t>
      </w:r>
    </w:p>
    <w:p>
      <w:r>
        <w:t>≤ 4,0</w:t>
      </w:r>
    </w:p>
    <w:p>
      <w:r>
        <w:t>≤ 2,5</w:t>
      </w:r>
    </w:p>
    <w:p>
      <w:r>
        <w:t>≤ 2,5</w:t>
      </w:r>
    </w:p>
    <w:p>
      <w:r>
        <w:t>≤ 2,5</w:t>
      </w:r>
    </w:p>
    <w:p>
      <w:r>
        <w:t>19.</w:t>
      </w:r>
    </w:p>
    <w:p>
      <w:r>
        <w:t>Thời gian sử dụng 1 đực</w:t>
      </w:r>
    </w:p>
    <w:p>
      <w:r>
        <w:t>năm tuổi</w:t>
      </w:r>
    </w:p>
    <w:p>
      <w:r>
        <w:t>≤ 4,0</w:t>
      </w:r>
    </w:p>
    <w:p>
      <w:r>
        <w:t>≤ 4,0</w:t>
      </w:r>
    </w:p>
    <w:p>
      <w:r>
        <w:t>≤ 3,0</w:t>
      </w:r>
    </w:p>
    <w:p>
      <w:r>
        <w:t>≤ 3,0</w:t>
      </w:r>
    </w:p>
    <w:p>
      <w:r>
        <w:t>≤ 3,0</w:t>
      </w:r>
    </w:p>
    <w:p>
      <w:r>
        <w:t>20.</w:t>
      </w:r>
    </w:p>
    <w:p>
      <w:r>
        <w:t>Khối lượng lợn đực loại thải (trung binh)*</w:t>
      </w:r>
    </w:p>
    <w:p>
      <w:r>
        <w:t>kg/con</w:t>
      </w:r>
    </w:p>
    <w:p>
      <w:r>
        <w:t>≥ 90</w:t>
      </w:r>
    </w:p>
    <w:p>
      <w:r>
        <w:t>≥ 70</w:t>
      </w:r>
    </w:p>
    <w:p>
      <w:r>
        <w:t>≥ 230</w:t>
      </w:r>
    </w:p>
    <w:p>
      <w:r>
        <w:t>≥ 230</w:t>
      </w:r>
    </w:p>
    <w:p>
      <w:r>
        <w:t>≥ 230</w:t>
      </w:r>
    </w:p>
    <w:p>
      <w:r>
        <w:t>21.</w:t>
      </w:r>
    </w:p>
    <w:p>
      <w:r>
        <w:t>Khối lượng lợn nái loại thải (trung binh)*</w:t>
      </w:r>
    </w:p>
    <w:p>
      <w:r>
        <w:t>kg/con</w:t>
      </w:r>
    </w:p>
    <w:p>
      <w:r>
        <w:t>≥ 80</w:t>
      </w:r>
    </w:p>
    <w:p>
      <w:r>
        <w:t>≥ 60</w:t>
      </w:r>
    </w:p>
    <w:p>
      <w:r>
        <w:t>≥ 180</w:t>
      </w:r>
    </w:p>
    <w:p>
      <w:r>
        <w:t>≥ 180</w:t>
      </w:r>
    </w:p>
    <w:p>
      <w:r>
        <w:t>≥ 180</w:t>
      </w:r>
    </w:p>
    <w:p>
      <w:r>
        <w:t>A2</w:t>
      </w:r>
    </w:p>
    <w:p>
      <w:r>
        <w:t>Định mức vật tư trực tiếp</w:t>
      </w:r>
    </w:p>
    <w:p>
      <w:r>
        <w:t>I</w:t>
      </w:r>
    </w:p>
    <w:p>
      <w:r>
        <w:t>Định mức thức ăn tinh</w:t>
      </w:r>
    </w:p>
    <w:p>
      <w:r>
        <w:t>22.</w:t>
      </w:r>
    </w:p>
    <w:p>
      <w:r>
        <w:t>Thức ăn cho lợn nái:</w:t>
      </w:r>
    </w:p>
    <w:p>
      <w:r>
        <w:t>22.1.</w:t>
      </w:r>
    </w:p>
    <w:p>
      <w:r>
        <w:t>Lợn nái chửa và chờ phối (Protein thô của thức ăn từ 13- 16%)</w:t>
      </w:r>
    </w:p>
    <w:p>
      <w:r>
        <w:t>kg/con/ngày</w:t>
      </w:r>
    </w:p>
    <w:p>
      <w:r>
        <w:t>2,0 - 2,2</w:t>
      </w:r>
    </w:p>
    <w:p>
      <w:r>
        <w:t>1,8 - 2,0</w:t>
      </w:r>
    </w:p>
    <w:p>
      <w:r>
        <w:t>2,6 - 2,8</w:t>
      </w:r>
    </w:p>
    <w:p>
      <w:r>
        <w:t>2,6 - 2,8</w:t>
      </w:r>
    </w:p>
    <w:p>
      <w:r>
        <w:t>2,6 - 2,8</w:t>
      </w:r>
    </w:p>
    <w:p>
      <w:r>
        <w:t>22.2.</w:t>
      </w:r>
    </w:p>
    <w:p>
      <w:r>
        <w:t>Nái nuôi con (Protein thô của thức ăn 16%)</w:t>
      </w:r>
    </w:p>
    <w:p>
      <w:r>
        <w:t>kg/con/ngày</w:t>
      </w:r>
    </w:p>
    <w:p>
      <w:r>
        <w:t>4,6 -4,8</w:t>
      </w:r>
    </w:p>
    <w:p>
      <w:r>
        <w:t>4,1 - 4,3</w:t>
      </w:r>
    </w:p>
    <w:p>
      <w:r>
        <w:t>5,8 - 6,0</w:t>
      </w:r>
    </w:p>
    <w:p>
      <w:r>
        <w:t>5,8 - 6,0</w:t>
      </w:r>
    </w:p>
    <w:p>
      <w:r>
        <w:t>5,8 - 6,0</w:t>
      </w:r>
    </w:p>
    <w:p>
      <w:r>
        <w:t>23.</w:t>
      </w:r>
    </w:p>
    <w:p>
      <w:r>
        <w:t>Thức ăn cho lợn đực khai thác tinh (Protein thô của thức ăn 16- 18%)</w:t>
      </w:r>
    </w:p>
    <w:p>
      <w:r>
        <w:t>kg/con/ngày</w:t>
      </w:r>
    </w:p>
    <w:p>
      <w:r>
        <w:t>2,0 - 2,2</w:t>
      </w:r>
    </w:p>
    <w:p>
      <w:r>
        <w:t>2,0 - 2,2</w:t>
      </w:r>
    </w:p>
    <w:p>
      <w:r>
        <w:t>2,5 - 2,7</w:t>
      </w:r>
    </w:p>
    <w:p>
      <w:r>
        <w:t>2,5 - 2,7</w:t>
      </w:r>
    </w:p>
    <w:p>
      <w:r>
        <w:t>2,5 - 2,7</w:t>
      </w:r>
    </w:p>
    <w:p>
      <w:r>
        <w:t>24.</w:t>
      </w:r>
    </w:p>
    <w:p>
      <w:r>
        <w:t>Thức ăn cho lợn con đến phối giống lần đầu:</w:t>
      </w:r>
    </w:p>
    <w:p>
      <w:r>
        <w:t>24.1.</w:t>
      </w:r>
    </w:p>
    <w:p>
      <w:r>
        <w:t>Thức ăn tập ăn cho giai đoạn từ 10-40 ngày tuổi đối với lợn nội; 7-28 ngày tuổi đối với lợn ngoại ( Protein thô của thức ăn từ 20- 25%)</w:t>
      </w:r>
    </w:p>
    <w:p>
      <w:r>
        <w:t>kg/con</w:t>
      </w:r>
    </w:p>
    <w:p>
      <w:r>
        <w:t>≤ 0,35</w:t>
      </w:r>
    </w:p>
    <w:p>
      <w:r>
        <w:t>≤ 0,35</w:t>
      </w:r>
    </w:p>
    <w:p>
      <w:r>
        <w:t>≤ 0,5</w:t>
      </w:r>
    </w:p>
    <w:p>
      <w:r>
        <w:t>≤ 0,5</w:t>
      </w:r>
    </w:p>
    <w:p>
      <w:r>
        <w:t>≤ 0,5</w:t>
      </w:r>
    </w:p>
    <w:p>
      <w:r>
        <w:t>24.2.</w:t>
      </w:r>
    </w:p>
    <w:p>
      <w:r>
        <w:t>Lợn sau cai sữa đến 75 ngày tuổi (sau cai sữa đạt 11-13 kg đối với lợn nội và 25-30 kg đối với lợn ngoại) (Protein thô của thức ăn từ 18-20%)</w:t>
      </w:r>
    </w:p>
    <w:p>
      <w:r>
        <w:t>kg/con/ngày</w:t>
      </w:r>
    </w:p>
    <w:p>
      <w:r>
        <w:t>0,7 - 0,8</w:t>
      </w:r>
    </w:p>
    <w:p>
      <w:r>
        <w:t>0,6 - 0,7</w:t>
      </w:r>
    </w:p>
    <w:p>
      <w:r>
        <w:t>1,0 - 1,1</w:t>
      </w:r>
    </w:p>
    <w:p>
      <w:r>
        <w:t>1,0 - 1,1</w:t>
      </w:r>
    </w:p>
    <w:p>
      <w:r>
        <w:t>1,0 - 1,1</w:t>
      </w:r>
    </w:p>
    <w:p>
      <w:r>
        <w:t>24.3.</w:t>
      </w:r>
    </w:p>
    <w:p>
      <w:r>
        <w:t>Lợn từ 75 ngày đến 160 ngay tuôi (lợn ngoại: 100 kg; lợn nội 50 kg) (Protein thô của thức ăn từ 16-18%)</w:t>
      </w:r>
    </w:p>
    <w:p>
      <w:r>
        <w:t>kg/con/ngày</w:t>
      </w:r>
    </w:p>
    <w:p>
      <w:r>
        <w:t>1,7 - 1,8</w:t>
      </w:r>
    </w:p>
    <w:p>
      <w:r>
        <w:t>1,5 - 1,6</w:t>
      </w:r>
    </w:p>
    <w:p>
      <w:r>
        <w:t>2,4 - 2,5</w:t>
      </w:r>
    </w:p>
    <w:p>
      <w:r>
        <w:t>2,4 -2,5</w:t>
      </w:r>
    </w:p>
    <w:p>
      <w:r>
        <w:t>2,4 -2,5</w:t>
      </w:r>
    </w:p>
    <w:p>
      <w:r>
        <w:t>24.4.</w:t>
      </w:r>
    </w:p>
    <w:p>
      <w:r>
        <w:t>Thức ăn cho lợn hậu bị (từ 160 ngày đến khi phối giống lần đầu) (Protein thô của thức ăn từ 14- 16%)</w:t>
      </w:r>
    </w:p>
    <w:p>
      <w:r>
        <w:t>kg/con/ngày</w:t>
      </w:r>
    </w:p>
    <w:p>
      <w:r>
        <w:t>1,9 - 2,0</w:t>
      </w:r>
    </w:p>
    <w:p>
      <w:r>
        <w:t>1,7 - 1,8</w:t>
      </w:r>
    </w:p>
    <w:p>
      <w:r>
        <w:t>2,7 - 2,8</w:t>
      </w:r>
    </w:p>
    <w:p>
      <w:r>
        <w:t>2,7 - 2,8</w:t>
      </w:r>
    </w:p>
    <w:p>
      <w:r>
        <w:t>2,7 - 2,8</w:t>
      </w:r>
    </w:p>
    <w:p>
      <w:r>
        <w:t>II</w:t>
      </w:r>
    </w:p>
    <w:p>
      <w:r>
        <w:t>Định mức vắc xin, thuốc thú y</w:t>
      </w:r>
    </w:p>
    <w:p>
      <w:r>
        <w:t>25.</w:t>
      </w:r>
    </w:p>
    <w:p>
      <w:r>
        <w:t>Định mức vắc xin</w:t>
      </w:r>
    </w:p>
    <w:p>
      <w:r>
        <w:t>25.1.</w:t>
      </w:r>
    </w:p>
    <w:p>
      <w:r>
        <w:t>Đối vơi lơn từ sơ sinh đến 50 kg/con đối với lợn nội và 100 kg/con đối với lợn ngoại:</w:t>
      </w:r>
    </w:p>
    <w:p>
      <w:r>
        <w:t>25.1.1.</w:t>
      </w:r>
    </w:p>
    <w:p>
      <w:r>
        <w:t>Dịch tả lơn cô điên</w:t>
      </w:r>
    </w:p>
    <w:p>
      <w:r>
        <w:t>liều/con</w:t>
      </w:r>
    </w:p>
    <w:p>
      <w:r>
        <w:t>2</w:t>
      </w:r>
    </w:p>
    <w:p>
      <w:r>
        <w:t>2</w:t>
      </w:r>
    </w:p>
    <w:p>
      <w:r>
        <w:t>2</w:t>
      </w:r>
    </w:p>
    <w:p>
      <w:r>
        <w:t>2</w:t>
      </w:r>
    </w:p>
    <w:p>
      <w:r>
        <w:t>2</w:t>
      </w:r>
    </w:p>
    <w:p>
      <w:r>
        <w:t>25.1.2.</w:t>
      </w:r>
    </w:p>
    <w:p>
      <w:r>
        <w:t>LMLM</w:t>
      </w:r>
    </w:p>
    <w:p>
      <w:r>
        <w:t>liều/con</w:t>
      </w:r>
    </w:p>
    <w:p>
      <w:r>
        <w:t>2</w:t>
      </w:r>
    </w:p>
    <w:p>
      <w:r>
        <w:t>2</w:t>
      </w:r>
    </w:p>
    <w:p>
      <w:r>
        <w:t>2</w:t>
      </w:r>
    </w:p>
    <w:p>
      <w:r>
        <w:t>2</w:t>
      </w:r>
    </w:p>
    <w:p>
      <w:r>
        <w:t>2</w:t>
      </w:r>
    </w:p>
    <w:p>
      <w:r>
        <w:t>25.1.3.</w:t>
      </w:r>
    </w:p>
    <w:p>
      <w:r>
        <w:t>Tụ dấu</w:t>
      </w:r>
    </w:p>
    <w:p>
      <w:r>
        <w:t>liều/con</w:t>
      </w:r>
    </w:p>
    <w:p>
      <w:r>
        <w:t>1</w:t>
      </w:r>
    </w:p>
    <w:p>
      <w:r>
        <w:t>1</w:t>
      </w:r>
    </w:p>
    <w:p>
      <w:r>
        <w:t>1</w:t>
      </w:r>
    </w:p>
    <w:p>
      <w:r>
        <w:t>1</w:t>
      </w:r>
    </w:p>
    <w:p>
      <w:r>
        <w:t>1</w:t>
      </w:r>
    </w:p>
    <w:p>
      <w:r>
        <w:t>25.1.4.</w:t>
      </w:r>
    </w:p>
    <w:p>
      <w:r>
        <w:t>Tai xanh</w:t>
      </w:r>
    </w:p>
    <w:p>
      <w:r>
        <w:t>liều/con</w:t>
      </w:r>
    </w:p>
    <w:p>
      <w:r>
        <w:t>1</w:t>
      </w:r>
    </w:p>
    <w:p>
      <w:r>
        <w:t>1</w:t>
      </w:r>
    </w:p>
    <w:p>
      <w:r>
        <w:t>1</w:t>
      </w:r>
    </w:p>
    <w:p>
      <w:r>
        <w:t>1</w:t>
      </w:r>
    </w:p>
    <w:p>
      <w:r>
        <w:t>1</w:t>
      </w:r>
    </w:p>
    <w:p>
      <w:r>
        <w:t>25.1.5.</w:t>
      </w:r>
    </w:p>
    <w:p>
      <w:r>
        <w:t>Hôi chưng coi coc (Circo virus)</w:t>
      </w:r>
    </w:p>
    <w:p>
      <w:r>
        <w:t>liều/con</w:t>
      </w:r>
    </w:p>
    <w:p>
      <w:r>
        <w:t>1</w:t>
      </w:r>
    </w:p>
    <w:p>
      <w:r>
        <w:t>1</w:t>
      </w:r>
    </w:p>
    <w:p>
      <w:r>
        <w:t>1</w:t>
      </w:r>
    </w:p>
    <w:p>
      <w:r>
        <w:t>1</w:t>
      </w:r>
    </w:p>
    <w:p>
      <w:r>
        <w:t>1</w:t>
      </w:r>
    </w:p>
    <w:p>
      <w:r>
        <w:t>25.1.6.</w:t>
      </w:r>
    </w:p>
    <w:p>
      <w:r>
        <w:t>Ho thơ</w:t>
      </w:r>
    </w:p>
    <w:p>
      <w:r>
        <w:t>liều/con</w:t>
      </w:r>
    </w:p>
    <w:p>
      <w:r>
        <w:t>2</w:t>
      </w:r>
    </w:p>
    <w:p>
      <w:r>
        <w:t>2</w:t>
      </w:r>
    </w:p>
    <w:p>
      <w:r>
        <w:t>2</w:t>
      </w:r>
    </w:p>
    <w:p>
      <w:r>
        <w:t>2</w:t>
      </w:r>
    </w:p>
    <w:p>
      <w:r>
        <w:t>2</w:t>
      </w:r>
    </w:p>
    <w:p>
      <w:r>
        <w:t>25.2.</w:t>
      </w:r>
    </w:p>
    <w:p>
      <w:r>
        <w:t>Đối vơi lơn cái hâu bi ṭ ư 50 kg/con đối với lợn nội và 100 kg/con đến khi phối giống đối với lợn ngoại:</w:t>
      </w:r>
    </w:p>
    <w:p>
      <w:r>
        <w:t>25.2.1.</w:t>
      </w:r>
    </w:p>
    <w:p>
      <w:r>
        <w:t>Dịch tả lơn cô điên</w:t>
      </w:r>
    </w:p>
    <w:p>
      <w:r>
        <w:t>liều/con</w:t>
      </w:r>
    </w:p>
    <w:p>
      <w:r>
        <w:t>1</w:t>
      </w:r>
    </w:p>
    <w:p>
      <w:r>
        <w:t>1</w:t>
      </w:r>
    </w:p>
    <w:p>
      <w:r>
        <w:t>1</w:t>
      </w:r>
    </w:p>
    <w:p>
      <w:r>
        <w:t>1</w:t>
      </w:r>
    </w:p>
    <w:p>
      <w:r>
        <w:t>1</w:t>
      </w:r>
    </w:p>
    <w:p>
      <w:r>
        <w:t>25.2.2.</w:t>
      </w:r>
    </w:p>
    <w:p>
      <w:r>
        <w:t>LMLM</w:t>
      </w:r>
    </w:p>
    <w:p>
      <w:r>
        <w:t>liều/con</w:t>
      </w:r>
    </w:p>
    <w:p>
      <w:r>
        <w:t>1</w:t>
      </w:r>
    </w:p>
    <w:p>
      <w:r>
        <w:t>1</w:t>
      </w:r>
    </w:p>
    <w:p>
      <w:r>
        <w:t>1</w:t>
      </w:r>
    </w:p>
    <w:p>
      <w:r>
        <w:t>1</w:t>
      </w:r>
    </w:p>
    <w:p>
      <w:r>
        <w:t>1</w:t>
      </w:r>
    </w:p>
    <w:p>
      <w:r>
        <w:t>25.2.3.</w:t>
      </w:r>
    </w:p>
    <w:p>
      <w:r>
        <w:t>Tụ dấu</w:t>
      </w:r>
    </w:p>
    <w:p>
      <w:r>
        <w:t>liều/con</w:t>
      </w:r>
    </w:p>
    <w:p>
      <w:r>
        <w:t>1</w:t>
      </w:r>
    </w:p>
    <w:p>
      <w:r>
        <w:t>1</w:t>
      </w:r>
    </w:p>
    <w:p>
      <w:r>
        <w:t>1</w:t>
      </w:r>
    </w:p>
    <w:p>
      <w:r>
        <w:t>1</w:t>
      </w:r>
    </w:p>
    <w:p>
      <w:r>
        <w:t>1</w:t>
      </w:r>
    </w:p>
    <w:p>
      <w:r>
        <w:t>25.2.4.</w:t>
      </w:r>
    </w:p>
    <w:p>
      <w:r>
        <w:t>Tai xanh</w:t>
      </w:r>
    </w:p>
    <w:p>
      <w:r>
        <w:t>liều/con</w:t>
      </w:r>
    </w:p>
    <w:p>
      <w:r>
        <w:t>1</w:t>
      </w:r>
    </w:p>
    <w:p>
      <w:r>
        <w:t>1</w:t>
      </w:r>
    </w:p>
    <w:p>
      <w:r>
        <w:t>1</w:t>
      </w:r>
    </w:p>
    <w:p>
      <w:r>
        <w:t>1</w:t>
      </w:r>
    </w:p>
    <w:p>
      <w:r>
        <w:t>1</w:t>
      </w:r>
    </w:p>
    <w:p>
      <w:r>
        <w:t>25.2.5.</w:t>
      </w:r>
    </w:p>
    <w:p>
      <w:r>
        <w:t>Khô thai</w:t>
      </w:r>
    </w:p>
    <w:p>
      <w:r>
        <w:t>liều/con</w:t>
      </w:r>
    </w:p>
    <w:p>
      <w:r>
        <w:t>2</w:t>
      </w:r>
    </w:p>
    <w:p>
      <w:r>
        <w:t>2</w:t>
      </w:r>
    </w:p>
    <w:p>
      <w:r>
        <w:t>2</w:t>
      </w:r>
    </w:p>
    <w:p>
      <w:r>
        <w:t>2</w:t>
      </w:r>
    </w:p>
    <w:p>
      <w:r>
        <w:t>2</w:t>
      </w:r>
    </w:p>
    <w:p>
      <w:r>
        <w:t>25.2.6.</w:t>
      </w:r>
    </w:p>
    <w:p>
      <w:r>
        <w:t>Giả dại</w:t>
      </w:r>
    </w:p>
    <w:p>
      <w:r>
        <w:t>liều/con</w:t>
      </w:r>
    </w:p>
    <w:p>
      <w:r>
        <w:t>1</w:t>
      </w:r>
    </w:p>
    <w:p>
      <w:r>
        <w:t>1</w:t>
      </w:r>
    </w:p>
    <w:p>
      <w:r>
        <w:t>1</w:t>
      </w:r>
    </w:p>
    <w:p>
      <w:r>
        <w:t>1</w:t>
      </w:r>
    </w:p>
    <w:p>
      <w:r>
        <w:t>1</w:t>
      </w:r>
    </w:p>
    <w:p>
      <w:r>
        <w:t>25.3.</w:t>
      </w:r>
    </w:p>
    <w:p>
      <w:r>
        <w:t>Đối vơi lơn nai va lơn đưc giống:</w:t>
      </w:r>
    </w:p>
    <w:p>
      <w:r>
        <w:t>25.3.1.</w:t>
      </w:r>
    </w:p>
    <w:p>
      <w:r>
        <w:t>Dịch tả lơn cô điên</w:t>
      </w:r>
    </w:p>
    <w:p>
      <w:r>
        <w:t>liều/con/năm</w:t>
      </w:r>
    </w:p>
    <w:p>
      <w:r>
        <w:t>≤ 3</w:t>
      </w:r>
    </w:p>
    <w:p>
      <w:r>
        <w:t>≤ 3</w:t>
      </w:r>
    </w:p>
    <w:p>
      <w:r>
        <w:t>≤ 3</w:t>
      </w:r>
    </w:p>
    <w:p>
      <w:r>
        <w:t>≤ 3</w:t>
      </w:r>
    </w:p>
    <w:p>
      <w:r>
        <w:t>≤ 3</w:t>
      </w:r>
    </w:p>
    <w:p>
      <w:r>
        <w:t>25.3.2.</w:t>
      </w:r>
    </w:p>
    <w:p>
      <w:r>
        <w:t>Tai xanh</w:t>
      </w:r>
    </w:p>
    <w:p>
      <w:r>
        <w:t>liều/con/năm</w:t>
      </w:r>
    </w:p>
    <w:p>
      <w:r>
        <w:t>≤ 3</w:t>
      </w:r>
    </w:p>
    <w:p>
      <w:r>
        <w:t>≤ 3</w:t>
      </w:r>
    </w:p>
    <w:p>
      <w:r>
        <w:t>≤ 3</w:t>
      </w:r>
    </w:p>
    <w:p>
      <w:r>
        <w:t>≤ 3</w:t>
      </w:r>
    </w:p>
    <w:p>
      <w:r>
        <w:t>≤ 3</w:t>
      </w:r>
    </w:p>
    <w:p>
      <w:r>
        <w:t>25.3.3.</w:t>
      </w:r>
    </w:p>
    <w:p>
      <w:r>
        <w:t>Tụ dấu</w:t>
      </w:r>
    </w:p>
    <w:p>
      <w:r>
        <w:t>liều/con/năm</w:t>
      </w:r>
    </w:p>
    <w:p>
      <w:r>
        <w:t>≤ 3</w:t>
      </w:r>
    </w:p>
    <w:p>
      <w:r>
        <w:t>≤ 3</w:t>
      </w:r>
    </w:p>
    <w:p>
      <w:r>
        <w:t>≤ 3</w:t>
      </w:r>
    </w:p>
    <w:p>
      <w:r>
        <w:t>≤ 3</w:t>
      </w:r>
    </w:p>
    <w:p>
      <w:r>
        <w:t>≤ 3</w:t>
      </w:r>
    </w:p>
    <w:p>
      <w:r>
        <w:t>25.3.4.</w:t>
      </w:r>
    </w:p>
    <w:p>
      <w:r>
        <w:t>LMLM</w:t>
      </w:r>
    </w:p>
    <w:p>
      <w:r>
        <w:t>liều/con/năm</w:t>
      </w:r>
    </w:p>
    <w:p>
      <w:r>
        <w:t>≤ 3</w:t>
      </w:r>
    </w:p>
    <w:p>
      <w:r>
        <w:t>≤ 3</w:t>
      </w:r>
    </w:p>
    <w:p>
      <w:r>
        <w:t>≤ 3</w:t>
      </w:r>
    </w:p>
    <w:p>
      <w:r>
        <w:t>≤ 3</w:t>
      </w:r>
    </w:p>
    <w:p>
      <w:r>
        <w:t>≤ 3</w:t>
      </w:r>
    </w:p>
    <w:p>
      <w:r>
        <w:t>25.3.5.</w:t>
      </w:r>
    </w:p>
    <w:p>
      <w:r>
        <w:t>Giả dại</w:t>
      </w:r>
    </w:p>
    <w:p>
      <w:r>
        <w:t>liều/con/năm</w:t>
      </w:r>
    </w:p>
    <w:p>
      <w:r>
        <w:t>≤ 3</w:t>
      </w:r>
    </w:p>
    <w:p>
      <w:r>
        <w:t>≤ 3</w:t>
      </w:r>
    </w:p>
    <w:p>
      <w:r>
        <w:t>≤ 3</w:t>
      </w:r>
    </w:p>
    <w:p>
      <w:r>
        <w:t>≤ 3</w:t>
      </w:r>
    </w:p>
    <w:p>
      <w:r>
        <w:t>≤ 3</w:t>
      </w:r>
    </w:p>
    <w:p>
      <w:r>
        <w:t>25.3.6.</w:t>
      </w:r>
    </w:p>
    <w:p>
      <w:r>
        <w:t>Khô thai (chỉ đối với lợn nái)</w:t>
      </w:r>
    </w:p>
    <w:p>
      <w:r>
        <w:t>liều/con/năm</w:t>
      </w:r>
    </w:p>
    <w:p>
      <w:r>
        <w:t>≤ 3</w:t>
      </w:r>
    </w:p>
    <w:p>
      <w:r>
        <w:t>≤ 3</w:t>
      </w:r>
    </w:p>
    <w:p>
      <w:r>
        <w:t>≤ 3</w:t>
      </w:r>
    </w:p>
    <w:p>
      <w:r>
        <w:t>≤ 3</w:t>
      </w:r>
    </w:p>
    <w:p>
      <w:r>
        <w:t>≤ 3</w:t>
      </w:r>
    </w:p>
    <w:p>
      <w:r>
        <w:t>25.3.7.</w:t>
      </w:r>
    </w:p>
    <w:p>
      <w:r>
        <w:t>Khác (Suyễn, ...)</w:t>
      </w:r>
    </w:p>
    <w:p>
      <w:r>
        <w:t>liều/con/năm</w:t>
      </w:r>
    </w:p>
    <w:p>
      <w:r>
        <w:t>≤ 3</w:t>
      </w:r>
    </w:p>
    <w:p>
      <w:r>
        <w:t>≤ 3</w:t>
      </w:r>
    </w:p>
    <w:p>
      <w:r>
        <w:t>≤ 3</w:t>
      </w:r>
    </w:p>
    <w:p>
      <w:r>
        <w:t>≤ 3</w:t>
      </w:r>
    </w:p>
    <w:p>
      <w:r>
        <w:t>≤ 3</w:t>
      </w:r>
    </w:p>
    <w:p>
      <w:r>
        <w:t>26.</w:t>
      </w:r>
    </w:p>
    <w:p>
      <w:r>
        <w:t>Điṇh mưc thuốc thú y tính theo tổng chi phí thức ăn</w:t>
      </w:r>
    </w:p>
    <w:p>
      <w:r>
        <w:t>%</w:t>
      </w:r>
    </w:p>
    <w:p>
      <w:r>
        <w:t>≤ 3</w:t>
      </w:r>
    </w:p>
    <w:p>
      <w:r>
        <w:t>≤ 3</w:t>
      </w:r>
    </w:p>
    <w:p>
      <w:r>
        <w:t>≤ 2,5</w:t>
      </w:r>
    </w:p>
    <w:p>
      <w:r>
        <w:t>≤ 2,5</w:t>
      </w:r>
    </w:p>
    <w:p>
      <w:r>
        <w:t>≤ 2,5</w:t>
      </w:r>
    </w:p>
    <w:p>
      <w:r>
        <w:t>27.</w:t>
      </w:r>
    </w:p>
    <w:p>
      <w:r>
        <w:t>Vật tư phục vụ cho chăn nuôi an toàn sinh học tính theo tổng chi phí thức ăn</w:t>
      </w:r>
    </w:p>
    <w:p>
      <w:r>
        <w:t>%</w:t>
      </w:r>
    </w:p>
    <w:p>
      <w:r>
        <w:t>≤ 3</w:t>
      </w:r>
    </w:p>
    <w:p>
      <w:r>
        <w:t>≤ 3</w:t>
      </w:r>
    </w:p>
    <w:p>
      <w:r>
        <w:t>≤ 2,5</w:t>
      </w:r>
    </w:p>
    <w:p>
      <w:r>
        <w:t>≤ 2,5</w:t>
      </w:r>
    </w:p>
    <w:p>
      <w:r>
        <w:t>≤ 2,5</w:t>
      </w:r>
    </w:p>
    <w:p>
      <w:r>
        <w:t>A3</w:t>
      </w:r>
    </w:p>
    <w:p>
      <w:r>
        <w:t>Định mức công lao động trực tiếp sản xuất</w:t>
      </w:r>
    </w:p>
    <w:p>
      <w:r>
        <w:t>28.</w:t>
      </w:r>
    </w:p>
    <w:p>
      <w:r>
        <w:t>Công lao đông phô thông (công nhân)</w:t>
      </w:r>
    </w:p>
    <w:p>
      <w:r>
        <w:t>28.1.</w:t>
      </w:r>
    </w:p>
    <w:p>
      <w:r>
        <w:t>Trình độ công nhân chăn nuôi</w:t>
      </w:r>
    </w:p>
    <w:p>
      <w:r>
        <w:t>bậc</w:t>
      </w:r>
    </w:p>
    <w:p>
      <w:r>
        <w:t>≥ 3</w:t>
      </w:r>
    </w:p>
    <w:p>
      <w:r>
        <w:t>≥ 3</w:t>
      </w:r>
    </w:p>
    <w:p>
      <w:r>
        <w:t>≥ 3</w:t>
      </w:r>
    </w:p>
    <w:p>
      <w:r>
        <w:t>≥ 3</w:t>
      </w:r>
    </w:p>
    <w:p>
      <w:r>
        <w:t>≥ 3</w:t>
      </w:r>
    </w:p>
    <w:p>
      <w:r>
        <w:t>28.2.</w:t>
      </w:r>
    </w:p>
    <w:p>
      <w:r>
        <w:t>Lơn nai chơ phối, lơn nai chưa</w:t>
      </w:r>
    </w:p>
    <w:p>
      <w:r>
        <w:t>con/công</w:t>
      </w:r>
    </w:p>
    <w:p>
      <w:r>
        <w:t>50</w:t>
      </w:r>
    </w:p>
    <w:p>
      <w:r>
        <w:t>50</w:t>
      </w:r>
    </w:p>
    <w:p>
      <w:r>
        <w:t>120</w:t>
      </w:r>
    </w:p>
    <w:p>
      <w:r>
        <w:t>120</w:t>
      </w:r>
    </w:p>
    <w:p>
      <w:r>
        <w:t>120</w:t>
      </w:r>
    </w:p>
    <w:p>
      <w:r>
        <w:t>28.3.</w:t>
      </w:r>
    </w:p>
    <w:p>
      <w:r>
        <w:t>Lơn nai nuôi con</w:t>
      </w:r>
    </w:p>
    <w:p>
      <w:r>
        <w:t>con/công</w:t>
      </w:r>
    </w:p>
    <w:p>
      <w:r>
        <w:t>40</w:t>
      </w:r>
    </w:p>
    <w:p>
      <w:r>
        <w:t>40</w:t>
      </w:r>
    </w:p>
    <w:p>
      <w:r>
        <w:t>40</w:t>
      </w:r>
    </w:p>
    <w:p>
      <w:r>
        <w:t>40</w:t>
      </w:r>
    </w:p>
    <w:p>
      <w:r>
        <w:t>40</w:t>
      </w:r>
    </w:p>
    <w:p>
      <w:r>
        <w:t>28.4.</w:t>
      </w:r>
    </w:p>
    <w:p>
      <w:r>
        <w:t>Lơn con sau cai sưa đến 75 ngay tuôi</w:t>
      </w:r>
    </w:p>
    <w:p>
      <w:r>
        <w:t>con/công</w:t>
      </w:r>
    </w:p>
    <w:p>
      <w:r>
        <w:t>470</w:t>
      </w:r>
    </w:p>
    <w:p>
      <w:r>
        <w:t>470</w:t>
      </w:r>
    </w:p>
    <w:p>
      <w:r>
        <w:t>500</w:t>
      </w:r>
    </w:p>
    <w:p>
      <w:r>
        <w:t>500</w:t>
      </w:r>
    </w:p>
    <w:p>
      <w:r>
        <w:t>500</w:t>
      </w:r>
    </w:p>
    <w:p>
      <w:r>
        <w:t>28.5.</w:t>
      </w:r>
    </w:p>
    <w:p>
      <w:r>
        <w:t>Lơn tư 75 ngay tuôi đến 50 kg/con đối với lợn nội và 100 kg đối với lợn ngoại</w:t>
      </w:r>
    </w:p>
    <w:p>
      <w:r>
        <w:t>con/công</w:t>
      </w:r>
    </w:p>
    <w:p>
      <w:r>
        <w:t>250</w:t>
      </w:r>
    </w:p>
    <w:p>
      <w:r>
        <w:t>250</w:t>
      </w:r>
    </w:p>
    <w:p>
      <w:r>
        <w:t>400</w:t>
      </w:r>
    </w:p>
    <w:p>
      <w:r>
        <w:t>400</w:t>
      </w:r>
    </w:p>
    <w:p>
      <w:r>
        <w:t>400</w:t>
      </w:r>
    </w:p>
    <w:p>
      <w:r>
        <w:t>28.6.</w:t>
      </w:r>
    </w:p>
    <w:p>
      <w:r>
        <w:t>Lơn cai hâu bi ̣tư 50 kg/con đối với lợn nội và 100 kg đối với lợn ngoại đến khi phối giống lần đầu</w:t>
      </w:r>
    </w:p>
    <w:p>
      <w:r>
        <w:t>con/công</w:t>
      </w:r>
    </w:p>
    <w:p>
      <w:r>
        <w:t>100</w:t>
      </w:r>
    </w:p>
    <w:p>
      <w:r>
        <w:t>100</w:t>
      </w:r>
    </w:p>
    <w:p>
      <w:r>
        <w:t>200</w:t>
      </w:r>
    </w:p>
    <w:p>
      <w:r>
        <w:t>200</w:t>
      </w:r>
    </w:p>
    <w:p>
      <w:r>
        <w:t>200</w:t>
      </w:r>
    </w:p>
    <w:p>
      <w:r>
        <w:t>28.7.</w:t>
      </w:r>
    </w:p>
    <w:p>
      <w:r>
        <w:t>Lơn đưc khai thac tinh va lam công tac phối giống</w:t>
      </w:r>
    </w:p>
    <w:p>
      <w:r>
        <w:t>con/công</w:t>
      </w:r>
    </w:p>
    <w:p>
      <w:r>
        <w:t>15</w:t>
      </w:r>
    </w:p>
    <w:p>
      <w:r>
        <w:t>15</w:t>
      </w:r>
    </w:p>
    <w:p>
      <w:r>
        <w:t>15</w:t>
      </w:r>
    </w:p>
    <w:p>
      <w:r>
        <w:t>15</w:t>
      </w:r>
    </w:p>
    <w:p>
      <w:r>
        <w:t>15</w:t>
      </w:r>
    </w:p>
    <w:p>
      <w:r>
        <w:t>29.</w:t>
      </w:r>
    </w:p>
    <w:p>
      <w:r>
        <w:t>Công lao đông ky thuât  (kỹ sư, bác sỹ thú y trở lên)</w:t>
      </w:r>
    </w:p>
    <w:p>
      <w:r>
        <w:t>29.1.</w:t>
      </w:r>
    </w:p>
    <w:p>
      <w:r>
        <w:t>Trình độ cán bộ kỹ thuật</w:t>
      </w:r>
    </w:p>
    <w:p>
      <w:r>
        <w:t>bậc</w:t>
      </w:r>
    </w:p>
    <w:p>
      <w:r>
        <w:t>≥ 3</w:t>
      </w:r>
    </w:p>
    <w:p>
      <w:r>
        <w:t>≥ 3</w:t>
      </w:r>
    </w:p>
    <w:p>
      <w:r>
        <w:t>≥ 3</w:t>
      </w:r>
    </w:p>
    <w:p>
      <w:r>
        <w:t>≥ 3</w:t>
      </w:r>
    </w:p>
    <w:p>
      <w:r>
        <w:t>≥ 3</w:t>
      </w:r>
    </w:p>
    <w:p>
      <w:r>
        <w:t>29.2.</w:t>
      </w:r>
    </w:p>
    <w:p>
      <w:r>
        <w:t>Lơn nai chơ phối, lơn nai chưa</w:t>
      </w:r>
    </w:p>
    <w:p>
      <w:r>
        <w:t>con/công</w:t>
      </w:r>
    </w:p>
    <w:p>
      <w:r>
        <w:t>240</w:t>
      </w:r>
    </w:p>
    <w:p>
      <w:r>
        <w:t>240</w:t>
      </w:r>
    </w:p>
    <w:p>
      <w:r>
        <w:t>240</w:t>
      </w:r>
    </w:p>
    <w:p>
      <w:r>
        <w:t>240</w:t>
      </w:r>
    </w:p>
    <w:p>
      <w:r>
        <w:t>240</w:t>
      </w:r>
    </w:p>
    <w:p>
      <w:r>
        <w:t>29.3.</w:t>
      </w:r>
    </w:p>
    <w:p>
      <w:r>
        <w:t>Lơn nai nuôi con</w:t>
      </w:r>
    </w:p>
    <w:p>
      <w:r>
        <w:t>con/công</w:t>
      </w:r>
    </w:p>
    <w:p>
      <w:r>
        <w:t>80</w:t>
      </w:r>
    </w:p>
    <w:p>
      <w:r>
        <w:t>80</w:t>
      </w:r>
    </w:p>
    <w:p>
      <w:r>
        <w:t>80</w:t>
      </w:r>
    </w:p>
    <w:p>
      <w:r>
        <w:t>80</w:t>
      </w:r>
    </w:p>
    <w:p>
      <w:r>
        <w:t>80</w:t>
      </w:r>
    </w:p>
    <w:p>
      <w:r>
        <w:t>29.4.</w:t>
      </w:r>
    </w:p>
    <w:p>
      <w:r>
        <w:t>Lơn con sau cai sưa đến 75 ngay tuôi</w:t>
      </w:r>
    </w:p>
    <w:p>
      <w:r>
        <w:t>con/công</w:t>
      </w:r>
    </w:p>
    <w:p>
      <w:r>
        <w:t>1000</w:t>
      </w:r>
    </w:p>
    <w:p>
      <w:r>
        <w:t>1000</w:t>
      </w:r>
    </w:p>
    <w:p>
      <w:r>
        <w:t>1000</w:t>
      </w:r>
    </w:p>
    <w:p>
      <w:r>
        <w:t>1000</w:t>
      </w:r>
    </w:p>
    <w:p>
      <w:r>
        <w:t>1000</w:t>
      </w:r>
    </w:p>
    <w:p>
      <w:r>
        <w:t>29.5.</w:t>
      </w:r>
    </w:p>
    <w:p>
      <w:r>
        <w:t>Lơn tư 75 ngay tuôi đến 50 kg/con đối với lợn nội và 100 kg đối với lợn ngoại</w:t>
      </w:r>
    </w:p>
    <w:p>
      <w:r>
        <w:t>con/công</w:t>
      </w:r>
    </w:p>
    <w:p>
      <w:r>
        <w:t>800</w:t>
      </w:r>
    </w:p>
    <w:p>
      <w:r>
        <w:t>800</w:t>
      </w:r>
    </w:p>
    <w:p>
      <w:r>
        <w:t>800</w:t>
      </w:r>
    </w:p>
    <w:p>
      <w:r>
        <w:t>800</w:t>
      </w:r>
    </w:p>
    <w:p>
      <w:r>
        <w:t>800</w:t>
      </w:r>
    </w:p>
    <w:p>
      <w:r>
        <w:t>29.6.</w:t>
      </w:r>
    </w:p>
    <w:p>
      <w:r>
        <w:t>Lơn cai hâu bi ̣tư 50 kg/con đối với lợn nội và 100 kg đối với lợn ngoại đến khi phối giống lần đầu</w:t>
      </w:r>
    </w:p>
    <w:p>
      <w:r>
        <w:t>con/công</w:t>
      </w:r>
    </w:p>
    <w:p>
      <w:r>
        <w:t>400</w:t>
      </w:r>
    </w:p>
    <w:p>
      <w:r>
        <w:t>400</w:t>
      </w:r>
    </w:p>
    <w:p>
      <w:r>
        <w:t>400</w:t>
      </w:r>
    </w:p>
    <w:p>
      <w:r>
        <w:t>400</w:t>
      </w:r>
    </w:p>
    <w:p>
      <w:r>
        <w:t>400</w:t>
      </w:r>
    </w:p>
    <w:p>
      <w:r>
        <w:t>29.7.</w:t>
      </w:r>
    </w:p>
    <w:p>
      <w:r>
        <w:t>Lơn đưc khai thac tinh va lam công tac phối giống</w:t>
      </w:r>
    </w:p>
    <w:p>
      <w:r>
        <w:t>con/công</w:t>
      </w:r>
    </w:p>
    <w:p>
      <w:r>
        <w:t>30</w:t>
      </w:r>
    </w:p>
    <w:p>
      <w:r>
        <w:t>30</w:t>
      </w:r>
    </w:p>
    <w:p>
      <w:r>
        <w:t>30</w:t>
      </w:r>
    </w:p>
    <w:p>
      <w:r>
        <w:t>30</w:t>
      </w:r>
    </w:p>
    <w:p>
      <w:r>
        <w:t>30</w:t>
      </w:r>
    </w:p>
    <w:p>
      <w:r>
        <w:t>A4</w:t>
      </w:r>
    </w:p>
    <w:p>
      <w:r>
        <w:t>Định mức chuồng trại</w:t>
      </w:r>
    </w:p>
    <w:p>
      <w:r>
        <w:t>DTXD = ĐM x 1,3</w:t>
      </w:r>
    </w:p>
    <w:p>
      <w:r>
        <w:t>K54 xây gạch</w:t>
      </w:r>
    </w:p>
    <w:p>
      <w:r>
        <w:t>K54 xây gạch</w:t>
      </w:r>
    </w:p>
    <w:p>
      <w:r>
        <w:t>Khung sắt, cải tiến</w:t>
      </w:r>
    </w:p>
    <w:p>
      <w:r>
        <w:t>Khung sắt, cải tiến</w:t>
      </w:r>
    </w:p>
    <w:p>
      <w:r>
        <w:t>Khung sắt, cải tiến</w:t>
      </w:r>
    </w:p>
    <w:p>
      <w:r>
        <w:t>30.</w:t>
      </w:r>
    </w:p>
    <w:p>
      <w:r>
        <w:t>Lợn đực khai thác tinh/phối trực tiếp</w:t>
      </w:r>
    </w:p>
    <w:p>
      <w:r>
        <w:t>m²/con</w:t>
      </w:r>
    </w:p>
    <w:p>
      <w:r>
        <w:t>4,0</w:t>
      </w:r>
    </w:p>
    <w:p>
      <w:r>
        <w:t>4,0</w:t>
      </w:r>
    </w:p>
    <w:p>
      <w:r>
        <w:t>8,75</w:t>
      </w:r>
    </w:p>
    <w:p>
      <w:r>
        <w:t>8,75</w:t>
      </w:r>
    </w:p>
    <w:p>
      <w:r>
        <w:t>8,75</w:t>
      </w:r>
    </w:p>
    <w:p>
      <w:r>
        <w:t>31.</w:t>
      </w:r>
    </w:p>
    <w:p>
      <w:r>
        <w:t>Lợn nái chửa</w:t>
      </w:r>
    </w:p>
    <w:p>
      <w:r>
        <w:t>m²/con</w:t>
      </w:r>
    </w:p>
    <w:p>
      <w:r>
        <w:t>2,5</w:t>
      </w:r>
    </w:p>
    <w:p>
      <w:r>
        <w:t>2,5</w:t>
      </w:r>
    </w:p>
    <w:p>
      <w:r>
        <w:t>2,15</w:t>
      </w:r>
    </w:p>
    <w:p>
      <w:r>
        <w:t>2,15</w:t>
      </w:r>
    </w:p>
    <w:p>
      <w:r>
        <w:t>2,15</w:t>
      </w:r>
    </w:p>
    <w:p>
      <w:r>
        <w:t>32.</w:t>
      </w:r>
    </w:p>
    <w:p>
      <w:r>
        <w:t>Lợn nái nuôi con</w:t>
      </w:r>
    </w:p>
    <w:p>
      <w:r>
        <w:t>m²/con</w:t>
      </w:r>
    </w:p>
    <w:p>
      <w:r>
        <w:t>4,0</w:t>
      </w:r>
    </w:p>
    <w:p>
      <w:r>
        <w:t>4,0</w:t>
      </w:r>
    </w:p>
    <w:p>
      <w:r>
        <w:t>5,4</w:t>
      </w:r>
    </w:p>
    <w:p>
      <w:r>
        <w:t>5,4</w:t>
      </w:r>
    </w:p>
    <w:p>
      <w:r>
        <w:t>5,4</w:t>
      </w:r>
    </w:p>
    <w:p>
      <w:r>
        <w:t>33.</w:t>
      </w:r>
    </w:p>
    <w:p>
      <w:r>
        <w:t>Lơn con sau cai sưa đến 75 ngay tuôi</w:t>
      </w:r>
    </w:p>
    <w:p>
      <w:r>
        <w:t>m²/con</w:t>
      </w:r>
    </w:p>
    <w:p>
      <w:r>
        <w:t>0,65</w:t>
      </w:r>
    </w:p>
    <w:p>
      <w:r>
        <w:t>0,65</w:t>
      </w:r>
    </w:p>
    <w:p>
      <w:r>
        <w:t>0,65</w:t>
      </w:r>
    </w:p>
    <w:p>
      <w:r>
        <w:t>0,65</w:t>
      </w:r>
    </w:p>
    <w:p>
      <w:r>
        <w:t>0,65</w:t>
      </w:r>
    </w:p>
    <w:p>
      <w:r>
        <w:t>34.</w:t>
      </w:r>
    </w:p>
    <w:p>
      <w:r>
        <w:t>Lơn tư 75 ngay tuôi đến 50 kg/con đối với lợn nội và 100 kg đối với lợn ngoại</w:t>
      </w:r>
    </w:p>
    <w:p>
      <w:r>
        <w:t>m²/con</w:t>
      </w:r>
    </w:p>
    <w:p>
      <w:r>
        <w:t>1,0</w:t>
      </w:r>
    </w:p>
    <w:p>
      <w:r>
        <w:t>1,0</w:t>
      </w:r>
    </w:p>
    <w:p>
      <w:r>
        <w:t>1,0</w:t>
      </w:r>
    </w:p>
    <w:p>
      <w:r>
        <w:t>1,0</w:t>
      </w:r>
    </w:p>
    <w:p>
      <w:r>
        <w:t>1,0</w:t>
      </w:r>
    </w:p>
    <w:p>
      <w:r>
        <w:t>35.</w:t>
      </w:r>
    </w:p>
    <w:p>
      <w:r>
        <w:t>Lơn cai hâu bi ̣tư 50 kg/con đối với lợn nội và 100 kg đối với lợn ngoại đến khi phối giống lần đầu</w:t>
      </w:r>
    </w:p>
    <w:p>
      <w:r>
        <w:t>m²/con</w:t>
      </w:r>
    </w:p>
    <w:p>
      <w:r>
        <w:t>2,4</w:t>
      </w:r>
    </w:p>
    <w:p>
      <w:r>
        <w:t>2,4</w:t>
      </w:r>
    </w:p>
    <w:p>
      <w:r>
        <w:t>2,4</w:t>
      </w:r>
    </w:p>
    <w:p>
      <w:r>
        <w:t>2,4</w:t>
      </w:r>
    </w:p>
    <w:p>
      <w:r>
        <w:t>2,4</w:t>
      </w:r>
    </w:p>
    <w:p>
      <w:r>
        <w:t>A5</w:t>
      </w:r>
    </w:p>
    <w:p>
      <w:r>
        <w:t>Định mức chi phí khác</w:t>
      </w:r>
    </w:p>
    <w:p>
      <w:r>
        <w:t>36.</w:t>
      </w:r>
    </w:p>
    <w:p>
      <w:r>
        <w:t>Điện nước tính theo tổng chi phí thức ăn</w:t>
      </w:r>
    </w:p>
    <w:p>
      <w:r>
        <w:t>%</w:t>
      </w:r>
    </w:p>
    <w:p>
      <w:r>
        <w:t>≤ 4,0</w:t>
      </w:r>
    </w:p>
    <w:p>
      <w:r>
        <w:t>≤ 4,0</w:t>
      </w:r>
    </w:p>
    <w:p>
      <w:r>
        <w:t>≤ 4,0</w:t>
      </w:r>
    </w:p>
    <w:p>
      <w:r>
        <w:t>≤ 4,0</w:t>
      </w:r>
    </w:p>
    <w:p>
      <w:r>
        <w:t>≤ 4,0</w:t>
      </w:r>
    </w:p>
    <w:p>
      <w:r>
        <w:t>37.</w:t>
      </w:r>
    </w:p>
    <w:p>
      <w:r>
        <w:t>Vật rẻ mau hỏng tính theo tổng chi phí thức ăn</w:t>
      </w:r>
    </w:p>
    <w:p>
      <w:r>
        <w:t>%</w:t>
      </w:r>
    </w:p>
    <w:p>
      <w:r>
        <w:t>≤ 1,4</w:t>
      </w:r>
    </w:p>
    <w:p>
      <w:r>
        <w:t>≤ 1,4</w:t>
      </w:r>
    </w:p>
    <w:p>
      <w:r>
        <w:t>≤ 1,4</w:t>
      </w:r>
    </w:p>
    <w:p>
      <w:r>
        <w:t>≤ 1,4</w:t>
      </w:r>
    </w:p>
    <w:p>
      <w:r>
        <w:t>≤ 1,4</w:t>
      </w:r>
    </w:p>
    <w:p>
      <w:r>
        <w:t>38.</w:t>
      </w:r>
    </w:p>
    <w:p>
      <w:r>
        <w:t>Sửa chữa thường xuyên tính theo tổng chi phí thức ăn</w:t>
      </w:r>
    </w:p>
    <w:p>
      <w:r>
        <w:t>%</w:t>
      </w:r>
    </w:p>
    <w:p>
      <w:r>
        <w:t>≤ 3,5</w:t>
      </w:r>
    </w:p>
    <w:p>
      <w:r>
        <w:t>≤ 3,5</w:t>
      </w:r>
    </w:p>
    <w:p>
      <w:r>
        <w:t>≤ 3,5</w:t>
      </w:r>
    </w:p>
    <w:p>
      <w:r>
        <w:t>≤ 3,5</w:t>
      </w:r>
    </w:p>
    <w:p>
      <w:r>
        <w:t>≤ 3,5</w:t>
      </w:r>
    </w:p>
    <w:p>
      <w:r>
        <w:t>A6</w:t>
      </w:r>
    </w:p>
    <w:p>
      <w:r>
        <w:t>Định mức chi phí quản lý</w:t>
      </w:r>
    </w:p>
    <w:p>
      <w:r>
        <w:t>39.</w:t>
      </w:r>
    </w:p>
    <w:p>
      <w:r>
        <w:t>Chi quản lý thực tế (theo tổng chi phí các khoản mục từ A2 đến A5)</w:t>
      </w:r>
    </w:p>
    <w:p>
      <w:r>
        <w:t>%</w:t>
      </w:r>
    </w:p>
    <w:p>
      <w:r>
        <w:t>≤ 5</w:t>
      </w:r>
    </w:p>
    <w:p>
      <w:r>
        <w:t>≤ 5</w:t>
      </w:r>
    </w:p>
    <w:p>
      <w:r>
        <w:t>≤ 5</w:t>
      </w:r>
    </w:p>
    <w:p>
      <w:r>
        <w:t>≤ 5</w:t>
      </w:r>
    </w:p>
    <w:p>
      <w:r>
        <w:t>≤ 5</w:t>
      </w:r>
    </w:p>
    <w:p>
      <w:r>
        <w:t>(*) Lợn loại thải:  Khi lợn không đat về yêu cầu ky thuât nên bắt buôc phai loai thai hoăc hết chu ky san suất (lơn gia) phai loai thai.</w:t>
      </w:r>
    </w:p>
    <w:p>
      <w:r>
        <w:t>B- ĐỊNH MỨC KINH TẾ - KỸ THUẬT ĐỐI VỚI LỢN ĐỰC KIỂM TRA NĂNG SUẤT VÀ LỢN ĐỰC SẢN XUẤT TINH</w:t>
      </w:r>
    </w:p>
    <w:p>
      <w:r>
        <w:t>STT</w:t>
      </w:r>
    </w:p>
    <w:p>
      <w:r>
        <w:t>Chỉ tiêu</w:t>
      </w:r>
    </w:p>
    <w:p>
      <w:r>
        <w:t>ĐVT</w:t>
      </w:r>
    </w:p>
    <w:p>
      <w:r>
        <w:t>Lợn nội</w:t>
      </w:r>
    </w:p>
    <w:p>
      <w:r>
        <w:t>Lợn ngoại</w:t>
      </w:r>
    </w:p>
    <w:p>
      <w:r>
        <w:t>B1</w:t>
      </w:r>
    </w:p>
    <w:p>
      <w:r>
        <w:t>Định mức kỹ thuật</w:t>
      </w:r>
    </w:p>
    <w:p>
      <w:r>
        <w:t>40.</w:t>
      </w:r>
    </w:p>
    <w:p>
      <w:r>
        <w:t>Thời gian nuôi KTNS (từ 30 kg đến 100 kg đối với lợn ngoại; từ 15 kg đến 50 kg đối với lợn nội)</w:t>
      </w:r>
    </w:p>
    <w:p>
      <w:r>
        <w:t>ngày</w:t>
      </w:r>
    </w:p>
    <w:p>
      <w:r>
        <w:t>≤ 180</w:t>
      </w:r>
    </w:p>
    <w:p>
      <w:r>
        <w:t>≤ 90</w:t>
      </w:r>
    </w:p>
    <w:p>
      <w:r>
        <w:t>41.</w:t>
      </w:r>
    </w:p>
    <w:p>
      <w:r>
        <w:t>Khả năng tăng khối lượng</w:t>
      </w:r>
    </w:p>
    <w:p>
      <w:r>
        <w:t>g/con/ngày</w:t>
      </w:r>
    </w:p>
    <w:p>
      <w:r>
        <w:t>Móng Cái ≥ 350</w:t>
      </w:r>
    </w:p>
    <w:p>
      <w:r>
        <w:t>Hương ≥ 300</w:t>
      </w:r>
    </w:p>
    <w:p>
      <w:r>
        <w:t>YS ≥ 830</w:t>
      </w:r>
    </w:p>
    <w:p>
      <w:r>
        <w:t>LR ≥ 830</w:t>
      </w:r>
    </w:p>
    <w:p>
      <w:r>
        <w:t>DR ≥ 900</w:t>
      </w:r>
    </w:p>
    <w:p>
      <w:r>
        <w:t>Pi ≥ 650</w:t>
      </w:r>
    </w:p>
    <w:p>
      <w:r>
        <w:t>PiDu ≥ 800</w:t>
      </w:r>
    </w:p>
    <w:p>
      <w:r>
        <w:t>Dòng tổng hợp ≥ 800</w:t>
      </w:r>
    </w:p>
    <w:p>
      <w:r>
        <w:t>42.</w:t>
      </w:r>
    </w:p>
    <w:p>
      <w:r>
        <w:t>Độ dày mỡ lưng khi kết thúc KTNS (đo tại vị trí P2)</w:t>
      </w:r>
    </w:p>
    <w:p>
      <w:r>
        <w:t>mm</w:t>
      </w:r>
    </w:p>
    <w:p>
      <w:r>
        <w:t>Móng Cái ≤ 25</w:t>
      </w:r>
    </w:p>
    <w:p>
      <w:r>
        <w:t>Hương ≤ 20,0</w:t>
      </w:r>
    </w:p>
    <w:p>
      <w:r>
        <w:t>YS ≤ 13,0</w:t>
      </w:r>
    </w:p>
    <w:p>
      <w:r>
        <w:t>LR ≤ 13,0</w:t>
      </w:r>
    </w:p>
    <w:p>
      <w:r>
        <w:t>DR ≤ 11,0</w:t>
      </w:r>
    </w:p>
    <w:p>
      <w:r>
        <w:t>Pi ≤ 10,0</w:t>
      </w:r>
    </w:p>
    <w:p>
      <w:r>
        <w:t>Dòng tổng hợp ≤ 12</w:t>
      </w:r>
    </w:p>
    <w:p>
      <w:r>
        <w:t>43.</w:t>
      </w:r>
    </w:p>
    <w:p>
      <w:r>
        <w:t>Tỷ lệ lợn giống đạt tiêu chuẩn</w:t>
      </w:r>
    </w:p>
    <w:p>
      <w:r>
        <w:t>%</w:t>
      </w:r>
    </w:p>
    <w:p>
      <w:r>
        <w:t>50</w:t>
      </w:r>
    </w:p>
    <w:p>
      <w:r>
        <w:t>50</w:t>
      </w:r>
    </w:p>
    <w:p>
      <w:r>
        <w:t>44.</w:t>
      </w:r>
    </w:p>
    <w:p>
      <w:r>
        <w:t>Số đực KTNS đạt tiêu chuẩn SPGG/nái giống gốc/năm</w:t>
      </w:r>
    </w:p>
    <w:p>
      <w:r>
        <w:t>con</w:t>
      </w:r>
    </w:p>
    <w:p>
      <w:r>
        <w:t>1 - 2</w:t>
      </w:r>
    </w:p>
    <w:p>
      <w:r>
        <w:t>1 - 2</w:t>
      </w:r>
    </w:p>
    <w:p>
      <w:r>
        <w:t>45.</w:t>
      </w:r>
    </w:p>
    <w:p>
      <w:r>
        <w:t>Thể tích tinh dịch/lần xuất tinh (V)</w:t>
      </w:r>
    </w:p>
    <w:p>
      <w:r>
        <w:t>ml</w:t>
      </w:r>
    </w:p>
    <w:p>
      <w:r>
        <w:t>≥ 150</w:t>
      </w:r>
    </w:p>
    <w:p>
      <w:r>
        <w:t>≥ 220</w:t>
      </w:r>
    </w:p>
    <w:p>
      <w:r>
        <w:t>46.</w:t>
      </w:r>
    </w:p>
    <w:p>
      <w:r>
        <w:t>Hoạt lực tinh trùng (A)</w:t>
      </w:r>
    </w:p>
    <w:p>
      <w:r>
        <w:t>%</w:t>
      </w:r>
    </w:p>
    <w:p>
      <w:r>
        <w:t>≥ 70</w:t>
      </w:r>
    </w:p>
    <w:p>
      <w:r>
        <w:t>≥ 80</w:t>
      </w:r>
    </w:p>
    <w:p>
      <w:r>
        <w:t>47.</w:t>
      </w:r>
    </w:p>
    <w:p>
      <w:r>
        <w:t>Nồng độ tinh trùng (C)</w:t>
      </w:r>
    </w:p>
    <w:p>
      <w:r>
        <w:t>triệu/ml</w:t>
      </w:r>
    </w:p>
    <w:p>
      <w:r>
        <w:t>≥ 200</w:t>
      </w:r>
    </w:p>
    <w:p>
      <w:r>
        <w:t>≥ 250</w:t>
      </w:r>
    </w:p>
    <w:p>
      <w:r>
        <w:t>48.</w:t>
      </w:r>
    </w:p>
    <w:p>
      <w:r>
        <w:t>Tỷ lệ kỳ hình (K)</w:t>
      </w:r>
    </w:p>
    <w:p>
      <w:r>
        <w:t>%</w:t>
      </w:r>
    </w:p>
    <w:p>
      <w:r>
        <w:t>≤ 15</w:t>
      </w:r>
    </w:p>
    <w:p>
      <w:r>
        <w:t>≤ 15</w:t>
      </w:r>
    </w:p>
    <w:p>
      <w:r>
        <w:t>49.</w:t>
      </w:r>
    </w:p>
    <w:p>
      <w:r>
        <w:t>Tổng số tinh trùng tiến thẳng/lần xuất tinh (VAC)</w:t>
      </w:r>
    </w:p>
    <w:p>
      <w:r>
        <w:t>tỷ</w:t>
      </w:r>
    </w:p>
    <w:p>
      <w:r>
        <w:t>≥ 21</w:t>
      </w:r>
    </w:p>
    <w:p>
      <w:r>
        <w:t>≥ 44</w:t>
      </w:r>
    </w:p>
    <w:p>
      <w:r>
        <w:t>50.</w:t>
      </w:r>
    </w:p>
    <w:p>
      <w:r>
        <w:t>Đực giống sản xuất tinh</w:t>
      </w:r>
    </w:p>
    <w:p>
      <w:r>
        <w:t>liều/con/năm</w:t>
      </w:r>
    </w:p>
    <w:p>
      <w:r>
        <w:t>≥ 1.300</w:t>
      </w:r>
    </w:p>
    <w:p>
      <w:r>
        <w:t>≥ 2.500</w:t>
      </w:r>
    </w:p>
    <w:p>
      <w:r>
        <w:t>51.</w:t>
      </w:r>
    </w:p>
    <w:p>
      <w:r>
        <w:t>Thời gian nuôi (từ 50 kg đối với lợn nội và từ 100 kg đối với lợn ngoại) cho đến khi đưa vào khai thác sử dụng</w:t>
      </w:r>
    </w:p>
    <w:p>
      <w:r>
        <w:t>ngày</w:t>
      </w:r>
    </w:p>
    <w:p>
      <w:r>
        <w:t>≤ 45</w:t>
      </w:r>
    </w:p>
    <w:p>
      <w:r>
        <w:t>≤ 45</w:t>
      </w:r>
    </w:p>
    <w:p>
      <w:r>
        <w:t>B2</w:t>
      </w:r>
    </w:p>
    <w:p>
      <w:r>
        <w:t>Định mức vật tư trực tiếp</w:t>
      </w:r>
    </w:p>
    <w:p>
      <w:r>
        <w:t>I</w:t>
      </w:r>
    </w:p>
    <w:p>
      <w:r>
        <w:t>Định mức thức ăn tinh</w:t>
      </w:r>
    </w:p>
    <w:p>
      <w:r>
        <w:t>52.</w:t>
      </w:r>
    </w:p>
    <w:p>
      <w:r>
        <w:t>Tiêu tốn thức ăn/kg tăng khối lượng trong giai đoạn KTNS với hàm lượng Protein thô của thức ăn là 16-18%</w:t>
      </w:r>
    </w:p>
    <w:p>
      <w:r>
        <w:t>kg</w:t>
      </w:r>
    </w:p>
    <w:p>
      <w:r>
        <w:t>Móng Cái ≤ 4,0</w:t>
      </w:r>
    </w:p>
    <w:p>
      <w:r>
        <w:t>Hương ≤ 4,2</w:t>
      </w:r>
    </w:p>
    <w:p>
      <w:r>
        <w:t>≤ 2,7</w:t>
      </w:r>
    </w:p>
    <w:p>
      <w:r>
        <w:t>53.</w:t>
      </w:r>
    </w:p>
    <w:p>
      <w:r>
        <w:t>Thức ăn cho lợn đực khai thác tinh (Protein thô của thức ăn từ 16-18%)</w:t>
      </w:r>
    </w:p>
    <w:p>
      <w:r>
        <w:t>kg/con/ngày</w:t>
      </w:r>
    </w:p>
    <w:p>
      <w:r>
        <w:t>2,0 - 2,2</w:t>
      </w:r>
    </w:p>
    <w:p>
      <w:r>
        <w:t>2,5 - 2,7</w:t>
      </w:r>
    </w:p>
    <w:p>
      <w:r>
        <w:t>II</w:t>
      </w:r>
    </w:p>
    <w:p>
      <w:r>
        <w:t>Định mức vắc xin, thuốc thú y</w:t>
      </w:r>
    </w:p>
    <w:p>
      <w:r>
        <w:t>54.</w:t>
      </w:r>
    </w:p>
    <w:p>
      <w:r>
        <w:t>Định mức vắc xin</w:t>
      </w:r>
    </w:p>
    <w:p>
      <w:r>
        <w:t>54.1.</w:t>
      </w:r>
    </w:p>
    <w:p>
      <w:r>
        <w:t>Dịch tả lơn cô điên</w:t>
      </w:r>
    </w:p>
    <w:p>
      <w:r>
        <w:t>liều/con</w:t>
      </w:r>
    </w:p>
    <w:p>
      <w:r>
        <w:t>2</w:t>
      </w:r>
    </w:p>
    <w:p>
      <w:r>
        <w:t>2</w:t>
      </w:r>
    </w:p>
    <w:p>
      <w:r>
        <w:t>54.2.</w:t>
      </w:r>
    </w:p>
    <w:p>
      <w:r>
        <w:t>Tụ dấu</w:t>
      </w:r>
    </w:p>
    <w:p>
      <w:r>
        <w:t>liều/con</w:t>
      </w:r>
    </w:p>
    <w:p>
      <w:r>
        <w:t>1</w:t>
      </w:r>
    </w:p>
    <w:p>
      <w:r>
        <w:t>1</w:t>
      </w:r>
    </w:p>
    <w:p>
      <w:r>
        <w:t>54.3.</w:t>
      </w:r>
    </w:p>
    <w:p>
      <w:r>
        <w:t>LMLM</w:t>
      </w:r>
    </w:p>
    <w:p>
      <w:r>
        <w:t>liều/con</w:t>
      </w:r>
    </w:p>
    <w:p>
      <w:r>
        <w:t>2</w:t>
      </w:r>
    </w:p>
    <w:p>
      <w:r>
        <w:t>2</w:t>
      </w:r>
    </w:p>
    <w:p>
      <w:r>
        <w:t>54.4.</w:t>
      </w:r>
    </w:p>
    <w:p>
      <w:r>
        <w:t>Khác</w:t>
      </w:r>
    </w:p>
    <w:p>
      <w:r>
        <w:t>liều/con</w:t>
      </w:r>
    </w:p>
    <w:p>
      <w:r>
        <w:t>2</w:t>
      </w:r>
    </w:p>
    <w:p>
      <w:r>
        <w:t>2</w:t>
      </w:r>
    </w:p>
    <w:p>
      <w:r>
        <w:t>55.</w:t>
      </w:r>
    </w:p>
    <w:p>
      <w:r>
        <w:t>Điṇh mưc thuốc thú y tính theo tổng chi phí thức ăn</w:t>
      </w:r>
    </w:p>
    <w:p>
      <w:r>
        <w:t>%</w:t>
      </w:r>
    </w:p>
    <w:p>
      <w:r>
        <w:t>≤ 1,4</w:t>
      </w:r>
    </w:p>
    <w:p>
      <w:r>
        <w:t>≤ 2,5</w:t>
      </w:r>
    </w:p>
    <w:p>
      <w:r>
        <w:t>56.</w:t>
      </w:r>
    </w:p>
    <w:p>
      <w:r>
        <w:t>Vật tư cho an toàn sinh học tính theo tổng chi phí thức ăn</w:t>
      </w:r>
    </w:p>
    <w:p>
      <w:r>
        <w:t>%</w:t>
      </w:r>
    </w:p>
    <w:p>
      <w:r>
        <w:t>≤ 2,0</w:t>
      </w:r>
    </w:p>
    <w:p>
      <w:r>
        <w:t>≤ 2,0</w:t>
      </w:r>
    </w:p>
    <w:p>
      <w:r>
        <w:t>B3</w:t>
      </w:r>
    </w:p>
    <w:p>
      <w:r>
        <w:t>Nguyên liệu, vật tư, dụng cụ sản xuất tinh</w:t>
      </w:r>
    </w:p>
    <w:p>
      <w:r>
        <w:t>57.</w:t>
      </w:r>
    </w:p>
    <w:p>
      <w:r>
        <w:t>Môi trường pha tinh</w:t>
      </w:r>
    </w:p>
    <w:p>
      <w:r>
        <w:t>Gói/20 liều</w:t>
      </w:r>
    </w:p>
    <w:p>
      <w:r>
        <w:t>01</w:t>
      </w:r>
    </w:p>
    <w:p>
      <w:r>
        <w:t>01</w:t>
      </w:r>
    </w:p>
    <w:p>
      <w:r>
        <w:t>58.</w:t>
      </w:r>
    </w:p>
    <w:p>
      <w:r>
        <w:t>Cốc đong</w:t>
      </w:r>
    </w:p>
    <w:p>
      <w:r>
        <w:t>Cái/1000 liều</w:t>
      </w:r>
    </w:p>
    <w:p>
      <w:r>
        <w:t>05</w:t>
      </w:r>
    </w:p>
    <w:p>
      <w:r>
        <w:t>05</w:t>
      </w:r>
    </w:p>
    <w:p>
      <w:r>
        <w:t>59.</w:t>
      </w:r>
    </w:p>
    <w:p>
      <w:r>
        <w:t>Cốc lấy tinh</w:t>
      </w:r>
    </w:p>
    <w:p>
      <w:r>
        <w:t>Cái/1000 liều</w:t>
      </w:r>
    </w:p>
    <w:p>
      <w:r>
        <w:t>05</w:t>
      </w:r>
    </w:p>
    <w:p>
      <w:r>
        <w:t>05</w:t>
      </w:r>
    </w:p>
    <w:p>
      <w:r>
        <w:t>60.</w:t>
      </w:r>
    </w:p>
    <w:p>
      <w:r>
        <w:t>Bình tam giác</w:t>
      </w:r>
    </w:p>
    <w:p>
      <w:r>
        <w:t>Cái/1000 liều</w:t>
      </w:r>
    </w:p>
    <w:p>
      <w:r>
        <w:t>05</w:t>
      </w:r>
    </w:p>
    <w:p>
      <w:r>
        <w:t>05</w:t>
      </w:r>
    </w:p>
    <w:p>
      <w:r>
        <w:t>61.</w:t>
      </w:r>
    </w:p>
    <w:p>
      <w:r>
        <w:t>Đũa thủy tinh</w:t>
      </w:r>
    </w:p>
    <w:p>
      <w:r>
        <w:t>Cái/1000 liều</w:t>
      </w:r>
    </w:p>
    <w:p>
      <w:r>
        <w:t>05</w:t>
      </w:r>
    </w:p>
    <w:p>
      <w:r>
        <w:t>05</w:t>
      </w:r>
    </w:p>
    <w:p>
      <w:r>
        <w:t>62.</w:t>
      </w:r>
    </w:p>
    <w:p>
      <w:r>
        <w:t>Đầu Pipet</w:t>
      </w:r>
    </w:p>
    <w:p>
      <w:r>
        <w:t>Cái/1000 liều</w:t>
      </w:r>
    </w:p>
    <w:p>
      <w:r>
        <w:t>05</w:t>
      </w:r>
    </w:p>
    <w:p>
      <w:r>
        <w:t>05</w:t>
      </w:r>
    </w:p>
    <w:p>
      <w:r>
        <w:t>63.</w:t>
      </w:r>
    </w:p>
    <w:p>
      <w:r>
        <w:t>Lam Kính</w:t>
      </w:r>
    </w:p>
    <w:p>
      <w:r>
        <w:t>Cái/1000 liều</w:t>
      </w:r>
    </w:p>
    <w:p>
      <w:r>
        <w:t>06</w:t>
      </w:r>
    </w:p>
    <w:p>
      <w:r>
        <w:t>06</w:t>
      </w:r>
    </w:p>
    <w:p>
      <w:r>
        <w:t>64.</w:t>
      </w:r>
    </w:p>
    <w:p>
      <w:r>
        <w:t>Nắp kính</w:t>
      </w:r>
    </w:p>
    <w:p>
      <w:r>
        <w:t>Cái/1000 liều</w:t>
      </w:r>
    </w:p>
    <w:p>
      <w:r>
        <w:t>06</w:t>
      </w:r>
    </w:p>
    <w:p>
      <w:r>
        <w:t>06</w:t>
      </w:r>
    </w:p>
    <w:p>
      <w:r>
        <w:t>65.</w:t>
      </w:r>
    </w:p>
    <w:p>
      <w:r>
        <w:t>Tuýp/túi đựng tinh (hỏng 10%)</w:t>
      </w:r>
    </w:p>
    <w:p>
      <w:r>
        <w:t>Cái/1000 liều</w:t>
      </w:r>
    </w:p>
    <w:p>
      <w:r>
        <w:t>1.100</w:t>
      </w:r>
    </w:p>
    <w:p>
      <w:r>
        <w:t>1.100</w:t>
      </w:r>
    </w:p>
    <w:p>
      <w:r>
        <w:t>66.</w:t>
      </w:r>
    </w:p>
    <w:p>
      <w:r>
        <w:t>Sản xuất pha chế tinh</w:t>
      </w:r>
    </w:p>
    <w:p>
      <w:r>
        <w:t>Liều/công</w:t>
      </w:r>
    </w:p>
    <w:p>
      <w:r>
        <w:t>100</w:t>
      </w:r>
    </w:p>
    <w:p>
      <w:r>
        <w:t>100</w:t>
      </w:r>
    </w:p>
    <w:p>
      <w:r>
        <w:t>B4</w:t>
      </w:r>
    </w:p>
    <w:p>
      <w:r>
        <w:t>Định mức công lao động trực tiếp sản xuất</w:t>
      </w:r>
    </w:p>
    <w:p>
      <w:r>
        <w:t>67.</w:t>
      </w:r>
    </w:p>
    <w:p>
      <w:r>
        <w:t>Trình độ công nhân chăn nuôi</w:t>
      </w:r>
    </w:p>
    <w:p>
      <w:r>
        <w:t>bậc</w:t>
      </w:r>
    </w:p>
    <w:p>
      <w:r>
        <w:t>≥ 3</w:t>
      </w:r>
    </w:p>
    <w:p>
      <w:r>
        <w:t>≥ 3</w:t>
      </w:r>
    </w:p>
    <w:p>
      <w:r>
        <w:t>68.</w:t>
      </w:r>
    </w:p>
    <w:p>
      <w:r>
        <w:t>Cán bộ kỹ thuật, kỹ sư, thú y</w:t>
      </w:r>
    </w:p>
    <w:p>
      <w:r>
        <w:t>bậc</w:t>
      </w:r>
    </w:p>
    <w:p>
      <w:r>
        <w:t>≥ 3</w:t>
      </w:r>
    </w:p>
    <w:p>
      <w:r>
        <w:t>≥ 3</w:t>
      </w:r>
    </w:p>
    <w:p>
      <w:r>
        <w:t>69.</w:t>
      </w:r>
    </w:p>
    <w:p>
      <w:r>
        <w:t>Lao động công nhân (phổ thông)</w:t>
      </w:r>
    </w:p>
    <w:p>
      <w:r>
        <w:t>con/công</w:t>
      </w:r>
    </w:p>
    <w:p>
      <w:r>
        <w:t>10</w:t>
      </w:r>
    </w:p>
    <w:p>
      <w:r>
        <w:t>30</w:t>
      </w:r>
    </w:p>
    <w:p>
      <w:r>
        <w:t>70.</w:t>
      </w:r>
    </w:p>
    <w:p>
      <w:r>
        <w:t>Lao động kỹ thuật, kỹ sư, thú y</w:t>
      </w:r>
    </w:p>
    <w:p>
      <w:r>
        <w:t>con/công</w:t>
      </w:r>
    </w:p>
    <w:p>
      <w:r>
        <w:t>30</w:t>
      </w:r>
    </w:p>
    <w:p>
      <w:r>
        <w:t>50</w:t>
      </w:r>
    </w:p>
    <w:p>
      <w:r>
        <w:t>B5</w:t>
      </w:r>
    </w:p>
    <w:p>
      <w:r>
        <w:t>Định mức chuồng trại</w:t>
      </w:r>
    </w:p>
    <w:p>
      <w:r>
        <w:t>DTXD = ĐM x 1,3</w:t>
      </w:r>
    </w:p>
    <w:p>
      <w:r>
        <w:t>K54 xây gạch</w:t>
      </w:r>
    </w:p>
    <w:p>
      <w:r>
        <w:t>Khung sắt, cải tiến</w:t>
      </w:r>
    </w:p>
    <w:p>
      <w:r>
        <w:t>71.</w:t>
      </w:r>
    </w:p>
    <w:p>
      <w:r>
        <w:t>Lợn đực KTNS</w:t>
      </w:r>
    </w:p>
    <w:p>
      <w:r>
        <w:t>m²/con</w:t>
      </w:r>
    </w:p>
    <w:p>
      <w:r>
        <w:t>4,0</w:t>
      </w:r>
    </w:p>
    <w:p>
      <w:r>
        <w:t>4,5</w:t>
      </w:r>
    </w:p>
    <w:p>
      <w:r>
        <w:t>72.</w:t>
      </w:r>
    </w:p>
    <w:p>
      <w:r>
        <w:t>Lợn đực khai thác tinh/phối trực tiếp</w:t>
      </w:r>
    </w:p>
    <w:p>
      <w:r>
        <w:t>m²/con</w:t>
      </w:r>
    </w:p>
    <w:p>
      <w:r>
        <w:t>4,0</w:t>
      </w:r>
    </w:p>
    <w:p>
      <w:r>
        <w:t>8,75</w:t>
      </w:r>
    </w:p>
    <w:p>
      <w:r>
        <w:t>B6</w:t>
      </w:r>
    </w:p>
    <w:p>
      <w:r>
        <w:t>Định mức chi phí khác</w:t>
      </w:r>
    </w:p>
    <w:p>
      <w:r>
        <w:t>73.</w:t>
      </w:r>
    </w:p>
    <w:p>
      <w:r>
        <w:t>Điện nước tính theo tổng chi phí thức ăn</w:t>
      </w:r>
    </w:p>
    <w:p>
      <w:r>
        <w:t>%</w:t>
      </w:r>
    </w:p>
    <w:p>
      <w:r>
        <w:t>≤ 2,8</w:t>
      </w:r>
    </w:p>
    <w:p>
      <w:r>
        <w:t>≤ 3,5</w:t>
      </w:r>
    </w:p>
    <w:p>
      <w:r>
        <w:t>74.</w:t>
      </w:r>
    </w:p>
    <w:p>
      <w:r>
        <w:t>Vật rẻ mau hỏng tính theo tổng chi phí thức ăn</w:t>
      </w:r>
    </w:p>
    <w:p>
      <w:r>
        <w:t>%</w:t>
      </w:r>
    </w:p>
    <w:p>
      <w:r>
        <w:t>≤ 1,4</w:t>
      </w:r>
    </w:p>
    <w:p>
      <w:r>
        <w:t>≤ 1,4</w:t>
      </w:r>
    </w:p>
    <w:p>
      <w:r>
        <w:t>75.</w:t>
      </w:r>
    </w:p>
    <w:p>
      <w:r>
        <w:t>Sửa chữa thường xuyên tính theo tổng chi phí thức ăn</w:t>
      </w:r>
    </w:p>
    <w:p>
      <w:r>
        <w:t>%</w:t>
      </w:r>
    </w:p>
    <w:p>
      <w:r>
        <w:t>≤ 2,5</w:t>
      </w:r>
    </w:p>
    <w:p>
      <w:r>
        <w:t>≤ 2,5</w:t>
      </w:r>
    </w:p>
    <w:p>
      <w:r>
        <w:t>B7</w:t>
      </w:r>
    </w:p>
    <w:p>
      <w:r>
        <w:t>Định mức chi phí quản lý</w:t>
      </w:r>
    </w:p>
    <w:p>
      <w:r>
        <w:t>76.</w:t>
      </w:r>
    </w:p>
    <w:p>
      <w:r>
        <w:t>Chi quản lý thực tế (theo tổng chi phí các khoản mục từ B2 đến B6)</w:t>
      </w:r>
    </w:p>
    <w:p>
      <w:r>
        <w:t>%</w:t>
      </w:r>
    </w:p>
    <w:p>
      <w:r>
        <w:t>≤ 5</w:t>
      </w:r>
    </w:p>
    <w:p>
      <w:r>
        <w:t>≤ 5</w:t>
      </w:r>
    </w:p>
    <w:p>
      <w:r>
        <w:t>C- ĐỊNH MỨC KINH TẾ - KỸ THUẬT ĐỐI VỚI GÀ GIỐNG GỐC</w:t>
      </w:r>
    </w:p>
    <w:p>
      <w:r>
        <w:t>STT</w:t>
      </w:r>
    </w:p>
    <w:p>
      <w:r>
        <w:t>Chỉ tiêu</w:t>
      </w:r>
    </w:p>
    <w:p>
      <w:r>
        <w:t>ĐVT</w:t>
      </w:r>
    </w:p>
    <w:p>
      <w:r>
        <w:t>Gà nội</w:t>
      </w:r>
    </w:p>
    <w:p>
      <w:r>
        <w:t>Gà hướng thịt</w:t>
      </w:r>
    </w:p>
    <w:p>
      <w:r>
        <w:t>Gà hướng trứng</w:t>
      </w:r>
    </w:p>
    <w:p>
      <w:r>
        <w:t>Ác, Tre</w:t>
      </w:r>
    </w:p>
    <w:p>
      <w:r>
        <w:t>Thái Hòa, Hắc Phong</w:t>
      </w:r>
    </w:p>
    <w:p>
      <w:r>
        <w:t>Ri, Ri Ninh Hòa, Tiên Yên</w:t>
      </w:r>
    </w:p>
    <w:p>
      <w:r>
        <w:t>H'Mông, Lạc Thủy, Lạc Sơn, Gà nhiều ngón, Mía</w:t>
      </w:r>
    </w:p>
    <w:p>
      <w:r>
        <w:t>Đông Tảo, Móng, Hồ,</w:t>
      </w:r>
    </w:p>
    <w:p>
      <w:r>
        <w:t>Chọi, PHD</w:t>
      </w:r>
    </w:p>
    <w:p>
      <w:r>
        <w:t>LV, TP, TN, BT, GLP15</w:t>
      </w:r>
    </w:p>
    <w:p>
      <w:r>
        <w:t>GT, VCN- G15, Ai cập, HA</w:t>
      </w:r>
    </w:p>
    <w:p>
      <w:r>
        <w:t>C1</w:t>
      </w:r>
    </w:p>
    <w:p>
      <w:r>
        <w:t>Định mức kỹ thuật</w:t>
      </w:r>
    </w:p>
    <w:p>
      <w:r>
        <w:t>I</w:t>
      </w:r>
    </w:p>
    <w:p>
      <w:r>
        <w:t>Giai đoạn gà con    (0- 8 tuần tuổi)</w:t>
      </w:r>
    </w:p>
    <w:p>
      <w:r>
        <w:t>77.</w:t>
      </w:r>
    </w:p>
    <w:p>
      <w:r>
        <w:t>Dòng trống</w:t>
      </w:r>
    </w:p>
    <w:p>
      <w:r>
        <w:t>77.1.</w:t>
      </w:r>
    </w:p>
    <w:p>
      <w:r>
        <w:t>Thời gian nuôi</w:t>
      </w:r>
    </w:p>
    <w:p>
      <w:r>
        <w:t>tuần</w:t>
      </w:r>
    </w:p>
    <w:p>
      <w:r>
        <w:t>8</w:t>
      </w:r>
    </w:p>
    <w:p>
      <w:r>
        <w:t>8</w:t>
      </w:r>
    </w:p>
    <w:p>
      <w:r>
        <w:t>8</w:t>
      </w:r>
    </w:p>
    <w:p>
      <w:r>
        <w:t>8</w:t>
      </w:r>
    </w:p>
    <w:p>
      <w:r>
        <w:t>8</w:t>
      </w:r>
    </w:p>
    <w:p>
      <w:r>
        <w:t>8</w:t>
      </w:r>
    </w:p>
    <w:p>
      <w:r>
        <w:t>8</w:t>
      </w:r>
    </w:p>
    <w:p>
      <w:r>
        <w:t>8</w:t>
      </w:r>
    </w:p>
    <w:p>
      <w:r>
        <w:t>77.2.</w:t>
      </w:r>
    </w:p>
    <w:p>
      <w:r>
        <w:t>Tỷ lệ nuôi sống</w:t>
      </w:r>
    </w:p>
    <w:p>
      <w:r>
        <w:t>%</w:t>
      </w:r>
    </w:p>
    <w:p>
      <w:r>
        <w:t>≥ 95</w:t>
      </w:r>
    </w:p>
    <w:p>
      <w:r>
        <w:t>≥ 95</w:t>
      </w:r>
    </w:p>
    <w:p>
      <w:r>
        <w:t>≥ 95</w:t>
      </w:r>
    </w:p>
    <w:p>
      <w:r>
        <w:t>≥ 95</w:t>
      </w:r>
    </w:p>
    <w:p>
      <w:r>
        <w:t>≥ 93</w:t>
      </w:r>
    </w:p>
    <w:p>
      <w:r>
        <w:t>≥ 93</w:t>
      </w:r>
    </w:p>
    <w:p>
      <w:r>
        <w:t>≥ 95</w:t>
      </w:r>
    </w:p>
    <w:p>
      <w:r>
        <w:t>≥ 95</w:t>
      </w:r>
    </w:p>
    <w:p>
      <w:r>
        <w:t>77.3.</w:t>
      </w:r>
    </w:p>
    <w:p>
      <w:r>
        <w:t>Tỷ lệ chọn lọc con trống</w:t>
      </w:r>
    </w:p>
    <w:p>
      <w:r>
        <w:t>%</w:t>
      </w:r>
    </w:p>
    <w:p>
      <w:r>
        <w:t>20 - 25</w:t>
      </w:r>
    </w:p>
    <w:p>
      <w:r>
        <w:t>20 - 25</w:t>
      </w:r>
    </w:p>
    <w:p>
      <w:r>
        <w:t>20 - 25</w:t>
      </w:r>
    </w:p>
    <w:p>
      <w:r>
        <w:t>20 - 25</w:t>
      </w:r>
    </w:p>
    <w:p>
      <w:r>
        <w:t>20 - 25</w:t>
      </w:r>
    </w:p>
    <w:p>
      <w:r>
        <w:t>20 - 25</w:t>
      </w:r>
    </w:p>
    <w:p>
      <w:r>
        <w:t>20 - 25</w:t>
      </w:r>
    </w:p>
    <w:p>
      <w:r>
        <w:t>20 - 25</w:t>
      </w:r>
    </w:p>
    <w:p>
      <w:r>
        <w:t>77.4.</w:t>
      </w:r>
    </w:p>
    <w:p>
      <w:r>
        <w:t>Tỷ lệ chọn lọc con mái</w:t>
      </w:r>
    </w:p>
    <w:p>
      <w:r>
        <w:t>%</w:t>
      </w:r>
    </w:p>
    <w:p>
      <w:r>
        <w:t>60 - 70</w:t>
      </w:r>
    </w:p>
    <w:p>
      <w:r>
        <w:t>60 - 70</w:t>
      </w:r>
    </w:p>
    <w:p>
      <w:r>
        <w:t>60 - 70</w:t>
      </w:r>
    </w:p>
    <w:p>
      <w:r>
        <w:t>60 - 70</w:t>
      </w:r>
    </w:p>
    <w:p>
      <w:r>
        <w:t>60 -70</w:t>
      </w:r>
    </w:p>
    <w:p>
      <w:r>
        <w:t>60 - 70</w:t>
      </w:r>
    </w:p>
    <w:p>
      <w:r>
        <w:t>60 - 70</w:t>
      </w:r>
    </w:p>
    <w:p>
      <w:r>
        <w:t>60 -70</w:t>
      </w:r>
    </w:p>
    <w:p>
      <w:r>
        <w:t>77.5.</w:t>
      </w:r>
    </w:p>
    <w:p>
      <w:r>
        <w:t>Khối lượng cơ thể kết thúc 8 tuần tuổi</w:t>
      </w:r>
    </w:p>
    <w:p>
      <w:r>
        <w:t>77.5.1.</w:t>
      </w:r>
    </w:p>
    <w:p>
      <w:r>
        <w:t>Đối với con trống</w:t>
      </w:r>
    </w:p>
    <w:p>
      <w:r>
        <w:t>kg</w:t>
      </w:r>
    </w:p>
    <w:p>
      <w:r>
        <w:t>0,3 - 0,9</w:t>
      </w:r>
    </w:p>
    <w:p>
      <w:r>
        <w:t>0,5 - 1,0</w:t>
      </w:r>
    </w:p>
    <w:p>
      <w:r>
        <w:t>0,6 - 1,5</w:t>
      </w:r>
    </w:p>
    <w:p>
      <w:r>
        <w:t>0,8 - 1,7</w:t>
      </w:r>
    </w:p>
    <w:p>
      <w:r>
        <w:t>0,8 - 1,7</w:t>
      </w:r>
    </w:p>
    <w:p>
      <w:r>
        <w:t>0,9 - 1,8</w:t>
      </w:r>
    </w:p>
    <w:p>
      <w:r>
        <w:t>0,8 - 1,8</w:t>
      </w:r>
    </w:p>
    <w:p>
      <w:r>
        <w:t>0,8 - 1,5</w:t>
      </w:r>
    </w:p>
    <w:p>
      <w:r>
        <w:t>77.5.2.</w:t>
      </w:r>
    </w:p>
    <w:p>
      <w:r>
        <w:t>Đối với con mái</w:t>
      </w:r>
    </w:p>
    <w:p>
      <w:r>
        <w:t>kg</w:t>
      </w:r>
    </w:p>
    <w:p>
      <w:r>
        <w:t>0,2 - 0,7</w:t>
      </w:r>
    </w:p>
    <w:p>
      <w:r>
        <w:t>0,3 - 0,8</w:t>
      </w:r>
    </w:p>
    <w:p>
      <w:r>
        <w:t>0,5 - 1,2</w:t>
      </w:r>
    </w:p>
    <w:p>
      <w:r>
        <w:t>0,6 - 1,3</w:t>
      </w:r>
    </w:p>
    <w:p>
      <w:r>
        <w:t>0,7 - 1,3</w:t>
      </w:r>
    </w:p>
    <w:p>
      <w:r>
        <w:t>0,8 - 1,3</w:t>
      </w:r>
    </w:p>
    <w:p>
      <w:r>
        <w:t>0,7 - 1,4</w:t>
      </w:r>
    </w:p>
    <w:p>
      <w:r>
        <w:t>0,6 - 1,3</w:t>
      </w:r>
    </w:p>
    <w:p>
      <w:r>
        <w:t>78.</w:t>
      </w:r>
    </w:p>
    <w:p>
      <w:r>
        <w:t>Dòng mái</w:t>
      </w:r>
    </w:p>
    <w:p>
      <w:r>
        <w:t>78.1.</w:t>
      </w:r>
    </w:p>
    <w:p>
      <w:r>
        <w:t>Thời gian nuôi</w:t>
      </w:r>
    </w:p>
    <w:p>
      <w:r>
        <w:t>tuần</w:t>
      </w:r>
    </w:p>
    <w:p>
      <w:r>
        <w:t>8</w:t>
      </w:r>
    </w:p>
    <w:p>
      <w:r>
        <w:t>8</w:t>
      </w:r>
    </w:p>
    <w:p>
      <w:r>
        <w:t>8</w:t>
      </w:r>
    </w:p>
    <w:p>
      <w:r>
        <w:t>8</w:t>
      </w:r>
    </w:p>
    <w:p>
      <w:r>
        <w:t>8</w:t>
      </w:r>
    </w:p>
    <w:p>
      <w:r>
        <w:t>8</w:t>
      </w:r>
    </w:p>
    <w:p>
      <w:r>
        <w:t>8</w:t>
      </w:r>
    </w:p>
    <w:p>
      <w:r>
        <w:t>8</w:t>
      </w:r>
    </w:p>
    <w:p>
      <w:r>
        <w:t>78.2.</w:t>
      </w:r>
    </w:p>
    <w:p>
      <w:r>
        <w:t>Tỷ lệ nuôi sống</w:t>
      </w:r>
    </w:p>
    <w:p>
      <w:r>
        <w:t>%</w:t>
      </w:r>
    </w:p>
    <w:p>
      <w:r>
        <w:t>≥ 95</w:t>
      </w:r>
    </w:p>
    <w:p>
      <w:r>
        <w:t>≥ 86</w:t>
      </w:r>
    </w:p>
    <w:p>
      <w:r>
        <w:t>≥ 95</w:t>
      </w:r>
    </w:p>
    <w:p>
      <w:r>
        <w:t>≥ 95</w:t>
      </w:r>
    </w:p>
    <w:p>
      <w:r>
        <w:t>≥ 93</w:t>
      </w:r>
    </w:p>
    <w:p>
      <w:r>
        <w:t>≥ 93</w:t>
      </w:r>
    </w:p>
    <w:p>
      <w:r>
        <w:t>≥ 95</w:t>
      </w:r>
    </w:p>
    <w:p>
      <w:r>
        <w:t>≥ 95</w:t>
      </w:r>
    </w:p>
    <w:p>
      <w:r>
        <w:t>78.3.</w:t>
      </w:r>
    </w:p>
    <w:p>
      <w:r>
        <w:t>Tỷ lệ chọn lọc con trống</w:t>
      </w:r>
    </w:p>
    <w:p>
      <w:r>
        <w:t>%</w:t>
      </w:r>
    </w:p>
    <w:p>
      <w:r>
        <w:t>30 - 40</w:t>
      </w:r>
    </w:p>
    <w:p>
      <w:r>
        <w:t>30 - 40</w:t>
      </w:r>
    </w:p>
    <w:p>
      <w:r>
        <w:t>30 - 40</w:t>
      </w:r>
    </w:p>
    <w:p>
      <w:r>
        <w:t>30 - 40</w:t>
      </w:r>
    </w:p>
    <w:p>
      <w:r>
        <w:t>30 - 40</w:t>
      </w:r>
    </w:p>
    <w:p>
      <w:r>
        <w:t>30 - 40</w:t>
      </w:r>
    </w:p>
    <w:p>
      <w:r>
        <w:t>30 - 40</w:t>
      </w:r>
    </w:p>
    <w:p>
      <w:r>
        <w:t>30 - 40</w:t>
      </w:r>
    </w:p>
    <w:p>
      <w:r>
        <w:t>78.4.</w:t>
      </w:r>
    </w:p>
    <w:p>
      <w:r>
        <w:t>Tỷ lệ chọn lọc con mái</w:t>
      </w:r>
    </w:p>
    <w:p>
      <w:r>
        <w:t>%</w:t>
      </w:r>
    </w:p>
    <w:p>
      <w:r>
        <w:t>70 - 80</w:t>
      </w:r>
    </w:p>
    <w:p>
      <w:r>
        <w:t>70 - 80</w:t>
      </w:r>
    </w:p>
    <w:p>
      <w:r>
        <w:t>70 - 80</w:t>
      </w:r>
    </w:p>
    <w:p>
      <w:r>
        <w:t>70 - 80</w:t>
      </w:r>
    </w:p>
    <w:p>
      <w:r>
        <w:t>70 - 80</w:t>
      </w:r>
    </w:p>
    <w:p>
      <w:r>
        <w:t>70 - 80</w:t>
      </w:r>
    </w:p>
    <w:p>
      <w:r>
        <w:t>70 - 80</w:t>
      </w:r>
    </w:p>
    <w:p>
      <w:r>
        <w:t>70 - 80</w:t>
      </w:r>
    </w:p>
    <w:p>
      <w:r>
        <w:t>78.5.</w:t>
      </w:r>
    </w:p>
    <w:p>
      <w:r>
        <w:t>Khối lượng cơ thể kết thúc 8 tuần tuổi</w:t>
      </w:r>
    </w:p>
    <w:p>
      <w:r>
        <w:t>78.5.1.</w:t>
      </w:r>
    </w:p>
    <w:p>
      <w:r>
        <w:t>Đối với con trống</w:t>
      </w:r>
    </w:p>
    <w:p>
      <w:r>
        <w:t>kg</w:t>
      </w:r>
    </w:p>
    <w:p>
      <w:r>
        <w:t>0,3 - 0,9</w:t>
      </w:r>
    </w:p>
    <w:p>
      <w:r>
        <w:t>0,5 - 1,0</w:t>
      </w:r>
    </w:p>
    <w:p>
      <w:r>
        <w:t>0,6 - 1,5</w:t>
      </w:r>
    </w:p>
    <w:p>
      <w:r>
        <w:t>0,8 - 1,7</w:t>
      </w:r>
    </w:p>
    <w:p>
      <w:r>
        <w:t>0,8 - 1,7</w:t>
      </w:r>
    </w:p>
    <w:p>
      <w:r>
        <w:t>0,9 - 1,8</w:t>
      </w:r>
    </w:p>
    <w:p>
      <w:r>
        <w:t>0,8 - 1,8</w:t>
      </w:r>
    </w:p>
    <w:p>
      <w:r>
        <w:t>0,8 - 1,5</w:t>
      </w:r>
    </w:p>
    <w:p>
      <w:r>
        <w:t>78.5.2.</w:t>
      </w:r>
    </w:p>
    <w:p>
      <w:r>
        <w:t>Đối với con mái</w:t>
      </w:r>
    </w:p>
    <w:p>
      <w:r>
        <w:t>kg</w:t>
      </w:r>
    </w:p>
    <w:p>
      <w:r>
        <w:t>0,2 - 0,7</w:t>
      </w:r>
    </w:p>
    <w:p>
      <w:r>
        <w:t>0,3 - 0,8</w:t>
      </w:r>
    </w:p>
    <w:p>
      <w:r>
        <w:t>0,5 - 1,2</w:t>
      </w:r>
    </w:p>
    <w:p>
      <w:r>
        <w:t>0,6 - 1,3</w:t>
      </w:r>
    </w:p>
    <w:p>
      <w:r>
        <w:t>0,7 - 1,3</w:t>
      </w:r>
    </w:p>
    <w:p>
      <w:r>
        <w:t>0,8 - 1,3</w:t>
      </w:r>
    </w:p>
    <w:p>
      <w:r>
        <w:t>0,7 - 1,4</w:t>
      </w:r>
    </w:p>
    <w:p>
      <w:r>
        <w:t>0,6 - 1,3</w:t>
      </w:r>
    </w:p>
    <w:p>
      <w:r>
        <w:t>II</w:t>
      </w:r>
    </w:p>
    <w:p>
      <w:r>
        <w:t>Giai đoạn gà hậu bị    (từ tuần tuổi thứ 9 đến lúc đẻ 5%)</w:t>
      </w:r>
    </w:p>
    <w:p>
      <w:r>
        <w:t>79.</w:t>
      </w:r>
    </w:p>
    <w:p>
      <w:r>
        <w:t>Dòng trống:</w:t>
      </w:r>
    </w:p>
    <w:p>
      <w:r>
        <w:t>79.1.</w:t>
      </w:r>
    </w:p>
    <w:p>
      <w:r>
        <w:t>Thời gian nuôi hậu bị</w:t>
      </w:r>
    </w:p>
    <w:p>
      <w:r>
        <w:t>tuần</w:t>
      </w:r>
    </w:p>
    <w:p>
      <w:r>
        <w:t>10 - 11</w:t>
      </w:r>
    </w:p>
    <w:p>
      <w:r>
        <w:t>12 - 13</w:t>
      </w:r>
    </w:p>
    <w:p>
      <w:r>
        <w:t>12 - 14</w:t>
      </w:r>
    </w:p>
    <w:p>
      <w:r>
        <w:t>11 - 12</w:t>
      </w:r>
    </w:p>
    <w:p>
      <w:r>
        <w:t>17 - 18</w:t>
      </w:r>
    </w:p>
    <w:p>
      <w:r>
        <w:t>19 - 20</w:t>
      </w:r>
    </w:p>
    <w:p>
      <w:r>
        <w:t>15 - 16</w:t>
      </w:r>
    </w:p>
    <w:p>
      <w:r>
        <w:t>11 - 12</w:t>
      </w:r>
    </w:p>
    <w:p>
      <w:r>
        <w:t>79.2.</w:t>
      </w:r>
    </w:p>
    <w:p>
      <w:r>
        <w:t>Tỷ lệ nuôi sống</w:t>
      </w:r>
    </w:p>
    <w:p>
      <w:r>
        <w:t>%</w:t>
      </w:r>
    </w:p>
    <w:p>
      <w:r>
        <w:t>≥ 95</w:t>
      </w:r>
    </w:p>
    <w:p>
      <w:r>
        <w:t>≥ 95</w:t>
      </w:r>
    </w:p>
    <w:p>
      <w:r>
        <w:t>≥ 95</w:t>
      </w:r>
    </w:p>
    <w:p>
      <w:r>
        <w:t>≥ 95</w:t>
      </w:r>
    </w:p>
    <w:p>
      <w:r>
        <w:t>≥ 95</w:t>
      </w:r>
    </w:p>
    <w:p>
      <w:r>
        <w:t>≥ 95</w:t>
      </w:r>
    </w:p>
    <w:p>
      <w:r>
        <w:t>≥ 95</w:t>
      </w:r>
    </w:p>
    <w:p>
      <w:r>
        <w:t>≥ 95</w:t>
      </w:r>
    </w:p>
    <w:p>
      <w:r>
        <w:t>79.3.</w:t>
      </w:r>
    </w:p>
    <w:p>
      <w:r>
        <w:t>Tỷ lệ chọn lọc:</w:t>
      </w:r>
    </w:p>
    <w:p>
      <w:r>
        <w:t>79.3.1.</w:t>
      </w:r>
    </w:p>
    <w:p>
      <w:r>
        <w:t>Đối với con trống</w:t>
      </w:r>
    </w:p>
    <w:p>
      <w:r>
        <w:t>%</w:t>
      </w:r>
    </w:p>
    <w:p>
      <w:r>
        <w:t>70 - 80</w:t>
      </w:r>
    </w:p>
    <w:p>
      <w:r>
        <w:t>70 - 80</w:t>
      </w:r>
    </w:p>
    <w:p>
      <w:r>
        <w:t>70 - 80</w:t>
      </w:r>
    </w:p>
    <w:p>
      <w:r>
        <w:t>70 - 80</w:t>
      </w:r>
    </w:p>
    <w:p>
      <w:r>
        <w:t>70 - 80</w:t>
      </w:r>
    </w:p>
    <w:p>
      <w:r>
        <w:t>70 - 80</w:t>
      </w:r>
    </w:p>
    <w:p>
      <w:r>
        <w:t>70 - 80</w:t>
      </w:r>
    </w:p>
    <w:p>
      <w:r>
        <w:t>70 - 80</w:t>
      </w:r>
    </w:p>
    <w:p>
      <w:r>
        <w:t>79.3.2.</w:t>
      </w:r>
    </w:p>
    <w:p>
      <w:r>
        <w:t>Đối với con mái</w:t>
      </w:r>
    </w:p>
    <w:p>
      <w:r>
        <w:t>%</w:t>
      </w:r>
    </w:p>
    <w:p>
      <w:r>
        <w:t>70 - 80</w:t>
      </w:r>
    </w:p>
    <w:p>
      <w:r>
        <w:t>70 - 80</w:t>
      </w:r>
    </w:p>
    <w:p>
      <w:r>
        <w:t>70 - 80</w:t>
      </w:r>
    </w:p>
    <w:p>
      <w:r>
        <w:t>70 - 80</w:t>
      </w:r>
    </w:p>
    <w:p>
      <w:r>
        <w:t>70 - 80</w:t>
      </w:r>
    </w:p>
    <w:p>
      <w:r>
        <w:t>70 - 80</w:t>
      </w:r>
    </w:p>
    <w:p>
      <w:r>
        <w:t>70 - 80</w:t>
      </w:r>
    </w:p>
    <w:p>
      <w:r>
        <w:t>70 - 80</w:t>
      </w:r>
    </w:p>
    <w:p>
      <w:r>
        <w:t>79.4.</w:t>
      </w:r>
    </w:p>
    <w:p>
      <w:r>
        <w:t>Khối lượng kết thúc hậu bị:</w:t>
      </w:r>
    </w:p>
    <w:p>
      <w:r>
        <w:t>79.4.1.</w:t>
      </w:r>
    </w:p>
    <w:p>
      <w:r>
        <w:t>Đối với con trống</w:t>
      </w:r>
    </w:p>
    <w:p>
      <w:r>
        <w:t>kg</w:t>
      </w:r>
    </w:p>
    <w:p>
      <w:r>
        <w:t>8,0 - 1,0</w:t>
      </w:r>
    </w:p>
    <w:p>
      <w:r>
        <w:t>1,1 - 1,3</w:t>
      </w:r>
    </w:p>
    <w:p>
      <w:r>
        <w:t>1,6 - 1,8</w:t>
      </w:r>
    </w:p>
    <w:p>
      <w:r>
        <w:t>1,8 - 2,1</w:t>
      </w:r>
    </w:p>
    <w:p>
      <w:r>
        <w:t>2,0 - 2,7</w:t>
      </w:r>
    </w:p>
    <w:p>
      <w:r>
        <w:t>2,3 - 2,9</w:t>
      </w:r>
    </w:p>
    <w:p>
      <w:r>
        <w:t>2,3 - 3,6</w:t>
      </w:r>
    </w:p>
    <w:p>
      <w:r>
        <w:t>1,7 - 2,2</w:t>
      </w:r>
    </w:p>
    <w:p>
      <w:r>
        <w:t>79.4.2.</w:t>
      </w:r>
    </w:p>
    <w:p>
      <w:r>
        <w:t>Đối với con mái</w:t>
      </w:r>
    </w:p>
    <w:p>
      <w:r>
        <w:t>kg</w:t>
      </w:r>
    </w:p>
    <w:p>
      <w:r>
        <w:t>0,5 - 0,7</w:t>
      </w:r>
    </w:p>
    <w:p>
      <w:r>
        <w:t>0,9 - 1,0</w:t>
      </w:r>
    </w:p>
    <w:p>
      <w:r>
        <w:t>1,3 - 1,5</w:t>
      </w:r>
    </w:p>
    <w:p>
      <w:r>
        <w:t>1,4 - 1,8</w:t>
      </w:r>
    </w:p>
    <w:p>
      <w:r>
        <w:t>1,5 - 2,0</w:t>
      </w:r>
    </w:p>
    <w:p>
      <w:r>
        <w:t>1,7 - 2,3</w:t>
      </w:r>
    </w:p>
    <w:p>
      <w:r>
        <w:t>2,4 - 2,8</w:t>
      </w:r>
    </w:p>
    <w:p>
      <w:r>
        <w:t>1,3 - 1,6</w:t>
      </w:r>
    </w:p>
    <w:p>
      <w:r>
        <w:t>80.</w:t>
      </w:r>
    </w:p>
    <w:p>
      <w:r>
        <w:t>Dòng mái:</w:t>
      </w:r>
    </w:p>
    <w:p>
      <w:r>
        <w:t>80.1.</w:t>
      </w:r>
    </w:p>
    <w:p>
      <w:r>
        <w:t>Thời gian nuôi hậu bị</w:t>
      </w:r>
    </w:p>
    <w:p>
      <w:r>
        <w:t>tuần</w:t>
      </w:r>
    </w:p>
    <w:p>
      <w:r>
        <w:t>11 - 12</w:t>
      </w:r>
    </w:p>
    <w:p>
      <w:r>
        <w:t>11 - 12</w:t>
      </w:r>
    </w:p>
    <w:p>
      <w:r>
        <w:t>12 - 13</w:t>
      </w:r>
    </w:p>
    <w:p>
      <w:r>
        <w:t>11 - 12</w:t>
      </w:r>
    </w:p>
    <w:p>
      <w:r>
        <w:t>15 - 16</w:t>
      </w:r>
    </w:p>
    <w:p>
      <w:r>
        <w:t>18 - 19</w:t>
      </w:r>
    </w:p>
    <w:p>
      <w:r>
        <w:t>14 - 15</w:t>
      </w:r>
    </w:p>
    <w:p>
      <w:r>
        <w:t>11 - 12</w:t>
      </w:r>
    </w:p>
    <w:p>
      <w:r>
        <w:t>80.2.</w:t>
      </w:r>
    </w:p>
    <w:p>
      <w:r>
        <w:t>Tỷ lệ nuôi sống</w:t>
      </w:r>
    </w:p>
    <w:p>
      <w:r>
        <w:t>%</w:t>
      </w:r>
    </w:p>
    <w:p>
      <w:r>
        <w:t>≥ 95</w:t>
      </w:r>
    </w:p>
    <w:p>
      <w:r>
        <w:t>≥ 95</w:t>
      </w:r>
    </w:p>
    <w:p>
      <w:r>
        <w:t>≥ 95</w:t>
      </w:r>
    </w:p>
    <w:p>
      <w:r>
        <w:t>≥ 95</w:t>
      </w:r>
    </w:p>
    <w:p>
      <w:r>
        <w:t>≥ 95</w:t>
      </w:r>
    </w:p>
    <w:p>
      <w:r>
        <w:t>≥ 95</w:t>
      </w:r>
    </w:p>
    <w:p>
      <w:r>
        <w:t>≥ 95</w:t>
      </w:r>
    </w:p>
    <w:p>
      <w:r>
        <w:t>≥ 95</w:t>
      </w:r>
    </w:p>
    <w:p>
      <w:r>
        <w:t>80.3.</w:t>
      </w:r>
    </w:p>
    <w:p>
      <w:r>
        <w:t>Tỷ lệ chọn lọc:</w:t>
      </w:r>
    </w:p>
    <w:p>
      <w:r>
        <w:t>80.3.1.</w:t>
      </w:r>
    </w:p>
    <w:p>
      <w:r>
        <w:t>Đối với con trống</w:t>
      </w:r>
    </w:p>
    <w:p>
      <w:r>
        <w:t>%</w:t>
      </w:r>
    </w:p>
    <w:p>
      <w:r>
        <w:t>70 - 80</w:t>
      </w:r>
    </w:p>
    <w:p>
      <w:r>
        <w:t>70 - 80</w:t>
      </w:r>
    </w:p>
    <w:p>
      <w:r>
        <w:t>70 - 80</w:t>
      </w:r>
    </w:p>
    <w:p>
      <w:r>
        <w:t>70 - 80</w:t>
      </w:r>
    </w:p>
    <w:p>
      <w:r>
        <w:t>70 - 80</w:t>
      </w:r>
    </w:p>
    <w:p>
      <w:r>
        <w:t>70 - 80</w:t>
      </w:r>
    </w:p>
    <w:p>
      <w:r>
        <w:t>70 - 80</w:t>
      </w:r>
    </w:p>
    <w:p>
      <w:r>
        <w:t>70 - 80</w:t>
      </w:r>
    </w:p>
    <w:p>
      <w:r>
        <w:t>80.3.2.</w:t>
      </w:r>
    </w:p>
    <w:p>
      <w:r>
        <w:t>Đối với con mái</w:t>
      </w:r>
    </w:p>
    <w:p>
      <w:r>
        <w:t>%</w:t>
      </w:r>
    </w:p>
    <w:p>
      <w:r>
        <w:t>70 - 80</w:t>
      </w:r>
    </w:p>
    <w:p>
      <w:r>
        <w:t>70 - 80</w:t>
      </w:r>
    </w:p>
    <w:p>
      <w:r>
        <w:t>70 - 80</w:t>
      </w:r>
    </w:p>
    <w:p>
      <w:r>
        <w:t>70 - 80</w:t>
      </w:r>
    </w:p>
    <w:p>
      <w:r>
        <w:t>70 - 80</w:t>
      </w:r>
    </w:p>
    <w:p>
      <w:r>
        <w:t>70 - 80</w:t>
      </w:r>
    </w:p>
    <w:p>
      <w:r>
        <w:t>70 - 80</w:t>
      </w:r>
    </w:p>
    <w:p>
      <w:r>
        <w:t>70 - 80</w:t>
      </w:r>
    </w:p>
    <w:p>
      <w:r>
        <w:t>80.4.</w:t>
      </w:r>
    </w:p>
    <w:p>
      <w:r>
        <w:t>Khối lượng kết thúc hậu bị:</w:t>
      </w:r>
    </w:p>
    <w:p>
      <w:r>
        <w:t>80.4.1.</w:t>
      </w:r>
    </w:p>
    <w:p>
      <w:r>
        <w:t>Đối với con trống</w:t>
      </w:r>
    </w:p>
    <w:p>
      <w:r>
        <w:t>kg</w:t>
      </w:r>
    </w:p>
    <w:p>
      <w:r>
        <w:t>0,8 - 1,0</w:t>
      </w:r>
    </w:p>
    <w:p>
      <w:r>
        <w:t>1,1 - 1,3</w:t>
      </w:r>
    </w:p>
    <w:p>
      <w:r>
        <w:t>1,5 - 1,8</w:t>
      </w:r>
    </w:p>
    <w:p>
      <w:r>
        <w:t>1,6 - 2,1</w:t>
      </w:r>
    </w:p>
    <w:p>
      <w:r>
        <w:t>2,0 - 2,5</w:t>
      </w:r>
    </w:p>
    <w:p>
      <w:r>
        <w:t>2,0 - 2,8</w:t>
      </w:r>
    </w:p>
    <w:p>
      <w:r>
        <w:t>2,0 - 3,0</w:t>
      </w:r>
    </w:p>
    <w:p>
      <w:r>
        <w:t>1,6 - 2,0</w:t>
      </w:r>
    </w:p>
    <w:p>
      <w:r>
        <w:t>80.4.2.</w:t>
      </w:r>
    </w:p>
    <w:p>
      <w:r>
        <w:t>Đối với con mái</w:t>
      </w:r>
    </w:p>
    <w:p>
      <w:r>
        <w:t>kg</w:t>
      </w:r>
    </w:p>
    <w:p>
      <w:r>
        <w:t>0,5 - 0,7</w:t>
      </w:r>
    </w:p>
    <w:p>
      <w:r>
        <w:t>0,9 - 1,0</w:t>
      </w:r>
    </w:p>
    <w:p>
      <w:r>
        <w:t>1,2 - 1,3</w:t>
      </w:r>
    </w:p>
    <w:p>
      <w:r>
        <w:t>1,3 - 1,5</w:t>
      </w:r>
    </w:p>
    <w:p>
      <w:r>
        <w:t>1,5 - 2,0</w:t>
      </w:r>
    </w:p>
    <w:p>
      <w:r>
        <w:t>1,8 - 2,3</w:t>
      </w:r>
    </w:p>
    <w:p>
      <w:r>
        <w:t>1,0 - 2,2</w:t>
      </w:r>
    </w:p>
    <w:p>
      <w:r>
        <w:t>1,25 - 1,5</w:t>
      </w:r>
    </w:p>
    <w:p>
      <w:r>
        <w:t>III</w:t>
      </w:r>
    </w:p>
    <w:p>
      <w:r>
        <w:t>Giai đoạn gà sinh sản</w:t>
      </w:r>
    </w:p>
    <w:p>
      <w:r>
        <w:t>81.</w:t>
      </w:r>
    </w:p>
    <w:p>
      <w:r>
        <w:t>Dòng trống</w:t>
      </w:r>
    </w:p>
    <w:p>
      <w:r>
        <w:t>81.1.</w:t>
      </w:r>
    </w:p>
    <w:p>
      <w:r>
        <w:t>Tuổi đẻ 5%</w:t>
      </w:r>
    </w:p>
    <w:p>
      <w:r>
        <w:t>tuần</w:t>
      </w:r>
    </w:p>
    <w:p>
      <w:r>
        <w:t>18 - 19</w:t>
      </w:r>
    </w:p>
    <w:p>
      <w:r>
        <w:t>20 - 21</w:t>
      </w:r>
    </w:p>
    <w:p>
      <w:r>
        <w:t>20 - 22</w:t>
      </w:r>
    </w:p>
    <w:p>
      <w:r>
        <w:t>19 - 20</w:t>
      </w:r>
    </w:p>
    <w:p>
      <w:r>
        <w:t>25 - 26</w:t>
      </w:r>
    </w:p>
    <w:p>
      <w:r>
        <w:t>27 - 28</w:t>
      </w:r>
    </w:p>
    <w:p>
      <w:r>
        <w:t>23 - 24</w:t>
      </w:r>
    </w:p>
    <w:p>
      <w:r>
        <w:t>19 - 21</w:t>
      </w:r>
    </w:p>
    <w:p>
      <w:r>
        <w:t>81.2.</w:t>
      </w:r>
    </w:p>
    <w:p>
      <w:r>
        <w:t>Số tuần đẻ</w:t>
      </w:r>
    </w:p>
    <w:p>
      <w:r>
        <w:t>tuần</w:t>
      </w:r>
    </w:p>
    <w:p>
      <w:r>
        <w:t>48</w:t>
      </w:r>
    </w:p>
    <w:p>
      <w:r>
        <w:t>48</w:t>
      </w:r>
    </w:p>
    <w:p>
      <w:r>
        <w:t>48</w:t>
      </w:r>
    </w:p>
    <w:p>
      <w:r>
        <w:t>48</w:t>
      </w:r>
    </w:p>
    <w:p>
      <w:r>
        <w:t>48</w:t>
      </w:r>
    </w:p>
    <w:p>
      <w:r>
        <w:t>48</w:t>
      </w:r>
    </w:p>
    <w:p>
      <w:r>
        <w:t>48</w:t>
      </w:r>
    </w:p>
    <w:p>
      <w:r>
        <w:t>52</w:t>
      </w:r>
    </w:p>
    <w:p>
      <w:r>
        <w:t>81.3.</w:t>
      </w:r>
    </w:p>
    <w:p>
      <w:r>
        <w:t>Tỷ lệ ghép trống/mái</w:t>
      </w:r>
    </w:p>
    <w:p>
      <w:r>
        <w:t>trống/mái</w:t>
      </w:r>
    </w:p>
    <w:p>
      <w:r>
        <w:t>1/7-1/10</w:t>
      </w:r>
    </w:p>
    <w:p>
      <w:r>
        <w:t>1/7-1/10</w:t>
      </w:r>
    </w:p>
    <w:p>
      <w:r>
        <w:t>1/7-1/10</w:t>
      </w:r>
    </w:p>
    <w:p>
      <w:r>
        <w:t>1/7-1/10</w:t>
      </w:r>
    </w:p>
    <w:p>
      <w:r>
        <w:t>1/7-1/10</w:t>
      </w:r>
    </w:p>
    <w:p>
      <w:r>
        <w:t>1/6-1/10</w:t>
      </w:r>
    </w:p>
    <w:p>
      <w:r>
        <w:t>1/9-1/10</w:t>
      </w:r>
    </w:p>
    <w:p>
      <w:r>
        <w:t>1/9-1/10</w:t>
      </w:r>
    </w:p>
    <w:p>
      <w:r>
        <w:t>81.4.</w:t>
      </w:r>
    </w:p>
    <w:p>
      <w:r>
        <w:t>Tỷ lệ chết, loại thải/tháng</w:t>
      </w:r>
    </w:p>
    <w:p>
      <w:r>
        <w:t>%</w:t>
      </w:r>
    </w:p>
    <w:p>
      <w:r>
        <w:t>≤ 1,5</w:t>
      </w:r>
    </w:p>
    <w:p>
      <w:r>
        <w:t>≤ 1,5</w:t>
      </w:r>
    </w:p>
    <w:p>
      <w:r>
        <w:t>≤ 1,5</w:t>
      </w:r>
    </w:p>
    <w:p>
      <w:r>
        <w:t>≤ 1,5</w:t>
      </w:r>
    </w:p>
    <w:p>
      <w:r>
        <w:t>≤ 1,5</w:t>
      </w:r>
    </w:p>
    <w:p>
      <w:r>
        <w:t>≤ 1,5</w:t>
      </w:r>
    </w:p>
    <w:p>
      <w:r>
        <w:t>≤ 1,5</w:t>
      </w:r>
    </w:p>
    <w:p>
      <w:r>
        <w:t>≤ 1,5</w:t>
      </w:r>
    </w:p>
    <w:p>
      <w:r>
        <w:t>81.5.</w:t>
      </w:r>
    </w:p>
    <w:p>
      <w:r>
        <w:t>Năng suất trứng/số tuần đẻ</w:t>
      </w:r>
    </w:p>
    <w:p>
      <w:r>
        <w:t>quả/mái</w:t>
      </w:r>
    </w:p>
    <w:p>
      <w:r>
        <w:t>60 - 70</w:t>
      </w:r>
    </w:p>
    <w:p>
      <w:r>
        <w:t>90 - 120</w:t>
      </w:r>
    </w:p>
    <w:p>
      <w:r>
        <w:t>120 - 130</w:t>
      </w:r>
    </w:p>
    <w:p>
      <w:r>
        <w:t>80 - 90</w:t>
      </w:r>
    </w:p>
    <w:p>
      <w:r>
        <w:t>50 - 60</w:t>
      </w:r>
    </w:p>
    <w:p>
      <w:r>
        <w:t>40 - 50</w:t>
      </w:r>
    </w:p>
    <w:p>
      <w:r>
        <w:t>150 - 165</w:t>
      </w:r>
    </w:p>
    <w:p>
      <w:r>
        <w:t>200 - 260</w:t>
      </w:r>
    </w:p>
    <w:p>
      <w:r>
        <w:t>81.6.</w:t>
      </w:r>
    </w:p>
    <w:p>
      <w:r>
        <w:t>Tỷ lệ trứng đủ tiêu chuẩn giống</w:t>
      </w:r>
    </w:p>
    <w:p>
      <w:r>
        <w:t>%</w:t>
      </w:r>
    </w:p>
    <w:p>
      <w:r>
        <w:t>≥ 90</w:t>
      </w:r>
    </w:p>
    <w:p>
      <w:r>
        <w:t>≥ 90</w:t>
      </w:r>
    </w:p>
    <w:p>
      <w:r>
        <w:t>≥ 90</w:t>
      </w:r>
    </w:p>
    <w:p>
      <w:r>
        <w:t>≥ 90</w:t>
      </w:r>
    </w:p>
    <w:p>
      <w:r>
        <w:t>≥ 90</w:t>
      </w:r>
    </w:p>
    <w:p>
      <w:r>
        <w:t>≥ 90</w:t>
      </w:r>
    </w:p>
    <w:p>
      <w:r>
        <w:t>≥ 90</w:t>
      </w:r>
    </w:p>
    <w:p>
      <w:r>
        <w:t>≥ 90</w:t>
      </w:r>
    </w:p>
    <w:p>
      <w:r>
        <w:t>81.7.</w:t>
      </w:r>
    </w:p>
    <w:p>
      <w:r>
        <w:t>Tỷ lệ trứng có phôi</w:t>
      </w:r>
    </w:p>
    <w:p>
      <w:r>
        <w:t>%</w:t>
      </w:r>
    </w:p>
    <w:p>
      <w:r>
        <w:t>≥ 90</w:t>
      </w:r>
    </w:p>
    <w:p>
      <w:r>
        <w:t>≥ 90</w:t>
      </w:r>
    </w:p>
    <w:p>
      <w:r>
        <w:t>≥ 90</w:t>
      </w:r>
    </w:p>
    <w:p>
      <w:r>
        <w:t>≥ 90</w:t>
      </w:r>
    </w:p>
    <w:p>
      <w:r>
        <w:t>≥ 90</w:t>
      </w:r>
    </w:p>
    <w:p>
      <w:r>
        <w:t>≥ 90</w:t>
      </w:r>
    </w:p>
    <w:p>
      <w:r>
        <w:t>≥ 90</w:t>
      </w:r>
    </w:p>
    <w:p>
      <w:r>
        <w:t>≥ 90</w:t>
      </w:r>
    </w:p>
    <w:p>
      <w:r>
        <w:t>81.8.</w:t>
      </w:r>
    </w:p>
    <w:p>
      <w:r>
        <w:t>Tỷ lệ nở bình quân/trứng ấp</w:t>
      </w:r>
    </w:p>
    <w:p>
      <w:r>
        <w:t>%</w:t>
      </w:r>
    </w:p>
    <w:p>
      <w:r>
        <w:t>≥ 72</w:t>
      </w:r>
    </w:p>
    <w:p>
      <w:r>
        <w:t>≥ 72</w:t>
      </w:r>
    </w:p>
    <w:p>
      <w:r>
        <w:t>≥ 72</w:t>
      </w:r>
    </w:p>
    <w:p>
      <w:r>
        <w:t>≥ 72</w:t>
      </w:r>
    </w:p>
    <w:p>
      <w:r>
        <w:t>≥ 72</w:t>
      </w:r>
    </w:p>
    <w:p>
      <w:r>
        <w:t>≥ 72</w:t>
      </w:r>
    </w:p>
    <w:p>
      <w:r>
        <w:t>≥ 80</w:t>
      </w:r>
    </w:p>
    <w:p>
      <w:r>
        <w:t>≥ 80</w:t>
      </w:r>
    </w:p>
    <w:p>
      <w:r>
        <w:t>81.9.</w:t>
      </w:r>
    </w:p>
    <w:p>
      <w:r>
        <w:t>Số lượng gà con chọn làm SPGG/mái/năm</w:t>
      </w:r>
    </w:p>
    <w:p>
      <w:r>
        <w:t>con/ mái</w:t>
      </w:r>
    </w:p>
    <w:p>
      <w:r>
        <w:t>15</w:t>
      </w:r>
    </w:p>
    <w:p>
      <w:r>
        <w:t>24</w:t>
      </w:r>
    </w:p>
    <w:p>
      <w:r>
        <w:t>28</w:t>
      </w:r>
    </w:p>
    <w:p>
      <w:r>
        <w:t>20</w:t>
      </w:r>
    </w:p>
    <w:p>
      <w:r>
        <w:t>12</w:t>
      </w:r>
    </w:p>
    <w:p>
      <w:r>
        <w:t>10</w:t>
      </w:r>
    </w:p>
    <w:p>
      <w:r>
        <w:t>32</w:t>
      </w:r>
    </w:p>
    <w:p>
      <w:r>
        <w:t>32</w:t>
      </w:r>
    </w:p>
    <w:p>
      <w:r>
        <w:t>81.10.</w:t>
      </w:r>
    </w:p>
    <w:p>
      <w:r>
        <w:t>Khối lượng gà trống khi loại thải</w:t>
      </w:r>
    </w:p>
    <w:p>
      <w:r>
        <w:t>kg/ con</w:t>
      </w:r>
    </w:p>
    <w:p>
      <w:r>
        <w:t>0,9 - 1,0</w:t>
      </w:r>
    </w:p>
    <w:p>
      <w:r>
        <w:t>1,1 - 1,3</w:t>
      </w:r>
    </w:p>
    <w:p>
      <w:r>
        <w:t>1,6 - 1,8</w:t>
      </w:r>
    </w:p>
    <w:p>
      <w:r>
        <w:t>1,7 - 2,0</w:t>
      </w:r>
    </w:p>
    <w:p>
      <w:r>
        <w:t>2,5 - 2,7</w:t>
      </w:r>
    </w:p>
    <w:p>
      <w:r>
        <w:t>2,6 - 2,9</w:t>
      </w:r>
    </w:p>
    <w:p>
      <w:r>
        <w:t>2,6 - 3,0</w:t>
      </w:r>
    </w:p>
    <w:p>
      <w:r>
        <w:t>1,9 - 2,4</w:t>
      </w:r>
    </w:p>
    <w:p>
      <w:r>
        <w:t>81.11.</w:t>
      </w:r>
    </w:p>
    <w:p>
      <w:r>
        <w:t>Khối lượng gà mái khi loại thải</w:t>
      </w:r>
    </w:p>
    <w:p>
      <w:r>
        <w:t>kg/ con</w:t>
      </w:r>
    </w:p>
    <w:p>
      <w:r>
        <w:t>0,6 - 0,8</w:t>
      </w:r>
    </w:p>
    <w:p>
      <w:r>
        <w:t>0,9 - 1,1</w:t>
      </w:r>
    </w:p>
    <w:p>
      <w:r>
        <w:t>1,2 - 1,4</w:t>
      </w:r>
    </w:p>
    <w:p>
      <w:r>
        <w:t>1,4 - 1,6</w:t>
      </w:r>
    </w:p>
    <w:p>
      <w:r>
        <w:t>1,8 - 2,0</w:t>
      </w:r>
    </w:p>
    <w:p>
      <w:r>
        <w:t>1,9 - 2,3</w:t>
      </w:r>
    </w:p>
    <w:p>
      <w:r>
        <w:t>2,4 - 2,6</w:t>
      </w:r>
    </w:p>
    <w:p>
      <w:r>
        <w:t>1,5 - 1,9</w:t>
      </w:r>
    </w:p>
    <w:p>
      <w:r>
        <w:t>82.</w:t>
      </w:r>
    </w:p>
    <w:p>
      <w:r>
        <w:t>Dòng mái</w:t>
      </w:r>
    </w:p>
    <w:p>
      <w:r>
        <w:t>82.1.</w:t>
      </w:r>
    </w:p>
    <w:p>
      <w:r>
        <w:t>Tuổi đẻ 5%</w:t>
      </w:r>
    </w:p>
    <w:p>
      <w:r>
        <w:t>tuần</w:t>
      </w:r>
    </w:p>
    <w:p>
      <w:r>
        <w:t>18 - 19</w:t>
      </w:r>
    </w:p>
    <w:p>
      <w:r>
        <w:t>20 - 21</w:t>
      </w:r>
    </w:p>
    <w:p>
      <w:r>
        <w:t>20 - 22</w:t>
      </w:r>
    </w:p>
    <w:p>
      <w:r>
        <w:t>19 - 20</w:t>
      </w:r>
    </w:p>
    <w:p>
      <w:r>
        <w:t>25 - 26</w:t>
      </w:r>
    </w:p>
    <w:p>
      <w:r>
        <w:t>27 - 28</w:t>
      </w:r>
    </w:p>
    <w:p>
      <w:r>
        <w:t>23 - 24</w:t>
      </w:r>
    </w:p>
    <w:p>
      <w:r>
        <w:t>19 - 20</w:t>
      </w:r>
    </w:p>
    <w:p>
      <w:r>
        <w:t>82.2.</w:t>
      </w:r>
    </w:p>
    <w:p>
      <w:r>
        <w:t>Số tuần đẻ</w:t>
      </w:r>
    </w:p>
    <w:p>
      <w:r>
        <w:t>tuần</w:t>
      </w:r>
    </w:p>
    <w:p>
      <w:r>
        <w:t>48</w:t>
      </w:r>
    </w:p>
    <w:p>
      <w:r>
        <w:t>48</w:t>
      </w:r>
    </w:p>
    <w:p>
      <w:r>
        <w:t>48</w:t>
      </w:r>
    </w:p>
    <w:p>
      <w:r>
        <w:t>48</w:t>
      </w:r>
    </w:p>
    <w:p>
      <w:r>
        <w:t>48</w:t>
      </w:r>
    </w:p>
    <w:p>
      <w:r>
        <w:t>48</w:t>
      </w:r>
    </w:p>
    <w:p>
      <w:r>
        <w:t>48</w:t>
      </w:r>
    </w:p>
    <w:p>
      <w:r>
        <w:t>52</w:t>
      </w:r>
    </w:p>
    <w:p>
      <w:r>
        <w:t>82.3.</w:t>
      </w:r>
    </w:p>
    <w:p>
      <w:r>
        <w:t>Tỷ lệ ghép trống/mái</w:t>
      </w:r>
    </w:p>
    <w:p>
      <w:r>
        <w:t>trống/mái</w:t>
      </w:r>
    </w:p>
    <w:p>
      <w:r>
        <w:t>1/7 - 1/10</w:t>
      </w:r>
    </w:p>
    <w:p>
      <w:r>
        <w:t>1/7 - 1/10</w:t>
      </w:r>
    </w:p>
    <w:p>
      <w:r>
        <w:t>1/7 - 1/10</w:t>
      </w:r>
    </w:p>
    <w:p>
      <w:r>
        <w:t>1/7 - 1/10</w:t>
      </w:r>
    </w:p>
    <w:p>
      <w:r>
        <w:t>1/7 - 1/10</w:t>
      </w:r>
    </w:p>
    <w:p>
      <w:r>
        <w:t>1/6 - 1/10</w:t>
      </w:r>
    </w:p>
    <w:p>
      <w:r>
        <w:t>1/9 - 1/10</w:t>
      </w:r>
    </w:p>
    <w:p>
      <w:r>
        <w:t>1/9 - 1/10</w:t>
      </w:r>
    </w:p>
    <w:p>
      <w:r>
        <w:t>82.4.</w:t>
      </w:r>
    </w:p>
    <w:p>
      <w:r>
        <w:t>Tỷ lệ chết, loại thải/tháng</w:t>
      </w:r>
    </w:p>
    <w:p>
      <w:r>
        <w:t>%</w:t>
      </w:r>
    </w:p>
    <w:p>
      <w:r>
        <w:t>≤ 1,5</w:t>
      </w:r>
    </w:p>
    <w:p>
      <w:r>
        <w:t>≤ 1,5</w:t>
      </w:r>
    </w:p>
    <w:p>
      <w:r>
        <w:t>≤ 1,5</w:t>
      </w:r>
    </w:p>
    <w:p>
      <w:r>
        <w:t>≤ 1,5</w:t>
      </w:r>
    </w:p>
    <w:p>
      <w:r>
        <w:t>≤ 1,5</w:t>
      </w:r>
    </w:p>
    <w:p>
      <w:r>
        <w:t>≤ 1,5</w:t>
      </w:r>
    </w:p>
    <w:p>
      <w:r>
        <w:t>≤ 1,5</w:t>
      </w:r>
    </w:p>
    <w:p>
      <w:r>
        <w:t>≤ 1,5</w:t>
      </w:r>
    </w:p>
    <w:p>
      <w:r>
        <w:t>82.5.</w:t>
      </w:r>
    </w:p>
    <w:p>
      <w:r>
        <w:t>Năng suất trứng/số tuần đẻ</w:t>
      </w:r>
    </w:p>
    <w:p>
      <w:r>
        <w:t>quả/mái</w:t>
      </w:r>
    </w:p>
    <w:p>
      <w:r>
        <w:t>70 - 80</w:t>
      </w:r>
    </w:p>
    <w:p>
      <w:r>
        <w:t>90 - 120</w:t>
      </w:r>
    </w:p>
    <w:p>
      <w:r>
        <w:t>130 - 140</w:t>
      </w:r>
    </w:p>
    <w:p>
      <w:r>
        <w:t>90 - 100</w:t>
      </w:r>
    </w:p>
    <w:p>
      <w:r>
        <w:t>60 - 70</w:t>
      </w:r>
    </w:p>
    <w:p>
      <w:r>
        <w:t>45 - 55</w:t>
      </w:r>
    </w:p>
    <w:p>
      <w:r>
        <w:t>165- 175</w:t>
      </w:r>
    </w:p>
    <w:p>
      <w:r>
        <w:t>190 - 250</w:t>
      </w:r>
    </w:p>
    <w:p>
      <w:r>
        <w:t>82.6.</w:t>
      </w:r>
    </w:p>
    <w:p>
      <w:r>
        <w:t>Tỷ lệ trứng đủ tiêu chuẩn giống</w:t>
      </w:r>
    </w:p>
    <w:p>
      <w:r>
        <w:t>%</w:t>
      </w:r>
    </w:p>
    <w:p>
      <w:r>
        <w:t>≥ 90</w:t>
      </w:r>
    </w:p>
    <w:p>
      <w:r>
        <w:t>≥ 90</w:t>
      </w:r>
    </w:p>
    <w:p>
      <w:r>
        <w:t>≥ 90</w:t>
      </w:r>
    </w:p>
    <w:p>
      <w:r>
        <w:t>≥ 90</w:t>
      </w:r>
    </w:p>
    <w:p>
      <w:r>
        <w:t>≥ 90</w:t>
      </w:r>
    </w:p>
    <w:p>
      <w:r>
        <w:t>≥ 90</w:t>
      </w:r>
    </w:p>
    <w:p>
      <w:r>
        <w:t>≥ 90</w:t>
      </w:r>
    </w:p>
    <w:p>
      <w:r>
        <w:t>≥ 90</w:t>
      </w:r>
    </w:p>
    <w:p>
      <w:r>
        <w:t>82.7.</w:t>
      </w:r>
    </w:p>
    <w:p>
      <w:r>
        <w:t>Tỷ lệ trứng có phôi</w:t>
      </w:r>
    </w:p>
    <w:p>
      <w:r>
        <w:t>%</w:t>
      </w:r>
    </w:p>
    <w:p>
      <w:r>
        <w:t>≥ 90</w:t>
      </w:r>
    </w:p>
    <w:p>
      <w:r>
        <w:t>≥ 90</w:t>
      </w:r>
    </w:p>
    <w:p>
      <w:r>
        <w:t>≥ 90</w:t>
      </w:r>
    </w:p>
    <w:p>
      <w:r>
        <w:t>≥ 90</w:t>
      </w:r>
    </w:p>
    <w:p>
      <w:r>
        <w:t>≥ 90</w:t>
      </w:r>
    </w:p>
    <w:p>
      <w:r>
        <w:t>≥ 90</w:t>
      </w:r>
    </w:p>
    <w:p>
      <w:r>
        <w:t>≥ 90</w:t>
      </w:r>
    </w:p>
    <w:p>
      <w:r>
        <w:t>≥ 90</w:t>
      </w:r>
    </w:p>
    <w:p>
      <w:r>
        <w:t>82.8.</w:t>
      </w:r>
    </w:p>
    <w:p>
      <w:r>
        <w:t>Tỷ lệ nở bình quân/trứng ấp</w:t>
      </w:r>
    </w:p>
    <w:p>
      <w:r>
        <w:t>%</w:t>
      </w:r>
    </w:p>
    <w:p>
      <w:r>
        <w:t>≥ 72</w:t>
      </w:r>
    </w:p>
    <w:p>
      <w:r>
        <w:t>≥ 72</w:t>
      </w:r>
    </w:p>
    <w:p>
      <w:r>
        <w:t>≥ 72</w:t>
      </w:r>
    </w:p>
    <w:p>
      <w:r>
        <w:t>≥ 72</w:t>
      </w:r>
    </w:p>
    <w:p>
      <w:r>
        <w:t>≥ 72</w:t>
      </w:r>
    </w:p>
    <w:p>
      <w:r>
        <w:t>≥ 72</w:t>
      </w:r>
    </w:p>
    <w:p>
      <w:r>
        <w:t>≥ 80</w:t>
      </w:r>
    </w:p>
    <w:p>
      <w:r>
        <w:t>≥ 80</w:t>
      </w:r>
    </w:p>
    <w:p>
      <w:r>
        <w:t>82.9.</w:t>
      </w:r>
    </w:p>
    <w:p>
      <w:r>
        <w:t>Số lượng gà con chọn làm SPGG/mái/năm</w:t>
      </w:r>
    </w:p>
    <w:p>
      <w:r>
        <w:t>con/mái</w:t>
      </w:r>
    </w:p>
    <w:p>
      <w:r>
        <w:t>15</w:t>
      </w:r>
    </w:p>
    <w:p>
      <w:r>
        <w:t>24</w:t>
      </w:r>
    </w:p>
    <w:p>
      <w:r>
        <w:t>28</w:t>
      </w:r>
    </w:p>
    <w:p>
      <w:r>
        <w:t>20</w:t>
      </w:r>
    </w:p>
    <w:p>
      <w:r>
        <w:t>12</w:t>
      </w:r>
    </w:p>
    <w:p>
      <w:r>
        <w:t>10</w:t>
      </w:r>
    </w:p>
    <w:p>
      <w:r>
        <w:t>32</w:t>
      </w:r>
    </w:p>
    <w:p>
      <w:r>
        <w:t>32</w:t>
      </w:r>
    </w:p>
    <w:p>
      <w:r>
        <w:t>82.10.</w:t>
      </w:r>
    </w:p>
    <w:p>
      <w:r>
        <w:t>Khối lượng gà trống khi loại thải</w:t>
      </w:r>
    </w:p>
    <w:p>
      <w:r>
        <w:t>kg/con</w:t>
      </w:r>
    </w:p>
    <w:p>
      <w:r>
        <w:t>0,9 - 1,0</w:t>
      </w:r>
    </w:p>
    <w:p>
      <w:r>
        <w:t>1,1 - 1,3</w:t>
      </w:r>
    </w:p>
    <w:p>
      <w:r>
        <w:t>1,6 - 1,8</w:t>
      </w:r>
    </w:p>
    <w:p>
      <w:r>
        <w:t>1,7 - 2,0</w:t>
      </w:r>
    </w:p>
    <w:p>
      <w:r>
        <w:t>2,5 - 2,7</w:t>
      </w:r>
    </w:p>
    <w:p>
      <w:r>
        <w:t>2,6 - 2,9</w:t>
      </w:r>
    </w:p>
    <w:p>
      <w:r>
        <w:t>2,6 - 3,0</w:t>
      </w:r>
    </w:p>
    <w:p>
      <w:r>
        <w:t>1,7 - 2,2</w:t>
      </w:r>
    </w:p>
    <w:p>
      <w:r>
        <w:t>82.11.</w:t>
      </w:r>
    </w:p>
    <w:p>
      <w:r>
        <w:t>Khối lượng gà mái khi loại thải</w:t>
      </w:r>
    </w:p>
    <w:p>
      <w:r>
        <w:t>kg/con</w:t>
      </w:r>
    </w:p>
    <w:p>
      <w:r>
        <w:t>0,6 - 0,8</w:t>
      </w:r>
    </w:p>
    <w:p>
      <w:r>
        <w:t>0,9 - 1,1</w:t>
      </w:r>
    </w:p>
    <w:p>
      <w:r>
        <w:t>1,2 - 1,4</w:t>
      </w:r>
    </w:p>
    <w:p>
      <w:r>
        <w:t>1,4 - 1,6</w:t>
      </w:r>
    </w:p>
    <w:p>
      <w:r>
        <w:t>1,8 - 2,0</w:t>
      </w:r>
    </w:p>
    <w:p>
      <w:r>
        <w:t>1,9 - 2,3</w:t>
      </w:r>
    </w:p>
    <w:p>
      <w:r>
        <w:t>2,4 - 2,6</w:t>
      </w:r>
    </w:p>
    <w:p>
      <w:r>
        <w:t>1,4 - 1,8</w:t>
      </w:r>
    </w:p>
    <w:p>
      <w:r>
        <w:t>C2</w:t>
      </w:r>
    </w:p>
    <w:p>
      <w:r>
        <w:t>Định mức vật tư trực tiếp</w:t>
      </w:r>
    </w:p>
    <w:p>
      <w:r>
        <w:t>I</w:t>
      </w:r>
    </w:p>
    <w:p>
      <w:r>
        <w:t>Định mức thức ăn</w:t>
      </w:r>
    </w:p>
    <w:p>
      <w:r>
        <w:t>83.</w:t>
      </w:r>
    </w:p>
    <w:p>
      <w:r>
        <w:t>Giai đoạn gà con    (Protein 20 – 22%)</w:t>
      </w:r>
    </w:p>
    <w:p>
      <w:r>
        <w:t>83.1.</w:t>
      </w:r>
    </w:p>
    <w:p>
      <w:r>
        <w:t>Dòng trống</w:t>
      </w:r>
    </w:p>
    <w:p>
      <w:r>
        <w:t>kg/con/gđ</w:t>
      </w:r>
    </w:p>
    <w:p>
      <w:r>
        <w:t>≤ 2,2</w:t>
      </w:r>
    </w:p>
    <w:p>
      <w:r>
        <w:t>≤ 2,5</w:t>
      </w:r>
    </w:p>
    <w:p>
      <w:r>
        <w:t>≤ 2,5</w:t>
      </w:r>
    </w:p>
    <w:p>
      <w:r>
        <w:t>≤ 2,6</w:t>
      </w:r>
    </w:p>
    <w:p>
      <w:r>
        <w:t>≤ 3,0</w:t>
      </w:r>
    </w:p>
    <w:p>
      <w:r>
        <w:t>≤ 3,5</w:t>
      </w:r>
    </w:p>
    <w:p>
      <w:r>
        <w:t>≤ 3,5</w:t>
      </w:r>
    </w:p>
    <w:p>
      <w:r>
        <w:t>≤ 2,0</w:t>
      </w:r>
    </w:p>
    <w:p>
      <w:r>
        <w:t>83.2.</w:t>
      </w:r>
    </w:p>
    <w:p>
      <w:r>
        <w:t>Dòng mái</w:t>
      </w:r>
    </w:p>
    <w:p>
      <w:r>
        <w:t>kg/con/gđ</w:t>
      </w:r>
    </w:p>
    <w:p>
      <w:r>
        <w:t>≤ 2,0</w:t>
      </w:r>
    </w:p>
    <w:p>
      <w:r>
        <w:t>≤ 2,2</w:t>
      </w:r>
    </w:p>
    <w:p>
      <w:r>
        <w:t>≤ 2,2</w:t>
      </w:r>
    </w:p>
    <w:p>
      <w:r>
        <w:t>≤ 2,3</w:t>
      </w:r>
    </w:p>
    <w:p>
      <w:r>
        <w:t>≤ 2,5</w:t>
      </w:r>
    </w:p>
    <w:p>
      <w:r>
        <w:t>≤ 3,7</w:t>
      </w:r>
    </w:p>
    <w:p>
      <w:r>
        <w:t>≤ 3,0</w:t>
      </w:r>
    </w:p>
    <w:p>
      <w:r>
        <w:t>≤ 2,0</w:t>
      </w:r>
    </w:p>
    <w:p>
      <w:r>
        <w:t>84.</w:t>
      </w:r>
    </w:p>
    <w:p>
      <w:r>
        <w:t>Giai đoạn gà hậu bị    (Protein 14 - 16%)</w:t>
      </w:r>
    </w:p>
    <w:p>
      <w:r>
        <w:t>84.1.</w:t>
      </w:r>
    </w:p>
    <w:p>
      <w:r>
        <w:t>Dòng trống:</w:t>
      </w:r>
    </w:p>
    <w:p>
      <w:r>
        <w:t>84.1.1.</w:t>
      </w:r>
    </w:p>
    <w:p>
      <w:r>
        <w:t>Đối với con trống</w:t>
      </w:r>
    </w:p>
    <w:p>
      <w:r>
        <w:t>kg/con/gđ</w:t>
      </w:r>
    </w:p>
    <w:p>
      <w:r>
        <w:t>≤ 6,0</w:t>
      </w:r>
    </w:p>
    <w:p>
      <w:r>
        <w:t>≤ 6,5</w:t>
      </w:r>
    </w:p>
    <w:p>
      <w:r>
        <w:t>≤ 6,5</w:t>
      </w:r>
    </w:p>
    <w:p>
      <w:r>
        <w:t>≤ 7,0</w:t>
      </w:r>
    </w:p>
    <w:p>
      <w:r>
        <w:t>≤ 7,7</w:t>
      </w:r>
    </w:p>
    <w:p>
      <w:r>
        <w:t>≤ 8,0</w:t>
      </w:r>
    </w:p>
    <w:p>
      <w:r>
        <w:t>≤ 10</w:t>
      </w:r>
    </w:p>
    <w:p>
      <w:r>
        <w:t>≤ 6,5</w:t>
      </w:r>
    </w:p>
    <w:p>
      <w:r>
        <w:t>84.1.2.</w:t>
      </w:r>
    </w:p>
    <w:p>
      <w:r>
        <w:t>Đối với con mái</w:t>
      </w:r>
    </w:p>
    <w:p>
      <w:r>
        <w:t>kg/con/gđ</w:t>
      </w:r>
    </w:p>
    <w:p>
      <w:r>
        <w:t>≤ 5,0</w:t>
      </w:r>
    </w:p>
    <w:p>
      <w:r>
        <w:t>≤ 6,0</w:t>
      </w:r>
    </w:p>
    <w:p>
      <w:r>
        <w:t>≤ 6,0</w:t>
      </w:r>
    </w:p>
    <w:p>
      <w:r>
        <w:t>≤ 6,5</w:t>
      </w:r>
    </w:p>
    <w:p>
      <w:r>
        <w:t>≤ 7,2</w:t>
      </w:r>
    </w:p>
    <w:p>
      <w:r>
        <w:t>≤ 7,7</w:t>
      </w:r>
    </w:p>
    <w:p>
      <w:r>
        <w:t>≤ 9,5</w:t>
      </w:r>
    </w:p>
    <w:p>
      <w:r>
        <w:t>≤ 6,0</w:t>
      </w:r>
    </w:p>
    <w:p>
      <w:r>
        <w:t>84.2.</w:t>
      </w:r>
    </w:p>
    <w:p>
      <w:r>
        <w:t>Dòng mái:</w:t>
      </w:r>
    </w:p>
    <w:p>
      <w:r>
        <w:t>84.2.1.</w:t>
      </w:r>
    </w:p>
    <w:p>
      <w:r>
        <w:t>Đối với con trống</w:t>
      </w:r>
    </w:p>
    <w:p>
      <w:r>
        <w:t>kg/con/gđ</w:t>
      </w:r>
    </w:p>
    <w:p>
      <w:r>
        <w:t>≤ 5,0</w:t>
      </w:r>
    </w:p>
    <w:p>
      <w:r>
        <w:t>≤ 6,0</w:t>
      </w:r>
    </w:p>
    <w:p>
      <w:r>
        <w:t>≤ 6,0</w:t>
      </w:r>
    </w:p>
    <w:p>
      <w:r>
        <w:t>≤ 6,5</w:t>
      </w:r>
    </w:p>
    <w:p>
      <w:r>
        <w:t>≤ 7,0</w:t>
      </w:r>
    </w:p>
    <w:p>
      <w:r>
        <w:t>≤ 7,9</w:t>
      </w:r>
    </w:p>
    <w:p>
      <w:r>
        <w:t>≤ 9,0</w:t>
      </w:r>
    </w:p>
    <w:p>
      <w:r>
        <w:t>≤ 6,5</w:t>
      </w:r>
    </w:p>
    <w:p>
      <w:r>
        <w:t>84.2.2.</w:t>
      </w:r>
    </w:p>
    <w:p>
      <w:r>
        <w:t>Đối với con mái</w:t>
      </w:r>
    </w:p>
    <w:p>
      <w:r>
        <w:t>kg/con/gđ</w:t>
      </w:r>
    </w:p>
    <w:p>
      <w:r>
        <w:t>≤ 4,0</w:t>
      </w:r>
    </w:p>
    <w:p>
      <w:r>
        <w:t>≤ 5,5</w:t>
      </w:r>
    </w:p>
    <w:p>
      <w:r>
        <w:t>≤ 5,5</w:t>
      </w:r>
    </w:p>
    <w:p>
      <w:r>
        <w:t>≤ 6,0</w:t>
      </w:r>
    </w:p>
    <w:p>
      <w:r>
        <w:t>≤ 6,7</w:t>
      </w:r>
    </w:p>
    <w:p>
      <w:r>
        <w:t>≤ 7,5</w:t>
      </w:r>
    </w:p>
    <w:p>
      <w:r>
        <w:t>≤ 8,5</w:t>
      </w:r>
    </w:p>
    <w:p>
      <w:r>
        <w:t>≤ 6,0</w:t>
      </w:r>
    </w:p>
    <w:p>
      <w:r>
        <w:t>85.</w:t>
      </w:r>
    </w:p>
    <w:p>
      <w:r>
        <w:t>Giai đoạn gà sinh sản    (Protein 16 - 18%)</w:t>
      </w:r>
    </w:p>
    <w:p>
      <w:r>
        <w:t>85.1.</w:t>
      </w:r>
    </w:p>
    <w:p>
      <w:r>
        <w:t>Dòng trống</w:t>
      </w:r>
    </w:p>
    <w:p>
      <w:r>
        <w:t>kg/10 quả trứng</w:t>
      </w:r>
    </w:p>
    <w:p>
      <w:r>
        <w:t>≤ 3,5</w:t>
      </w:r>
    </w:p>
    <w:p>
      <w:r>
        <w:t>≤ 3,5</w:t>
      </w:r>
    </w:p>
    <w:p>
      <w:r>
        <w:t>≤ 3,5</w:t>
      </w:r>
    </w:p>
    <w:p>
      <w:r>
        <w:t>≤ 5,0</w:t>
      </w:r>
    </w:p>
    <w:p>
      <w:r>
        <w:t>≤ 7,0</w:t>
      </w:r>
    </w:p>
    <w:p>
      <w:r>
        <w:t>≤ 7,5</w:t>
      </w:r>
    </w:p>
    <w:p>
      <w:r>
        <w:t>≤ 3,5</w:t>
      </w:r>
    </w:p>
    <w:p>
      <w:r>
        <w:t>≤ 2,3</w:t>
      </w:r>
    </w:p>
    <w:p>
      <w:r>
        <w:t>85.2.</w:t>
      </w:r>
    </w:p>
    <w:p>
      <w:r>
        <w:t>Dòng mái</w:t>
      </w:r>
    </w:p>
    <w:p>
      <w:r>
        <w:t>kg/10 quả trứng</w:t>
      </w:r>
    </w:p>
    <w:p>
      <w:r>
        <w:t>≤ 3,4</w:t>
      </w:r>
    </w:p>
    <w:p>
      <w:r>
        <w:t>≤ 3,4</w:t>
      </w:r>
    </w:p>
    <w:p>
      <w:r>
        <w:t>≤ 3,4</w:t>
      </w:r>
    </w:p>
    <w:p>
      <w:r>
        <w:t>≤ 4,5</w:t>
      </w:r>
    </w:p>
    <w:p>
      <w:r>
        <w:t>≤ 6,0</w:t>
      </w:r>
    </w:p>
    <w:p>
      <w:r>
        <w:t>≤ 7,5</w:t>
      </w:r>
    </w:p>
    <w:p>
      <w:r>
        <w:t>≤ 2,9</w:t>
      </w:r>
    </w:p>
    <w:p>
      <w:r>
        <w:t>≤ 2,5</w:t>
      </w:r>
    </w:p>
    <w:p>
      <w:r>
        <w:t>II</w:t>
      </w:r>
    </w:p>
    <w:p>
      <w:r>
        <w:t>Định mức vaccin, thuốc thú y và chế phẩm sinh học</w:t>
      </w:r>
    </w:p>
    <w:p>
      <w:r>
        <w:t>86.</w:t>
      </w:r>
    </w:p>
    <w:p>
      <w:r>
        <w:t>Giai đoạn gà con:</w:t>
      </w:r>
    </w:p>
    <w:p>
      <w:r>
        <w:t>86.1.</w:t>
      </w:r>
    </w:p>
    <w:p>
      <w:r>
        <w:t>Vaccin phòng bệnh Marek</w:t>
      </w:r>
    </w:p>
    <w:p>
      <w:r>
        <w:t>lần/con</w:t>
      </w:r>
    </w:p>
    <w:p>
      <w:r>
        <w:t>1</w:t>
      </w:r>
    </w:p>
    <w:p>
      <w:r>
        <w:t>1</w:t>
      </w:r>
    </w:p>
    <w:p>
      <w:r>
        <w:t>1</w:t>
      </w:r>
    </w:p>
    <w:p>
      <w:r>
        <w:t>1</w:t>
      </w:r>
    </w:p>
    <w:p>
      <w:r>
        <w:t>1</w:t>
      </w:r>
    </w:p>
    <w:p>
      <w:r>
        <w:t>1</w:t>
      </w:r>
    </w:p>
    <w:p>
      <w:r>
        <w:t>1</w:t>
      </w:r>
    </w:p>
    <w:p>
      <w:r>
        <w:t>1</w:t>
      </w:r>
    </w:p>
    <w:p>
      <w:r>
        <w:t>86.2.</w:t>
      </w:r>
    </w:p>
    <w:p>
      <w:r>
        <w:t>Vaccin phòng bệnh Gumboro</w:t>
      </w:r>
    </w:p>
    <w:p>
      <w:r>
        <w:t>lần/con</w:t>
      </w:r>
    </w:p>
    <w:p>
      <w:r>
        <w:t>2</w:t>
      </w:r>
    </w:p>
    <w:p>
      <w:r>
        <w:t>2</w:t>
      </w:r>
    </w:p>
    <w:p>
      <w:r>
        <w:t>2</w:t>
      </w:r>
    </w:p>
    <w:p>
      <w:r>
        <w:t>2</w:t>
      </w:r>
    </w:p>
    <w:p>
      <w:r>
        <w:t>2</w:t>
      </w:r>
    </w:p>
    <w:p>
      <w:r>
        <w:t>2</w:t>
      </w:r>
    </w:p>
    <w:p>
      <w:r>
        <w:t>2</w:t>
      </w:r>
    </w:p>
    <w:p>
      <w:r>
        <w:t>2</w:t>
      </w:r>
    </w:p>
    <w:p>
      <w:r>
        <w:t>86.3.</w:t>
      </w:r>
    </w:p>
    <w:p>
      <w:r>
        <w:t>Vaccin phòng bệnh đậu</w:t>
      </w:r>
    </w:p>
    <w:p>
      <w:r>
        <w:t>lần/con</w:t>
      </w:r>
    </w:p>
    <w:p>
      <w:r>
        <w:t>1</w:t>
      </w:r>
    </w:p>
    <w:p>
      <w:r>
        <w:t>1</w:t>
      </w:r>
    </w:p>
    <w:p>
      <w:r>
        <w:t>1</w:t>
      </w:r>
    </w:p>
    <w:p>
      <w:r>
        <w:t>1</w:t>
      </w:r>
    </w:p>
    <w:p>
      <w:r>
        <w:t>1</w:t>
      </w:r>
    </w:p>
    <w:p>
      <w:r>
        <w:t>1</w:t>
      </w:r>
    </w:p>
    <w:p>
      <w:r>
        <w:t>1</w:t>
      </w:r>
    </w:p>
    <w:p>
      <w:r>
        <w:t>1</w:t>
      </w:r>
    </w:p>
    <w:p>
      <w:r>
        <w:t>86.4.</w:t>
      </w:r>
    </w:p>
    <w:p>
      <w:r>
        <w:t>Vaccin phòng bệnh cúm gia cầm</w:t>
      </w:r>
    </w:p>
    <w:p>
      <w:r>
        <w:t>lần/con</w:t>
      </w:r>
    </w:p>
    <w:p>
      <w:r>
        <w:t>2</w:t>
      </w:r>
    </w:p>
    <w:p>
      <w:r>
        <w:t>2</w:t>
      </w:r>
    </w:p>
    <w:p>
      <w:r>
        <w:t>2</w:t>
      </w:r>
    </w:p>
    <w:p>
      <w:r>
        <w:t>2</w:t>
      </w:r>
    </w:p>
    <w:p>
      <w:r>
        <w:t>2</w:t>
      </w:r>
    </w:p>
    <w:p>
      <w:r>
        <w:t>2</w:t>
      </w:r>
    </w:p>
    <w:p>
      <w:r>
        <w:t>2</w:t>
      </w:r>
    </w:p>
    <w:p>
      <w:r>
        <w:t>2</w:t>
      </w:r>
    </w:p>
    <w:p>
      <w:r>
        <w:t>86.5.</w:t>
      </w:r>
    </w:p>
    <w:p>
      <w:r>
        <w:t>Vaccin phòng bệnh phù đầu</w:t>
      </w:r>
    </w:p>
    <w:p>
      <w:r>
        <w:t>lần/con</w:t>
      </w:r>
    </w:p>
    <w:p>
      <w:r>
        <w:t>2</w:t>
      </w:r>
    </w:p>
    <w:p>
      <w:r>
        <w:t>2</w:t>
      </w:r>
    </w:p>
    <w:p>
      <w:r>
        <w:t>2</w:t>
      </w:r>
    </w:p>
    <w:p>
      <w:r>
        <w:t>2</w:t>
      </w:r>
    </w:p>
    <w:p>
      <w:r>
        <w:t>2</w:t>
      </w:r>
    </w:p>
    <w:p>
      <w:r>
        <w:t>2</w:t>
      </w:r>
    </w:p>
    <w:p>
      <w:r>
        <w:t>2</w:t>
      </w:r>
    </w:p>
    <w:p>
      <w:r>
        <w:t>2</w:t>
      </w:r>
    </w:p>
    <w:p>
      <w:r>
        <w:t>86.6.</w:t>
      </w:r>
    </w:p>
    <w:p>
      <w:r>
        <w:t>Vaccin phòng bệnh viêm thanh khí quản truyền nhiễm</w:t>
      </w:r>
    </w:p>
    <w:p>
      <w:r>
        <w:t>lần/con</w:t>
      </w:r>
    </w:p>
    <w:p>
      <w:r>
        <w:t>1</w:t>
      </w:r>
    </w:p>
    <w:p>
      <w:r>
        <w:t>1</w:t>
      </w:r>
    </w:p>
    <w:p>
      <w:r>
        <w:t>1</w:t>
      </w:r>
    </w:p>
    <w:p>
      <w:r>
        <w:t>1</w:t>
      </w:r>
    </w:p>
    <w:p>
      <w:r>
        <w:t>1</w:t>
      </w:r>
    </w:p>
    <w:p>
      <w:r>
        <w:t>1</w:t>
      </w:r>
    </w:p>
    <w:p>
      <w:r>
        <w:t>1</w:t>
      </w:r>
    </w:p>
    <w:p>
      <w:r>
        <w:t>1</w:t>
      </w:r>
    </w:p>
    <w:p>
      <w:r>
        <w:t>86.7.</w:t>
      </w:r>
    </w:p>
    <w:p>
      <w:r>
        <w:t>Vaccin phòng bệnh viêm phế quản truyền nhiễm</w:t>
      </w:r>
    </w:p>
    <w:p>
      <w:r>
        <w:t>lần/con</w:t>
      </w:r>
    </w:p>
    <w:p>
      <w:r>
        <w:t>2</w:t>
      </w:r>
    </w:p>
    <w:p>
      <w:r>
        <w:t>2</w:t>
      </w:r>
    </w:p>
    <w:p>
      <w:r>
        <w:t>2</w:t>
      </w:r>
    </w:p>
    <w:p>
      <w:r>
        <w:t>2</w:t>
      </w:r>
    </w:p>
    <w:p>
      <w:r>
        <w:t>2</w:t>
      </w:r>
    </w:p>
    <w:p>
      <w:r>
        <w:t>2</w:t>
      </w:r>
    </w:p>
    <w:p>
      <w:r>
        <w:t>2</w:t>
      </w:r>
    </w:p>
    <w:p>
      <w:r>
        <w:t>2</w:t>
      </w:r>
    </w:p>
    <w:p>
      <w:r>
        <w:t>86.8.</w:t>
      </w:r>
    </w:p>
    <w:p>
      <w:r>
        <w:t>Vaccin phòng bệnh cầu trùng</w:t>
      </w:r>
    </w:p>
    <w:p>
      <w:r>
        <w:t>lần/con</w:t>
      </w:r>
    </w:p>
    <w:p>
      <w:r>
        <w:t>1</w:t>
      </w:r>
    </w:p>
    <w:p>
      <w:r>
        <w:t>1</w:t>
      </w:r>
    </w:p>
    <w:p>
      <w:r>
        <w:t>1</w:t>
      </w:r>
    </w:p>
    <w:p>
      <w:r>
        <w:t>1</w:t>
      </w:r>
    </w:p>
    <w:p>
      <w:r>
        <w:t>1</w:t>
      </w:r>
    </w:p>
    <w:p>
      <w:r>
        <w:t>1</w:t>
      </w:r>
    </w:p>
    <w:p>
      <w:r>
        <w:t>1</w:t>
      </w:r>
    </w:p>
    <w:p>
      <w:r>
        <w:t>1</w:t>
      </w:r>
    </w:p>
    <w:p>
      <w:r>
        <w:t>86.9.</w:t>
      </w:r>
    </w:p>
    <w:p>
      <w:r>
        <w:t>Vaccin phòng bệnh Newcastle</w:t>
      </w:r>
    </w:p>
    <w:p>
      <w:r>
        <w:t>lần/con</w:t>
      </w:r>
    </w:p>
    <w:p>
      <w:r>
        <w:t>2</w:t>
      </w:r>
    </w:p>
    <w:p>
      <w:r>
        <w:t>2</w:t>
      </w:r>
    </w:p>
    <w:p>
      <w:r>
        <w:t>2</w:t>
      </w:r>
    </w:p>
    <w:p>
      <w:r>
        <w:t>2</w:t>
      </w:r>
    </w:p>
    <w:p>
      <w:r>
        <w:t>2</w:t>
      </w:r>
    </w:p>
    <w:p>
      <w:r>
        <w:t>2</w:t>
      </w:r>
    </w:p>
    <w:p>
      <w:r>
        <w:t>2</w:t>
      </w:r>
    </w:p>
    <w:p>
      <w:r>
        <w:t>2</w:t>
      </w:r>
    </w:p>
    <w:p>
      <w:r>
        <w:t>86.10.</w:t>
      </w:r>
    </w:p>
    <w:p>
      <w:r>
        <w:t>Thuốc điều trị và các thuốc phòng bệnh khác so với chi phí thức ăn</w:t>
      </w:r>
    </w:p>
    <w:p>
      <w:r>
        <w:t>%</w:t>
      </w:r>
    </w:p>
    <w:p>
      <w:r>
        <w:t>≤ 2</w:t>
      </w:r>
    </w:p>
    <w:p>
      <w:r>
        <w:t>≤ 2</w:t>
      </w:r>
    </w:p>
    <w:p>
      <w:r>
        <w:t>≤ 2</w:t>
      </w:r>
    </w:p>
    <w:p>
      <w:r>
        <w:t>≤ 2</w:t>
      </w:r>
    </w:p>
    <w:p>
      <w:r>
        <w:t>≤ 2</w:t>
      </w:r>
    </w:p>
    <w:p>
      <w:r>
        <w:t>≤ 2</w:t>
      </w:r>
    </w:p>
    <w:p>
      <w:r>
        <w:t>≤ 2</w:t>
      </w:r>
    </w:p>
    <w:p>
      <w:r>
        <w:t>≤ 2</w:t>
      </w:r>
    </w:p>
    <w:p>
      <w:r>
        <w:t>86.11.</w:t>
      </w:r>
    </w:p>
    <w:p>
      <w:r>
        <w:t>Vật tư chế phẩm sinh học, khử trùng so với chi phí thức ăn</w:t>
      </w:r>
    </w:p>
    <w:p>
      <w:r>
        <w:t>%</w:t>
      </w:r>
    </w:p>
    <w:p>
      <w:r>
        <w:t>≤ 2</w:t>
      </w:r>
    </w:p>
    <w:p>
      <w:r>
        <w:t>≤ 2</w:t>
      </w:r>
    </w:p>
    <w:p>
      <w:r>
        <w:t>≤ 2</w:t>
      </w:r>
    </w:p>
    <w:p>
      <w:r>
        <w:t>≤ 2</w:t>
      </w:r>
    </w:p>
    <w:p>
      <w:r>
        <w:t>≤ 2</w:t>
      </w:r>
    </w:p>
    <w:p>
      <w:r>
        <w:t>≤ 2</w:t>
      </w:r>
    </w:p>
    <w:p>
      <w:r>
        <w:t>≤ 2</w:t>
      </w:r>
    </w:p>
    <w:p>
      <w:r>
        <w:t>≤ 2</w:t>
      </w:r>
    </w:p>
    <w:p>
      <w:r>
        <w:t>87.</w:t>
      </w:r>
    </w:p>
    <w:p>
      <w:r>
        <w:t>Giai đoạn gà hậu bị:</w:t>
      </w:r>
    </w:p>
    <w:p>
      <w:r>
        <w:t>87.1.</w:t>
      </w:r>
    </w:p>
    <w:p>
      <w:r>
        <w:t>Vaccin phòng bệnh Gumboro</w:t>
      </w:r>
    </w:p>
    <w:p>
      <w:r>
        <w:t>lần/con</w:t>
      </w:r>
    </w:p>
    <w:p>
      <w:r>
        <w:t>1</w:t>
      </w:r>
    </w:p>
    <w:p>
      <w:r>
        <w:t>1</w:t>
      </w:r>
    </w:p>
    <w:p>
      <w:r>
        <w:t>1</w:t>
      </w:r>
    </w:p>
    <w:p>
      <w:r>
        <w:t>1</w:t>
      </w:r>
    </w:p>
    <w:p>
      <w:r>
        <w:t>1</w:t>
      </w:r>
    </w:p>
    <w:p>
      <w:r>
        <w:t>1</w:t>
      </w:r>
    </w:p>
    <w:p>
      <w:r>
        <w:t>1</w:t>
      </w:r>
    </w:p>
    <w:p>
      <w:r>
        <w:t>1</w:t>
      </w:r>
    </w:p>
    <w:p>
      <w:r>
        <w:t>87.2.</w:t>
      </w:r>
    </w:p>
    <w:p>
      <w:r>
        <w:t>Vaccin phòng bệnh đậu</w:t>
      </w:r>
    </w:p>
    <w:p>
      <w:r>
        <w:t>lần/con</w:t>
      </w:r>
    </w:p>
    <w:p>
      <w:r>
        <w:t>1</w:t>
      </w:r>
    </w:p>
    <w:p>
      <w:r>
        <w:t>1</w:t>
      </w:r>
    </w:p>
    <w:p>
      <w:r>
        <w:t>1</w:t>
      </w:r>
    </w:p>
    <w:p>
      <w:r>
        <w:t>1</w:t>
      </w:r>
    </w:p>
    <w:p>
      <w:r>
        <w:t>1</w:t>
      </w:r>
    </w:p>
    <w:p>
      <w:r>
        <w:t>1</w:t>
      </w:r>
    </w:p>
    <w:p>
      <w:r>
        <w:t>1</w:t>
      </w:r>
    </w:p>
    <w:p>
      <w:r>
        <w:t>1</w:t>
      </w:r>
    </w:p>
    <w:p>
      <w:r>
        <w:t>87.3.</w:t>
      </w:r>
    </w:p>
    <w:p>
      <w:r>
        <w:t>Vaccin phòng bệnh viêm phế quản truyền nhiễm</w:t>
      </w:r>
    </w:p>
    <w:p>
      <w:r>
        <w:t>lần/con</w:t>
      </w:r>
    </w:p>
    <w:p>
      <w:r>
        <w:t>1</w:t>
      </w:r>
    </w:p>
    <w:p>
      <w:r>
        <w:t>1</w:t>
      </w:r>
    </w:p>
    <w:p>
      <w:r>
        <w:t>1</w:t>
      </w:r>
    </w:p>
    <w:p>
      <w:r>
        <w:t>1</w:t>
      </w:r>
    </w:p>
    <w:p>
      <w:r>
        <w:t>1</w:t>
      </w:r>
    </w:p>
    <w:p>
      <w:r>
        <w:t>1</w:t>
      </w:r>
    </w:p>
    <w:p>
      <w:r>
        <w:t>1</w:t>
      </w:r>
    </w:p>
    <w:p>
      <w:r>
        <w:t>1</w:t>
      </w:r>
    </w:p>
    <w:p>
      <w:r>
        <w:t>87.4.</w:t>
      </w:r>
    </w:p>
    <w:p>
      <w:r>
        <w:t>Vaccin phòng Hội chứng giảm đẻ</w:t>
      </w:r>
    </w:p>
    <w:p>
      <w:r>
        <w:t>lần/con</w:t>
      </w:r>
    </w:p>
    <w:p>
      <w:r>
        <w:t>1</w:t>
      </w:r>
    </w:p>
    <w:p>
      <w:r>
        <w:t>1</w:t>
      </w:r>
    </w:p>
    <w:p>
      <w:r>
        <w:t>1</w:t>
      </w:r>
    </w:p>
    <w:p>
      <w:r>
        <w:t>1</w:t>
      </w:r>
    </w:p>
    <w:p>
      <w:r>
        <w:t>1</w:t>
      </w:r>
    </w:p>
    <w:p>
      <w:r>
        <w:t>1</w:t>
      </w:r>
    </w:p>
    <w:p>
      <w:r>
        <w:t>1</w:t>
      </w:r>
    </w:p>
    <w:p>
      <w:r>
        <w:t>1</w:t>
      </w:r>
    </w:p>
    <w:p>
      <w:r>
        <w:t>87.5.</w:t>
      </w:r>
    </w:p>
    <w:p>
      <w:r>
        <w:t>Vaccin phòng bệnh Newcastle</w:t>
      </w:r>
    </w:p>
    <w:p>
      <w:r>
        <w:t>lần/con</w:t>
      </w:r>
    </w:p>
    <w:p>
      <w:r>
        <w:t>1</w:t>
      </w:r>
    </w:p>
    <w:p>
      <w:r>
        <w:t>1</w:t>
      </w:r>
    </w:p>
    <w:p>
      <w:r>
        <w:t>1</w:t>
      </w:r>
    </w:p>
    <w:p>
      <w:r>
        <w:t>1</w:t>
      </w:r>
    </w:p>
    <w:p>
      <w:r>
        <w:t>1</w:t>
      </w:r>
    </w:p>
    <w:p>
      <w:r>
        <w:t>1</w:t>
      </w:r>
    </w:p>
    <w:p>
      <w:r>
        <w:t>1</w:t>
      </w:r>
    </w:p>
    <w:p>
      <w:r>
        <w:t>1</w:t>
      </w:r>
    </w:p>
    <w:p>
      <w:r>
        <w:t>87.6.</w:t>
      </w:r>
    </w:p>
    <w:p>
      <w:r>
        <w:t>Vaccin phòng bệnh cúm gia cầm</w:t>
      </w:r>
    </w:p>
    <w:p>
      <w:r>
        <w:t>lần/con</w:t>
      </w:r>
    </w:p>
    <w:p>
      <w:r>
        <w:t>1</w:t>
      </w:r>
    </w:p>
    <w:p>
      <w:r>
        <w:t>1</w:t>
      </w:r>
    </w:p>
    <w:p>
      <w:r>
        <w:t>1</w:t>
      </w:r>
    </w:p>
    <w:p>
      <w:r>
        <w:t>1</w:t>
      </w:r>
    </w:p>
    <w:p>
      <w:r>
        <w:t>1</w:t>
      </w:r>
    </w:p>
    <w:p>
      <w:r>
        <w:t>1</w:t>
      </w:r>
    </w:p>
    <w:p>
      <w:r>
        <w:t>87.7.</w:t>
      </w:r>
    </w:p>
    <w:p>
      <w:r>
        <w:t>Vaccin phòng bệnh viêm thanh khí quản truyền nhiễm hoặc Myco</w:t>
      </w:r>
    </w:p>
    <w:p>
      <w:r>
        <w:t>lần/con</w:t>
      </w:r>
    </w:p>
    <w:p>
      <w:r>
        <w:t>1</w:t>
      </w:r>
    </w:p>
    <w:p>
      <w:r>
        <w:t>1</w:t>
      </w:r>
    </w:p>
    <w:p>
      <w:r>
        <w:t>1</w:t>
      </w:r>
    </w:p>
    <w:p>
      <w:r>
        <w:t>1</w:t>
      </w:r>
    </w:p>
    <w:p>
      <w:r>
        <w:t>1</w:t>
      </w:r>
    </w:p>
    <w:p>
      <w:r>
        <w:t>1</w:t>
      </w:r>
    </w:p>
    <w:p>
      <w:r>
        <w:t>1</w:t>
      </w:r>
    </w:p>
    <w:p>
      <w:r>
        <w:t>1</w:t>
      </w:r>
    </w:p>
    <w:p>
      <w:r>
        <w:t>87.8.</w:t>
      </w:r>
    </w:p>
    <w:p>
      <w:r>
        <w:t>Thuốc điều trị và các thuốc phòng bệnh khác so với chi phí thức ăn</w:t>
      </w:r>
    </w:p>
    <w:p>
      <w:r>
        <w:t>%</w:t>
      </w:r>
    </w:p>
    <w:p>
      <w:r>
        <w:t>≤ 2</w:t>
      </w:r>
    </w:p>
    <w:p>
      <w:r>
        <w:t>≤ 2</w:t>
      </w:r>
    </w:p>
    <w:p>
      <w:r>
        <w:t>≤ 2</w:t>
      </w:r>
    </w:p>
    <w:p>
      <w:r>
        <w:t>≤ 2</w:t>
      </w:r>
    </w:p>
    <w:p>
      <w:r>
        <w:t>≤ 2</w:t>
      </w:r>
    </w:p>
    <w:p>
      <w:r>
        <w:t>≤ 2</w:t>
      </w:r>
    </w:p>
    <w:p>
      <w:r>
        <w:t>≤ 2</w:t>
      </w:r>
    </w:p>
    <w:p>
      <w:r>
        <w:t>≤ 2</w:t>
      </w:r>
    </w:p>
    <w:p>
      <w:r>
        <w:t>87.9.</w:t>
      </w:r>
    </w:p>
    <w:p>
      <w:r>
        <w:t>Vật tư chế phẩm sinh học, khử trùng so với chi phí thức ăn</w:t>
      </w:r>
    </w:p>
    <w:p>
      <w:r>
        <w:t>%</w:t>
      </w:r>
    </w:p>
    <w:p>
      <w:r>
        <w:t>≤ 2</w:t>
      </w:r>
    </w:p>
    <w:p>
      <w:r>
        <w:t>≤ 2</w:t>
      </w:r>
    </w:p>
    <w:p>
      <w:r>
        <w:t>≤ 2</w:t>
      </w:r>
    </w:p>
    <w:p>
      <w:r>
        <w:t>≤ 2</w:t>
      </w:r>
    </w:p>
    <w:p>
      <w:r>
        <w:t>≤ 2</w:t>
      </w:r>
    </w:p>
    <w:p>
      <w:r>
        <w:t>≤ 2</w:t>
      </w:r>
    </w:p>
    <w:p>
      <w:r>
        <w:t>≤ 2</w:t>
      </w:r>
    </w:p>
    <w:p>
      <w:r>
        <w:t>≤ 2</w:t>
      </w:r>
    </w:p>
    <w:p>
      <w:r>
        <w:t>88.</w:t>
      </w:r>
    </w:p>
    <w:p>
      <w:r>
        <w:t>Giai đoạn gà sinh sản:</w:t>
      </w:r>
    </w:p>
    <w:p>
      <w:r>
        <w:t>88.1.</w:t>
      </w:r>
    </w:p>
    <w:p>
      <w:r>
        <w:t>Vaccin phòng bệnh cúm gia cầm</w:t>
      </w:r>
    </w:p>
    <w:p>
      <w:r>
        <w:t>lần/con</w:t>
      </w:r>
    </w:p>
    <w:p>
      <w:r>
        <w:t>1</w:t>
      </w:r>
    </w:p>
    <w:p>
      <w:r>
        <w:t>1</w:t>
      </w:r>
    </w:p>
    <w:p>
      <w:r>
        <w:t>1</w:t>
      </w:r>
    </w:p>
    <w:p>
      <w:r>
        <w:t>1</w:t>
      </w:r>
    </w:p>
    <w:p>
      <w:r>
        <w:t>1</w:t>
      </w:r>
    </w:p>
    <w:p>
      <w:r>
        <w:t>1</w:t>
      </w:r>
    </w:p>
    <w:p>
      <w:r>
        <w:t>1</w:t>
      </w:r>
    </w:p>
    <w:p>
      <w:r>
        <w:t>1</w:t>
      </w:r>
    </w:p>
    <w:p>
      <w:r>
        <w:t>88.2.</w:t>
      </w:r>
    </w:p>
    <w:p>
      <w:r>
        <w:t>Vaccin phòng bệnh Newcastle</w:t>
      </w:r>
    </w:p>
    <w:p>
      <w:r>
        <w:t>lần/con</w:t>
      </w:r>
    </w:p>
    <w:p>
      <w:r>
        <w:t>1</w:t>
      </w:r>
    </w:p>
    <w:p>
      <w:r>
        <w:t>1</w:t>
      </w:r>
    </w:p>
    <w:p>
      <w:r>
        <w:t>1</w:t>
      </w:r>
    </w:p>
    <w:p>
      <w:r>
        <w:t>1</w:t>
      </w:r>
    </w:p>
    <w:p>
      <w:r>
        <w:t>1</w:t>
      </w:r>
    </w:p>
    <w:p>
      <w:r>
        <w:t>1</w:t>
      </w:r>
    </w:p>
    <w:p>
      <w:r>
        <w:t>1</w:t>
      </w:r>
    </w:p>
    <w:p>
      <w:r>
        <w:t>1</w:t>
      </w:r>
    </w:p>
    <w:p>
      <w:r>
        <w:t>88.3.</w:t>
      </w:r>
    </w:p>
    <w:p>
      <w:r>
        <w:t>Vaccin phòng bệnh viêm phế quản truyền nhiễm</w:t>
      </w:r>
    </w:p>
    <w:p>
      <w:r>
        <w:t>lần/con</w:t>
      </w:r>
    </w:p>
    <w:p>
      <w:r>
        <w:t>1</w:t>
      </w:r>
    </w:p>
    <w:p>
      <w:r>
        <w:t>1</w:t>
      </w:r>
    </w:p>
    <w:p>
      <w:r>
        <w:t>1</w:t>
      </w:r>
    </w:p>
    <w:p>
      <w:r>
        <w:t>1</w:t>
      </w:r>
    </w:p>
    <w:p>
      <w:r>
        <w:t>1</w:t>
      </w:r>
    </w:p>
    <w:p>
      <w:r>
        <w:t>1</w:t>
      </w:r>
    </w:p>
    <w:p>
      <w:r>
        <w:t>1</w:t>
      </w:r>
    </w:p>
    <w:p>
      <w:r>
        <w:t>1</w:t>
      </w:r>
    </w:p>
    <w:p>
      <w:r>
        <w:t>88.4.</w:t>
      </w:r>
    </w:p>
    <w:p>
      <w:r>
        <w:t>Thuốc điều trị và các thuốc phòng bệnh khác so với chi phí thức ăn</w:t>
      </w:r>
    </w:p>
    <w:p>
      <w:r>
        <w:t>%</w:t>
      </w:r>
    </w:p>
    <w:p>
      <w:r>
        <w:t>≤ 2</w:t>
      </w:r>
    </w:p>
    <w:p>
      <w:r>
        <w:t>≤ 2</w:t>
      </w:r>
    </w:p>
    <w:p>
      <w:r>
        <w:t>≤ 2</w:t>
      </w:r>
    </w:p>
    <w:p>
      <w:r>
        <w:t>≤ 2</w:t>
      </w:r>
    </w:p>
    <w:p>
      <w:r>
        <w:t>≤ 2</w:t>
      </w:r>
    </w:p>
    <w:p>
      <w:r>
        <w:t>≤ 2</w:t>
      </w:r>
    </w:p>
    <w:p>
      <w:r>
        <w:t>≤ 2</w:t>
      </w:r>
    </w:p>
    <w:p>
      <w:r>
        <w:t>≤ 2</w:t>
      </w:r>
    </w:p>
    <w:p>
      <w:r>
        <w:t>88.5.</w:t>
      </w:r>
    </w:p>
    <w:p>
      <w:r>
        <w:t>Vật tư chế phẩm sinh học, khử trùng so với chi phí thức ăn</w:t>
      </w:r>
    </w:p>
    <w:p>
      <w:r>
        <w:t>%</w:t>
      </w:r>
    </w:p>
    <w:p>
      <w:r>
        <w:t>≤ 2</w:t>
      </w:r>
    </w:p>
    <w:p>
      <w:r>
        <w:t>≤ 2</w:t>
      </w:r>
    </w:p>
    <w:p>
      <w:r>
        <w:t>≤ 2</w:t>
      </w:r>
    </w:p>
    <w:p>
      <w:r>
        <w:t>≤ 2</w:t>
      </w:r>
    </w:p>
    <w:p>
      <w:r>
        <w:t>≤ 2</w:t>
      </w:r>
    </w:p>
    <w:p>
      <w:r>
        <w:t>≤ 2</w:t>
      </w:r>
    </w:p>
    <w:p>
      <w:r>
        <w:t>≤ 2</w:t>
      </w:r>
    </w:p>
    <w:p>
      <w:r>
        <w:t>≤ 2</w:t>
      </w:r>
    </w:p>
    <w:p>
      <w:r>
        <w:t>C3</w:t>
      </w:r>
    </w:p>
    <w:p>
      <w:r>
        <w:t>Định mức công lao động sản xuất trực     tiếp</w:t>
      </w:r>
    </w:p>
    <w:p>
      <w:r>
        <w:t>89.</w:t>
      </w:r>
    </w:p>
    <w:p>
      <w:r>
        <w:t>Trình độ công nhân chăn nuôi</w:t>
      </w:r>
    </w:p>
    <w:p>
      <w:r>
        <w:t>bậc</w:t>
      </w:r>
    </w:p>
    <w:p>
      <w:r>
        <w:t>≥ 3</w:t>
      </w:r>
    </w:p>
    <w:p>
      <w:r>
        <w:t>≥ 3</w:t>
      </w:r>
    </w:p>
    <w:p>
      <w:r>
        <w:t>≥ 3</w:t>
      </w:r>
    </w:p>
    <w:p>
      <w:r>
        <w:t>≥ 3</w:t>
      </w:r>
    </w:p>
    <w:p>
      <w:r>
        <w:t>≥ 3</w:t>
      </w:r>
    </w:p>
    <w:p>
      <w:r>
        <w:t>≥ 3</w:t>
      </w:r>
    </w:p>
    <w:p>
      <w:r>
        <w:t>≥ 3</w:t>
      </w:r>
    </w:p>
    <w:p>
      <w:r>
        <w:t>≥ 3</w:t>
      </w:r>
    </w:p>
    <w:p>
      <w:r>
        <w:t>90.</w:t>
      </w:r>
    </w:p>
    <w:p>
      <w:r>
        <w:t>Cán bộ kỹ thuật, kỹ sư, thú y</w:t>
      </w:r>
    </w:p>
    <w:p>
      <w:r>
        <w:t>bậc</w:t>
      </w:r>
    </w:p>
    <w:p>
      <w:r>
        <w:t>≥ 3</w:t>
      </w:r>
    </w:p>
    <w:p>
      <w:r>
        <w:t>≥ 3</w:t>
      </w:r>
    </w:p>
    <w:p>
      <w:r>
        <w:t>≥ 3</w:t>
      </w:r>
    </w:p>
    <w:p>
      <w:r>
        <w:t>≥ 3</w:t>
      </w:r>
    </w:p>
    <w:p>
      <w:r>
        <w:t>≥ 3</w:t>
      </w:r>
    </w:p>
    <w:p>
      <w:r>
        <w:t>≥ 3</w:t>
      </w:r>
    </w:p>
    <w:p>
      <w:r>
        <w:t>≥ 3</w:t>
      </w:r>
    </w:p>
    <w:p>
      <w:r>
        <w:t>≥ 3</w:t>
      </w:r>
    </w:p>
    <w:p>
      <w:r>
        <w:t>91.</w:t>
      </w:r>
    </w:p>
    <w:p>
      <w:r>
        <w:t>Giai đoạn con:</w:t>
      </w:r>
    </w:p>
    <w:p>
      <w:r>
        <w:t>91.1.</w:t>
      </w:r>
    </w:p>
    <w:p>
      <w:r>
        <w:t>Nuôi cá thể</w:t>
      </w:r>
    </w:p>
    <w:p>
      <w:r>
        <w:t>91.1.1.</w:t>
      </w:r>
    </w:p>
    <w:p>
      <w:r>
        <w:t>Kỹ thuật, TY (kỹ sư)</w:t>
      </w:r>
    </w:p>
    <w:p>
      <w:r>
        <w:t>con/công</w:t>
      </w:r>
    </w:p>
    <w:p>
      <w:r>
        <w:t>800</w:t>
      </w:r>
    </w:p>
    <w:p>
      <w:r>
        <w:t>800</w:t>
      </w:r>
    </w:p>
    <w:p>
      <w:r>
        <w:t>800</w:t>
      </w:r>
    </w:p>
    <w:p>
      <w:r>
        <w:t>800</w:t>
      </w:r>
    </w:p>
    <w:p>
      <w:r>
        <w:t>800</w:t>
      </w:r>
    </w:p>
    <w:p>
      <w:r>
        <w:t>800</w:t>
      </w:r>
    </w:p>
    <w:p>
      <w:r>
        <w:t>800</w:t>
      </w:r>
    </w:p>
    <w:p>
      <w:r>
        <w:t>800</w:t>
      </w:r>
    </w:p>
    <w:p>
      <w:r>
        <w:t>91.1.2.</w:t>
      </w:r>
    </w:p>
    <w:p>
      <w:r>
        <w:t>Công nhân</w:t>
      </w:r>
    </w:p>
    <w:p>
      <w:r>
        <w:t>con/công</w:t>
      </w:r>
    </w:p>
    <w:p>
      <w:r>
        <w:t>400</w:t>
      </w:r>
    </w:p>
    <w:p>
      <w:r>
        <w:t>400</w:t>
      </w:r>
    </w:p>
    <w:p>
      <w:r>
        <w:t>400</w:t>
      </w:r>
    </w:p>
    <w:p>
      <w:r>
        <w:t>400</w:t>
      </w:r>
    </w:p>
    <w:p>
      <w:r>
        <w:t>400</w:t>
      </w:r>
    </w:p>
    <w:p>
      <w:r>
        <w:t>400</w:t>
      </w:r>
    </w:p>
    <w:p>
      <w:r>
        <w:t>400</w:t>
      </w:r>
    </w:p>
    <w:p>
      <w:r>
        <w:t>400</w:t>
      </w:r>
    </w:p>
    <w:p>
      <w:r>
        <w:t>91.2.</w:t>
      </w:r>
    </w:p>
    <w:p>
      <w:r>
        <w:t>Nuôi quần thể</w:t>
      </w:r>
    </w:p>
    <w:p>
      <w:r>
        <w:t>91.2.1.</w:t>
      </w:r>
    </w:p>
    <w:p>
      <w:r>
        <w:t>Kỹ thuật, TY (kỹ sư)</w:t>
      </w:r>
    </w:p>
    <w:p>
      <w:r>
        <w:t>con/công</w:t>
      </w:r>
    </w:p>
    <w:p>
      <w:r>
        <w:t>3500</w:t>
      </w:r>
    </w:p>
    <w:p>
      <w:r>
        <w:t>3500</w:t>
      </w:r>
    </w:p>
    <w:p>
      <w:r>
        <w:t>3500</w:t>
      </w:r>
    </w:p>
    <w:p>
      <w:r>
        <w:t>3500</w:t>
      </w:r>
    </w:p>
    <w:p>
      <w:r>
        <w:t>3500</w:t>
      </w:r>
    </w:p>
    <w:p>
      <w:r>
        <w:t>3500</w:t>
      </w:r>
    </w:p>
    <w:p>
      <w:r>
        <w:t>3500</w:t>
      </w:r>
    </w:p>
    <w:p>
      <w:r>
        <w:t>3500</w:t>
      </w:r>
    </w:p>
    <w:p>
      <w:r>
        <w:t>91.2.2.</w:t>
      </w:r>
    </w:p>
    <w:p>
      <w:r>
        <w:t>Công nhân</w:t>
      </w:r>
    </w:p>
    <w:p>
      <w:r>
        <w:t>con/công</w:t>
      </w:r>
    </w:p>
    <w:p>
      <w:r>
        <w:t>2000</w:t>
      </w:r>
    </w:p>
    <w:p>
      <w:r>
        <w:t>2000</w:t>
      </w:r>
    </w:p>
    <w:p>
      <w:r>
        <w:t>2000</w:t>
      </w:r>
    </w:p>
    <w:p>
      <w:r>
        <w:t>2000</w:t>
      </w:r>
    </w:p>
    <w:p>
      <w:r>
        <w:t>2000</w:t>
      </w:r>
    </w:p>
    <w:p>
      <w:r>
        <w:t>2000</w:t>
      </w:r>
    </w:p>
    <w:p>
      <w:r>
        <w:t>2000</w:t>
      </w:r>
    </w:p>
    <w:p>
      <w:r>
        <w:t>2000</w:t>
      </w:r>
    </w:p>
    <w:p>
      <w:r>
        <w:t>91.3.</w:t>
      </w:r>
    </w:p>
    <w:p>
      <w:r>
        <w:t>Số ca (công)/ngày</w:t>
      </w:r>
    </w:p>
    <w:p>
      <w:r>
        <w:t>ca</w:t>
      </w:r>
    </w:p>
    <w:p>
      <w:r>
        <w:t>3</w:t>
      </w:r>
    </w:p>
    <w:p>
      <w:r>
        <w:t>3</w:t>
      </w:r>
    </w:p>
    <w:p>
      <w:r>
        <w:t>3</w:t>
      </w:r>
    </w:p>
    <w:p>
      <w:r>
        <w:t>3</w:t>
      </w:r>
    </w:p>
    <w:p>
      <w:r>
        <w:t>3</w:t>
      </w:r>
    </w:p>
    <w:p>
      <w:r>
        <w:t>3</w:t>
      </w:r>
    </w:p>
    <w:p>
      <w:r>
        <w:t>3</w:t>
      </w:r>
    </w:p>
    <w:p>
      <w:r>
        <w:t>3</w:t>
      </w:r>
    </w:p>
    <w:p>
      <w:r>
        <w:t>92.</w:t>
      </w:r>
    </w:p>
    <w:p>
      <w:r>
        <w:t>Giai đoạn hậu bị:</w:t>
      </w:r>
    </w:p>
    <w:p>
      <w:r>
        <w:t>92.1.</w:t>
      </w:r>
    </w:p>
    <w:p>
      <w:r>
        <w:t>Nuôi cá thể</w:t>
      </w:r>
    </w:p>
    <w:p>
      <w:r>
        <w:t>92.1.1.</w:t>
      </w:r>
    </w:p>
    <w:p>
      <w:r>
        <w:t>Kỹ thuật, TY (kỹ sư)</w:t>
      </w:r>
    </w:p>
    <w:p>
      <w:r>
        <w:t>con/công</w:t>
      </w:r>
    </w:p>
    <w:p>
      <w:r>
        <w:t>800</w:t>
      </w:r>
    </w:p>
    <w:p>
      <w:r>
        <w:t>800</w:t>
      </w:r>
    </w:p>
    <w:p>
      <w:r>
        <w:t>800</w:t>
      </w:r>
    </w:p>
    <w:p>
      <w:r>
        <w:t>800</w:t>
      </w:r>
    </w:p>
    <w:p>
      <w:r>
        <w:t>800</w:t>
      </w:r>
    </w:p>
    <w:p>
      <w:r>
        <w:t>800</w:t>
      </w:r>
    </w:p>
    <w:p>
      <w:r>
        <w:t>800</w:t>
      </w:r>
    </w:p>
    <w:p>
      <w:r>
        <w:t>800</w:t>
      </w:r>
    </w:p>
    <w:p>
      <w:r>
        <w:t>92.1.2.</w:t>
      </w:r>
    </w:p>
    <w:p>
      <w:r>
        <w:t>Công nhân</w:t>
      </w:r>
    </w:p>
    <w:p>
      <w:r>
        <w:t>con/công</w:t>
      </w:r>
    </w:p>
    <w:p>
      <w:r>
        <w:t>400</w:t>
      </w:r>
    </w:p>
    <w:p>
      <w:r>
        <w:t>400</w:t>
      </w:r>
    </w:p>
    <w:p>
      <w:r>
        <w:t>400</w:t>
      </w:r>
    </w:p>
    <w:p>
      <w:r>
        <w:t>400</w:t>
      </w:r>
    </w:p>
    <w:p>
      <w:r>
        <w:t>400</w:t>
      </w:r>
    </w:p>
    <w:p>
      <w:r>
        <w:t>400</w:t>
      </w:r>
    </w:p>
    <w:p>
      <w:r>
        <w:t>400</w:t>
      </w:r>
    </w:p>
    <w:p>
      <w:r>
        <w:t>400</w:t>
      </w:r>
    </w:p>
    <w:p>
      <w:r>
        <w:t>92.2.</w:t>
      </w:r>
    </w:p>
    <w:p>
      <w:r>
        <w:t>Nuôi quần thể</w:t>
      </w:r>
    </w:p>
    <w:p>
      <w:r>
        <w:t>92.2.1.</w:t>
      </w:r>
    </w:p>
    <w:p>
      <w:r>
        <w:t>Kỹ thuật, TY (kỹ sư)</w:t>
      </w:r>
    </w:p>
    <w:p>
      <w:r>
        <w:t>con/công</w:t>
      </w:r>
    </w:p>
    <w:p>
      <w:r>
        <w:t>3500</w:t>
      </w:r>
    </w:p>
    <w:p>
      <w:r>
        <w:t>3500</w:t>
      </w:r>
    </w:p>
    <w:p>
      <w:r>
        <w:t>3500</w:t>
      </w:r>
    </w:p>
    <w:p>
      <w:r>
        <w:t>3500</w:t>
      </w:r>
    </w:p>
    <w:p>
      <w:r>
        <w:t>3500</w:t>
      </w:r>
    </w:p>
    <w:p>
      <w:r>
        <w:t>3500</w:t>
      </w:r>
    </w:p>
    <w:p>
      <w:r>
        <w:t>3500</w:t>
      </w:r>
    </w:p>
    <w:p>
      <w:r>
        <w:t>3500</w:t>
      </w:r>
    </w:p>
    <w:p>
      <w:r>
        <w:t>92.2.2.</w:t>
      </w:r>
    </w:p>
    <w:p>
      <w:r>
        <w:t>Công nhân</w:t>
      </w:r>
    </w:p>
    <w:p>
      <w:r>
        <w:t>con/công</w:t>
      </w:r>
    </w:p>
    <w:p>
      <w:r>
        <w:t>2000</w:t>
      </w:r>
    </w:p>
    <w:p>
      <w:r>
        <w:t>2000</w:t>
      </w:r>
    </w:p>
    <w:p>
      <w:r>
        <w:t>2000</w:t>
      </w:r>
    </w:p>
    <w:p>
      <w:r>
        <w:t>2000</w:t>
      </w:r>
    </w:p>
    <w:p>
      <w:r>
        <w:t>2000</w:t>
      </w:r>
    </w:p>
    <w:p>
      <w:r>
        <w:t>2000</w:t>
      </w:r>
    </w:p>
    <w:p>
      <w:r>
        <w:t>2000</w:t>
      </w:r>
    </w:p>
    <w:p>
      <w:r>
        <w:t>2000</w:t>
      </w:r>
    </w:p>
    <w:p>
      <w:r>
        <w:t>93.</w:t>
      </w:r>
    </w:p>
    <w:p>
      <w:r>
        <w:t>Giai đoạn sinh sản:</w:t>
      </w:r>
    </w:p>
    <w:p>
      <w:r>
        <w:t>93.1.</w:t>
      </w:r>
    </w:p>
    <w:p>
      <w:r>
        <w:t>Nuôi cá thể</w:t>
      </w:r>
    </w:p>
    <w:p>
      <w:r>
        <w:t>93.1.1.</w:t>
      </w:r>
    </w:p>
    <w:p>
      <w:r>
        <w:t>Kỹ thuật, TY (kỹ sư)</w:t>
      </w:r>
    </w:p>
    <w:p>
      <w:r>
        <w:t>con/công</w:t>
      </w:r>
    </w:p>
    <w:p>
      <w:r>
        <w:t>600</w:t>
      </w:r>
    </w:p>
    <w:p>
      <w:r>
        <w:t>600</w:t>
      </w:r>
    </w:p>
    <w:p>
      <w:r>
        <w:t>600</w:t>
      </w:r>
    </w:p>
    <w:p>
      <w:r>
        <w:t>600</w:t>
      </w:r>
    </w:p>
    <w:p>
      <w:r>
        <w:t>600</w:t>
      </w:r>
    </w:p>
    <w:p>
      <w:r>
        <w:t>600</w:t>
      </w:r>
    </w:p>
    <w:p>
      <w:r>
        <w:t>≥ 600</w:t>
      </w:r>
    </w:p>
    <w:p>
      <w:r>
        <w:t>≥ 600</w:t>
      </w:r>
    </w:p>
    <w:p>
      <w:r>
        <w:t>93.1.2.</w:t>
      </w:r>
    </w:p>
    <w:p>
      <w:r>
        <w:t>Công nhân</w:t>
      </w:r>
    </w:p>
    <w:p>
      <w:r>
        <w:t>con/công</w:t>
      </w:r>
    </w:p>
    <w:p>
      <w:r>
        <w:t>≥ 250</w:t>
      </w:r>
    </w:p>
    <w:p>
      <w:r>
        <w:t>≥ 250</w:t>
      </w:r>
    </w:p>
    <w:p>
      <w:r>
        <w:t>≥ 250</w:t>
      </w:r>
    </w:p>
    <w:p>
      <w:r>
        <w:t>≥ 250</w:t>
      </w:r>
    </w:p>
    <w:p>
      <w:r>
        <w:t>≥ 250</w:t>
      </w:r>
    </w:p>
    <w:p>
      <w:r>
        <w:t>≥ 250</w:t>
      </w:r>
    </w:p>
    <w:p>
      <w:r>
        <w:t>≥ 250</w:t>
      </w:r>
    </w:p>
    <w:p>
      <w:r>
        <w:t>≥ 250</w:t>
      </w:r>
    </w:p>
    <w:p>
      <w:r>
        <w:t>93.2.</w:t>
      </w:r>
    </w:p>
    <w:p>
      <w:r>
        <w:t>Nuôi quần thể</w:t>
      </w:r>
    </w:p>
    <w:p>
      <w:r>
        <w:t>93.2.1.</w:t>
      </w:r>
    </w:p>
    <w:p>
      <w:r>
        <w:t>Kỹ thuật, TY (kỹ sư)</w:t>
      </w:r>
    </w:p>
    <w:p>
      <w:r>
        <w:t>con/công</w:t>
      </w:r>
    </w:p>
    <w:p>
      <w:r>
        <w:t>≥ 2500</w:t>
      </w:r>
    </w:p>
    <w:p>
      <w:r>
        <w:t>≥ 2500</w:t>
      </w:r>
    </w:p>
    <w:p>
      <w:r>
        <w:t>≥ 2500</w:t>
      </w:r>
    </w:p>
    <w:p>
      <w:r>
        <w:t>≥ 2500</w:t>
      </w:r>
    </w:p>
    <w:p>
      <w:r>
        <w:t>≥ 2500</w:t>
      </w:r>
    </w:p>
    <w:p>
      <w:r>
        <w:t>≥ 2500</w:t>
      </w:r>
    </w:p>
    <w:p>
      <w:r>
        <w:t>≥ 2500</w:t>
      </w:r>
    </w:p>
    <w:p>
      <w:r>
        <w:t>≥ 2500</w:t>
      </w:r>
    </w:p>
    <w:p>
      <w:r>
        <w:t>93.2.2.</w:t>
      </w:r>
    </w:p>
    <w:p>
      <w:r>
        <w:t>Công nhân</w:t>
      </w:r>
    </w:p>
    <w:p>
      <w:r>
        <w:t>con/công</w:t>
      </w:r>
    </w:p>
    <w:p>
      <w:r>
        <w:t>≥ 1200</w:t>
      </w:r>
    </w:p>
    <w:p>
      <w:r>
        <w:t>≥ 1200</w:t>
      </w:r>
    </w:p>
    <w:p>
      <w:r>
        <w:t>≥ 1200</w:t>
      </w:r>
    </w:p>
    <w:p>
      <w:r>
        <w:t>≥ 1200</w:t>
      </w:r>
    </w:p>
    <w:p>
      <w:r>
        <w:t>≥ 1200</w:t>
      </w:r>
    </w:p>
    <w:p>
      <w:r>
        <w:t>≥ 1200</w:t>
      </w:r>
    </w:p>
    <w:p>
      <w:r>
        <w:t>≥ 1200</w:t>
      </w:r>
    </w:p>
    <w:p>
      <w:r>
        <w:t>≥ 1200</w:t>
      </w:r>
    </w:p>
    <w:p>
      <w:r>
        <w:t>C4</w:t>
      </w:r>
    </w:p>
    <w:p>
      <w:r>
        <w:t>Định mức chuồng     trại  (thời gian khấu hao chuồng trại bình quân 5 năm)</w:t>
      </w:r>
    </w:p>
    <w:p>
      <w:r>
        <w:t>94.</w:t>
      </w:r>
    </w:p>
    <w:p>
      <w:r>
        <w:t>Đối với gà con</w:t>
      </w:r>
    </w:p>
    <w:p>
      <w:r>
        <w:t>con/m²</w:t>
      </w:r>
    </w:p>
    <w:p>
      <w:r>
        <w:t>15</w:t>
      </w:r>
    </w:p>
    <w:p>
      <w:r>
        <w:t>≥ 15</w:t>
      </w:r>
    </w:p>
    <w:p>
      <w:r>
        <w:t>≥ 15</w:t>
      </w:r>
    </w:p>
    <w:p>
      <w:r>
        <w:t>≥ 15</w:t>
      </w:r>
    </w:p>
    <w:p>
      <w:r>
        <w:t>≥ 10</w:t>
      </w:r>
    </w:p>
    <w:p>
      <w:r>
        <w:t>≥ 10</w:t>
      </w:r>
    </w:p>
    <w:p>
      <w:r>
        <w:t>≥ 10</w:t>
      </w:r>
    </w:p>
    <w:p>
      <w:r>
        <w:t>≥ 15</w:t>
      </w:r>
    </w:p>
    <w:p>
      <w:r>
        <w:t>95.</w:t>
      </w:r>
    </w:p>
    <w:p>
      <w:r>
        <w:t>Đối với gà hậu bị</w:t>
      </w:r>
    </w:p>
    <w:p>
      <w:r>
        <w:t>con/m²</w:t>
      </w:r>
    </w:p>
    <w:p>
      <w:r>
        <w:t>7</w:t>
      </w:r>
    </w:p>
    <w:p>
      <w:r>
        <w:t>≥ 7</w:t>
      </w:r>
    </w:p>
    <w:p>
      <w:r>
        <w:t>≥ 7</w:t>
      </w:r>
    </w:p>
    <w:p>
      <w:r>
        <w:t>≥ 7</w:t>
      </w:r>
    </w:p>
    <w:p>
      <w:r>
        <w:t>≥ 6</w:t>
      </w:r>
    </w:p>
    <w:p>
      <w:r>
        <w:t>≥ 6</w:t>
      </w:r>
    </w:p>
    <w:p>
      <w:r>
        <w:t>≥ 6</w:t>
      </w:r>
    </w:p>
    <w:p>
      <w:r>
        <w:t>≥ 7</w:t>
      </w:r>
    </w:p>
    <w:p>
      <w:r>
        <w:t>96.</w:t>
      </w:r>
    </w:p>
    <w:p>
      <w:r>
        <w:t>Đối với gà sinh sản</w:t>
      </w:r>
    </w:p>
    <w:p>
      <w:r>
        <w:t>con/m²</w:t>
      </w:r>
    </w:p>
    <w:p>
      <w:r>
        <w:t>4</w:t>
      </w:r>
    </w:p>
    <w:p>
      <w:r>
        <w:t>≥ 4</w:t>
      </w:r>
    </w:p>
    <w:p>
      <w:r>
        <w:t>≥ 4</w:t>
      </w:r>
    </w:p>
    <w:p>
      <w:r>
        <w:t>≥ 4</w:t>
      </w:r>
    </w:p>
    <w:p>
      <w:r>
        <w:t>≥ 3</w:t>
      </w:r>
    </w:p>
    <w:p>
      <w:r>
        <w:t>≥ 3</w:t>
      </w:r>
    </w:p>
    <w:p>
      <w:r>
        <w:t>≥ 3</w:t>
      </w:r>
    </w:p>
    <w:p>
      <w:r>
        <w:t>≥ 4</w:t>
      </w:r>
    </w:p>
    <w:p>
      <w:r>
        <w:t>C5</w:t>
      </w:r>
    </w:p>
    <w:p>
      <w:r>
        <w:t>Định mức chi phí khác</w:t>
      </w:r>
    </w:p>
    <w:p>
      <w:r>
        <w:t>97.</w:t>
      </w:r>
    </w:p>
    <w:p>
      <w:r>
        <w:t>Điện nước    (so với tổng chi phí thức ăn)</w:t>
      </w:r>
    </w:p>
    <w:p>
      <w:r>
        <w:t>97.1.</w:t>
      </w:r>
    </w:p>
    <w:p>
      <w:r>
        <w:t>Đối với gà con</w:t>
      </w:r>
    </w:p>
    <w:p>
      <w:r>
        <w:t>%</w:t>
      </w:r>
    </w:p>
    <w:p>
      <w:r>
        <w:t>≤ 4</w:t>
      </w:r>
    </w:p>
    <w:p>
      <w:r>
        <w:t>≤ 4</w:t>
      </w:r>
    </w:p>
    <w:p>
      <w:r>
        <w:t>≤ 4</w:t>
      </w:r>
    </w:p>
    <w:p>
      <w:r>
        <w:t>≤ 4</w:t>
      </w:r>
    </w:p>
    <w:p>
      <w:r>
        <w:t>≤ 4</w:t>
      </w:r>
    </w:p>
    <w:p>
      <w:r>
        <w:t>≤ 4</w:t>
      </w:r>
    </w:p>
    <w:p>
      <w:r>
        <w:t>≤ 4</w:t>
      </w:r>
    </w:p>
    <w:p>
      <w:r>
        <w:t>≤ 4</w:t>
      </w:r>
    </w:p>
    <w:p>
      <w:r>
        <w:t>97.2.</w:t>
      </w:r>
    </w:p>
    <w:p>
      <w:r>
        <w:t>Đối với gà hậu bị</w:t>
      </w:r>
    </w:p>
    <w:p>
      <w:r>
        <w:t>%</w:t>
      </w:r>
    </w:p>
    <w:p>
      <w:r>
        <w:t>≤ 3,5</w:t>
      </w:r>
    </w:p>
    <w:p>
      <w:r>
        <w:t>≤ 3,5</w:t>
      </w:r>
    </w:p>
    <w:p>
      <w:r>
        <w:t>≤ 3,5</w:t>
      </w:r>
    </w:p>
    <w:p>
      <w:r>
        <w:t>≤ 3,5</w:t>
      </w:r>
    </w:p>
    <w:p>
      <w:r>
        <w:t>≤ 3,5</w:t>
      </w:r>
    </w:p>
    <w:p>
      <w:r>
        <w:t>≤ 3,5</w:t>
      </w:r>
    </w:p>
    <w:p>
      <w:r>
        <w:t>≤ 3,5</w:t>
      </w:r>
    </w:p>
    <w:p>
      <w:r>
        <w:t>≤ 3,5</w:t>
      </w:r>
    </w:p>
    <w:p>
      <w:r>
        <w:t>97.3.</w:t>
      </w:r>
    </w:p>
    <w:p>
      <w:r>
        <w:t>Đối với gà sinh sản</w:t>
      </w:r>
    </w:p>
    <w:p>
      <w:r>
        <w:t>%</w:t>
      </w:r>
    </w:p>
    <w:p>
      <w:r>
        <w:t>≤ 4</w:t>
      </w:r>
    </w:p>
    <w:p>
      <w:r>
        <w:t>≤ 4</w:t>
      </w:r>
    </w:p>
    <w:p>
      <w:r>
        <w:t>≤ 4</w:t>
      </w:r>
    </w:p>
    <w:p>
      <w:r>
        <w:t>≤ 4</w:t>
      </w:r>
    </w:p>
    <w:p>
      <w:r>
        <w:t>≤ 4</w:t>
      </w:r>
    </w:p>
    <w:p>
      <w:r>
        <w:t>≤ 4</w:t>
      </w:r>
    </w:p>
    <w:p>
      <w:r>
        <w:t>≤ 4</w:t>
      </w:r>
    </w:p>
    <w:p>
      <w:r>
        <w:t>≤ 4</w:t>
      </w:r>
    </w:p>
    <w:p>
      <w:r>
        <w:t>98.</w:t>
      </w:r>
    </w:p>
    <w:p>
      <w:r>
        <w:t>Vật rẻ mau hỏng    (so với tổng chi phí thức ăn)</w:t>
      </w:r>
    </w:p>
    <w:p>
      <w:r>
        <w:t>98.1.</w:t>
      </w:r>
    </w:p>
    <w:p>
      <w:r>
        <w:t>Đối với gà con</w:t>
      </w:r>
    </w:p>
    <w:p>
      <w:r>
        <w:t>%</w:t>
      </w:r>
    </w:p>
    <w:p>
      <w:r>
        <w:t>≤ 3,5</w:t>
      </w:r>
    </w:p>
    <w:p>
      <w:r>
        <w:t>≤ 3,5</w:t>
      </w:r>
    </w:p>
    <w:p>
      <w:r>
        <w:t>≤ 3,5</w:t>
      </w:r>
    </w:p>
    <w:p>
      <w:r>
        <w:t>≤ 3,5</w:t>
      </w:r>
    </w:p>
    <w:p>
      <w:r>
        <w:t>≤ 3,5</w:t>
      </w:r>
    </w:p>
    <w:p>
      <w:r>
        <w:t>≤ 3,5</w:t>
      </w:r>
    </w:p>
    <w:p>
      <w:r>
        <w:t>≤ 3,5</w:t>
      </w:r>
    </w:p>
    <w:p>
      <w:r>
        <w:t>≤ 3,5</w:t>
      </w:r>
    </w:p>
    <w:p>
      <w:r>
        <w:t>98.2.</w:t>
      </w:r>
    </w:p>
    <w:p>
      <w:r>
        <w:t>Đối với gà hậu bị</w:t>
      </w:r>
    </w:p>
    <w:p>
      <w:r>
        <w:t>%</w:t>
      </w:r>
    </w:p>
    <w:p>
      <w:r>
        <w:t>≤ 2,5</w:t>
      </w:r>
    </w:p>
    <w:p>
      <w:r>
        <w:t>≤ 2,5</w:t>
      </w:r>
    </w:p>
    <w:p>
      <w:r>
        <w:t>≤ 2,5</w:t>
      </w:r>
    </w:p>
    <w:p>
      <w:r>
        <w:t>≤ 2,5</w:t>
      </w:r>
    </w:p>
    <w:p>
      <w:r>
        <w:t>≤ 2,5</w:t>
      </w:r>
    </w:p>
    <w:p>
      <w:r>
        <w:t>≤ 2,5</w:t>
      </w:r>
    </w:p>
    <w:p>
      <w:r>
        <w:t>≤ 2,5</w:t>
      </w:r>
    </w:p>
    <w:p>
      <w:r>
        <w:t>≤ 2,5</w:t>
      </w:r>
    </w:p>
    <w:p>
      <w:r>
        <w:t>98.3.</w:t>
      </w:r>
    </w:p>
    <w:p>
      <w:r>
        <w:t>Đối với gà sinh sản</w:t>
      </w:r>
    </w:p>
    <w:p>
      <w:r>
        <w:t>%</w:t>
      </w:r>
    </w:p>
    <w:p>
      <w:r>
        <w:t>≤ 3,5</w:t>
      </w:r>
    </w:p>
    <w:p>
      <w:r>
        <w:t>≤ 3,5</w:t>
      </w:r>
    </w:p>
    <w:p>
      <w:r>
        <w:t>≤ 3,5</w:t>
      </w:r>
    </w:p>
    <w:p>
      <w:r>
        <w:t>≤ 3,5</w:t>
      </w:r>
    </w:p>
    <w:p>
      <w:r>
        <w:t>≤ 3,5</w:t>
      </w:r>
    </w:p>
    <w:p>
      <w:r>
        <w:t>≤ 3,5</w:t>
      </w:r>
    </w:p>
    <w:p>
      <w:r>
        <w:t>≤ 3,5</w:t>
      </w:r>
    </w:p>
    <w:p>
      <w:r>
        <w:t>≤ 3,5</w:t>
      </w:r>
    </w:p>
    <w:p>
      <w:r>
        <w:t>99.</w:t>
      </w:r>
    </w:p>
    <w:p>
      <w:r>
        <w:t>Ấp nở    (so với tổng chi phí thức ăn)</w:t>
      </w:r>
    </w:p>
    <w:p>
      <w:r>
        <w:t>99.1.</w:t>
      </w:r>
    </w:p>
    <w:p>
      <w:r>
        <w:t>Chi phí điện cho hoạt động ấp nở, nhân công, thiết bị</w:t>
      </w:r>
    </w:p>
    <w:p>
      <w:r>
        <w:t>%</w:t>
      </w:r>
    </w:p>
    <w:p>
      <w:r>
        <w:t>≤ 3</w:t>
      </w:r>
    </w:p>
    <w:p>
      <w:r>
        <w:t>≤ 3</w:t>
      </w:r>
    </w:p>
    <w:p>
      <w:r>
        <w:t>≤ 3</w:t>
      </w:r>
    </w:p>
    <w:p>
      <w:r>
        <w:t>≤ 3</w:t>
      </w:r>
    </w:p>
    <w:p>
      <w:r>
        <w:t>≤ 3</w:t>
      </w:r>
    </w:p>
    <w:p>
      <w:r>
        <w:t>≤ 3</w:t>
      </w:r>
    </w:p>
    <w:p>
      <w:r>
        <w:t>≤ 3</w:t>
      </w:r>
    </w:p>
    <w:p>
      <w:r>
        <w:t>≤ 3</w:t>
      </w:r>
    </w:p>
    <w:p>
      <w:r>
        <w:t>C6</w:t>
      </w:r>
    </w:p>
    <w:p>
      <w:r>
        <w:t>Định mức chi phí quản lý</w:t>
      </w:r>
    </w:p>
    <w:p>
      <w:r>
        <w:t>100.</w:t>
      </w:r>
    </w:p>
    <w:p>
      <w:r>
        <w:t>Chi quản lý thực tế (theo tổng chi phí các khoản mục từ C2 đến C5)</w:t>
      </w:r>
    </w:p>
    <w:p>
      <w:r>
        <w:t>%</w:t>
      </w:r>
    </w:p>
    <w:p>
      <w:r>
        <w:t>≤ 5</w:t>
      </w:r>
    </w:p>
    <w:p>
      <w:r>
        <w:t>≤ 5</w:t>
      </w:r>
    </w:p>
    <w:p>
      <w:r>
        <w:t>≤ 5</w:t>
      </w:r>
    </w:p>
    <w:p>
      <w:r>
        <w:t>≤ 5</w:t>
      </w:r>
    </w:p>
    <w:p>
      <w:r>
        <w:t>≤ 5</w:t>
      </w:r>
    </w:p>
    <w:p>
      <w:r>
        <w:t>≤ 5</w:t>
      </w:r>
    </w:p>
    <w:p>
      <w:r>
        <w:t>≤ 5</w:t>
      </w:r>
    </w:p>
    <w:p>
      <w:r>
        <w:t>≤ 5</w:t>
      </w:r>
    </w:p>
    <w:p>
      <w:r>
        <w:t>D- ĐỊNH MỨC KINH TẾ - KỸ THUẬT ĐỐI VỚI VỊT GIỐNG GỐC</w:t>
      </w:r>
    </w:p>
    <w:p>
      <w:r>
        <w:t>STT</w:t>
      </w:r>
    </w:p>
    <w:p>
      <w:r>
        <w:t>Chỉ tiêu</w:t>
      </w:r>
    </w:p>
    <w:p>
      <w:r>
        <w:t>ĐVT</w:t>
      </w:r>
    </w:p>
    <w:p>
      <w:r>
        <w:t>Vịt hướng trứng</w:t>
      </w:r>
    </w:p>
    <w:p>
      <w:r>
        <w:t>Vịt hướng thịt*</w:t>
      </w:r>
    </w:p>
    <w:p>
      <w:r>
        <w:t>Vịt kiêm dụng**</w:t>
      </w:r>
    </w:p>
    <w:p>
      <w:r>
        <w:t>Cỏ, KK, Mốc</w:t>
      </w:r>
    </w:p>
    <w:p>
      <w:r>
        <w:t>TG, TC, TsN</w:t>
      </w:r>
    </w:p>
    <w:p>
      <w:r>
        <w:t>D1</w:t>
      </w:r>
    </w:p>
    <w:p>
      <w:r>
        <w:t>Định mức kỹ thuật</w:t>
      </w:r>
    </w:p>
    <w:p>
      <w:r>
        <w:t>I</w:t>
      </w:r>
    </w:p>
    <w:p>
      <w:r>
        <w:t>Giai đoạn vịt con  (0-8 tuần tuổi)</w:t>
      </w:r>
    </w:p>
    <w:p>
      <w:r>
        <w:t>101.</w:t>
      </w:r>
    </w:p>
    <w:p>
      <w:r>
        <w:t>Dòng trống:</w:t>
      </w:r>
    </w:p>
    <w:p>
      <w:r>
        <w:t>101.1.</w:t>
      </w:r>
    </w:p>
    <w:p>
      <w:r>
        <w:t>Thời gian nuôi</w:t>
      </w:r>
    </w:p>
    <w:p>
      <w:r>
        <w:t>tuần</w:t>
      </w:r>
    </w:p>
    <w:p>
      <w:r>
        <w:t>8</w:t>
      </w:r>
    </w:p>
    <w:p>
      <w:r>
        <w:t>8</w:t>
      </w:r>
    </w:p>
    <w:p>
      <w:r>
        <w:t>8</w:t>
      </w:r>
    </w:p>
    <w:p>
      <w:r>
        <w:t>8</w:t>
      </w:r>
    </w:p>
    <w:p>
      <w:r>
        <w:t>101.2.</w:t>
      </w:r>
    </w:p>
    <w:p>
      <w:r>
        <w:t>Tỷ lệ nuôi sống</w:t>
      </w:r>
    </w:p>
    <w:p>
      <w:r>
        <w:t>%</w:t>
      </w:r>
    </w:p>
    <w:p>
      <w:r>
        <w:t>≥ 94</w:t>
      </w:r>
    </w:p>
    <w:p>
      <w:r>
        <w:t>≥ 94</w:t>
      </w:r>
    </w:p>
    <w:p>
      <w:r>
        <w:t>≥ 94</w:t>
      </w:r>
    </w:p>
    <w:p>
      <w:r>
        <w:t>≥ 94</w:t>
      </w:r>
    </w:p>
    <w:p>
      <w:r>
        <w:t>101.3.</w:t>
      </w:r>
    </w:p>
    <w:p>
      <w:r>
        <w:t>Tỷ lệ chọn lọc con trống</w:t>
      </w:r>
    </w:p>
    <w:p>
      <w:r>
        <w:t>%</w:t>
      </w:r>
    </w:p>
    <w:p>
      <w:r>
        <w:t>20 - 30</w:t>
      </w:r>
    </w:p>
    <w:p>
      <w:r>
        <w:t>20 - 30</w:t>
      </w:r>
    </w:p>
    <w:p>
      <w:r>
        <w:t>20 - 30</w:t>
      </w:r>
    </w:p>
    <w:p>
      <w:r>
        <w:t>20 - 30</w:t>
      </w:r>
    </w:p>
    <w:p>
      <w:r>
        <w:t>101.4.</w:t>
      </w:r>
    </w:p>
    <w:p>
      <w:r>
        <w:t>Tỷ lệ chọn lọc con mái</w:t>
      </w:r>
    </w:p>
    <w:p>
      <w:r>
        <w:t>%</w:t>
      </w:r>
    </w:p>
    <w:p>
      <w:r>
        <w:t>60 - 70</w:t>
      </w:r>
    </w:p>
    <w:p>
      <w:r>
        <w:t>60 - 70</w:t>
      </w:r>
    </w:p>
    <w:p>
      <w:r>
        <w:t>50 - 60</w:t>
      </w:r>
    </w:p>
    <w:p>
      <w:r>
        <w:t>70 - 80</w:t>
      </w:r>
    </w:p>
    <w:p>
      <w:r>
        <w:t>101.5.</w:t>
      </w:r>
    </w:p>
    <w:p>
      <w:r>
        <w:t>Khối lượng cơ thể kết thúc 8 tuần tuổi</w:t>
      </w:r>
    </w:p>
    <w:p>
      <w:r>
        <w:t>101.5.1.</w:t>
      </w:r>
    </w:p>
    <w:p>
      <w:r>
        <w:t>Đối với con trống</w:t>
      </w:r>
    </w:p>
    <w:p>
      <w:r>
        <w:t>kg/con</w:t>
      </w:r>
    </w:p>
    <w:p>
      <w:r>
        <w:t>0,65 - 1,2</w:t>
      </w:r>
    </w:p>
    <w:p>
      <w:r>
        <w:t>0,6 - 1,0</w:t>
      </w:r>
    </w:p>
    <w:p>
      <w:r>
        <w:t>1,9 - 2,3</w:t>
      </w:r>
    </w:p>
    <w:p>
      <w:r>
        <w:t>1,2 - 1,9</w:t>
      </w:r>
    </w:p>
    <w:p>
      <w:r>
        <w:t>101.5.2.</w:t>
      </w:r>
    </w:p>
    <w:p>
      <w:r>
        <w:t>Đối với con mái</w:t>
      </w:r>
    </w:p>
    <w:p>
      <w:r>
        <w:t>kg/con</w:t>
      </w:r>
    </w:p>
    <w:p>
      <w:r>
        <w:t>0,60 - 1,1</w:t>
      </w:r>
    </w:p>
    <w:p>
      <w:r>
        <w:t>0,6 - 0,9</w:t>
      </w:r>
    </w:p>
    <w:p>
      <w:r>
        <w:t>1,7 - 2,1</w:t>
      </w:r>
    </w:p>
    <w:p>
      <w:r>
        <w:t>1,0 - 1,7</w:t>
      </w:r>
    </w:p>
    <w:p>
      <w:r>
        <w:t>102.</w:t>
      </w:r>
    </w:p>
    <w:p>
      <w:r>
        <w:t>Dòng mái:</w:t>
      </w:r>
    </w:p>
    <w:p>
      <w:r>
        <w:t>102.1.</w:t>
      </w:r>
    </w:p>
    <w:p>
      <w:r>
        <w:t>Thời gian nuôi</w:t>
      </w:r>
    </w:p>
    <w:p>
      <w:r>
        <w:t>tuần</w:t>
      </w:r>
    </w:p>
    <w:p>
      <w:r>
        <w:t>8</w:t>
      </w:r>
    </w:p>
    <w:p>
      <w:r>
        <w:t>8</w:t>
      </w:r>
    </w:p>
    <w:p>
      <w:r>
        <w:t>8</w:t>
      </w:r>
    </w:p>
    <w:p>
      <w:r>
        <w:t>8</w:t>
      </w:r>
    </w:p>
    <w:p>
      <w:r>
        <w:t>102.2.</w:t>
      </w:r>
    </w:p>
    <w:p>
      <w:r>
        <w:t>Tỷ lệ nuôi sống</w:t>
      </w:r>
    </w:p>
    <w:p>
      <w:r>
        <w:t>%</w:t>
      </w:r>
    </w:p>
    <w:p>
      <w:r>
        <w:t>≥ 94</w:t>
      </w:r>
    </w:p>
    <w:p>
      <w:r>
        <w:t>≥ 94</w:t>
      </w:r>
    </w:p>
    <w:p>
      <w:r>
        <w:t>≥ 94</w:t>
      </w:r>
    </w:p>
    <w:p>
      <w:r>
        <w:t>≥ 94</w:t>
      </w:r>
    </w:p>
    <w:p>
      <w:r>
        <w:t>102.3.</w:t>
      </w:r>
    </w:p>
    <w:p>
      <w:r>
        <w:t>Tỷ lệ chọn lọc con trống</w:t>
      </w:r>
    </w:p>
    <w:p>
      <w:r>
        <w:t>%</w:t>
      </w:r>
    </w:p>
    <w:p>
      <w:r>
        <w:t>20 - 30</w:t>
      </w:r>
    </w:p>
    <w:p>
      <w:r>
        <w:t>20 - 30</w:t>
      </w:r>
    </w:p>
    <w:p>
      <w:r>
        <w:t>20 - 30</w:t>
      </w:r>
    </w:p>
    <w:p>
      <w:r>
        <w:t>20 - 30</w:t>
      </w:r>
    </w:p>
    <w:p>
      <w:r>
        <w:t>102.4.</w:t>
      </w:r>
    </w:p>
    <w:p>
      <w:r>
        <w:t>Tỷ lệ chọn lọc con mái</w:t>
      </w:r>
    </w:p>
    <w:p>
      <w:r>
        <w:t>%</w:t>
      </w:r>
    </w:p>
    <w:p>
      <w:r>
        <w:t>60 - 70</w:t>
      </w:r>
    </w:p>
    <w:p>
      <w:r>
        <w:t>60 - 70</w:t>
      </w:r>
    </w:p>
    <w:p>
      <w:r>
        <w:t>60 - 70</w:t>
      </w:r>
    </w:p>
    <w:p>
      <w:r>
        <w:t>70 - 80</w:t>
      </w:r>
    </w:p>
    <w:p>
      <w:r>
        <w:t>102.5.</w:t>
      </w:r>
    </w:p>
    <w:p>
      <w:r>
        <w:t>Khối lượng cơ thể kết thúc 8 tuần tuổi</w:t>
      </w:r>
    </w:p>
    <w:p>
      <w:r>
        <w:t>102.5.1.</w:t>
      </w:r>
    </w:p>
    <w:p>
      <w:r>
        <w:t>Đối với con trống</w:t>
      </w:r>
    </w:p>
    <w:p>
      <w:r>
        <w:t>kg/con</w:t>
      </w:r>
    </w:p>
    <w:p>
      <w:r>
        <w:t>0,6 - 1,1</w:t>
      </w:r>
    </w:p>
    <w:p>
      <w:r>
        <w:t>0,6 - 1,0</w:t>
      </w:r>
    </w:p>
    <w:p>
      <w:r>
        <w:t>1,9 - 2,3</w:t>
      </w:r>
    </w:p>
    <w:p>
      <w:r>
        <w:t>1,2 - 1,8</w:t>
      </w:r>
    </w:p>
    <w:p>
      <w:r>
        <w:t>102.5.2.</w:t>
      </w:r>
    </w:p>
    <w:p>
      <w:r>
        <w:t>Đối với con mái</w:t>
      </w:r>
    </w:p>
    <w:p>
      <w:r>
        <w:t>kg/con</w:t>
      </w:r>
    </w:p>
    <w:p>
      <w:r>
        <w:t>0,6 - 1,0</w:t>
      </w:r>
    </w:p>
    <w:p>
      <w:r>
        <w:t>0,6 - 0,9</w:t>
      </w:r>
    </w:p>
    <w:p>
      <w:r>
        <w:t>1,7 - 2,0</w:t>
      </w:r>
    </w:p>
    <w:p>
      <w:r>
        <w:t>1,0 - 1,6</w:t>
      </w:r>
    </w:p>
    <w:p>
      <w:r>
        <w:t>II</w:t>
      </w:r>
    </w:p>
    <w:p>
      <w:r>
        <w:t>Giai đoạn hậu bị  (từ tuần thứ 9 đến khi đẻ 5%)</w:t>
      </w:r>
    </w:p>
    <w:p>
      <w:r>
        <w:t>103.</w:t>
      </w:r>
    </w:p>
    <w:p>
      <w:r>
        <w:t>Dòng trống:</w:t>
      </w:r>
    </w:p>
    <w:p>
      <w:r>
        <w:t>103.1.</w:t>
      </w:r>
    </w:p>
    <w:p>
      <w:r>
        <w:t>Thời gian nuôi hậu bị</w:t>
      </w:r>
    </w:p>
    <w:p>
      <w:r>
        <w:t>tuần</w:t>
      </w:r>
    </w:p>
    <w:p>
      <w:r>
        <w:t>12 - 13</w:t>
      </w:r>
    </w:p>
    <w:p>
      <w:r>
        <w:t>11 - 12</w:t>
      </w:r>
    </w:p>
    <w:p>
      <w:r>
        <w:t>17 - 18</w:t>
      </w:r>
    </w:p>
    <w:p>
      <w:r>
        <w:t>14 - 16</w:t>
      </w:r>
    </w:p>
    <w:p>
      <w:r>
        <w:t>103.2.</w:t>
      </w:r>
    </w:p>
    <w:p>
      <w:r>
        <w:t>Tỷ lệ nuôi sống</w:t>
      </w:r>
    </w:p>
    <w:p>
      <w:r>
        <w:t>%</w:t>
      </w:r>
    </w:p>
    <w:p>
      <w:r>
        <w:t>≥ 97</w:t>
      </w:r>
    </w:p>
    <w:p>
      <w:r>
        <w:t>≥ 97</w:t>
      </w:r>
    </w:p>
    <w:p>
      <w:r>
        <w:t>≥ 97</w:t>
      </w:r>
    </w:p>
    <w:p>
      <w:r>
        <w:t>≥ 97</w:t>
      </w:r>
    </w:p>
    <w:p>
      <w:r>
        <w:t>103.3.</w:t>
      </w:r>
    </w:p>
    <w:p>
      <w:r>
        <w:t>Tỷ lệ chọn lọc con trống</w:t>
      </w:r>
    </w:p>
    <w:p>
      <w:r>
        <w:t>%</w:t>
      </w:r>
    </w:p>
    <w:p>
      <w:r>
        <w:t>70 - 80</w:t>
      </w:r>
    </w:p>
    <w:p>
      <w:r>
        <w:t>70 - 80</w:t>
      </w:r>
    </w:p>
    <w:p>
      <w:r>
        <w:t>60 - 70</w:t>
      </w:r>
    </w:p>
    <w:p>
      <w:r>
        <w:t>70 - 80</w:t>
      </w:r>
    </w:p>
    <w:p>
      <w:r>
        <w:t>103.4.</w:t>
      </w:r>
    </w:p>
    <w:p>
      <w:r>
        <w:t>Tỷ lệ chọn lọc con mái</w:t>
      </w:r>
    </w:p>
    <w:p>
      <w:r>
        <w:t>%</w:t>
      </w:r>
    </w:p>
    <w:p>
      <w:r>
        <w:t>80 - 90</w:t>
      </w:r>
    </w:p>
    <w:p>
      <w:r>
        <w:t>80 - 90</w:t>
      </w:r>
    </w:p>
    <w:p>
      <w:r>
        <w:t>70 - 80</w:t>
      </w:r>
    </w:p>
    <w:p>
      <w:r>
        <w:t>80 - 90</w:t>
      </w:r>
    </w:p>
    <w:p>
      <w:r>
        <w:t>103.5.</w:t>
      </w:r>
    </w:p>
    <w:p>
      <w:r>
        <w:t>Khối lượng cơ thể khi kết thúc hậu bị:</w:t>
      </w:r>
    </w:p>
    <w:p>
      <w:r>
        <w:t>103.5.1.</w:t>
      </w:r>
    </w:p>
    <w:p>
      <w:r>
        <w:t>Đối với con trống</w:t>
      </w:r>
    </w:p>
    <w:p>
      <w:r>
        <w:t>kg/con</w:t>
      </w:r>
    </w:p>
    <w:p>
      <w:r>
        <w:t>1,1 - 1,7</w:t>
      </w:r>
    </w:p>
    <w:p>
      <w:r>
        <w:t>1,1 - 1,4</w:t>
      </w:r>
    </w:p>
    <w:p>
      <w:r>
        <w:t>3,4 - 3,8</w:t>
      </w:r>
    </w:p>
    <w:p>
      <w:r>
        <w:t>2,4 - 2,7</w:t>
      </w:r>
    </w:p>
    <w:p>
      <w:r>
        <w:t>103.5.2.</w:t>
      </w:r>
    </w:p>
    <w:p>
      <w:r>
        <w:t>Đối với con mái</w:t>
      </w:r>
    </w:p>
    <w:p>
      <w:r>
        <w:t>kg/con</w:t>
      </w:r>
    </w:p>
    <w:p>
      <w:r>
        <w:t>1,0 - 1,5</w:t>
      </w:r>
    </w:p>
    <w:p>
      <w:r>
        <w:t>1,0 - 1,3</w:t>
      </w:r>
    </w:p>
    <w:p>
      <w:r>
        <w:t>3,0 - 3,4</w:t>
      </w:r>
    </w:p>
    <w:p>
      <w:r>
        <w:t>2,1 - 2,4</w:t>
      </w:r>
    </w:p>
    <w:p>
      <w:r>
        <w:t>104.</w:t>
      </w:r>
    </w:p>
    <w:p>
      <w:r>
        <w:t>Dòng mái:</w:t>
      </w:r>
    </w:p>
    <w:p>
      <w:r>
        <w:t>104.1.</w:t>
      </w:r>
    </w:p>
    <w:p>
      <w:r>
        <w:t>Thời gian nuôi hậu bị</w:t>
      </w:r>
    </w:p>
    <w:p>
      <w:r>
        <w:t>tuần</w:t>
      </w:r>
    </w:p>
    <w:p>
      <w:r>
        <w:t>10 - 12</w:t>
      </w:r>
    </w:p>
    <w:p>
      <w:r>
        <w:t>9 - 11</w:t>
      </w:r>
    </w:p>
    <w:p>
      <w:r>
        <w:t>16 - 17</w:t>
      </w:r>
    </w:p>
    <w:p>
      <w:r>
        <w:t>14 - 15</w:t>
      </w:r>
    </w:p>
    <w:p>
      <w:r>
        <w:t>104.2.</w:t>
      </w:r>
    </w:p>
    <w:p>
      <w:r>
        <w:t>Tỷ lệ nuôi sống</w:t>
      </w:r>
    </w:p>
    <w:p>
      <w:r>
        <w:t>%</w:t>
      </w:r>
    </w:p>
    <w:p>
      <w:r>
        <w:t>≥ 97</w:t>
      </w:r>
    </w:p>
    <w:p>
      <w:r>
        <w:t>≥ 97</w:t>
      </w:r>
    </w:p>
    <w:p>
      <w:r>
        <w:t>≥ 97</w:t>
      </w:r>
    </w:p>
    <w:p>
      <w:r>
        <w:t>≥ 97</w:t>
      </w:r>
    </w:p>
    <w:p>
      <w:r>
        <w:t>104.3.</w:t>
      </w:r>
    </w:p>
    <w:p>
      <w:r>
        <w:t>Tỷ lệ chọn lọc con trống</w:t>
      </w:r>
    </w:p>
    <w:p>
      <w:r>
        <w:t>%</w:t>
      </w:r>
    </w:p>
    <w:p>
      <w:r>
        <w:t>70 - 80</w:t>
      </w:r>
    </w:p>
    <w:p>
      <w:r>
        <w:t>70 - 80</w:t>
      </w:r>
    </w:p>
    <w:p>
      <w:r>
        <w:t>60 - 70</w:t>
      </w:r>
    </w:p>
    <w:p>
      <w:r>
        <w:t>70 - 80</w:t>
      </w:r>
    </w:p>
    <w:p>
      <w:r>
        <w:t>104.4.</w:t>
      </w:r>
    </w:p>
    <w:p>
      <w:r>
        <w:t>Tỷ lệ chọn lọc con mái</w:t>
      </w:r>
    </w:p>
    <w:p>
      <w:r>
        <w:t>%</w:t>
      </w:r>
    </w:p>
    <w:p>
      <w:r>
        <w:t>80 - 90</w:t>
      </w:r>
    </w:p>
    <w:p>
      <w:r>
        <w:t>80 - 90</w:t>
      </w:r>
    </w:p>
    <w:p>
      <w:r>
        <w:t>70 - 80</w:t>
      </w:r>
    </w:p>
    <w:p>
      <w:r>
        <w:t>80 - 90</w:t>
      </w:r>
    </w:p>
    <w:p>
      <w:r>
        <w:t>104.5.</w:t>
      </w:r>
    </w:p>
    <w:p>
      <w:r>
        <w:t>Khối lượng cơ thể kết thúc hậu bị:</w:t>
      </w:r>
    </w:p>
    <w:p>
      <w:r>
        <w:t>104.5.1.</w:t>
      </w:r>
    </w:p>
    <w:p>
      <w:r>
        <w:t>Đối với con trống</w:t>
      </w:r>
    </w:p>
    <w:p>
      <w:r>
        <w:t>kg/con</w:t>
      </w:r>
    </w:p>
    <w:p>
      <w:r>
        <w:t>1,0 - 1,6</w:t>
      </w:r>
    </w:p>
    <w:p>
      <w:r>
        <w:t>1,1 - 1,4</w:t>
      </w:r>
    </w:p>
    <w:p>
      <w:r>
        <w:t>3,0 - 3,4</w:t>
      </w:r>
    </w:p>
    <w:p>
      <w:r>
        <w:t>2,1 - 2,3</w:t>
      </w:r>
    </w:p>
    <w:p>
      <w:r>
        <w:t>104.5.2.</w:t>
      </w:r>
    </w:p>
    <w:p>
      <w:r>
        <w:t>Đối với con mái</w:t>
      </w:r>
    </w:p>
    <w:p>
      <w:r>
        <w:t>kg/con</w:t>
      </w:r>
    </w:p>
    <w:p>
      <w:r>
        <w:t>1,0 - 1,5</w:t>
      </w:r>
    </w:p>
    <w:p>
      <w:r>
        <w:t>1,0 - 1,3</w:t>
      </w:r>
    </w:p>
    <w:p>
      <w:r>
        <w:t>2,6 - 3,0</w:t>
      </w:r>
    </w:p>
    <w:p>
      <w:r>
        <w:t>1,8 - 2,0</w:t>
      </w:r>
    </w:p>
    <w:p>
      <w:r>
        <w:t>III</w:t>
      </w:r>
    </w:p>
    <w:p>
      <w:r>
        <w:t>Giai đoạn sinh sản</w:t>
      </w:r>
    </w:p>
    <w:p>
      <w:r>
        <w:t>105.</w:t>
      </w:r>
    </w:p>
    <w:p>
      <w:r>
        <w:t>Dòng trống:</w:t>
      </w:r>
    </w:p>
    <w:p>
      <w:r>
        <w:t>105.1.</w:t>
      </w:r>
    </w:p>
    <w:p>
      <w:r>
        <w:t>Tuổi đẻ 5%</w:t>
      </w:r>
    </w:p>
    <w:p>
      <w:r>
        <w:t>tuần</w:t>
      </w:r>
    </w:p>
    <w:p>
      <w:r>
        <w:t>17 - 21</w:t>
      </w:r>
    </w:p>
    <w:p>
      <w:r>
        <w:t>17 - 20</w:t>
      </w:r>
    </w:p>
    <w:p>
      <w:r>
        <w:t>26 - 27</w:t>
      </w:r>
    </w:p>
    <w:p>
      <w:r>
        <w:t>22 - 24</w:t>
      </w:r>
    </w:p>
    <w:p>
      <w:r>
        <w:t>105.2.</w:t>
      </w:r>
    </w:p>
    <w:p>
      <w:r>
        <w:t>Số tuần đẻ</w:t>
      </w:r>
    </w:p>
    <w:p>
      <w:r>
        <w:t>tuần</w:t>
      </w:r>
    </w:p>
    <w:p>
      <w:r>
        <w:t>52</w:t>
      </w:r>
    </w:p>
    <w:p>
      <w:r>
        <w:t>52</w:t>
      </w:r>
    </w:p>
    <w:p>
      <w:r>
        <w:t>42</w:t>
      </w:r>
    </w:p>
    <w:p>
      <w:r>
        <w:t>52</w:t>
      </w:r>
    </w:p>
    <w:p>
      <w:r>
        <w:t>105.3.</w:t>
      </w:r>
    </w:p>
    <w:p>
      <w:r>
        <w:t>Tỷ lệ vịt trống/mái</w:t>
      </w:r>
    </w:p>
    <w:p>
      <w:r>
        <w:t>1/6</w:t>
      </w:r>
    </w:p>
    <w:p>
      <w:r>
        <w:t>1/6</w:t>
      </w:r>
    </w:p>
    <w:p>
      <w:r>
        <w:t>1/4</w:t>
      </w:r>
    </w:p>
    <w:p>
      <w:r>
        <w:t>1/6</w:t>
      </w:r>
    </w:p>
    <w:p>
      <w:r>
        <w:t>105.4.</w:t>
      </w:r>
    </w:p>
    <w:p>
      <w:r>
        <w:t>Năng suất trứng/số tuần đẻ</w:t>
      </w:r>
    </w:p>
    <w:p>
      <w:r>
        <w:t>quả/mái</w:t>
      </w:r>
    </w:p>
    <w:p>
      <w:r>
        <w:t>245 - 280</w:t>
      </w:r>
    </w:p>
    <w:p>
      <w:r>
        <w:t>260 - 290</w:t>
      </w:r>
    </w:p>
    <w:p>
      <w:r>
        <w:t>175-185</w:t>
      </w:r>
    </w:p>
    <w:p>
      <w:r>
        <w:t>170 - 190</w:t>
      </w:r>
    </w:p>
    <w:p>
      <w:r>
        <w:t>105.5.</w:t>
      </w:r>
    </w:p>
    <w:p>
      <w:r>
        <w:t>Tỷ lệ trứng có phôi</w:t>
      </w:r>
    </w:p>
    <w:p>
      <w:r>
        <w:t>%</w:t>
      </w:r>
    </w:p>
    <w:p>
      <w:r>
        <w:t>≥ 90</w:t>
      </w:r>
    </w:p>
    <w:p>
      <w:r>
        <w:t>≥ 90</w:t>
      </w:r>
    </w:p>
    <w:p>
      <w:r>
        <w:t>≥ 90</w:t>
      </w:r>
    </w:p>
    <w:p>
      <w:r>
        <w:t>≥ 90</w:t>
      </w:r>
    </w:p>
    <w:p>
      <w:r>
        <w:t>105.6.</w:t>
      </w:r>
    </w:p>
    <w:p>
      <w:r>
        <w:t>Tỷ lệ trứng đủ tiêu chuẩn giống</w:t>
      </w:r>
    </w:p>
    <w:p>
      <w:r>
        <w:t>%</w:t>
      </w:r>
    </w:p>
    <w:p>
      <w:r>
        <w:t>≥ 90</w:t>
      </w:r>
    </w:p>
    <w:p>
      <w:r>
        <w:t>≥ 90</w:t>
      </w:r>
    </w:p>
    <w:p>
      <w:r>
        <w:t>≥ 90</w:t>
      </w:r>
    </w:p>
    <w:p>
      <w:r>
        <w:t>≥ 90</w:t>
      </w:r>
    </w:p>
    <w:p>
      <w:r>
        <w:t>105.7.</w:t>
      </w:r>
    </w:p>
    <w:p>
      <w:r>
        <w:t>Tỷ lệ ấp nở trung bình/trứng ấp</w:t>
      </w:r>
    </w:p>
    <w:p>
      <w:r>
        <w:t>%</w:t>
      </w:r>
    </w:p>
    <w:p>
      <w:r>
        <w:t>≥ 75</w:t>
      </w:r>
    </w:p>
    <w:p>
      <w:r>
        <w:t>≥ 75</w:t>
      </w:r>
    </w:p>
    <w:p>
      <w:r>
        <w:t>≥ 70</w:t>
      </w:r>
    </w:p>
    <w:p>
      <w:r>
        <w:t>≥ 73</w:t>
      </w:r>
    </w:p>
    <w:p>
      <w:r>
        <w:t>105.8.</w:t>
      </w:r>
    </w:p>
    <w:p>
      <w:r>
        <w:t>Tỷ lệ chết, loại/tháng</w:t>
      </w:r>
    </w:p>
    <w:p>
      <w:r>
        <w:t>%</w:t>
      </w:r>
    </w:p>
    <w:p>
      <w:r>
        <w:t>≤ 2,0</w:t>
      </w:r>
    </w:p>
    <w:p>
      <w:r>
        <w:t>≤ 2,0</w:t>
      </w:r>
    </w:p>
    <w:p>
      <w:r>
        <w:t>≤ 2,0</w:t>
      </w:r>
    </w:p>
    <w:p>
      <w:r>
        <w:t>≤ 2,0</w:t>
      </w:r>
    </w:p>
    <w:p>
      <w:r>
        <w:t>105.9.</w:t>
      </w:r>
    </w:p>
    <w:p>
      <w:r>
        <w:t>Số lượng gia cầm con chọn làm SPGG/mái gg/năm</w:t>
      </w:r>
    </w:p>
    <w:p>
      <w:r>
        <w:t>con mái</w:t>
      </w:r>
    </w:p>
    <w:p>
      <w:r>
        <w:t>40</w:t>
      </w:r>
    </w:p>
    <w:p>
      <w:r>
        <w:t>42</w:t>
      </w:r>
    </w:p>
    <w:p>
      <w:r>
        <w:t>32</w:t>
      </w:r>
    </w:p>
    <w:p>
      <w:r>
        <w:t>32</w:t>
      </w:r>
    </w:p>
    <w:p>
      <w:r>
        <w:t>105.10.</w:t>
      </w:r>
    </w:p>
    <w:p>
      <w:r>
        <w:t>Khối lượng trống khi loại thải</w:t>
      </w:r>
    </w:p>
    <w:p>
      <w:r>
        <w:t>kg/con</w:t>
      </w:r>
    </w:p>
    <w:p>
      <w:r>
        <w:t>1,3</w:t>
      </w:r>
    </w:p>
    <w:p>
      <w:r>
        <w:t>1,3</w:t>
      </w:r>
    </w:p>
    <w:p>
      <w:r>
        <w:t>3,2</w:t>
      </w:r>
    </w:p>
    <w:p>
      <w:r>
        <w:t>2,2</w:t>
      </w:r>
    </w:p>
    <w:p>
      <w:r>
        <w:t>105.11.</w:t>
      </w:r>
    </w:p>
    <w:p>
      <w:r>
        <w:t>Khối lượng mái khi loại thải</w:t>
      </w:r>
    </w:p>
    <w:p>
      <w:r>
        <w:t>kg/con</w:t>
      </w:r>
    </w:p>
    <w:p>
      <w:r>
        <w:t>1,2</w:t>
      </w:r>
    </w:p>
    <w:p>
      <w:r>
        <w:t>1,2</w:t>
      </w:r>
    </w:p>
    <w:p>
      <w:r>
        <w:t>3,0</w:t>
      </w:r>
    </w:p>
    <w:p>
      <w:r>
        <w:t>2,0</w:t>
      </w:r>
    </w:p>
    <w:p>
      <w:r>
        <w:t>106.</w:t>
      </w:r>
    </w:p>
    <w:p>
      <w:r>
        <w:t>Dòng mái:</w:t>
      </w:r>
    </w:p>
    <w:p>
      <w:r>
        <w:t>106.1.</w:t>
      </w:r>
    </w:p>
    <w:p>
      <w:r>
        <w:t>Tuổi đẻ 5%</w:t>
      </w:r>
    </w:p>
    <w:p>
      <w:r>
        <w:t>tuần</w:t>
      </w:r>
    </w:p>
    <w:p>
      <w:r>
        <w:t>17 - 21</w:t>
      </w:r>
    </w:p>
    <w:p>
      <w:r>
        <w:t>17 - 21</w:t>
      </w:r>
    </w:p>
    <w:p>
      <w:r>
        <w:t>23 - 24</w:t>
      </w:r>
    </w:p>
    <w:p>
      <w:r>
        <w:t>22 - 23</w:t>
      </w:r>
    </w:p>
    <w:p>
      <w:r>
        <w:t>106.2.</w:t>
      </w:r>
    </w:p>
    <w:p>
      <w:r>
        <w:t>Số tuần đẻ</w:t>
      </w:r>
    </w:p>
    <w:p>
      <w:r>
        <w:t>tuần</w:t>
      </w:r>
    </w:p>
    <w:p>
      <w:r>
        <w:t>52</w:t>
      </w:r>
    </w:p>
    <w:p>
      <w:r>
        <w:t>52</w:t>
      </w:r>
    </w:p>
    <w:p>
      <w:r>
        <w:t>42</w:t>
      </w:r>
    </w:p>
    <w:p>
      <w:r>
        <w:t>52</w:t>
      </w:r>
    </w:p>
    <w:p>
      <w:r>
        <w:t>106.3.</w:t>
      </w:r>
    </w:p>
    <w:p>
      <w:r>
        <w:t>Tỷ lệ vịt trống/mái</w:t>
      </w:r>
    </w:p>
    <w:p>
      <w:r>
        <w:t>1/6</w:t>
      </w:r>
    </w:p>
    <w:p>
      <w:r>
        <w:t>1/6</w:t>
      </w:r>
    </w:p>
    <w:p>
      <w:r>
        <w:t>1/4</w:t>
      </w:r>
    </w:p>
    <w:p>
      <w:r>
        <w:t>1/6</w:t>
      </w:r>
    </w:p>
    <w:p>
      <w:r>
        <w:t>106.4.</w:t>
      </w:r>
    </w:p>
    <w:p>
      <w:r>
        <w:t>Năng suất trứng/số tuần đẻ</w:t>
      </w:r>
    </w:p>
    <w:p>
      <w:r>
        <w:t>quả/mái</w:t>
      </w:r>
    </w:p>
    <w:p>
      <w:r>
        <w:t>250 - 285</w:t>
      </w:r>
    </w:p>
    <w:p>
      <w:r>
        <w:t>265 - 295</w:t>
      </w:r>
    </w:p>
    <w:p>
      <w:r>
        <w:t>190 - 200</w:t>
      </w:r>
    </w:p>
    <w:p>
      <w:r>
        <w:t>180 - 220</w:t>
      </w:r>
    </w:p>
    <w:p>
      <w:r>
        <w:t>106.5.</w:t>
      </w:r>
    </w:p>
    <w:p>
      <w:r>
        <w:t>Tỷ lệ trứng có phôi</w:t>
      </w:r>
    </w:p>
    <w:p>
      <w:r>
        <w:t>%</w:t>
      </w:r>
    </w:p>
    <w:p>
      <w:r>
        <w:t>≥ 90</w:t>
      </w:r>
    </w:p>
    <w:p>
      <w:r>
        <w:t>≥ 90</w:t>
      </w:r>
    </w:p>
    <w:p>
      <w:r>
        <w:t>≥ 90</w:t>
      </w:r>
    </w:p>
    <w:p>
      <w:r>
        <w:t>≥ 90</w:t>
      </w:r>
    </w:p>
    <w:p>
      <w:r>
        <w:t>106.6.</w:t>
      </w:r>
    </w:p>
    <w:p>
      <w:r>
        <w:t>Tỷ lệ trứng đủ tiêu chuẩn giống</w:t>
      </w:r>
    </w:p>
    <w:p>
      <w:r>
        <w:t>%</w:t>
      </w:r>
    </w:p>
    <w:p>
      <w:r>
        <w:t>≥ 90</w:t>
      </w:r>
    </w:p>
    <w:p>
      <w:r>
        <w:t>≥ 90</w:t>
      </w:r>
    </w:p>
    <w:p>
      <w:r>
        <w:t>≥ 90</w:t>
      </w:r>
    </w:p>
    <w:p>
      <w:r>
        <w:t>≥ 90</w:t>
      </w:r>
    </w:p>
    <w:p>
      <w:r>
        <w:t>106.7.</w:t>
      </w:r>
    </w:p>
    <w:p>
      <w:r>
        <w:t>Tỷ lệ ấp nở trung bình/trứng ấp</w:t>
      </w:r>
    </w:p>
    <w:p>
      <w:r>
        <w:t>%</w:t>
      </w:r>
    </w:p>
    <w:p>
      <w:r>
        <w:t>≥ 75</w:t>
      </w:r>
    </w:p>
    <w:p>
      <w:r>
        <w:t>≥ 75</w:t>
      </w:r>
    </w:p>
    <w:p>
      <w:r>
        <w:t>≥ 70</w:t>
      </w:r>
    </w:p>
    <w:p>
      <w:r>
        <w:t>≥ 73</w:t>
      </w:r>
    </w:p>
    <w:p>
      <w:r>
        <w:t>106.8.</w:t>
      </w:r>
    </w:p>
    <w:p>
      <w:r>
        <w:t>Tỷ lệ chết, loại/tháng</w:t>
      </w:r>
    </w:p>
    <w:p>
      <w:r>
        <w:t>%</w:t>
      </w:r>
    </w:p>
    <w:p>
      <w:r>
        <w:t>≤ 2,0</w:t>
      </w:r>
    </w:p>
    <w:p>
      <w:r>
        <w:t>≤ 2,0</w:t>
      </w:r>
    </w:p>
    <w:p>
      <w:r>
        <w:t>≤ 2,0</w:t>
      </w:r>
    </w:p>
    <w:p>
      <w:r>
        <w:t>≤ 2,0</w:t>
      </w:r>
    </w:p>
    <w:p>
      <w:r>
        <w:t>106.9.</w:t>
      </w:r>
    </w:p>
    <w:p>
      <w:r>
        <w:t>Số lượng gia cầm con chọn làm SPGG /mái gg/năm</w:t>
      </w:r>
    </w:p>
    <w:p>
      <w:r>
        <w:t>con mái</w:t>
      </w:r>
    </w:p>
    <w:p>
      <w:r>
        <w:t>40</w:t>
      </w:r>
    </w:p>
    <w:p>
      <w:r>
        <w:t>42</w:t>
      </w:r>
    </w:p>
    <w:p>
      <w:r>
        <w:t>32</w:t>
      </w:r>
    </w:p>
    <w:p>
      <w:r>
        <w:t>32</w:t>
      </w:r>
    </w:p>
    <w:p>
      <w:r>
        <w:t>106.10.</w:t>
      </w:r>
    </w:p>
    <w:p>
      <w:r>
        <w:t>Khối lượng trống khi loại thải</w:t>
      </w:r>
    </w:p>
    <w:p>
      <w:r>
        <w:t>kg/con</w:t>
      </w:r>
    </w:p>
    <w:p>
      <w:r>
        <w:t>1,2</w:t>
      </w:r>
    </w:p>
    <w:p>
      <w:r>
        <w:t>1,1</w:t>
      </w:r>
    </w:p>
    <w:p>
      <w:r>
        <w:t>3,0</w:t>
      </w:r>
    </w:p>
    <w:p>
      <w:r>
        <w:t>2,3</w:t>
      </w:r>
    </w:p>
    <w:p>
      <w:r>
        <w:t>106.11.</w:t>
      </w:r>
    </w:p>
    <w:p>
      <w:r>
        <w:t>Khối lượng mái khi loại thải</w:t>
      </w:r>
    </w:p>
    <w:p>
      <w:r>
        <w:t>kg/con</w:t>
      </w:r>
    </w:p>
    <w:p>
      <w:r>
        <w:t>1,1</w:t>
      </w:r>
    </w:p>
    <w:p>
      <w:r>
        <w:t>1,0</w:t>
      </w:r>
    </w:p>
    <w:p>
      <w:r>
        <w:t>2,8</w:t>
      </w:r>
    </w:p>
    <w:p>
      <w:r>
        <w:t>1,9</w:t>
      </w:r>
    </w:p>
    <w:p>
      <w:r>
        <w:t>D2</w:t>
      </w:r>
    </w:p>
    <w:p>
      <w:r>
        <w:t>Định mức vật tư trực tiếp</w:t>
      </w:r>
    </w:p>
    <w:p>
      <w:r>
        <w:t>I</w:t>
      </w:r>
    </w:p>
    <w:p>
      <w:r>
        <w:t>Định mức thức ăn</w:t>
      </w:r>
    </w:p>
    <w:p>
      <w:r>
        <w:t>107.</w:t>
      </w:r>
    </w:p>
    <w:p>
      <w:r>
        <w:t>Giai đoạn vịt con  (Protein 20 – 22 %)</w:t>
      </w:r>
    </w:p>
    <w:p>
      <w:r>
        <w:t>107.1.</w:t>
      </w:r>
    </w:p>
    <w:p>
      <w:r>
        <w:t>Dòng trống</w:t>
      </w:r>
    </w:p>
    <w:p>
      <w:r>
        <w:t>kg/con/gđ</w:t>
      </w:r>
    </w:p>
    <w:p>
      <w:r>
        <w:t>≤ 4,5</w:t>
      </w:r>
    </w:p>
    <w:p>
      <w:r>
        <w:t>≤ 4,3</w:t>
      </w:r>
    </w:p>
    <w:p>
      <w:r>
        <w:t>≤ 7,0</w:t>
      </w:r>
    </w:p>
    <w:p>
      <w:r>
        <w:t>≤ 6,0</w:t>
      </w:r>
    </w:p>
    <w:p>
      <w:r>
        <w:t>107.2.</w:t>
      </w:r>
    </w:p>
    <w:p>
      <w:r>
        <w:t>Dòng mái</w:t>
      </w:r>
    </w:p>
    <w:p>
      <w:r>
        <w:t>kg/con/gđ</w:t>
      </w:r>
    </w:p>
    <w:p>
      <w:r>
        <w:t>≤ 4,5</w:t>
      </w:r>
    </w:p>
    <w:p>
      <w:r>
        <w:t>≤ 4,3</w:t>
      </w:r>
    </w:p>
    <w:p>
      <w:r>
        <w:t>≤ 6,5</w:t>
      </w:r>
    </w:p>
    <w:p>
      <w:r>
        <w:t>≤ 5,5</w:t>
      </w:r>
    </w:p>
    <w:p>
      <w:r>
        <w:t>108.</w:t>
      </w:r>
    </w:p>
    <w:p>
      <w:r>
        <w:t>Giai đoạn vịt hậu bị  (Protein 13,5 - 15%)</w:t>
      </w:r>
    </w:p>
    <w:p>
      <w:r>
        <w:t>108.1.</w:t>
      </w:r>
    </w:p>
    <w:p>
      <w:r>
        <w:t>Dòng trống:</w:t>
      </w:r>
    </w:p>
    <w:p>
      <w:r>
        <w:t>108.1.1.</w:t>
      </w:r>
    </w:p>
    <w:p>
      <w:r>
        <w:t>Đối với con trống</w:t>
      </w:r>
    </w:p>
    <w:p>
      <w:r>
        <w:t>kg/con/gđ</w:t>
      </w:r>
    </w:p>
    <w:p>
      <w:r>
        <w:t>≤ 11,0</w:t>
      </w:r>
    </w:p>
    <w:p>
      <w:r>
        <w:t>≤ 10,5</w:t>
      </w:r>
    </w:p>
    <w:p>
      <w:r>
        <w:t>≤ 23,5</w:t>
      </w:r>
    </w:p>
    <w:p>
      <w:r>
        <w:t>≤ 22,0</w:t>
      </w:r>
    </w:p>
    <w:p>
      <w:r>
        <w:t>108.1.2.</w:t>
      </w:r>
    </w:p>
    <w:p>
      <w:r>
        <w:t>Đối với con mái</w:t>
      </w:r>
    </w:p>
    <w:p>
      <w:r>
        <w:t>kg/con/gđ</w:t>
      </w:r>
    </w:p>
    <w:p>
      <w:r>
        <w:t>≤ 10,5</w:t>
      </w:r>
    </w:p>
    <w:p>
      <w:r>
        <w:t>≤ 10,0</w:t>
      </w:r>
    </w:p>
    <w:p>
      <w:r>
        <w:t>≤ 23,0</w:t>
      </w:r>
    </w:p>
    <w:p>
      <w:r>
        <w:t>≤ 21,5</w:t>
      </w:r>
    </w:p>
    <w:p>
      <w:r>
        <w:t>108.2.</w:t>
      </w:r>
    </w:p>
    <w:p>
      <w:r>
        <w:t>Dòng mái:</w:t>
      </w:r>
    </w:p>
    <w:p>
      <w:r>
        <w:t>108.2.1.</w:t>
      </w:r>
    </w:p>
    <w:p>
      <w:r>
        <w:t>Đối với con trống</w:t>
      </w:r>
    </w:p>
    <w:p>
      <w:r>
        <w:t>kg/con/gđ</w:t>
      </w:r>
    </w:p>
    <w:p>
      <w:r>
        <w:t>≤ 11,0</w:t>
      </w:r>
    </w:p>
    <w:p>
      <w:r>
        <w:t>≤ 10,5</w:t>
      </w:r>
    </w:p>
    <w:p>
      <w:r>
        <w:t>≤ 22,5</w:t>
      </w:r>
    </w:p>
    <w:p>
      <w:r>
        <w:t>≤ 21,5</w:t>
      </w:r>
    </w:p>
    <w:p>
      <w:r>
        <w:t>108.2.2.</w:t>
      </w:r>
    </w:p>
    <w:p>
      <w:r>
        <w:t>Đối với con mái</w:t>
      </w:r>
    </w:p>
    <w:p>
      <w:r>
        <w:t>kg/con/gđ</w:t>
      </w:r>
    </w:p>
    <w:p>
      <w:r>
        <w:t>≤ 10,5</w:t>
      </w:r>
    </w:p>
    <w:p>
      <w:r>
        <w:t>≤ 10,0</w:t>
      </w:r>
    </w:p>
    <w:p>
      <w:r>
        <w:t>≤ 22,0</w:t>
      </w:r>
    </w:p>
    <w:p>
      <w:r>
        <w:t>≤ 21,0</w:t>
      </w:r>
    </w:p>
    <w:p>
      <w:r>
        <w:t>109.</w:t>
      </w:r>
    </w:p>
    <w:p>
      <w:r>
        <w:t>Giai đoạn sinh sản  (Protein 16 – 19,5%)</w:t>
      </w:r>
    </w:p>
    <w:p>
      <w:r>
        <w:t>109.1.</w:t>
      </w:r>
    </w:p>
    <w:p>
      <w:r>
        <w:t>Dòng trống</w:t>
      </w:r>
    </w:p>
    <w:p>
      <w:r>
        <w:t>kg/10 quả trứng</w:t>
      </w:r>
    </w:p>
    <w:p>
      <w:r>
        <w:t>≤ 2,6</w:t>
      </w:r>
    </w:p>
    <w:p>
      <w:r>
        <w:t>≤ 2,5</w:t>
      </w:r>
    </w:p>
    <w:p>
      <w:r>
        <w:t>≤ 4,8</w:t>
      </w:r>
    </w:p>
    <w:p>
      <w:r>
        <w:t>≤ 4,5</w:t>
      </w:r>
    </w:p>
    <w:p>
      <w:r>
        <w:t>109.2.</w:t>
      </w:r>
    </w:p>
    <w:p>
      <w:r>
        <w:t>Dòng mái</w:t>
      </w:r>
    </w:p>
    <w:p>
      <w:r>
        <w:t>kg/10 quả trứng</w:t>
      </w:r>
    </w:p>
    <w:p>
      <w:r>
        <w:t>≤ 2,7</w:t>
      </w:r>
    </w:p>
    <w:p>
      <w:r>
        <w:t>≤ 2,6</w:t>
      </w:r>
    </w:p>
    <w:p>
      <w:r>
        <w:t>≤ 4,5</w:t>
      </w:r>
    </w:p>
    <w:p>
      <w:r>
        <w:t>≤ 4,0</w:t>
      </w:r>
    </w:p>
    <w:p>
      <w:r>
        <w:t>II</w:t>
      </w:r>
    </w:p>
    <w:p>
      <w:r>
        <w:t>Định mức vaccin, thuốc thú y và chế phẩm sinh học</w:t>
      </w:r>
    </w:p>
    <w:p>
      <w:r>
        <w:t>110.</w:t>
      </w:r>
    </w:p>
    <w:p>
      <w:r>
        <w:t>Giai đoạn vịt con</w:t>
      </w:r>
    </w:p>
    <w:p>
      <w:r>
        <w:t>110.1.</w:t>
      </w:r>
    </w:p>
    <w:p>
      <w:r>
        <w:t>Vaccin phòng bệnh viêm gan</w:t>
      </w:r>
    </w:p>
    <w:p>
      <w:r>
        <w:t>lần/con</w:t>
      </w:r>
    </w:p>
    <w:p>
      <w:r>
        <w:t>1</w:t>
      </w:r>
    </w:p>
    <w:p>
      <w:r>
        <w:t>1</w:t>
      </w:r>
    </w:p>
    <w:p>
      <w:r>
        <w:t>1</w:t>
      </w:r>
    </w:p>
    <w:p>
      <w:r>
        <w:t>1</w:t>
      </w:r>
    </w:p>
    <w:p>
      <w:r>
        <w:t>110.2.</w:t>
      </w:r>
    </w:p>
    <w:p>
      <w:r>
        <w:t>Vaccin phòng bệnh dịch tả vịt</w:t>
      </w:r>
    </w:p>
    <w:p>
      <w:r>
        <w:t>lần/con</w:t>
      </w:r>
    </w:p>
    <w:p>
      <w:r>
        <w:t>2</w:t>
      </w:r>
    </w:p>
    <w:p>
      <w:r>
        <w:t>2</w:t>
      </w:r>
    </w:p>
    <w:p>
      <w:r>
        <w:t>2</w:t>
      </w:r>
    </w:p>
    <w:p>
      <w:r>
        <w:t>2</w:t>
      </w:r>
    </w:p>
    <w:p>
      <w:r>
        <w:t>110.3.</w:t>
      </w:r>
    </w:p>
    <w:p>
      <w:r>
        <w:t>Vaccin phòng bệnh cúm gia cầm</w:t>
      </w:r>
    </w:p>
    <w:p>
      <w:r>
        <w:t>lần/con</w:t>
      </w:r>
    </w:p>
    <w:p>
      <w:r>
        <w:t>2</w:t>
      </w:r>
    </w:p>
    <w:p>
      <w:r>
        <w:t>2</w:t>
      </w:r>
    </w:p>
    <w:p>
      <w:r>
        <w:t>2</w:t>
      </w:r>
    </w:p>
    <w:p>
      <w:r>
        <w:t>2</w:t>
      </w:r>
    </w:p>
    <w:p>
      <w:r>
        <w:t>110.4.</w:t>
      </w:r>
    </w:p>
    <w:p>
      <w:r>
        <w:t>Vaccin phòng bệnh tụ huyết trùng, E.coli</w:t>
      </w:r>
    </w:p>
    <w:p>
      <w:r>
        <w:t>lần/con</w:t>
      </w:r>
    </w:p>
    <w:p>
      <w:r>
        <w:t>2</w:t>
      </w:r>
    </w:p>
    <w:p>
      <w:r>
        <w:t>2</w:t>
      </w:r>
    </w:p>
    <w:p>
      <w:r>
        <w:t>2</w:t>
      </w:r>
    </w:p>
    <w:p>
      <w:r>
        <w:t>2</w:t>
      </w:r>
    </w:p>
    <w:p>
      <w:r>
        <w:t>110.5.</w:t>
      </w:r>
    </w:p>
    <w:p>
      <w:r>
        <w:t>Thuốc điều trị và các thuốc phòng bệnh khác so với chi phí thức ăn</w:t>
      </w:r>
    </w:p>
    <w:p>
      <w:r>
        <w:t>%</w:t>
      </w:r>
    </w:p>
    <w:p>
      <w:r>
        <w:t>&lt; 2,0</w:t>
      </w:r>
    </w:p>
    <w:p>
      <w:r>
        <w:t>&lt; 2,0</w:t>
      </w:r>
    </w:p>
    <w:p>
      <w:r>
        <w:t>&lt; 2,0</w:t>
      </w:r>
    </w:p>
    <w:p>
      <w:r>
        <w:t>&lt; 2,0</w:t>
      </w:r>
    </w:p>
    <w:p>
      <w:r>
        <w:t>110.6.</w:t>
      </w:r>
    </w:p>
    <w:p>
      <w:r>
        <w:t>Chế phẩm sinh học, khử trùng so với chi phí thức ăn</w:t>
      </w:r>
    </w:p>
    <w:p>
      <w:r>
        <w:t>%</w:t>
      </w:r>
    </w:p>
    <w:p>
      <w:r>
        <w:t>&lt; 2,0</w:t>
      </w:r>
    </w:p>
    <w:p>
      <w:r>
        <w:t>&lt; 2,0</w:t>
      </w:r>
    </w:p>
    <w:p>
      <w:r>
        <w:t>&lt; 2,0</w:t>
      </w:r>
    </w:p>
    <w:p>
      <w:r>
        <w:t>&lt; 2,0</w:t>
      </w:r>
    </w:p>
    <w:p>
      <w:r>
        <w:t>111.</w:t>
      </w:r>
    </w:p>
    <w:p>
      <w:r>
        <w:t>Giai đoạn vịt hậu bị</w:t>
      </w:r>
    </w:p>
    <w:p>
      <w:r>
        <w:t>111.1.</w:t>
      </w:r>
    </w:p>
    <w:p>
      <w:r>
        <w:t>Vaccin phòng bệnh viêm gan</w:t>
      </w:r>
    </w:p>
    <w:p>
      <w:r>
        <w:t>lần/con</w:t>
      </w:r>
    </w:p>
    <w:p>
      <w:r>
        <w:t>1</w:t>
      </w:r>
    </w:p>
    <w:p>
      <w:r>
        <w:t>1</w:t>
      </w:r>
    </w:p>
    <w:p>
      <w:r>
        <w:t>1</w:t>
      </w:r>
    </w:p>
    <w:p>
      <w:r>
        <w:t>1</w:t>
      </w:r>
    </w:p>
    <w:p>
      <w:r>
        <w:t>111.2.</w:t>
      </w:r>
    </w:p>
    <w:p>
      <w:r>
        <w:t>Vaccin phòng bệnh dịch tả vịt</w:t>
      </w:r>
    </w:p>
    <w:p>
      <w:r>
        <w:t>lần/con</w:t>
      </w:r>
    </w:p>
    <w:p>
      <w:r>
        <w:t>1</w:t>
      </w:r>
    </w:p>
    <w:p>
      <w:r>
        <w:t>1</w:t>
      </w:r>
    </w:p>
    <w:p>
      <w:r>
        <w:t>1</w:t>
      </w:r>
    </w:p>
    <w:p>
      <w:r>
        <w:t>1</w:t>
      </w:r>
    </w:p>
    <w:p>
      <w:r>
        <w:t>111.3.</w:t>
      </w:r>
    </w:p>
    <w:p>
      <w:r>
        <w:t>Vaccin phòng bệnh cúm gia cầm</w:t>
      </w:r>
    </w:p>
    <w:p>
      <w:r>
        <w:t>lần/con</w:t>
      </w:r>
    </w:p>
    <w:p>
      <w:r>
        <w:t>1</w:t>
      </w:r>
    </w:p>
    <w:p>
      <w:r>
        <w:t>1</w:t>
      </w:r>
    </w:p>
    <w:p>
      <w:r>
        <w:t>1</w:t>
      </w:r>
    </w:p>
    <w:p>
      <w:r>
        <w:t>1</w:t>
      </w:r>
    </w:p>
    <w:p>
      <w:r>
        <w:t>111.4.</w:t>
      </w:r>
    </w:p>
    <w:p>
      <w:r>
        <w:t>Vaccin phòng bệnh tụ huyết trùng, E.coli</w:t>
      </w:r>
    </w:p>
    <w:p>
      <w:r>
        <w:t>lần/con</w:t>
      </w:r>
    </w:p>
    <w:p>
      <w:r>
        <w:t>1</w:t>
      </w:r>
    </w:p>
    <w:p>
      <w:r>
        <w:t>1</w:t>
      </w:r>
    </w:p>
    <w:p>
      <w:r>
        <w:t>1</w:t>
      </w:r>
    </w:p>
    <w:p>
      <w:r>
        <w:t>1</w:t>
      </w:r>
    </w:p>
    <w:p>
      <w:r>
        <w:t>111.5.</w:t>
      </w:r>
    </w:p>
    <w:p>
      <w:r>
        <w:t>Thuốc điều trị và các thuốc phòng bệnh khác so với chi phí thức ăn</w:t>
      </w:r>
    </w:p>
    <w:p>
      <w:r>
        <w:t>%</w:t>
      </w:r>
    </w:p>
    <w:p>
      <w:r>
        <w:t>&lt; 2,0</w:t>
      </w:r>
    </w:p>
    <w:p>
      <w:r>
        <w:t>&lt; 2,0</w:t>
      </w:r>
    </w:p>
    <w:p>
      <w:r>
        <w:t>&lt; 2,0</w:t>
      </w:r>
    </w:p>
    <w:p>
      <w:r>
        <w:t>&lt; 2,0</w:t>
      </w:r>
    </w:p>
    <w:p>
      <w:r>
        <w:t>111.6.</w:t>
      </w:r>
    </w:p>
    <w:p>
      <w:r>
        <w:t>Chế phẩm sinh học, khử trùng so với chi phí thức ăn</w:t>
      </w:r>
    </w:p>
    <w:p>
      <w:r>
        <w:t>%</w:t>
      </w:r>
    </w:p>
    <w:p>
      <w:r>
        <w:t>&lt; 2,0</w:t>
      </w:r>
    </w:p>
    <w:p>
      <w:r>
        <w:t>&lt; 2,0</w:t>
      </w:r>
    </w:p>
    <w:p>
      <w:r>
        <w:t>&lt; 2,0</w:t>
      </w:r>
    </w:p>
    <w:p>
      <w:r>
        <w:t>&lt; 2,0</w:t>
      </w:r>
    </w:p>
    <w:p>
      <w:r>
        <w:t>112.</w:t>
      </w:r>
    </w:p>
    <w:p>
      <w:r>
        <w:t>Giai đoạn vịt sinh sản</w:t>
      </w:r>
    </w:p>
    <w:p>
      <w:r>
        <w:t>112.1.</w:t>
      </w:r>
    </w:p>
    <w:p>
      <w:r>
        <w:t>Vaccin phòng bệnh cúm gia cầm</w:t>
      </w:r>
    </w:p>
    <w:p>
      <w:r>
        <w:t>lần/con</w:t>
      </w:r>
    </w:p>
    <w:p>
      <w:r>
        <w:t>2</w:t>
      </w:r>
    </w:p>
    <w:p>
      <w:r>
        <w:t>2</w:t>
      </w:r>
    </w:p>
    <w:p>
      <w:r>
        <w:t>2</w:t>
      </w:r>
    </w:p>
    <w:p>
      <w:r>
        <w:t>2</w:t>
      </w:r>
    </w:p>
    <w:p>
      <w:r>
        <w:t>112.2.</w:t>
      </w:r>
    </w:p>
    <w:p>
      <w:r>
        <w:t>Vaccin phòng bệnh viêm gan</w:t>
      </w:r>
    </w:p>
    <w:p>
      <w:r>
        <w:t>lần/con</w:t>
      </w:r>
    </w:p>
    <w:p>
      <w:r>
        <w:t>2</w:t>
      </w:r>
    </w:p>
    <w:p>
      <w:r>
        <w:t>2</w:t>
      </w:r>
    </w:p>
    <w:p>
      <w:r>
        <w:t>2</w:t>
      </w:r>
    </w:p>
    <w:p>
      <w:r>
        <w:t>2</w:t>
      </w:r>
    </w:p>
    <w:p>
      <w:r>
        <w:t>112.3.</w:t>
      </w:r>
    </w:p>
    <w:p>
      <w:r>
        <w:t>Vaccin phòng bệnh tụ huyết trùng, E.coli</w:t>
      </w:r>
    </w:p>
    <w:p>
      <w:r>
        <w:t>lần/con</w:t>
      </w:r>
    </w:p>
    <w:p>
      <w:r>
        <w:t>4</w:t>
      </w:r>
    </w:p>
    <w:p>
      <w:r>
        <w:t>4</w:t>
      </w:r>
    </w:p>
    <w:p>
      <w:r>
        <w:t>4</w:t>
      </w:r>
    </w:p>
    <w:p>
      <w:r>
        <w:t>4</w:t>
      </w:r>
    </w:p>
    <w:p>
      <w:r>
        <w:t>112.4.</w:t>
      </w:r>
    </w:p>
    <w:p>
      <w:r>
        <w:t>Vaccin phòng bệnh dịch tả vịt</w:t>
      </w:r>
    </w:p>
    <w:p>
      <w:r>
        <w:t>lần/con</w:t>
      </w:r>
    </w:p>
    <w:p>
      <w:r>
        <w:t>2</w:t>
      </w:r>
    </w:p>
    <w:p>
      <w:r>
        <w:t>2</w:t>
      </w:r>
    </w:p>
    <w:p>
      <w:r>
        <w:t>2</w:t>
      </w:r>
    </w:p>
    <w:p>
      <w:r>
        <w:t>2</w:t>
      </w:r>
    </w:p>
    <w:p>
      <w:r>
        <w:t>112.5.</w:t>
      </w:r>
    </w:p>
    <w:p>
      <w:r>
        <w:t>Vaccin phòng hội chứng giảm đẻ</w:t>
      </w:r>
    </w:p>
    <w:p>
      <w:r>
        <w:t>lần/con</w:t>
      </w:r>
    </w:p>
    <w:p>
      <w:r>
        <w:t>2</w:t>
      </w:r>
    </w:p>
    <w:p>
      <w:r>
        <w:t>2</w:t>
      </w:r>
    </w:p>
    <w:p>
      <w:r>
        <w:t>2</w:t>
      </w:r>
    </w:p>
    <w:p>
      <w:r>
        <w:t>2</w:t>
      </w:r>
    </w:p>
    <w:p>
      <w:r>
        <w:t>112.6.</w:t>
      </w:r>
    </w:p>
    <w:p>
      <w:r>
        <w:t>Thuốc điều trị và các thuốc phòng bệnh khác so với chi phí thức ăn</w:t>
      </w:r>
    </w:p>
    <w:p>
      <w:r>
        <w:t>%</w:t>
      </w:r>
    </w:p>
    <w:p>
      <w:r>
        <w:t>&lt; 2,0</w:t>
      </w:r>
    </w:p>
    <w:p>
      <w:r>
        <w:t>&lt; 2,0</w:t>
      </w:r>
    </w:p>
    <w:p>
      <w:r>
        <w:t>&lt; 2,0</w:t>
      </w:r>
    </w:p>
    <w:p>
      <w:r>
        <w:t>&lt; 2,0</w:t>
      </w:r>
    </w:p>
    <w:p>
      <w:r>
        <w:t>112.7.</w:t>
      </w:r>
    </w:p>
    <w:p>
      <w:r>
        <w:t>Chế phẩm sinh học, khử trùng so với chi phí thức ăn</w:t>
      </w:r>
    </w:p>
    <w:p>
      <w:r>
        <w:t>%</w:t>
      </w:r>
    </w:p>
    <w:p>
      <w:r>
        <w:t>&lt; 2,0</w:t>
      </w:r>
    </w:p>
    <w:p>
      <w:r>
        <w:t>&lt; 2,0</w:t>
      </w:r>
    </w:p>
    <w:p>
      <w:r>
        <w:t>&lt; 2,0</w:t>
      </w:r>
    </w:p>
    <w:p>
      <w:r>
        <w:t>&lt; 2,0</w:t>
      </w:r>
    </w:p>
    <w:p>
      <w:r>
        <w:t>D3</w:t>
      </w:r>
    </w:p>
    <w:p>
      <w:r>
        <w:t>Định mức công lao động trực tiếp sản xuất</w:t>
      </w:r>
    </w:p>
    <w:p>
      <w:r>
        <w:t>113.</w:t>
      </w:r>
    </w:p>
    <w:p>
      <w:r>
        <w:t>Trình độ lao động</w:t>
      </w:r>
    </w:p>
    <w:p>
      <w:r>
        <w:t>113.1.</w:t>
      </w:r>
    </w:p>
    <w:p>
      <w:r>
        <w:t>Trình độ công nhân chăn nuôi</w:t>
      </w:r>
    </w:p>
    <w:p>
      <w:r>
        <w:t>bậc</w:t>
      </w:r>
    </w:p>
    <w:p>
      <w:r>
        <w:t>≥ 3</w:t>
      </w:r>
    </w:p>
    <w:p>
      <w:r>
        <w:t>≥ 3</w:t>
      </w:r>
    </w:p>
    <w:p>
      <w:r>
        <w:t>≥ 3</w:t>
      </w:r>
    </w:p>
    <w:p>
      <w:r>
        <w:t>≥ 3</w:t>
      </w:r>
    </w:p>
    <w:p>
      <w:r>
        <w:t>113.2.</w:t>
      </w:r>
    </w:p>
    <w:p>
      <w:r>
        <w:t>Cán bộ kỹ thuật, kỹ sư, thú y</w:t>
      </w:r>
    </w:p>
    <w:p>
      <w:r>
        <w:t>bậc</w:t>
      </w:r>
    </w:p>
    <w:p>
      <w:r>
        <w:t>≥ 3</w:t>
      </w:r>
    </w:p>
    <w:p>
      <w:r>
        <w:t>≥ 3</w:t>
      </w:r>
    </w:p>
    <w:p>
      <w:r>
        <w:t>≥ 3</w:t>
      </w:r>
    </w:p>
    <w:p>
      <w:r>
        <w:t>≥ 3</w:t>
      </w:r>
    </w:p>
    <w:p>
      <w:r>
        <w:t>114.</w:t>
      </w:r>
    </w:p>
    <w:p>
      <w:r>
        <w:t>Giai đoạn con</w:t>
      </w:r>
    </w:p>
    <w:p>
      <w:r>
        <w:t>114.1.</w:t>
      </w:r>
    </w:p>
    <w:p>
      <w:r>
        <w:t>Nuôi cá thể:</w:t>
      </w:r>
    </w:p>
    <w:p>
      <w:r>
        <w:t>114.1.1.</w:t>
      </w:r>
    </w:p>
    <w:p>
      <w:r>
        <w:t>Kỹ thuật, TY (kỹ sư)</w:t>
      </w:r>
    </w:p>
    <w:p>
      <w:r>
        <w:t>con/công</w:t>
      </w:r>
    </w:p>
    <w:p>
      <w:r>
        <w:t>800</w:t>
      </w:r>
    </w:p>
    <w:p>
      <w:r>
        <w:t>800</w:t>
      </w:r>
    </w:p>
    <w:p>
      <w:r>
        <w:t>800</w:t>
      </w:r>
    </w:p>
    <w:p>
      <w:r>
        <w:t>800</w:t>
      </w:r>
    </w:p>
    <w:p>
      <w:r>
        <w:t>114.1.2.</w:t>
      </w:r>
    </w:p>
    <w:p>
      <w:r>
        <w:t>Công nhân</w:t>
      </w:r>
    </w:p>
    <w:p>
      <w:r>
        <w:t>con/công</w:t>
      </w:r>
    </w:p>
    <w:p>
      <w:r>
        <w:t>400</w:t>
      </w:r>
    </w:p>
    <w:p>
      <w:r>
        <w:t>400</w:t>
      </w:r>
    </w:p>
    <w:p>
      <w:r>
        <w:t>400</w:t>
      </w:r>
    </w:p>
    <w:p>
      <w:r>
        <w:t>400</w:t>
      </w:r>
    </w:p>
    <w:p>
      <w:r>
        <w:t>114.2.</w:t>
      </w:r>
    </w:p>
    <w:p>
      <w:r>
        <w:t>Nuôi quần thể:</w:t>
      </w:r>
    </w:p>
    <w:p>
      <w:r>
        <w:t>114.2.1.</w:t>
      </w:r>
    </w:p>
    <w:p>
      <w:r>
        <w:t>Kỹ thuật, TY (kỹ sư)</w:t>
      </w:r>
    </w:p>
    <w:p>
      <w:r>
        <w:t>con/công</w:t>
      </w:r>
    </w:p>
    <w:p>
      <w:r>
        <w:t>3500</w:t>
      </w:r>
    </w:p>
    <w:p>
      <w:r>
        <w:t>3500</w:t>
      </w:r>
    </w:p>
    <w:p>
      <w:r>
        <w:t>3000</w:t>
      </w:r>
    </w:p>
    <w:p>
      <w:r>
        <w:t>3200</w:t>
      </w:r>
    </w:p>
    <w:p>
      <w:r>
        <w:t>114.2.2.</w:t>
      </w:r>
    </w:p>
    <w:p>
      <w:r>
        <w:t>Công nhân</w:t>
      </w:r>
    </w:p>
    <w:p>
      <w:r>
        <w:t>con/công</w:t>
      </w:r>
    </w:p>
    <w:p>
      <w:r>
        <w:t>1000</w:t>
      </w:r>
    </w:p>
    <w:p>
      <w:r>
        <w:t>1000</w:t>
      </w:r>
    </w:p>
    <w:p>
      <w:r>
        <w:t>700</w:t>
      </w:r>
    </w:p>
    <w:p>
      <w:r>
        <w:t>750</w:t>
      </w:r>
    </w:p>
    <w:p>
      <w:r>
        <w:t>115.</w:t>
      </w:r>
    </w:p>
    <w:p>
      <w:r>
        <w:t>Giai đoạn hậu bị</w:t>
      </w:r>
    </w:p>
    <w:p>
      <w:r>
        <w:t>115.1.</w:t>
      </w:r>
    </w:p>
    <w:p>
      <w:r>
        <w:t>Nuôi cá thể:</w:t>
      </w:r>
    </w:p>
    <w:p>
      <w:r>
        <w:t>115.1.1.</w:t>
      </w:r>
    </w:p>
    <w:p>
      <w:r>
        <w:t>Kỹ thuật, TY (kỹ sư)</w:t>
      </w:r>
    </w:p>
    <w:p>
      <w:r>
        <w:t>con/công</w:t>
      </w:r>
    </w:p>
    <w:p>
      <w:r>
        <w:t>800</w:t>
      </w:r>
    </w:p>
    <w:p>
      <w:r>
        <w:t>800</w:t>
      </w:r>
    </w:p>
    <w:p>
      <w:r>
        <w:t>800</w:t>
      </w:r>
    </w:p>
    <w:p>
      <w:r>
        <w:t>800</w:t>
      </w:r>
    </w:p>
    <w:p>
      <w:r>
        <w:t>115.1.2.</w:t>
      </w:r>
    </w:p>
    <w:p>
      <w:r>
        <w:t>Công nhân</w:t>
      </w:r>
    </w:p>
    <w:p>
      <w:r>
        <w:t>con/công</w:t>
      </w:r>
    </w:p>
    <w:p>
      <w:r>
        <w:t>400</w:t>
      </w:r>
    </w:p>
    <w:p>
      <w:r>
        <w:t>400</w:t>
      </w:r>
    </w:p>
    <w:p>
      <w:r>
        <w:t>400</w:t>
      </w:r>
    </w:p>
    <w:p>
      <w:r>
        <w:t>400</w:t>
      </w:r>
    </w:p>
    <w:p>
      <w:r>
        <w:t>115.2.</w:t>
      </w:r>
    </w:p>
    <w:p>
      <w:r>
        <w:t>Nuôi quần thể:</w:t>
      </w:r>
    </w:p>
    <w:p>
      <w:r>
        <w:t>115.2.1.</w:t>
      </w:r>
    </w:p>
    <w:p>
      <w:r>
        <w:t>Kỹ thuật, TY (kỹ sư)</w:t>
      </w:r>
    </w:p>
    <w:p>
      <w:r>
        <w:t>con/công</w:t>
      </w:r>
    </w:p>
    <w:p>
      <w:r>
        <w:t>3500</w:t>
      </w:r>
    </w:p>
    <w:p>
      <w:r>
        <w:t>3500</w:t>
      </w:r>
    </w:p>
    <w:p>
      <w:r>
        <w:t>3000</w:t>
      </w:r>
    </w:p>
    <w:p>
      <w:r>
        <w:t>3200</w:t>
      </w:r>
    </w:p>
    <w:p>
      <w:r>
        <w:t>115.2.2.</w:t>
      </w:r>
    </w:p>
    <w:p>
      <w:r>
        <w:t>Công nhân</w:t>
      </w:r>
    </w:p>
    <w:p>
      <w:r>
        <w:t>con/công</w:t>
      </w:r>
    </w:p>
    <w:p>
      <w:r>
        <w:t>1000</w:t>
      </w:r>
    </w:p>
    <w:p>
      <w:r>
        <w:t>1000</w:t>
      </w:r>
    </w:p>
    <w:p>
      <w:r>
        <w:t>700</w:t>
      </w:r>
    </w:p>
    <w:p>
      <w:r>
        <w:t>750</w:t>
      </w:r>
    </w:p>
    <w:p>
      <w:r>
        <w:t>116.</w:t>
      </w:r>
    </w:p>
    <w:p>
      <w:r>
        <w:t>Giai đoạn sinh sản</w:t>
      </w:r>
    </w:p>
    <w:p>
      <w:r>
        <w:t>116.1.</w:t>
      </w:r>
    </w:p>
    <w:p>
      <w:r>
        <w:t>Nuôi cá thể:</w:t>
      </w:r>
    </w:p>
    <w:p>
      <w:r>
        <w:t>116.1.1.</w:t>
      </w:r>
    </w:p>
    <w:p>
      <w:r>
        <w:t>Kỹ thuật, TY (kỹ sư)</w:t>
      </w:r>
    </w:p>
    <w:p>
      <w:r>
        <w:t>con/công</w:t>
      </w:r>
    </w:p>
    <w:p>
      <w:r>
        <w:t>600</w:t>
      </w:r>
    </w:p>
    <w:p>
      <w:r>
        <w:t>600</w:t>
      </w:r>
    </w:p>
    <w:p>
      <w:r>
        <w:t>600</w:t>
      </w:r>
    </w:p>
    <w:p>
      <w:r>
        <w:t>600</w:t>
      </w:r>
    </w:p>
    <w:p>
      <w:r>
        <w:t>116.1.2.</w:t>
      </w:r>
    </w:p>
    <w:p>
      <w:r>
        <w:t>Công nhân</w:t>
      </w:r>
    </w:p>
    <w:p>
      <w:r>
        <w:t>con/công</w:t>
      </w:r>
    </w:p>
    <w:p>
      <w:r>
        <w:t>250</w:t>
      </w:r>
    </w:p>
    <w:p>
      <w:r>
        <w:t>250</w:t>
      </w:r>
    </w:p>
    <w:p>
      <w:r>
        <w:t>250</w:t>
      </w:r>
    </w:p>
    <w:p>
      <w:r>
        <w:t>250</w:t>
      </w:r>
    </w:p>
    <w:p>
      <w:r>
        <w:t>116.2.</w:t>
      </w:r>
    </w:p>
    <w:p>
      <w:r>
        <w:t>Nuôi quần thể:</w:t>
      </w:r>
    </w:p>
    <w:p>
      <w:r>
        <w:t>116.2.1.</w:t>
      </w:r>
    </w:p>
    <w:p>
      <w:r>
        <w:t>Kỹ thuật, TY (kỹ sư)</w:t>
      </w:r>
    </w:p>
    <w:p>
      <w:r>
        <w:t>con/công</w:t>
      </w:r>
    </w:p>
    <w:p>
      <w:r>
        <w:t>2500</w:t>
      </w:r>
    </w:p>
    <w:p>
      <w:r>
        <w:t>2500</w:t>
      </w:r>
    </w:p>
    <w:p>
      <w:r>
        <w:t>2000</w:t>
      </w:r>
    </w:p>
    <w:p>
      <w:r>
        <w:t>2200</w:t>
      </w:r>
    </w:p>
    <w:p>
      <w:r>
        <w:t>116.2.2.</w:t>
      </w:r>
    </w:p>
    <w:p>
      <w:r>
        <w:t>Công nhân</w:t>
      </w:r>
    </w:p>
    <w:p>
      <w:r>
        <w:t>con/công</w:t>
      </w:r>
    </w:p>
    <w:p>
      <w:r>
        <w:t>700</w:t>
      </w:r>
    </w:p>
    <w:p>
      <w:r>
        <w:t>700</w:t>
      </w:r>
    </w:p>
    <w:p>
      <w:r>
        <w:t>500</w:t>
      </w:r>
    </w:p>
    <w:p>
      <w:r>
        <w:t>550</w:t>
      </w:r>
    </w:p>
    <w:p>
      <w:r>
        <w:t>D4</w:t>
      </w:r>
    </w:p>
    <w:p>
      <w:r>
        <w:t>Định mức chuồng trại  (thời gian khấu hao chuồng trại là 5 năm)</w:t>
      </w:r>
    </w:p>
    <w:p>
      <w:r>
        <w:t>117.</w:t>
      </w:r>
    </w:p>
    <w:p>
      <w:r>
        <w:t>Đối với vịt con</w:t>
      </w:r>
    </w:p>
    <w:p>
      <w:r>
        <w:t>con/m²</w:t>
      </w:r>
    </w:p>
    <w:p>
      <w:r>
        <w:t>8</w:t>
      </w:r>
    </w:p>
    <w:p>
      <w:r>
        <w:t>8</w:t>
      </w:r>
    </w:p>
    <w:p>
      <w:r>
        <w:t>7</w:t>
      </w:r>
    </w:p>
    <w:p>
      <w:r>
        <w:t>7</w:t>
      </w:r>
    </w:p>
    <w:p>
      <w:r>
        <w:t>118.</w:t>
      </w:r>
    </w:p>
    <w:p>
      <w:r>
        <w:t>Đối với vịt hậu bị</w:t>
      </w:r>
    </w:p>
    <w:p>
      <w:r>
        <w:t>con/m²</w:t>
      </w:r>
    </w:p>
    <w:p>
      <w:r>
        <w:t>6</w:t>
      </w:r>
    </w:p>
    <w:p>
      <w:r>
        <w:t>6</w:t>
      </w:r>
    </w:p>
    <w:p>
      <w:r>
        <w:t>5</w:t>
      </w:r>
    </w:p>
    <w:p>
      <w:r>
        <w:t>5</w:t>
      </w:r>
    </w:p>
    <w:p>
      <w:r>
        <w:t>119.</w:t>
      </w:r>
    </w:p>
    <w:p>
      <w:r>
        <w:t>Đối với vịt sinh sản</w:t>
      </w:r>
    </w:p>
    <w:p>
      <w:r>
        <w:t>con/m²</w:t>
      </w:r>
    </w:p>
    <w:p>
      <w:r>
        <w:t>4</w:t>
      </w:r>
    </w:p>
    <w:p>
      <w:r>
        <w:t>4</w:t>
      </w:r>
    </w:p>
    <w:p>
      <w:r>
        <w:t>3</w:t>
      </w:r>
    </w:p>
    <w:p>
      <w:r>
        <w:t>3</w:t>
      </w:r>
    </w:p>
    <w:p>
      <w:r>
        <w:t>D5</w:t>
      </w:r>
    </w:p>
    <w:p>
      <w:r>
        <w:t>Định mức chi phí khác</w:t>
      </w:r>
    </w:p>
    <w:p>
      <w:r>
        <w:t>120.</w:t>
      </w:r>
    </w:p>
    <w:p>
      <w:r>
        <w:t>Điện nước  (so với tổng chi phí thức ăn)</w:t>
      </w:r>
    </w:p>
    <w:p>
      <w:r>
        <w:t>120.1.</w:t>
      </w:r>
    </w:p>
    <w:p>
      <w:r>
        <w:t>Đối với vịt con</w:t>
      </w:r>
    </w:p>
    <w:p>
      <w:r>
        <w:t>%</w:t>
      </w:r>
    </w:p>
    <w:p>
      <w:r>
        <w:t>4</w:t>
      </w:r>
    </w:p>
    <w:p>
      <w:r>
        <w:t>4</w:t>
      </w:r>
    </w:p>
    <w:p>
      <w:r>
        <w:t>4</w:t>
      </w:r>
    </w:p>
    <w:p>
      <w:r>
        <w:t>4</w:t>
      </w:r>
    </w:p>
    <w:p>
      <w:r>
        <w:t>120.2.</w:t>
      </w:r>
    </w:p>
    <w:p>
      <w:r>
        <w:t>Đối với vịt hậu bị</w:t>
      </w:r>
    </w:p>
    <w:p>
      <w:r>
        <w:t>%</w:t>
      </w:r>
    </w:p>
    <w:p>
      <w:r>
        <w:t>3,5</w:t>
      </w:r>
    </w:p>
    <w:p>
      <w:r>
        <w:t>3,5</w:t>
      </w:r>
    </w:p>
    <w:p>
      <w:r>
        <w:t>3,5</w:t>
      </w:r>
    </w:p>
    <w:p>
      <w:r>
        <w:t>3,5</w:t>
      </w:r>
    </w:p>
    <w:p>
      <w:r>
        <w:t>120.3.</w:t>
      </w:r>
    </w:p>
    <w:p>
      <w:r>
        <w:t>Đối với vịt sinh sản</w:t>
      </w:r>
    </w:p>
    <w:p>
      <w:r>
        <w:t>%</w:t>
      </w:r>
    </w:p>
    <w:p>
      <w:r>
        <w:t>4,0</w:t>
      </w:r>
    </w:p>
    <w:p>
      <w:r>
        <w:t>4,0</w:t>
      </w:r>
    </w:p>
    <w:p>
      <w:r>
        <w:t>4,0</w:t>
      </w:r>
    </w:p>
    <w:p>
      <w:r>
        <w:t>4,0</w:t>
      </w:r>
    </w:p>
    <w:p>
      <w:r>
        <w:t>121.</w:t>
      </w:r>
    </w:p>
    <w:p>
      <w:r>
        <w:t>Vật rẻ  (so với tổng chi phí thức ăn)</w:t>
      </w:r>
    </w:p>
    <w:p>
      <w:r>
        <w:t>121.1.</w:t>
      </w:r>
    </w:p>
    <w:p>
      <w:r>
        <w:t>Đối với vịt con</w:t>
      </w:r>
    </w:p>
    <w:p>
      <w:r>
        <w:t>%</w:t>
      </w:r>
    </w:p>
    <w:p>
      <w:r>
        <w:t>3,5</w:t>
      </w:r>
    </w:p>
    <w:p>
      <w:r>
        <w:t>3,5</w:t>
      </w:r>
    </w:p>
    <w:p>
      <w:r>
        <w:t>3,5</w:t>
      </w:r>
    </w:p>
    <w:p>
      <w:r>
        <w:t>3,5</w:t>
      </w:r>
    </w:p>
    <w:p>
      <w:r>
        <w:t>121.2.</w:t>
      </w:r>
    </w:p>
    <w:p>
      <w:r>
        <w:t>Đối với vịt hậu bị</w:t>
      </w:r>
    </w:p>
    <w:p>
      <w:r>
        <w:t>%</w:t>
      </w:r>
    </w:p>
    <w:p>
      <w:r>
        <w:t>2,5</w:t>
      </w:r>
    </w:p>
    <w:p>
      <w:r>
        <w:t>2,5</w:t>
      </w:r>
    </w:p>
    <w:p>
      <w:r>
        <w:t>2,5</w:t>
      </w:r>
    </w:p>
    <w:p>
      <w:r>
        <w:t>2,5</w:t>
      </w:r>
    </w:p>
    <w:p>
      <w:r>
        <w:t>121.3.</w:t>
      </w:r>
    </w:p>
    <w:p>
      <w:r>
        <w:t>Đối với vịt sinh sản</w:t>
      </w:r>
    </w:p>
    <w:p>
      <w:r>
        <w:t>%</w:t>
      </w:r>
    </w:p>
    <w:p>
      <w:r>
        <w:t>3,5</w:t>
      </w:r>
    </w:p>
    <w:p>
      <w:r>
        <w:t>3,5</w:t>
      </w:r>
    </w:p>
    <w:p>
      <w:r>
        <w:t>3,5</w:t>
      </w:r>
    </w:p>
    <w:p>
      <w:r>
        <w:t>3,5</w:t>
      </w:r>
    </w:p>
    <w:p>
      <w:r>
        <w:t>122.</w:t>
      </w:r>
    </w:p>
    <w:p>
      <w:r>
        <w:t>Ấp nở  (so với tổng chi phí thức ăn)</w:t>
      </w:r>
    </w:p>
    <w:p>
      <w:r>
        <w:t>122.1.</w:t>
      </w:r>
    </w:p>
    <w:p>
      <w:r>
        <w:t>Chi phí điện cho hoạt động ấp nở, nhân công, thiết bị</w:t>
      </w:r>
    </w:p>
    <w:p>
      <w:r>
        <w:t>%</w:t>
      </w:r>
    </w:p>
    <w:p>
      <w:r>
        <w:t>≤ 3</w:t>
      </w:r>
    </w:p>
    <w:p>
      <w:r>
        <w:t>≤ 3</w:t>
      </w:r>
    </w:p>
    <w:p>
      <w:r>
        <w:t>≤ 3</w:t>
      </w:r>
    </w:p>
    <w:p>
      <w:r>
        <w:t>≤ 3</w:t>
      </w:r>
    </w:p>
    <w:p>
      <w:r>
        <w:t>D6</w:t>
      </w:r>
    </w:p>
    <w:p>
      <w:r>
        <w:t>Định mức chi phí quản lý</w:t>
      </w:r>
    </w:p>
    <w:p>
      <w:r>
        <w:t>123.</w:t>
      </w:r>
    </w:p>
    <w:p>
      <w:r>
        <w:t>Chi quản lý thực tế (theo tổng chi phí các khoản mục từ D2 đến D5)</w:t>
      </w:r>
    </w:p>
    <w:p>
      <w:r>
        <w:t>%</w:t>
      </w:r>
    </w:p>
    <w:p>
      <w:r>
        <w:t>≤ 5</w:t>
      </w:r>
    </w:p>
    <w:p>
      <w:r>
        <w:t>≤ 5</w:t>
      </w:r>
    </w:p>
    <w:p>
      <w:r>
        <w:t>≤ 5</w:t>
      </w:r>
    </w:p>
    <w:p>
      <w:r>
        <w:t>≤ 5</w:t>
      </w:r>
    </w:p>
    <w:p>
      <w:r>
        <w:t>*   ) Vịt hướng thịt: Super M, Super M², Super M³, Super M³ Heavy, SD, Star53, Star76, M12, M14, M15, SH, CT.</w:t>
      </w:r>
    </w:p>
    <w:p>
      <w:r>
        <w:t>**   ) Vịt kiêm dụng: Biển, Bầu Quỳ, Bầu Bến, Kỳ Lừa, Đốm, PT, Cổ Lũng, Hòa Lan, Huba</w:t>
      </w:r>
    </w:p>
    <w:p>
      <w:r>
        <w:t>Đ- ĐỊNH MỨC KINH TẾ - KỸ THUẬT ĐỐI VỚI NGAN GIỐNG GỐC</w:t>
      </w:r>
    </w:p>
    <w:p>
      <w:r>
        <w:t>STT</w:t>
      </w:r>
    </w:p>
    <w:p>
      <w:r>
        <w:t>Chỉ tiêu</w:t>
      </w:r>
    </w:p>
    <w:p>
      <w:r>
        <w:t>ĐVT</w:t>
      </w:r>
    </w:p>
    <w:p>
      <w:r>
        <w:t>Ngan nội*</w:t>
      </w:r>
    </w:p>
    <w:p>
      <w:r>
        <w:t>Ngan ngoại**</w:t>
      </w:r>
    </w:p>
    <w:p>
      <w:r>
        <w:t>Đ1</w:t>
      </w:r>
    </w:p>
    <w:p>
      <w:r>
        <w:t>Định mức kỹ thuật</w:t>
      </w:r>
    </w:p>
    <w:p>
      <w:r>
        <w:t>I</w:t>
      </w:r>
    </w:p>
    <w:p>
      <w:r>
        <w:t>Giai đoạn ngan con  (0-8 tuần tuổi)</w:t>
      </w:r>
    </w:p>
    <w:p>
      <w:r>
        <w:t>124.</w:t>
      </w:r>
    </w:p>
    <w:p>
      <w:r>
        <w:t>Dòng trống:</w:t>
      </w:r>
    </w:p>
    <w:p>
      <w:r>
        <w:t>124.1.</w:t>
      </w:r>
    </w:p>
    <w:p>
      <w:r>
        <w:t>Thời gian nuôi</w:t>
      </w:r>
    </w:p>
    <w:p>
      <w:r>
        <w:t>tuần</w:t>
      </w:r>
    </w:p>
    <w:p>
      <w:r>
        <w:t>8</w:t>
      </w:r>
    </w:p>
    <w:p>
      <w:r>
        <w:t>8</w:t>
      </w:r>
    </w:p>
    <w:p>
      <w:r>
        <w:t>124.2.</w:t>
      </w:r>
    </w:p>
    <w:p>
      <w:r>
        <w:t>Tỷ lệ nuôi sống</w:t>
      </w:r>
    </w:p>
    <w:p>
      <w:r>
        <w:t>%</w:t>
      </w:r>
    </w:p>
    <w:p>
      <w:r>
        <w:t>≥ 93</w:t>
      </w:r>
    </w:p>
    <w:p>
      <w:r>
        <w:t>≥ 93</w:t>
      </w:r>
    </w:p>
    <w:p>
      <w:r>
        <w:t>124.3.</w:t>
      </w:r>
    </w:p>
    <w:p>
      <w:r>
        <w:t>Tỷ lệ chọn lọc con trống</w:t>
      </w:r>
    </w:p>
    <w:p>
      <w:r>
        <w:t>%</w:t>
      </w:r>
    </w:p>
    <w:p>
      <w:r>
        <w:t>20 - 25</w:t>
      </w:r>
    </w:p>
    <w:p>
      <w:r>
        <w:t>10 - 15</w:t>
      </w:r>
    </w:p>
    <w:p>
      <w:r>
        <w:t>124.4.</w:t>
      </w:r>
    </w:p>
    <w:p>
      <w:r>
        <w:t>Tỷ lệ chọn lọc con mái</w:t>
      </w:r>
    </w:p>
    <w:p>
      <w:r>
        <w:t>%</w:t>
      </w:r>
    </w:p>
    <w:p>
      <w:r>
        <w:t>55 - 60</w:t>
      </w:r>
    </w:p>
    <w:p>
      <w:r>
        <w:t>25 - 40</w:t>
      </w:r>
    </w:p>
    <w:p>
      <w:r>
        <w:t>124.5.</w:t>
      </w:r>
    </w:p>
    <w:p>
      <w:r>
        <w:t>Khối lượng cơ thể kết thúc 8 tuần tuổi</w:t>
      </w:r>
    </w:p>
    <w:p>
      <w:r>
        <w:t>124.5.1.</w:t>
      </w:r>
    </w:p>
    <w:p>
      <w:r>
        <w:t>Đối với con trống</w:t>
      </w:r>
    </w:p>
    <w:p>
      <w:r>
        <w:t>kg</w:t>
      </w:r>
    </w:p>
    <w:p>
      <w:r>
        <w:t>1,85 - 2,15</w:t>
      </w:r>
    </w:p>
    <w:p>
      <w:r>
        <w:t>2,4 - 3,4</w:t>
      </w:r>
    </w:p>
    <w:p>
      <w:r>
        <w:t>124.5.2.</w:t>
      </w:r>
    </w:p>
    <w:p>
      <w:r>
        <w:t>Đối với con mái</w:t>
      </w:r>
    </w:p>
    <w:p>
      <w:r>
        <w:t>kg</w:t>
      </w:r>
    </w:p>
    <w:p>
      <w:r>
        <w:t>1,15 - 1,40</w:t>
      </w:r>
    </w:p>
    <w:p>
      <w:r>
        <w:t>1,4 - 2,3</w:t>
      </w:r>
    </w:p>
    <w:p>
      <w:r>
        <w:t>125.</w:t>
      </w:r>
    </w:p>
    <w:p>
      <w:r>
        <w:t>Dòng mái:</w:t>
      </w:r>
    </w:p>
    <w:p>
      <w:r>
        <w:t>125.1.</w:t>
      </w:r>
    </w:p>
    <w:p>
      <w:r>
        <w:t>Thời gian nuôi</w:t>
      </w:r>
    </w:p>
    <w:p>
      <w:r>
        <w:t>tuần</w:t>
      </w:r>
    </w:p>
    <w:p>
      <w:r>
        <w:t>8</w:t>
      </w:r>
    </w:p>
    <w:p>
      <w:r>
        <w:t>8</w:t>
      </w:r>
    </w:p>
    <w:p>
      <w:r>
        <w:t>125.2.</w:t>
      </w:r>
    </w:p>
    <w:p>
      <w:r>
        <w:t>Tỷ lệ nuôi sống</w:t>
      </w:r>
    </w:p>
    <w:p>
      <w:r>
        <w:t>%</w:t>
      </w:r>
    </w:p>
    <w:p>
      <w:r>
        <w:t>≥ 93</w:t>
      </w:r>
    </w:p>
    <w:p>
      <w:r>
        <w:t>≥ 93</w:t>
      </w:r>
    </w:p>
    <w:p>
      <w:r>
        <w:t>125.3.</w:t>
      </w:r>
    </w:p>
    <w:p>
      <w:r>
        <w:t>Tỷ lệ chọn lọc con trống</w:t>
      </w:r>
    </w:p>
    <w:p>
      <w:r>
        <w:t>%</w:t>
      </w:r>
    </w:p>
    <w:p>
      <w:r>
        <w:t>25 - 30</w:t>
      </w:r>
    </w:p>
    <w:p>
      <w:r>
        <w:t>10 - 20</w:t>
      </w:r>
    </w:p>
    <w:p>
      <w:r>
        <w:t>125.4.</w:t>
      </w:r>
    </w:p>
    <w:p>
      <w:r>
        <w:t>Tỷ lệ chọn lọc con mái</w:t>
      </w:r>
    </w:p>
    <w:p>
      <w:r>
        <w:t>%</w:t>
      </w:r>
    </w:p>
    <w:p>
      <w:r>
        <w:t>60 - 65</w:t>
      </w:r>
    </w:p>
    <w:p>
      <w:r>
        <w:t>30 - 50</w:t>
      </w:r>
    </w:p>
    <w:p>
      <w:r>
        <w:t>125.5.</w:t>
      </w:r>
    </w:p>
    <w:p>
      <w:r>
        <w:t>Khối lượng cơ thể kết thúc 8 tuần tuổi</w:t>
      </w:r>
    </w:p>
    <w:p>
      <w:r>
        <w:t>125.5.1.</w:t>
      </w:r>
    </w:p>
    <w:p>
      <w:r>
        <w:t>Đối với con trống</w:t>
      </w:r>
    </w:p>
    <w:p>
      <w:r>
        <w:t>kg</w:t>
      </w:r>
    </w:p>
    <w:p>
      <w:r>
        <w:t>1,85 - 2,05</w:t>
      </w:r>
    </w:p>
    <w:p>
      <w:r>
        <w:t>2,4 - 2,9</w:t>
      </w:r>
    </w:p>
    <w:p>
      <w:r>
        <w:t>125.5.2.</w:t>
      </w:r>
    </w:p>
    <w:p>
      <w:r>
        <w:t>Đối với con mái</w:t>
      </w:r>
    </w:p>
    <w:p>
      <w:r>
        <w:t>kg</w:t>
      </w:r>
    </w:p>
    <w:p>
      <w:r>
        <w:t>1,15 - 1,25</w:t>
      </w:r>
    </w:p>
    <w:p>
      <w:r>
        <w:t>1,4 - 1,7</w:t>
      </w:r>
    </w:p>
    <w:p>
      <w:r>
        <w:t>II</w:t>
      </w:r>
    </w:p>
    <w:p>
      <w:r>
        <w:t>Giai đoạn hậu bị  (từ tuần thứ 9 đến khi đẻ 5%)</w:t>
      </w:r>
    </w:p>
    <w:p>
      <w:r>
        <w:t>126.</w:t>
      </w:r>
    </w:p>
    <w:p>
      <w:r>
        <w:t>Dòng trống:</w:t>
      </w:r>
    </w:p>
    <w:p>
      <w:r>
        <w:t>126.1.</w:t>
      </w:r>
    </w:p>
    <w:p>
      <w:r>
        <w:t>Thời gian nuôi hậu bị</w:t>
      </w:r>
    </w:p>
    <w:p>
      <w:r>
        <w:t>tuần</w:t>
      </w:r>
    </w:p>
    <w:p>
      <w:r>
        <w:t>18 - 19</w:t>
      </w:r>
    </w:p>
    <w:p>
      <w:r>
        <w:t>18 - 19</w:t>
      </w:r>
    </w:p>
    <w:p>
      <w:r>
        <w:t>126.2.</w:t>
      </w:r>
    </w:p>
    <w:p>
      <w:r>
        <w:t>Tỷ lệ nuôi sống</w:t>
      </w:r>
    </w:p>
    <w:p>
      <w:r>
        <w:t>%</w:t>
      </w:r>
    </w:p>
    <w:p>
      <w:r>
        <w:t>≥ 97</w:t>
      </w:r>
    </w:p>
    <w:p>
      <w:r>
        <w:t>≥ 97</w:t>
      </w:r>
    </w:p>
    <w:p>
      <w:r>
        <w:t>126.3.</w:t>
      </w:r>
    </w:p>
    <w:p>
      <w:r>
        <w:t>Tỷ lệ chọn lọc con trống</w:t>
      </w:r>
    </w:p>
    <w:p>
      <w:r>
        <w:t>%</w:t>
      </w:r>
    </w:p>
    <w:p>
      <w:r>
        <w:t>60 - 70</w:t>
      </w:r>
    </w:p>
    <w:p>
      <w:r>
        <w:t>60 - 70</w:t>
      </w:r>
    </w:p>
    <w:p>
      <w:r>
        <w:t>126.4.</w:t>
      </w:r>
    </w:p>
    <w:p>
      <w:r>
        <w:t>Tỷ lệ chọn lọc con mái</w:t>
      </w:r>
    </w:p>
    <w:p>
      <w:r>
        <w:t>%</w:t>
      </w:r>
    </w:p>
    <w:p>
      <w:r>
        <w:t>70 - 80</w:t>
      </w:r>
    </w:p>
    <w:p>
      <w:r>
        <w:t>70 - 80</w:t>
      </w:r>
    </w:p>
    <w:p>
      <w:r>
        <w:t>126.5.</w:t>
      </w:r>
    </w:p>
    <w:p>
      <w:r>
        <w:t>Khối lượng cơ thể khi kết thúc HB:</w:t>
      </w:r>
    </w:p>
    <w:p>
      <w:r>
        <w:t>126.5.1.</w:t>
      </w:r>
    </w:p>
    <w:p>
      <w:r>
        <w:t>Đối với con trống</w:t>
      </w:r>
    </w:p>
    <w:p>
      <w:r>
        <w:t>kg/con</w:t>
      </w:r>
    </w:p>
    <w:p>
      <w:r>
        <w:t>3,2 - 3,6</w:t>
      </w:r>
    </w:p>
    <w:p>
      <w:r>
        <w:t>4,0 - 4,8</w:t>
      </w:r>
    </w:p>
    <w:p>
      <w:r>
        <w:t>126.5.2.</w:t>
      </w:r>
    </w:p>
    <w:p>
      <w:r>
        <w:t>Đối với con mái</w:t>
      </w:r>
    </w:p>
    <w:p>
      <w:r>
        <w:t>kg/con</w:t>
      </w:r>
    </w:p>
    <w:p>
      <w:r>
        <w:t>2,0 - 2,3</w:t>
      </w:r>
    </w:p>
    <w:p>
      <w:r>
        <w:t>2,3 - 2,8</w:t>
      </w:r>
    </w:p>
    <w:p>
      <w:r>
        <w:t>127.</w:t>
      </w:r>
    </w:p>
    <w:p>
      <w:r>
        <w:t>Dòng mái:</w:t>
      </w:r>
    </w:p>
    <w:p>
      <w:r>
        <w:t>127.1.</w:t>
      </w:r>
    </w:p>
    <w:p>
      <w:r>
        <w:t>Thời gian nuôi hậu bị</w:t>
      </w:r>
    </w:p>
    <w:p>
      <w:r>
        <w:t>tuần</w:t>
      </w:r>
    </w:p>
    <w:p>
      <w:r>
        <w:t>17 - 18</w:t>
      </w:r>
    </w:p>
    <w:p>
      <w:r>
        <w:t>17 - 18</w:t>
      </w:r>
    </w:p>
    <w:p>
      <w:r>
        <w:t>127.2.</w:t>
      </w:r>
    </w:p>
    <w:p>
      <w:r>
        <w:t>Tỷ lệ nuôi sống</w:t>
      </w:r>
    </w:p>
    <w:p>
      <w:r>
        <w:t>%</w:t>
      </w:r>
    </w:p>
    <w:p>
      <w:r>
        <w:t>≥ 97</w:t>
      </w:r>
    </w:p>
    <w:p>
      <w:r>
        <w:t>≥ 97</w:t>
      </w:r>
    </w:p>
    <w:p>
      <w:r>
        <w:t>127.3.</w:t>
      </w:r>
    </w:p>
    <w:p>
      <w:r>
        <w:t>Tỷ lệ chọn lọc con trống</w:t>
      </w:r>
    </w:p>
    <w:p>
      <w:r>
        <w:t>%</w:t>
      </w:r>
    </w:p>
    <w:p>
      <w:r>
        <w:t>70 - 80</w:t>
      </w:r>
    </w:p>
    <w:p>
      <w:r>
        <w:t>60 - 70</w:t>
      </w:r>
    </w:p>
    <w:p>
      <w:r>
        <w:t>127.4.</w:t>
      </w:r>
    </w:p>
    <w:p>
      <w:r>
        <w:t>Tỷ lệ chọn lọc con mái</w:t>
      </w:r>
    </w:p>
    <w:p>
      <w:r>
        <w:t>%</w:t>
      </w:r>
    </w:p>
    <w:p>
      <w:r>
        <w:t>70 - 80</w:t>
      </w:r>
    </w:p>
    <w:p>
      <w:r>
        <w:t>70 - 80</w:t>
      </w:r>
    </w:p>
    <w:p>
      <w:r>
        <w:t>127.5.</w:t>
      </w:r>
    </w:p>
    <w:p>
      <w:r>
        <w:t>Khối lượng cơ thể kết thúc hậu bị:</w:t>
      </w:r>
    </w:p>
    <w:p>
      <w:r>
        <w:t>127.5.1.</w:t>
      </w:r>
    </w:p>
    <w:p>
      <w:r>
        <w:t>Đối với con trống</w:t>
      </w:r>
    </w:p>
    <w:p>
      <w:r>
        <w:t>kg/con</w:t>
      </w:r>
    </w:p>
    <w:p>
      <w:r>
        <w:t>3,2 - 3,4</w:t>
      </w:r>
    </w:p>
    <w:p>
      <w:r>
        <w:t>4,0 - 4,5</w:t>
      </w:r>
    </w:p>
    <w:p>
      <w:r>
        <w:t>127.5.2.</w:t>
      </w:r>
    </w:p>
    <w:p>
      <w:r>
        <w:t>Đối với con mái</w:t>
      </w:r>
    </w:p>
    <w:p>
      <w:r>
        <w:t>kg/con</w:t>
      </w:r>
    </w:p>
    <w:p>
      <w:r>
        <w:t>2,0 - 2,2</w:t>
      </w:r>
    </w:p>
    <w:p>
      <w:r>
        <w:t>2,3 - 2,6</w:t>
      </w:r>
    </w:p>
    <w:p>
      <w:r>
        <w:t>III</w:t>
      </w:r>
    </w:p>
    <w:p>
      <w:r>
        <w:t>Giai đoạn sinh sản  (tính từ lúc đẻ 5%)</w:t>
      </w:r>
    </w:p>
    <w:p>
      <w:r>
        <w:t>128.</w:t>
      </w:r>
    </w:p>
    <w:p>
      <w:r>
        <w:t>Dòng trống:</w:t>
      </w:r>
    </w:p>
    <w:p>
      <w:r>
        <w:t>128.1.</w:t>
      </w:r>
    </w:p>
    <w:p>
      <w:r>
        <w:t>Tuổi đẻ</w:t>
      </w:r>
    </w:p>
    <w:p>
      <w:r>
        <w:t>tuần</w:t>
      </w:r>
    </w:p>
    <w:p>
      <w:r>
        <w:t>26 - 27</w:t>
      </w:r>
    </w:p>
    <w:p>
      <w:r>
        <w:t>26 - 27</w:t>
      </w:r>
    </w:p>
    <w:p>
      <w:r>
        <w:t>128.2.</w:t>
      </w:r>
    </w:p>
    <w:p>
      <w:r>
        <w:t>Số tuần đẻ</w:t>
      </w:r>
    </w:p>
    <w:p>
      <w:r>
        <w:t>tuần</w:t>
      </w:r>
    </w:p>
    <w:p>
      <w:r>
        <w:t>52</w:t>
      </w:r>
    </w:p>
    <w:p>
      <w:r>
        <w:t>52</w:t>
      </w:r>
    </w:p>
    <w:p>
      <w:r>
        <w:t>128.3.</w:t>
      </w:r>
    </w:p>
    <w:p>
      <w:r>
        <w:t>Tỷ lệ trống/mái</w:t>
      </w:r>
    </w:p>
    <w:p>
      <w:r>
        <w:t>trống/mái</w:t>
      </w:r>
    </w:p>
    <w:p>
      <w:r>
        <w:t>1/3,5</w:t>
      </w:r>
    </w:p>
    <w:p>
      <w:r>
        <w:t>1/3,5</w:t>
      </w:r>
    </w:p>
    <w:p>
      <w:r>
        <w:t>128.4.</w:t>
      </w:r>
    </w:p>
    <w:p>
      <w:r>
        <w:t>Năng suất trứng/số tuần đẻ</w:t>
      </w:r>
    </w:p>
    <w:p>
      <w:r>
        <w:t>quả/mái</w:t>
      </w:r>
    </w:p>
    <w:p>
      <w:r>
        <w:t>≥ 75</w:t>
      </w:r>
    </w:p>
    <w:p>
      <w:r>
        <w:t>≥ 125</w:t>
      </w:r>
    </w:p>
    <w:p>
      <w:r>
        <w:t>128.5.</w:t>
      </w:r>
    </w:p>
    <w:p>
      <w:r>
        <w:t>Tỷ lệ trứng có phôi</w:t>
      </w:r>
    </w:p>
    <w:p>
      <w:r>
        <w:t>%</w:t>
      </w:r>
    </w:p>
    <w:p>
      <w:r>
        <w:t>≥ 90</w:t>
      </w:r>
    </w:p>
    <w:p>
      <w:r>
        <w:t>≥ 90</w:t>
      </w:r>
    </w:p>
    <w:p>
      <w:r>
        <w:t>128.6.</w:t>
      </w:r>
    </w:p>
    <w:p>
      <w:r>
        <w:t>Tỷ lệ trứng đủ tiêu chuẩn làm giống</w:t>
      </w:r>
    </w:p>
    <w:p>
      <w:r>
        <w:t>%</w:t>
      </w:r>
    </w:p>
    <w:p>
      <w:r>
        <w:t>≥ 90</w:t>
      </w:r>
    </w:p>
    <w:p>
      <w:r>
        <w:t>≥ 90</w:t>
      </w:r>
    </w:p>
    <w:p>
      <w:r>
        <w:t>128.7.</w:t>
      </w:r>
    </w:p>
    <w:p>
      <w:r>
        <w:t>Tỷ lệ ấp nở trung bình/trứng ấp</w:t>
      </w:r>
    </w:p>
    <w:p>
      <w:r>
        <w:t>%</w:t>
      </w:r>
    </w:p>
    <w:p>
      <w:r>
        <w:t>≥ 73</w:t>
      </w:r>
    </w:p>
    <w:p>
      <w:r>
        <w:t>≥ 70</w:t>
      </w:r>
    </w:p>
    <w:p>
      <w:r>
        <w:t>128.8.</w:t>
      </w:r>
    </w:p>
    <w:p>
      <w:r>
        <w:t>Tỷ lệ chết, loại/tháng</w:t>
      </w:r>
    </w:p>
    <w:p>
      <w:r>
        <w:t>kg</w:t>
      </w:r>
    </w:p>
    <w:p>
      <w:r>
        <w:t>≤ 2,0</w:t>
      </w:r>
    </w:p>
    <w:p>
      <w:r>
        <w:t>≤ 2,0</w:t>
      </w:r>
    </w:p>
    <w:p>
      <w:r>
        <w:t>128.9.</w:t>
      </w:r>
    </w:p>
    <w:p>
      <w:r>
        <w:t>Số lượng gia cầm con chọn làm SP giống gốc/mái gg/năm</w:t>
      </w:r>
    </w:p>
    <w:p>
      <w:r>
        <w:t>con mái</w:t>
      </w:r>
    </w:p>
    <w:p>
      <w:r>
        <w:t>15</w:t>
      </w:r>
    </w:p>
    <w:p>
      <w:r>
        <w:t>28</w:t>
      </w:r>
    </w:p>
    <w:p>
      <w:r>
        <w:t>128.10.</w:t>
      </w:r>
    </w:p>
    <w:p>
      <w:r>
        <w:t>Khối lượng trống khi loại thải</w:t>
      </w:r>
    </w:p>
    <w:p>
      <w:r>
        <w:t>kg/con</w:t>
      </w:r>
    </w:p>
    <w:p>
      <w:r>
        <w:t>3,2</w:t>
      </w:r>
    </w:p>
    <w:p>
      <w:r>
        <w:t>4,3</w:t>
      </w:r>
    </w:p>
    <w:p>
      <w:r>
        <w:t>128.11.</w:t>
      </w:r>
    </w:p>
    <w:p>
      <w:r>
        <w:t>Khối lượng mái khi loại thải</w:t>
      </w:r>
    </w:p>
    <w:p>
      <w:r>
        <w:t>kg/con</w:t>
      </w:r>
    </w:p>
    <w:p>
      <w:r>
        <w:t>2,0</w:t>
      </w:r>
    </w:p>
    <w:p>
      <w:r>
        <w:t>2,5</w:t>
      </w:r>
    </w:p>
    <w:p>
      <w:r>
        <w:t>129.</w:t>
      </w:r>
    </w:p>
    <w:p>
      <w:r>
        <w:t>Dòng mái:</w:t>
      </w:r>
    </w:p>
    <w:p>
      <w:r>
        <w:t>129.1.</w:t>
      </w:r>
    </w:p>
    <w:p>
      <w:r>
        <w:t>Tuổi đẻ</w:t>
      </w:r>
    </w:p>
    <w:p>
      <w:r>
        <w:t>tuần</w:t>
      </w:r>
    </w:p>
    <w:p>
      <w:r>
        <w:t>26 - 27</w:t>
      </w:r>
    </w:p>
    <w:p>
      <w:r>
        <w:t>25 - 26</w:t>
      </w:r>
    </w:p>
    <w:p>
      <w:r>
        <w:t>129.2.</w:t>
      </w:r>
    </w:p>
    <w:p>
      <w:r>
        <w:t>Số tuần đẻ</w:t>
      </w:r>
    </w:p>
    <w:p>
      <w:r>
        <w:t>tuần</w:t>
      </w:r>
    </w:p>
    <w:p>
      <w:r>
        <w:t>52</w:t>
      </w:r>
    </w:p>
    <w:p>
      <w:r>
        <w:t>52</w:t>
      </w:r>
    </w:p>
    <w:p>
      <w:r>
        <w:t>129.3.</w:t>
      </w:r>
    </w:p>
    <w:p>
      <w:r>
        <w:t>Năng suất trứng/số tuần đẻ</w:t>
      </w:r>
    </w:p>
    <w:p>
      <w:r>
        <w:t>quả/mái</w:t>
      </w:r>
    </w:p>
    <w:p>
      <w:r>
        <w:t>≥ 80</w:t>
      </w:r>
    </w:p>
    <w:p>
      <w:r>
        <w:t>≥ 135</w:t>
      </w:r>
    </w:p>
    <w:p>
      <w:r>
        <w:t>129.4.</w:t>
      </w:r>
    </w:p>
    <w:p>
      <w:r>
        <w:t>Tỷ lệ trứng có phôi</w:t>
      </w:r>
    </w:p>
    <w:p>
      <w:r>
        <w:t>%</w:t>
      </w:r>
    </w:p>
    <w:p>
      <w:r>
        <w:t>≥ 90</w:t>
      </w:r>
    </w:p>
    <w:p>
      <w:r>
        <w:t>≥ 90</w:t>
      </w:r>
    </w:p>
    <w:p>
      <w:r>
        <w:t>129.5.</w:t>
      </w:r>
    </w:p>
    <w:p>
      <w:r>
        <w:t>Khối lượng TB trứng giống</w:t>
      </w:r>
    </w:p>
    <w:p>
      <w:r>
        <w:t>g</w:t>
      </w:r>
    </w:p>
    <w:p>
      <w:r>
        <w:t>70 - 75</w:t>
      </w:r>
    </w:p>
    <w:p>
      <w:r>
        <w:t>75 - 80</w:t>
      </w:r>
    </w:p>
    <w:p>
      <w:r>
        <w:t>129.6.</w:t>
      </w:r>
    </w:p>
    <w:p>
      <w:r>
        <w:t>Tỷ lệ trứng đủ tiêu chuẩn giống</w:t>
      </w:r>
    </w:p>
    <w:p>
      <w:r>
        <w:t>%</w:t>
      </w:r>
    </w:p>
    <w:p>
      <w:r>
        <w:t>≥ 90</w:t>
      </w:r>
    </w:p>
    <w:p>
      <w:r>
        <w:t>≥ 90</w:t>
      </w:r>
    </w:p>
    <w:p>
      <w:r>
        <w:t>129.7.</w:t>
      </w:r>
    </w:p>
    <w:p>
      <w:r>
        <w:t>Tỷ lệ ấp nở trung bình/trứng ấp</w:t>
      </w:r>
    </w:p>
    <w:p>
      <w:r>
        <w:t>%</w:t>
      </w:r>
    </w:p>
    <w:p>
      <w:r>
        <w:t>≥ 73</w:t>
      </w:r>
    </w:p>
    <w:p>
      <w:r>
        <w:t>≥ 70</w:t>
      </w:r>
    </w:p>
    <w:p>
      <w:r>
        <w:t>129.8.</w:t>
      </w:r>
    </w:p>
    <w:p>
      <w:r>
        <w:t>Tỷ lệ chết, loại/tháng</w:t>
      </w:r>
    </w:p>
    <w:p>
      <w:r>
        <w:t>%</w:t>
      </w:r>
    </w:p>
    <w:p>
      <w:r>
        <w:t>≤ 2,0</w:t>
      </w:r>
    </w:p>
    <w:p>
      <w:r>
        <w:t>≤ 2,0</w:t>
      </w:r>
    </w:p>
    <w:p>
      <w:r>
        <w:t>129.9.</w:t>
      </w:r>
    </w:p>
    <w:p>
      <w:r>
        <w:t>Số lượng con chọn làm SP giống gốc/mái gg/năm</w:t>
      </w:r>
    </w:p>
    <w:p>
      <w:r>
        <w:t>con mái</w:t>
      </w:r>
    </w:p>
    <w:p>
      <w:r>
        <w:t>15</w:t>
      </w:r>
    </w:p>
    <w:p>
      <w:r>
        <w:t>28</w:t>
      </w:r>
    </w:p>
    <w:p>
      <w:r>
        <w:t>129.10.</w:t>
      </w:r>
    </w:p>
    <w:p>
      <w:r>
        <w:t>Khối lượng trống khi loại thải</w:t>
      </w:r>
    </w:p>
    <w:p>
      <w:r>
        <w:t>kg/con</w:t>
      </w:r>
    </w:p>
    <w:p>
      <w:r>
        <w:t>3,0</w:t>
      </w:r>
    </w:p>
    <w:p>
      <w:r>
        <w:t>4,0</w:t>
      </w:r>
    </w:p>
    <w:p>
      <w:r>
        <w:t>129.11.</w:t>
      </w:r>
    </w:p>
    <w:p>
      <w:r>
        <w:t>Khối lượng mái khi loại thải</w:t>
      </w:r>
    </w:p>
    <w:p>
      <w:r>
        <w:t>kg/con</w:t>
      </w:r>
    </w:p>
    <w:p>
      <w:r>
        <w:t>1,8</w:t>
      </w:r>
    </w:p>
    <w:p>
      <w:r>
        <w:t>2,3</w:t>
      </w:r>
    </w:p>
    <w:p>
      <w:r>
        <w:t>Đ2</w:t>
      </w:r>
    </w:p>
    <w:p>
      <w:r>
        <w:t>Định mức vật tư trực tiếp</w:t>
      </w:r>
    </w:p>
    <w:p>
      <w:r>
        <w:t>I</w:t>
      </w:r>
    </w:p>
    <w:p>
      <w:r>
        <w:t>Định mức thức ăn</w:t>
      </w:r>
    </w:p>
    <w:p>
      <w:r>
        <w:t>130.</w:t>
      </w:r>
    </w:p>
    <w:p>
      <w:r>
        <w:t>Giai đoạn ngan con  (Protein 20 - 22%)</w:t>
      </w:r>
    </w:p>
    <w:p>
      <w:r>
        <w:t>130.1.</w:t>
      </w:r>
    </w:p>
    <w:p>
      <w:r>
        <w:t>Dòng trống</w:t>
      </w:r>
    </w:p>
    <w:p>
      <w:r>
        <w:t>kg/con/gđ</w:t>
      </w:r>
    </w:p>
    <w:p>
      <w:r>
        <w:t>4,7 - 5,2</w:t>
      </w:r>
    </w:p>
    <w:p>
      <w:r>
        <w:t>5,5 - 7,5</w:t>
      </w:r>
    </w:p>
    <w:p>
      <w:r>
        <w:t>130.2.</w:t>
      </w:r>
    </w:p>
    <w:p>
      <w:r>
        <w:t>Dòng mái</w:t>
      </w:r>
    </w:p>
    <w:p>
      <w:r>
        <w:t>kg/con/gđ</w:t>
      </w:r>
    </w:p>
    <w:p>
      <w:r>
        <w:t>4,0 - 4,5</w:t>
      </w:r>
    </w:p>
    <w:p>
      <w:r>
        <w:t>5,0 - 6,5</w:t>
      </w:r>
    </w:p>
    <w:p>
      <w:r>
        <w:t>131.</w:t>
      </w:r>
    </w:p>
    <w:p>
      <w:r>
        <w:t>Giai đoạn hậu bị  (Protein 14 - 16%)</w:t>
      </w:r>
    </w:p>
    <w:p>
      <w:r>
        <w:t>131.1.</w:t>
      </w:r>
    </w:p>
    <w:p>
      <w:r>
        <w:t>Dòng trống:</w:t>
      </w:r>
    </w:p>
    <w:p>
      <w:r>
        <w:t>131.1.1.</w:t>
      </w:r>
    </w:p>
    <w:p>
      <w:r>
        <w:t>Đối với con trống</w:t>
      </w:r>
    </w:p>
    <w:p>
      <w:r>
        <w:t>kg/con/gđ</w:t>
      </w:r>
    </w:p>
    <w:p>
      <w:r>
        <w:t>19 - 20</w:t>
      </w:r>
    </w:p>
    <w:p>
      <w:r>
        <w:t>20 - 27</w:t>
      </w:r>
    </w:p>
    <w:p>
      <w:r>
        <w:t>131.1.2.</w:t>
      </w:r>
    </w:p>
    <w:p>
      <w:r>
        <w:t>Đối với con mái</w:t>
      </w:r>
    </w:p>
    <w:p>
      <w:r>
        <w:t>kg/con/gđ</w:t>
      </w:r>
    </w:p>
    <w:p>
      <w:r>
        <w:t>11 - 12</w:t>
      </w:r>
    </w:p>
    <w:p>
      <w:r>
        <w:t>13 - 17</w:t>
      </w:r>
    </w:p>
    <w:p>
      <w:r>
        <w:t>131.2.</w:t>
      </w:r>
    </w:p>
    <w:p>
      <w:r>
        <w:t>Dòng mái:</w:t>
      </w:r>
    </w:p>
    <w:p>
      <w:r>
        <w:t>131.2.1.</w:t>
      </w:r>
    </w:p>
    <w:p>
      <w:r>
        <w:t>Đối với con trống</w:t>
      </w:r>
    </w:p>
    <w:p>
      <w:r>
        <w:t>kg/con/gđ</w:t>
      </w:r>
    </w:p>
    <w:p>
      <w:r>
        <w:t>18 - 19</w:t>
      </w:r>
    </w:p>
    <w:p>
      <w:r>
        <w:t>19,5 - 22,5</w:t>
      </w:r>
    </w:p>
    <w:p>
      <w:r>
        <w:t>131.2.2.</w:t>
      </w:r>
    </w:p>
    <w:p>
      <w:r>
        <w:t>Đối với con mái</w:t>
      </w:r>
    </w:p>
    <w:p>
      <w:r>
        <w:t>kg/con/gđ</w:t>
      </w:r>
    </w:p>
    <w:p>
      <w:r>
        <w:t>10 - 11</w:t>
      </w:r>
    </w:p>
    <w:p>
      <w:r>
        <w:t>12,5 - 13,5</w:t>
      </w:r>
    </w:p>
    <w:p>
      <w:r>
        <w:t>132.</w:t>
      </w:r>
    </w:p>
    <w:p>
      <w:r>
        <w:t>Giai đoạn ngan sinh sản  (Protein 17 - 18%)</w:t>
      </w:r>
    </w:p>
    <w:p>
      <w:r>
        <w:t>132.1.</w:t>
      </w:r>
    </w:p>
    <w:p>
      <w:r>
        <w:t>Dòng trống</w:t>
      </w:r>
    </w:p>
    <w:p>
      <w:r>
        <w:t>kg/10 quả trứng</w:t>
      </w:r>
    </w:p>
    <w:p>
      <w:r>
        <w:t>≤ 7,2</w:t>
      </w:r>
    </w:p>
    <w:p>
      <w:r>
        <w:t>≤ 5,0</w:t>
      </w:r>
    </w:p>
    <w:p>
      <w:r>
        <w:t>132.2.</w:t>
      </w:r>
    </w:p>
    <w:p>
      <w:r>
        <w:t>Dòng mái</w:t>
      </w:r>
    </w:p>
    <w:p>
      <w:r>
        <w:t>kg/10 quả trứng</w:t>
      </w:r>
    </w:p>
    <w:p>
      <w:r>
        <w:t>≤ 7,0</w:t>
      </w:r>
    </w:p>
    <w:p>
      <w:r>
        <w:t>≤ 4,8</w:t>
      </w:r>
    </w:p>
    <w:p>
      <w:r>
        <w:t>II</w:t>
      </w:r>
    </w:p>
    <w:p>
      <w:r>
        <w:t>Định mức vaccin, thú y và chế phẩm sinh học</w:t>
      </w:r>
    </w:p>
    <w:p>
      <w:r>
        <w:t>133.</w:t>
      </w:r>
    </w:p>
    <w:p>
      <w:r>
        <w:t>Giai đoạn ngan con:</w:t>
      </w:r>
    </w:p>
    <w:p>
      <w:r>
        <w:t>133.1.</w:t>
      </w:r>
    </w:p>
    <w:p>
      <w:r>
        <w:t>Vaccin phòng bệnh viêm gan</w:t>
      </w:r>
    </w:p>
    <w:p>
      <w:r>
        <w:t>lần/con</w:t>
      </w:r>
    </w:p>
    <w:p>
      <w:r>
        <w:t>1</w:t>
      </w:r>
    </w:p>
    <w:p>
      <w:r>
        <w:t>1</w:t>
      </w:r>
    </w:p>
    <w:p>
      <w:r>
        <w:t>133.2.</w:t>
      </w:r>
    </w:p>
    <w:p>
      <w:r>
        <w:t>Vaccin phòng bệnh dịch tả</w:t>
      </w:r>
    </w:p>
    <w:p>
      <w:r>
        <w:t>lần/con</w:t>
      </w:r>
    </w:p>
    <w:p>
      <w:r>
        <w:t>2</w:t>
      </w:r>
    </w:p>
    <w:p>
      <w:r>
        <w:t>2</w:t>
      </w:r>
    </w:p>
    <w:p>
      <w:r>
        <w:t>133.3.</w:t>
      </w:r>
    </w:p>
    <w:p>
      <w:r>
        <w:t>Vaccin phòng bệnh cúm gia cầm</w:t>
      </w:r>
    </w:p>
    <w:p>
      <w:r>
        <w:t>lần/con</w:t>
      </w:r>
    </w:p>
    <w:p>
      <w:r>
        <w:t>2</w:t>
      </w:r>
    </w:p>
    <w:p>
      <w:r>
        <w:t>2</w:t>
      </w:r>
    </w:p>
    <w:p>
      <w:r>
        <w:t>133.4.</w:t>
      </w:r>
    </w:p>
    <w:p>
      <w:r>
        <w:t>Thuốc điều trị và các thuốc phòng bệnh khác so với chi phí thức ăn</w:t>
      </w:r>
    </w:p>
    <w:p>
      <w:r>
        <w:t>%</w:t>
      </w:r>
    </w:p>
    <w:p>
      <w:r>
        <w:t>≤ 2,0</w:t>
      </w:r>
    </w:p>
    <w:p>
      <w:r>
        <w:t>≤ 2,0</w:t>
      </w:r>
    </w:p>
    <w:p>
      <w:r>
        <w:t>133.5.</w:t>
      </w:r>
    </w:p>
    <w:p>
      <w:r>
        <w:t>Chế phẩm sinh học, chất khử trùng so với chi phí thức ăn</w:t>
      </w:r>
    </w:p>
    <w:p>
      <w:r>
        <w:t>%</w:t>
      </w:r>
    </w:p>
    <w:p>
      <w:r>
        <w:t>≤ 2,0</w:t>
      </w:r>
    </w:p>
    <w:p>
      <w:r>
        <w:t>≤ 2,0</w:t>
      </w:r>
    </w:p>
    <w:p>
      <w:r>
        <w:t>134.</w:t>
      </w:r>
    </w:p>
    <w:p>
      <w:r>
        <w:t>Giai đoạn ngan hậu bị:</w:t>
      </w:r>
    </w:p>
    <w:p>
      <w:r>
        <w:t>134.1.</w:t>
      </w:r>
    </w:p>
    <w:p>
      <w:r>
        <w:t>Vaccin phòng bệnh viêm gan</w:t>
      </w:r>
    </w:p>
    <w:p>
      <w:r>
        <w:t>lần/con</w:t>
      </w:r>
    </w:p>
    <w:p>
      <w:r>
        <w:t>1</w:t>
      </w:r>
    </w:p>
    <w:p>
      <w:r>
        <w:t>1</w:t>
      </w:r>
    </w:p>
    <w:p>
      <w:r>
        <w:t>134.2.</w:t>
      </w:r>
    </w:p>
    <w:p>
      <w:r>
        <w:t>Vaccin phòng bệnh dịch tả</w:t>
      </w:r>
    </w:p>
    <w:p>
      <w:r>
        <w:t>lần/con</w:t>
      </w:r>
    </w:p>
    <w:p>
      <w:r>
        <w:t>1</w:t>
      </w:r>
    </w:p>
    <w:p>
      <w:r>
        <w:t>1</w:t>
      </w:r>
    </w:p>
    <w:p>
      <w:r>
        <w:t>134.3.</w:t>
      </w:r>
    </w:p>
    <w:p>
      <w:r>
        <w:t>Vaccin phòng bệnh cúm gia cầm</w:t>
      </w:r>
    </w:p>
    <w:p>
      <w:r>
        <w:t>lần/con</w:t>
      </w:r>
    </w:p>
    <w:p>
      <w:r>
        <w:t>1</w:t>
      </w:r>
    </w:p>
    <w:p>
      <w:r>
        <w:t>1</w:t>
      </w:r>
    </w:p>
    <w:p>
      <w:r>
        <w:t>134.4.</w:t>
      </w:r>
    </w:p>
    <w:p>
      <w:r>
        <w:t>Thuốc điều trị và các thuốc phòng bệnh khác so với chi phí thức ăn</w:t>
      </w:r>
    </w:p>
    <w:p>
      <w:r>
        <w:t>%</w:t>
      </w:r>
    </w:p>
    <w:p>
      <w:r>
        <w:t>≤ 2,0</w:t>
      </w:r>
    </w:p>
    <w:p>
      <w:r>
        <w:t>≤ 2,0</w:t>
      </w:r>
    </w:p>
    <w:p>
      <w:r>
        <w:t>134.5.</w:t>
      </w:r>
    </w:p>
    <w:p>
      <w:r>
        <w:t>Chế phẩm sinh học, chất khử trùng so với chi phí thức ăn</w:t>
      </w:r>
    </w:p>
    <w:p>
      <w:r>
        <w:t>%</w:t>
      </w:r>
    </w:p>
    <w:p>
      <w:r>
        <w:t>≤ 2,0</w:t>
      </w:r>
    </w:p>
    <w:p>
      <w:r>
        <w:t>≤ 2,0</w:t>
      </w:r>
    </w:p>
    <w:p>
      <w:r>
        <w:t>135.</w:t>
      </w:r>
    </w:p>
    <w:p>
      <w:r>
        <w:t>Giai đoạn ngan sinh sản:</w:t>
      </w:r>
    </w:p>
    <w:p>
      <w:r>
        <w:t>135.1.</w:t>
      </w:r>
    </w:p>
    <w:p>
      <w:r>
        <w:t>Vaccin phòng bệnh viêm gan</w:t>
      </w:r>
    </w:p>
    <w:p>
      <w:r>
        <w:t>lần/con</w:t>
      </w:r>
    </w:p>
    <w:p>
      <w:r>
        <w:t>2</w:t>
      </w:r>
    </w:p>
    <w:p>
      <w:r>
        <w:t>2</w:t>
      </w:r>
    </w:p>
    <w:p>
      <w:r>
        <w:t>135.2.</w:t>
      </w:r>
    </w:p>
    <w:p>
      <w:r>
        <w:t>Vaccin phòng bệnh dịch tả</w:t>
      </w:r>
    </w:p>
    <w:p>
      <w:r>
        <w:t>lần/con</w:t>
      </w:r>
    </w:p>
    <w:p>
      <w:r>
        <w:t>2</w:t>
      </w:r>
    </w:p>
    <w:p>
      <w:r>
        <w:t>2</w:t>
      </w:r>
    </w:p>
    <w:p>
      <w:r>
        <w:t>135.3.</w:t>
      </w:r>
    </w:p>
    <w:p>
      <w:r>
        <w:t>Vaccin phòng bệnh cúm gia cầm</w:t>
      </w:r>
    </w:p>
    <w:p>
      <w:r>
        <w:t>lần/con</w:t>
      </w:r>
    </w:p>
    <w:p>
      <w:r>
        <w:t>2</w:t>
      </w:r>
    </w:p>
    <w:p>
      <w:r>
        <w:t>2</w:t>
      </w:r>
    </w:p>
    <w:p>
      <w:r>
        <w:t>135.4.</w:t>
      </w:r>
    </w:p>
    <w:p>
      <w:r>
        <w:t>Vaccin khác (hội chứng giảm đẻ,...)</w:t>
      </w:r>
    </w:p>
    <w:p>
      <w:r>
        <w:t>lần/con</w:t>
      </w:r>
    </w:p>
    <w:p>
      <w:r>
        <w:t>2</w:t>
      </w:r>
    </w:p>
    <w:p>
      <w:r>
        <w:t>2</w:t>
      </w:r>
    </w:p>
    <w:p>
      <w:r>
        <w:t>135.5.</w:t>
      </w:r>
    </w:p>
    <w:p>
      <w:r>
        <w:t>Thuốc điều trị và các thuốc phòng bệnh khác so với chi phí thức ăn</w:t>
      </w:r>
    </w:p>
    <w:p>
      <w:r>
        <w:t>%</w:t>
      </w:r>
    </w:p>
    <w:p>
      <w:r>
        <w:t>≤ 2,0</w:t>
      </w:r>
    </w:p>
    <w:p>
      <w:r>
        <w:t>≤ 2,0</w:t>
      </w:r>
    </w:p>
    <w:p>
      <w:r>
        <w:t>135.6.</w:t>
      </w:r>
    </w:p>
    <w:p>
      <w:r>
        <w:t>Chế phẩm sinh học, chất khử trùng so với chi phí thức ăn</w:t>
      </w:r>
    </w:p>
    <w:p>
      <w:r>
        <w:t>%</w:t>
      </w:r>
    </w:p>
    <w:p>
      <w:r>
        <w:t>≤ 2,0</w:t>
      </w:r>
    </w:p>
    <w:p>
      <w:r>
        <w:t>≤ 2,0</w:t>
      </w:r>
    </w:p>
    <w:p>
      <w:r>
        <w:t>Đ3</w:t>
      </w:r>
    </w:p>
    <w:p>
      <w:r>
        <w:t>Định mức lao động trực tiếp sản xuất</w:t>
      </w:r>
    </w:p>
    <w:p>
      <w:r>
        <w:t>136.</w:t>
      </w:r>
    </w:p>
    <w:p>
      <w:r>
        <w:t>Trình độ lao động</w:t>
      </w:r>
    </w:p>
    <w:p>
      <w:r>
        <w:t>136.1.</w:t>
      </w:r>
    </w:p>
    <w:p>
      <w:r>
        <w:t>Trình độ công nhân chăn nuôi</w:t>
      </w:r>
    </w:p>
    <w:p>
      <w:r>
        <w:t>bậc</w:t>
      </w:r>
    </w:p>
    <w:p>
      <w:r>
        <w:t>≥ 3</w:t>
      </w:r>
    </w:p>
    <w:p>
      <w:r>
        <w:t>≥ 3</w:t>
      </w:r>
    </w:p>
    <w:p>
      <w:r>
        <w:t>136.2.</w:t>
      </w:r>
    </w:p>
    <w:p>
      <w:r>
        <w:t>Cán bộ kỹ thuật, kỹ sư, thú y</w:t>
      </w:r>
    </w:p>
    <w:p>
      <w:r>
        <w:t>bậc</w:t>
      </w:r>
    </w:p>
    <w:p>
      <w:r>
        <w:t>≥ 3</w:t>
      </w:r>
    </w:p>
    <w:p>
      <w:r>
        <w:t>≥ 3</w:t>
      </w:r>
    </w:p>
    <w:p>
      <w:r>
        <w:t>137.</w:t>
      </w:r>
    </w:p>
    <w:p>
      <w:r>
        <w:t>Giai đoạn con</w:t>
      </w:r>
    </w:p>
    <w:p>
      <w:r>
        <w:t>137.1.</w:t>
      </w:r>
    </w:p>
    <w:p>
      <w:r>
        <w:t>Nuôi cá thể:</w:t>
      </w:r>
    </w:p>
    <w:p>
      <w:r>
        <w:t>137.1.1.</w:t>
      </w:r>
    </w:p>
    <w:p>
      <w:r>
        <w:t>Kỹ thuật, TY (kỹ sư)</w:t>
      </w:r>
    </w:p>
    <w:p>
      <w:r>
        <w:t>con/công</w:t>
      </w:r>
    </w:p>
    <w:p>
      <w:r>
        <w:t>800</w:t>
      </w:r>
    </w:p>
    <w:p>
      <w:r>
        <w:t>800</w:t>
      </w:r>
    </w:p>
    <w:p>
      <w:r>
        <w:t>137.1.2.</w:t>
      </w:r>
    </w:p>
    <w:p>
      <w:r>
        <w:t>Công nhân</w:t>
      </w:r>
    </w:p>
    <w:p>
      <w:r>
        <w:t>con/công</w:t>
      </w:r>
    </w:p>
    <w:p>
      <w:r>
        <w:t>400</w:t>
      </w:r>
    </w:p>
    <w:p>
      <w:r>
        <w:t>400</w:t>
      </w:r>
    </w:p>
    <w:p>
      <w:r>
        <w:t>137.2.</w:t>
      </w:r>
    </w:p>
    <w:p>
      <w:r>
        <w:t>Nuôi quần thể:</w:t>
      </w:r>
    </w:p>
    <w:p>
      <w:r>
        <w:t>137.2.1.</w:t>
      </w:r>
    </w:p>
    <w:p>
      <w:r>
        <w:t>Kỹ thuật, TY (kỹ sư)</w:t>
      </w:r>
    </w:p>
    <w:p>
      <w:r>
        <w:t>con/công</w:t>
      </w:r>
    </w:p>
    <w:p>
      <w:r>
        <w:t>3500</w:t>
      </w:r>
    </w:p>
    <w:p>
      <w:r>
        <w:t>3500</w:t>
      </w:r>
    </w:p>
    <w:p>
      <w:r>
        <w:t>137.2.2.</w:t>
      </w:r>
    </w:p>
    <w:p>
      <w:r>
        <w:t>Công nhân</w:t>
      </w:r>
    </w:p>
    <w:p>
      <w:r>
        <w:t>con/công</w:t>
      </w:r>
    </w:p>
    <w:p>
      <w:r>
        <w:t>1000</w:t>
      </w:r>
    </w:p>
    <w:p>
      <w:r>
        <w:t>1000</w:t>
      </w:r>
    </w:p>
    <w:p>
      <w:r>
        <w:t>138.</w:t>
      </w:r>
    </w:p>
    <w:p>
      <w:r>
        <w:t>Giai đoạn hậu bị</w:t>
      </w:r>
    </w:p>
    <w:p>
      <w:r>
        <w:t>138.1.</w:t>
      </w:r>
    </w:p>
    <w:p>
      <w:r>
        <w:t>Nuôi cá thể:</w:t>
      </w:r>
    </w:p>
    <w:p>
      <w:r>
        <w:t>138.1.1.</w:t>
      </w:r>
    </w:p>
    <w:p>
      <w:r>
        <w:t>Kỹ thuật, TY (kỹ sư)</w:t>
      </w:r>
    </w:p>
    <w:p>
      <w:r>
        <w:t>con/công</w:t>
      </w:r>
    </w:p>
    <w:p>
      <w:r>
        <w:t>800</w:t>
      </w:r>
    </w:p>
    <w:p>
      <w:r>
        <w:t>800</w:t>
      </w:r>
    </w:p>
    <w:p>
      <w:r>
        <w:t>138.1.2.</w:t>
      </w:r>
    </w:p>
    <w:p>
      <w:r>
        <w:t>Công nhân</w:t>
      </w:r>
    </w:p>
    <w:p>
      <w:r>
        <w:t>con/công</w:t>
      </w:r>
    </w:p>
    <w:p>
      <w:r>
        <w:t>400</w:t>
      </w:r>
    </w:p>
    <w:p>
      <w:r>
        <w:t>400</w:t>
      </w:r>
    </w:p>
    <w:p>
      <w:r>
        <w:t>138.2.</w:t>
      </w:r>
    </w:p>
    <w:p>
      <w:r>
        <w:t>Nuôi quần thể:</w:t>
      </w:r>
    </w:p>
    <w:p>
      <w:r>
        <w:t>138.2.1.</w:t>
      </w:r>
    </w:p>
    <w:p>
      <w:r>
        <w:t>Kỹ thuật, TY (kỹ sư)</w:t>
      </w:r>
    </w:p>
    <w:p>
      <w:r>
        <w:t>con/công</w:t>
      </w:r>
    </w:p>
    <w:p>
      <w:r>
        <w:t>3500</w:t>
      </w:r>
    </w:p>
    <w:p>
      <w:r>
        <w:t>3500</w:t>
      </w:r>
    </w:p>
    <w:p>
      <w:r>
        <w:t>138.2.2.</w:t>
      </w:r>
    </w:p>
    <w:p>
      <w:r>
        <w:t>Công nhân</w:t>
      </w:r>
    </w:p>
    <w:p>
      <w:r>
        <w:t>con/công</w:t>
      </w:r>
    </w:p>
    <w:p>
      <w:r>
        <w:t>1000</w:t>
      </w:r>
    </w:p>
    <w:p>
      <w:r>
        <w:t>1000</w:t>
      </w:r>
    </w:p>
    <w:p>
      <w:r>
        <w:t>139.</w:t>
      </w:r>
    </w:p>
    <w:p>
      <w:r>
        <w:t>Giai đoạn sinh sản</w:t>
      </w:r>
    </w:p>
    <w:p>
      <w:r>
        <w:t>139.1.</w:t>
      </w:r>
    </w:p>
    <w:p>
      <w:r>
        <w:t>Nuôi cá thể:</w:t>
      </w:r>
    </w:p>
    <w:p>
      <w:r>
        <w:t>139.1.1.</w:t>
      </w:r>
    </w:p>
    <w:p>
      <w:r>
        <w:t>Kỹ thuật, TY (kỹ sư)</w:t>
      </w:r>
    </w:p>
    <w:p>
      <w:r>
        <w:t>con/công</w:t>
      </w:r>
    </w:p>
    <w:p>
      <w:r>
        <w:t>600</w:t>
      </w:r>
    </w:p>
    <w:p>
      <w:r>
        <w:t>600</w:t>
      </w:r>
    </w:p>
    <w:p>
      <w:r>
        <w:t>139.1.2.</w:t>
      </w:r>
    </w:p>
    <w:p>
      <w:r>
        <w:t>Công nhân</w:t>
      </w:r>
    </w:p>
    <w:p>
      <w:r>
        <w:t>con/công</w:t>
      </w:r>
    </w:p>
    <w:p>
      <w:r>
        <w:t>250</w:t>
      </w:r>
    </w:p>
    <w:p>
      <w:r>
        <w:t>250</w:t>
      </w:r>
    </w:p>
    <w:p>
      <w:r>
        <w:t>139.2.</w:t>
      </w:r>
    </w:p>
    <w:p>
      <w:r>
        <w:t>Nuôi quần thể:</w:t>
      </w:r>
    </w:p>
    <w:p>
      <w:r>
        <w:t>139.2.1.</w:t>
      </w:r>
    </w:p>
    <w:p>
      <w:r>
        <w:t>Kỹ thuật, TY (kỹ sư)</w:t>
      </w:r>
    </w:p>
    <w:p>
      <w:r>
        <w:t>con/công</w:t>
      </w:r>
    </w:p>
    <w:p>
      <w:r>
        <w:t>2500</w:t>
      </w:r>
    </w:p>
    <w:p>
      <w:r>
        <w:t>2500</w:t>
      </w:r>
    </w:p>
    <w:p>
      <w:r>
        <w:t>139.2.2.</w:t>
      </w:r>
    </w:p>
    <w:p>
      <w:r>
        <w:t>Công nhân</w:t>
      </w:r>
    </w:p>
    <w:p>
      <w:r>
        <w:t>con/công</w:t>
      </w:r>
    </w:p>
    <w:p>
      <w:r>
        <w:t>700</w:t>
      </w:r>
    </w:p>
    <w:p>
      <w:r>
        <w:t>700</w:t>
      </w:r>
    </w:p>
    <w:p>
      <w:r>
        <w:t>Đ4</w:t>
      </w:r>
    </w:p>
    <w:p>
      <w:r>
        <w:t>Định mức chuồng trại  (thời gian khấu hao chuồng trại là 5 năm)</w:t>
      </w:r>
    </w:p>
    <w:p>
      <w:r>
        <w:t>140.</w:t>
      </w:r>
    </w:p>
    <w:p>
      <w:r>
        <w:t>Đối với ngan con</w:t>
      </w:r>
    </w:p>
    <w:p>
      <w:r>
        <w:t>con/m²</w:t>
      </w:r>
    </w:p>
    <w:p>
      <w:r>
        <w:t>6</w:t>
      </w:r>
    </w:p>
    <w:p>
      <w:r>
        <w:t>6</w:t>
      </w:r>
    </w:p>
    <w:p>
      <w:r>
        <w:t>141.</w:t>
      </w:r>
    </w:p>
    <w:p>
      <w:r>
        <w:t>Đối với ngan hậu bị</w:t>
      </w:r>
    </w:p>
    <w:p>
      <w:r>
        <w:t>con/m²</w:t>
      </w:r>
    </w:p>
    <w:p>
      <w:r>
        <w:t>4</w:t>
      </w:r>
    </w:p>
    <w:p>
      <w:r>
        <w:t>4</w:t>
      </w:r>
    </w:p>
    <w:p>
      <w:r>
        <w:t>142.</w:t>
      </w:r>
    </w:p>
    <w:p>
      <w:r>
        <w:t>Đối với ngan sinh sản</w:t>
      </w:r>
    </w:p>
    <w:p>
      <w:r>
        <w:t>con/m²</w:t>
      </w:r>
    </w:p>
    <w:p>
      <w:r>
        <w:t>3</w:t>
      </w:r>
    </w:p>
    <w:p>
      <w:r>
        <w:t>3</w:t>
      </w:r>
    </w:p>
    <w:p>
      <w:r>
        <w:t>Đ5</w:t>
      </w:r>
    </w:p>
    <w:p>
      <w:r>
        <w:t>Định mức chi phí khác</w:t>
      </w:r>
    </w:p>
    <w:p>
      <w:r>
        <w:t>143.</w:t>
      </w:r>
    </w:p>
    <w:p>
      <w:r>
        <w:t>Điện nước  (so với tổng chi phí thức ăn)</w:t>
      </w:r>
    </w:p>
    <w:p>
      <w:r>
        <w:t>143.1.</w:t>
      </w:r>
    </w:p>
    <w:p>
      <w:r>
        <w:t>Đối với ngan con</w:t>
      </w:r>
    </w:p>
    <w:p>
      <w:r>
        <w:t>%</w:t>
      </w:r>
    </w:p>
    <w:p>
      <w:r>
        <w:t>4</w:t>
      </w:r>
    </w:p>
    <w:p>
      <w:r>
        <w:t>4</w:t>
      </w:r>
    </w:p>
    <w:p>
      <w:r>
        <w:t>143.2.</w:t>
      </w:r>
    </w:p>
    <w:p>
      <w:r>
        <w:t>Đối với ngan hậu bị</w:t>
      </w:r>
    </w:p>
    <w:p>
      <w:r>
        <w:t>%</w:t>
      </w:r>
    </w:p>
    <w:p>
      <w:r>
        <w:t>3,5</w:t>
      </w:r>
    </w:p>
    <w:p>
      <w:r>
        <w:t>3,5</w:t>
      </w:r>
    </w:p>
    <w:p>
      <w:r>
        <w:t>143.3.</w:t>
      </w:r>
    </w:p>
    <w:p>
      <w:r>
        <w:t>Đối với ngan sinh sản</w:t>
      </w:r>
    </w:p>
    <w:p>
      <w:r>
        <w:t>%</w:t>
      </w:r>
    </w:p>
    <w:p>
      <w:r>
        <w:t>4,0</w:t>
      </w:r>
    </w:p>
    <w:p>
      <w:r>
        <w:t>4,0</w:t>
      </w:r>
    </w:p>
    <w:p>
      <w:r>
        <w:t>144.</w:t>
      </w:r>
    </w:p>
    <w:p>
      <w:r>
        <w:t>Vật rẻ  (so với tổng chi phí thức ăn)</w:t>
      </w:r>
    </w:p>
    <w:p>
      <w:r>
        <w:t>144.1.</w:t>
      </w:r>
    </w:p>
    <w:p>
      <w:r>
        <w:t>Đối với ngan con</w:t>
      </w:r>
    </w:p>
    <w:p>
      <w:r>
        <w:t>%</w:t>
      </w:r>
    </w:p>
    <w:p>
      <w:r>
        <w:t>3,5</w:t>
      </w:r>
    </w:p>
    <w:p>
      <w:r>
        <w:t>3,5</w:t>
      </w:r>
    </w:p>
    <w:p>
      <w:r>
        <w:t>144.2.</w:t>
      </w:r>
    </w:p>
    <w:p>
      <w:r>
        <w:t>Đối với ngan hậu bị</w:t>
      </w:r>
    </w:p>
    <w:p>
      <w:r>
        <w:t>%</w:t>
      </w:r>
    </w:p>
    <w:p>
      <w:r>
        <w:t>2,5</w:t>
      </w:r>
    </w:p>
    <w:p>
      <w:r>
        <w:t>2,5</w:t>
      </w:r>
    </w:p>
    <w:p>
      <w:r>
        <w:t>144.3.</w:t>
      </w:r>
    </w:p>
    <w:p>
      <w:r>
        <w:t>Đối với ngan sinh sản</w:t>
      </w:r>
    </w:p>
    <w:p>
      <w:r>
        <w:t>%</w:t>
      </w:r>
    </w:p>
    <w:p>
      <w:r>
        <w:t>3,5</w:t>
      </w:r>
    </w:p>
    <w:p>
      <w:r>
        <w:t>3,5</w:t>
      </w:r>
    </w:p>
    <w:p>
      <w:r>
        <w:t>145.</w:t>
      </w:r>
    </w:p>
    <w:p>
      <w:r>
        <w:t>Ấp nở ( so với tổng chi phí thức ăn)</w:t>
      </w:r>
    </w:p>
    <w:p>
      <w:r>
        <w:t>145.1.</w:t>
      </w:r>
    </w:p>
    <w:p>
      <w:r>
        <w:t>Chi phí điện cho hoạt động ấp nở, nhân công, thiết bị</w:t>
      </w:r>
    </w:p>
    <w:p>
      <w:r>
        <w:t>%</w:t>
      </w:r>
    </w:p>
    <w:p>
      <w:r>
        <w:t>≤ 3</w:t>
      </w:r>
    </w:p>
    <w:p>
      <w:r>
        <w:t>≤ 3</w:t>
      </w:r>
    </w:p>
    <w:p>
      <w:r>
        <w:t>Đ6</w:t>
      </w:r>
    </w:p>
    <w:p>
      <w:r>
        <w:t>Định mức chi phí quản lý</w:t>
      </w:r>
    </w:p>
    <w:p>
      <w:r>
        <w:t>146.</w:t>
      </w:r>
    </w:p>
    <w:p>
      <w:r>
        <w:t>Chi quản lý thực tế (theo tổng chi phí các khoản mục từ Đ2 đến Đ5)</w:t>
      </w:r>
    </w:p>
    <w:p>
      <w:r>
        <w:t>%</w:t>
      </w:r>
    </w:p>
    <w:p>
      <w:r>
        <w:t>≤ 5</w:t>
      </w:r>
    </w:p>
    <w:p>
      <w:r>
        <w:t>≤ 5</w:t>
      </w:r>
    </w:p>
    <w:p>
      <w:r>
        <w:t>*) Ngan nội:  Dé, Trâu, Sen, Xám…</w:t>
      </w:r>
    </w:p>
    <w:p>
      <w:r>
        <w:t>**) Ngan ngoại:  R31, R41, R51, R71, R71SL, VS, V7, VT, RT5, RT6, RT7, RT8, RT9, RT11, RT, TP…</w:t>
      </w:r>
    </w:p>
    <w:p>
      <w:r>
        <w:t>E- ĐỊNH MỨC KINH TẾ - KỸ THUẬT ĐỐI VỚI ĐÀ ĐIỂU GIỐNG GỐC</w:t>
      </w:r>
    </w:p>
    <w:p>
      <w:r>
        <w:t>STT</w:t>
      </w:r>
    </w:p>
    <w:p>
      <w:r>
        <w:t>Chỉ tiêu</w:t>
      </w:r>
    </w:p>
    <w:p>
      <w:r>
        <w:t>Đơn vị tính</w:t>
      </w:r>
    </w:p>
    <w:p>
      <w:r>
        <w:t>Số lượng</w:t>
      </w:r>
    </w:p>
    <w:p>
      <w:r>
        <w:t>E1</w:t>
      </w:r>
    </w:p>
    <w:p>
      <w:r>
        <w:t>Định mức kỹ thuật</w:t>
      </w:r>
    </w:p>
    <w:p>
      <w:r>
        <w:t>I</w:t>
      </w:r>
    </w:p>
    <w:p>
      <w:r>
        <w:t>Giai đoạn con, dò, hậu bị  (0 đến 24 tháng tuổi)</w:t>
      </w:r>
    </w:p>
    <w:p>
      <w:r>
        <w:t>147.</w:t>
      </w:r>
    </w:p>
    <w:p>
      <w:r>
        <w:t>Thời gian nuôi hậu bị</w:t>
      </w:r>
    </w:p>
    <w:p>
      <w:r>
        <w:t>tháng</w:t>
      </w:r>
    </w:p>
    <w:p>
      <w:r>
        <w:t>24</w:t>
      </w:r>
    </w:p>
    <w:p>
      <w:r>
        <w:t>148.</w:t>
      </w:r>
    </w:p>
    <w:p>
      <w:r>
        <w:t>Tỷ lệ nuôi sống</w:t>
      </w:r>
    </w:p>
    <w:p>
      <w:r>
        <w:t>%</w:t>
      </w:r>
    </w:p>
    <w:p>
      <w:r>
        <w:t>≥ 90</w:t>
      </w:r>
    </w:p>
    <w:p>
      <w:r>
        <w:t>149.</w:t>
      </w:r>
    </w:p>
    <w:p>
      <w:r>
        <w:t>Tỷ lệ chọn lọc khi chuyển giai đoạn</w:t>
      </w:r>
    </w:p>
    <w:p>
      <w:r>
        <w:t>149.1.</w:t>
      </w:r>
    </w:p>
    <w:p>
      <w:r>
        <w:t>Đà điểu con (0-3 tháng tuổi);</w:t>
      </w:r>
    </w:p>
    <w:p>
      <w:r>
        <w:t>%</w:t>
      </w:r>
    </w:p>
    <w:p>
      <w:r>
        <w:t>80</w:t>
      </w:r>
    </w:p>
    <w:p>
      <w:r>
        <w:t>149.2.</w:t>
      </w:r>
    </w:p>
    <w:p>
      <w:r>
        <w:t>Đà điểu dò (4-12 tháng tuổi)</w:t>
      </w:r>
    </w:p>
    <w:p>
      <w:r>
        <w:t>%</w:t>
      </w:r>
    </w:p>
    <w:p>
      <w:r>
        <w:t>85</w:t>
      </w:r>
    </w:p>
    <w:p>
      <w:r>
        <w:t>149.3.</w:t>
      </w:r>
    </w:p>
    <w:p>
      <w:r>
        <w:t>Đà điểu hậu bị (13-24 tháng tuổi)</w:t>
      </w:r>
    </w:p>
    <w:p>
      <w:r>
        <w:t>%</w:t>
      </w:r>
    </w:p>
    <w:p>
      <w:r>
        <w:t>90</w:t>
      </w:r>
    </w:p>
    <w:p>
      <w:r>
        <w:t>150.</w:t>
      </w:r>
    </w:p>
    <w:p>
      <w:r>
        <w:t>Khối lượng cơ thể</w:t>
      </w:r>
    </w:p>
    <w:p>
      <w:r>
        <w:t>150.1.</w:t>
      </w:r>
    </w:p>
    <w:p>
      <w:r>
        <w:t>Khối lượng kết thúc đà điểu con</w:t>
      </w:r>
    </w:p>
    <w:p>
      <w:r>
        <w:t>kg/con</w:t>
      </w:r>
    </w:p>
    <w:p>
      <w:r>
        <w:t>16 - 20</w:t>
      </w:r>
    </w:p>
    <w:p>
      <w:r>
        <w:t>150.2.</w:t>
      </w:r>
    </w:p>
    <w:p>
      <w:r>
        <w:t>Khối lượng kết thúc đà điểu dò</w:t>
      </w:r>
    </w:p>
    <w:p>
      <w:r>
        <w:t>150.2.1.</w:t>
      </w:r>
    </w:p>
    <w:p>
      <w:r>
        <w:t>Đối với con trống</w:t>
      </w:r>
    </w:p>
    <w:p>
      <w:r>
        <w:t>kg/con</w:t>
      </w:r>
    </w:p>
    <w:p>
      <w:r>
        <w:t>95 - 105</w:t>
      </w:r>
    </w:p>
    <w:p>
      <w:r>
        <w:t>150.2.2.</w:t>
      </w:r>
    </w:p>
    <w:p>
      <w:r>
        <w:t>Đối với con mái</w:t>
      </w:r>
    </w:p>
    <w:p>
      <w:r>
        <w:t>kg/con</w:t>
      </w:r>
    </w:p>
    <w:p>
      <w:r>
        <w:t>80 - 90</w:t>
      </w:r>
    </w:p>
    <w:p>
      <w:r>
        <w:t>150.3.</w:t>
      </w:r>
    </w:p>
    <w:p>
      <w:r>
        <w:t>Khối lượng kết thúc hậu bị</w:t>
      </w:r>
    </w:p>
    <w:p>
      <w:r>
        <w:t>150.3.1.</w:t>
      </w:r>
    </w:p>
    <w:p>
      <w:r>
        <w:t>Đối với con trống</w:t>
      </w:r>
    </w:p>
    <w:p>
      <w:r>
        <w:t>kg/con</w:t>
      </w:r>
    </w:p>
    <w:p>
      <w:r>
        <w:t>110 - 145</w:t>
      </w:r>
    </w:p>
    <w:p>
      <w:r>
        <w:t>150.3.2.</w:t>
      </w:r>
    </w:p>
    <w:p>
      <w:r>
        <w:t>Đối với con mái</w:t>
      </w:r>
    </w:p>
    <w:p>
      <w:r>
        <w:t>kg/con</w:t>
      </w:r>
    </w:p>
    <w:p>
      <w:r>
        <w:t>95 - 100</w:t>
      </w:r>
    </w:p>
    <w:p>
      <w:r>
        <w:t>II</w:t>
      </w:r>
    </w:p>
    <w:p>
      <w:r>
        <w:t>Giai đoạn sinh sản  (tính từ 24 tuần tuổi)</w:t>
      </w:r>
    </w:p>
    <w:p>
      <w:r>
        <w:t>151.</w:t>
      </w:r>
    </w:p>
    <w:p>
      <w:r>
        <w:t>Tỷ lệ ghép trống/mái</w:t>
      </w:r>
    </w:p>
    <w:p>
      <w:r>
        <w:t>trống/mái</w:t>
      </w:r>
    </w:p>
    <w:p>
      <w:r>
        <w:t>1/2</w:t>
      </w:r>
    </w:p>
    <w:p>
      <w:r>
        <w:t>152.</w:t>
      </w:r>
    </w:p>
    <w:p>
      <w:r>
        <w:t>Tỷ lệ chết, loại thải/tháng</w:t>
      </w:r>
    </w:p>
    <w:p>
      <w:r>
        <w:t>%</w:t>
      </w:r>
    </w:p>
    <w:p>
      <w:r>
        <w:t>≤ 1,5</w:t>
      </w:r>
    </w:p>
    <w:p>
      <w:r>
        <w:t>153.</w:t>
      </w:r>
    </w:p>
    <w:p>
      <w:r>
        <w:t>Năng suất trứng/mái/năm</w:t>
      </w:r>
    </w:p>
    <w:p>
      <w:r>
        <w:t>quả</w:t>
      </w:r>
    </w:p>
    <w:p>
      <w:r>
        <w:t>32 - 40</w:t>
      </w:r>
    </w:p>
    <w:p>
      <w:r>
        <w:t>154.</w:t>
      </w:r>
    </w:p>
    <w:p>
      <w:r>
        <w:t>Khối lượng TB trứng giống</w:t>
      </w:r>
    </w:p>
    <w:p>
      <w:r>
        <w:t>g/quả</w:t>
      </w:r>
    </w:p>
    <w:p>
      <w:r>
        <w:t>1250 - 1460</w:t>
      </w:r>
    </w:p>
    <w:p>
      <w:r>
        <w:t>155.</w:t>
      </w:r>
    </w:p>
    <w:p>
      <w:r>
        <w:t>Tỷ lệ trứng đủ tiêu chuẩn giống</w:t>
      </w:r>
    </w:p>
    <w:p>
      <w:r>
        <w:t>%</w:t>
      </w:r>
    </w:p>
    <w:p>
      <w:r>
        <w:t>≥ 90</w:t>
      </w:r>
    </w:p>
    <w:p>
      <w:r>
        <w:t>156.</w:t>
      </w:r>
    </w:p>
    <w:p>
      <w:r>
        <w:t>Tỷ lệ trứng có phôi</w:t>
      </w:r>
    </w:p>
    <w:p>
      <w:r>
        <w:t>%</w:t>
      </w:r>
    </w:p>
    <w:p>
      <w:r>
        <w:t>≥ 60</w:t>
      </w:r>
    </w:p>
    <w:p>
      <w:r>
        <w:t>157.</w:t>
      </w:r>
    </w:p>
    <w:p>
      <w:r>
        <w:t>Tỷ lệ ấp nở bình quân/trứng ấp</w:t>
      </w:r>
    </w:p>
    <w:p>
      <w:r>
        <w:t>%</w:t>
      </w:r>
    </w:p>
    <w:p>
      <w:r>
        <w:t>≥ 50</w:t>
      </w:r>
    </w:p>
    <w:p>
      <w:r>
        <w:t>158.</w:t>
      </w:r>
    </w:p>
    <w:p>
      <w:r>
        <w:t>Tỷ lệ nở loại 1/tổng nở</w:t>
      </w:r>
    </w:p>
    <w:p>
      <w:r>
        <w:t>%</w:t>
      </w:r>
    </w:p>
    <w:p>
      <w:r>
        <w:t>≥ 85</w:t>
      </w:r>
    </w:p>
    <w:p>
      <w:r>
        <w:t>159.</w:t>
      </w:r>
    </w:p>
    <w:p>
      <w:r>
        <w:t>Tiêu tốn thức ăn/1 quả trứng (giai đoạn sinh sản)</w:t>
      </w:r>
    </w:p>
    <w:p>
      <w:r>
        <w:t>kg</w:t>
      </w:r>
    </w:p>
    <w:p>
      <w:r>
        <w:t>24,0 - 26,0</w:t>
      </w:r>
    </w:p>
    <w:p>
      <w:r>
        <w:t>160.</w:t>
      </w:r>
    </w:p>
    <w:p>
      <w:r>
        <w:t>Số lượng đà điểu chọn làm SPGG/mái/năm</w:t>
      </w:r>
    </w:p>
    <w:p>
      <w:r>
        <w:t>con</w:t>
      </w:r>
    </w:p>
    <w:p>
      <w:r>
        <w:t>5</w:t>
      </w:r>
    </w:p>
    <w:p>
      <w:r>
        <w:t>161.</w:t>
      </w:r>
    </w:p>
    <w:p>
      <w:r>
        <w:t>Số lượng đà điểu bán thương phẩm từ đàn GG/mái/năm</w:t>
      </w:r>
    </w:p>
    <w:p>
      <w:r>
        <w:t>con</w:t>
      </w:r>
    </w:p>
    <w:p>
      <w:r>
        <w:t>7</w:t>
      </w:r>
    </w:p>
    <w:p>
      <w:r>
        <w:t>E2</w:t>
      </w:r>
    </w:p>
    <w:p>
      <w:r>
        <w:t>Định mức vật tư trực tiếp</w:t>
      </w:r>
    </w:p>
    <w:p>
      <w:r>
        <w:t>I</w:t>
      </w:r>
    </w:p>
    <w:p>
      <w:r>
        <w:t>Định mức thức ăn</w:t>
      </w:r>
    </w:p>
    <w:p>
      <w:r>
        <w:t>162.</w:t>
      </w:r>
    </w:p>
    <w:p>
      <w:r>
        <w:t>Giai đoạn con  (0-3 tháng tuổi):</w:t>
      </w:r>
    </w:p>
    <w:p>
      <w:r>
        <w:t>162.1.</w:t>
      </w:r>
    </w:p>
    <w:p>
      <w:r>
        <w:t>Định mức thức ăn tinh (Protein 20 - 21%)</w:t>
      </w:r>
    </w:p>
    <w:p>
      <w:r>
        <w:t>kg/con</w:t>
      </w:r>
    </w:p>
    <w:p>
      <w:r>
        <w:t>0,5</w:t>
      </w:r>
    </w:p>
    <w:p>
      <w:r>
        <w:t>162.2.</w:t>
      </w:r>
    </w:p>
    <w:p>
      <w:r>
        <w:t>Định mức thức ăn xanh</w:t>
      </w:r>
    </w:p>
    <w:p>
      <w:r>
        <w:t>kg/con</w:t>
      </w:r>
    </w:p>
    <w:p>
      <w:r>
        <w:t>0,5</w:t>
      </w:r>
    </w:p>
    <w:p>
      <w:r>
        <w:t>163.</w:t>
      </w:r>
    </w:p>
    <w:p>
      <w:r>
        <w:t>Giai đoạn dò  (4-12 tháng tuổi):</w:t>
      </w:r>
    </w:p>
    <w:p>
      <w:r>
        <w:t>163.1.</w:t>
      </w:r>
    </w:p>
    <w:p>
      <w:r>
        <w:t>Định mức thức ăn tinh (Protein 16 - 18%)</w:t>
      </w:r>
    </w:p>
    <w:p>
      <w:r>
        <w:t>kg/con</w:t>
      </w:r>
    </w:p>
    <w:p>
      <w:r>
        <w:t>1,45</w:t>
      </w:r>
    </w:p>
    <w:p>
      <w:r>
        <w:t>163.2.</w:t>
      </w:r>
    </w:p>
    <w:p>
      <w:r>
        <w:t>Định mức thức ăn xanh</w:t>
      </w:r>
    </w:p>
    <w:p>
      <w:r>
        <w:t>kg/con</w:t>
      </w:r>
    </w:p>
    <w:p>
      <w:r>
        <w:t>1,45</w:t>
      </w:r>
    </w:p>
    <w:p>
      <w:r>
        <w:t>164.</w:t>
      </w:r>
    </w:p>
    <w:p>
      <w:r>
        <w:t>Giai đoạn hậu bị  (13-24 tháng tuổi):</w:t>
      </w:r>
    </w:p>
    <w:p>
      <w:r>
        <w:t>164.1.</w:t>
      </w:r>
    </w:p>
    <w:p>
      <w:r>
        <w:t>Định mức thức ăn tinh (Protein 13%)</w:t>
      </w:r>
    </w:p>
    <w:p>
      <w:r>
        <w:t>kg/con</w:t>
      </w:r>
    </w:p>
    <w:p>
      <w:r>
        <w:t>1,5</w:t>
      </w:r>
    </w:p>
    <w:p>
      <w:r>
        <w:t>164.2.</w:t>
      </w:r>
    </w:p>
    <w:p>
      <w:r>
        <w:t>Định mức thức ăn xanh</w:t>
      </w:r>
    </w:p>
    <w:p>
      <w:r>
        <w:t>kg/con</w:t>
      </w:r>
    </w:p>
    <w:p>
      <w:r>
        <w:t>1,5</w:t>
      </w:r>
    </w:p>
    <w:p>
      <w:r>
        <w:t>165.</w:t>
      </w:r>
    </w:p>
    <w:p>
      <w:r>
        <w:t>Giai đoạn sinh sản  (&gt;24 tháng tuổi):</w:t>
      </w:r>
    </w:p>
    <w:p>
      <w:r>
        <w:t>165.1.</w:t>
      </w:r>
    </w:p>
    <w:p>
      <w:r>
        <w:t>Định mức thức ăn tinh (Protein 16%)</w:t>
      </w:r>
    </w:p>
    <w:p>
      <w:r>
        <w:t>kg/con</w:t>
      </w:r>
    </w:p>
    <w:p>
      <w:r>
        <w:t>1,7</w:t>
      </w:r>
    </w:p>
    <w:p>
      <w:r>
        <w:t>165.2.</w:t>
      </w:r>
    </w:p>
    <w:p>
      <w:r>
        <w:t>Định mức thức ăn xanh</w:t>
      </w:r>
    </w:p>
    <w:p>
      <w:r>
        <w:t>kg/con</w:t>
      </w:r>
    </w:p>
    <w:p>
      <w:r>
        <w:t>1,7</w:t>
      </w:r>
    </w:p>
    <w:p>
      <w:r>
        <w:t>II</w:t>
      </w:r>
    </w:p>
    <w:p>
      <w:r>
        <w:t>Định mức vaccin, thú y và chế phẩm sinh học</w:t>
      </w:r>
    </w:p>
    <w:p>
      <w:r>
        <w:t>166.</w:t>
      </w:r>
    </w:p>
    <w:p>
      <w:r>
        <w:t>Giai đoạn đà điểu con  (từ 0-3 tháng tuổi):</w:t>
      </w:r>
    </w:p>
    <w:p>
      <w:r>
        <w:t>166.1.</w:t>
      </w:r>
    </w:p>
    <w:p>
      <w:r>
        <w:t>Medivac - Lasota (liều gấp 4 lần liều của gà)</w:t>
      </w:r>
    </w:p>
    <w:p>
      <w:r>
        <w:t>lần/con</w:t>
      </w:r>
    </w:p>
    <w:p>
      <w:r>
        <w:t>2</w:t>
      </w:r>
    </w:p>
    <w:p>
      <w:r>
        <w:t>166.2.</w:t>
      </w:r>
    </w:p>
    <w:p>
      <w:r>
        <w:t>ND-Emultion (liều gấp 4 lần liều của gà)</w:t>
      </w:r>
    </w:p>
    <w:p>
      <w:r>
        <w:t>lần/con</w:t>
      </w:r>
    </w:p>
    <w:p>
      <w:r>
        <w:t>1</w:t>
      </w:r>
    </w:p>
    <w:p>
      <w:r>
        <w:t>166.3.</w:t>
      </w:r>
    </w:p>
    <w:p>
      <w:r>
        <w:t>Cúm gia cầm (liều gấp 3 lần liều của gà)</w:t>
      </w:r>
    </w:p>
    <w:p>
      <w:r>
        <w:t>lần/con</w:t>
      </w:r>
    </w:p>
    <w:p>
      <w:r>
        <w:t>1</w:t>
      </w:r>
    </w:p>
    <w:p>
      <w:r>
        <w:t>166.4.</w:t>
      </w:r>
    </w:p>
    <w:p>
      <w:r>
        <w:t>Thuốc phòng và điều trị bệnh (so với tổng chi phí thức ăn)</w:t>
      </w:r>
    </w:p>
    <w:p>
      <w:r>
        <w:t>%</w:t>
      </w:r>
    </w:p>
    <w:p>
      <w:r>
        <w:t>1,0 - 1,4</w:t>
      </w:r>
    </w:p>
    <w:p>
      <w:r>
        <w:t>166.5.</w:t>
      </w:r>
    </w:p>
    <w:p>
      <w:r>
        <w:t>Chế phẩm sinh học, chất khử trùng (so với tổng chi phí thức ăn)</w:t>
      </w:r>
    </w:p>
    <w:p>
      <w:r>
        <w:t>%</w:t>
      </w:r>
    </w:p>
    <w:p>
      <w:r>
        <w:t>1,0 - 1,4</w:t>
      </w:r>
    </w:p>
    <w:p>
      <w:r>
        <w:t>167.</w:t>
      </w:r>
    </w:p>
    <w:p>
      <w:r>
        <w:t>Giai đoạn dò, hậu bị  (từ 4-24 tháng tuổi):</w:t>
      </w:r>
    </w:p>
    <w:p>
      <w:r>
        <w:t>167.1.</w:t>
      </w:r>
    </w:p>
    <w:p>
      <w:r>
        <w:t>ND-Emultion (liều gấp 4 lần liều của gà)</w:t>
      </w:r>
    </w:p>
    <w:p>
      <w:r>
        <w:t>lần/con</w:t>
      </w:r>
    </w:p>
    <w:p>
      <w:r>
        <w:t>2</w:t>
      </w:r>
    </w:p>
    <w:p>
      <w:r>
        <w:t>167.2.</w:t>
      </w:r>
    </w:p>
    <w:p>
      <w:r>
        <w:t>H5N1 (liều gấp 3 lần liều của gà)</w:t>
      </w:r>
    </w:p>
    <w:p>
      <w:r>
        <w:t>lần/con</w:t>
      </w:r>
    </w:p>
    <w:p>
      <w:r>
        <w:t>2</w:t>
      </w:r>
    </w:p>
    <w:p>
      <w:r>
        <w:t>167.3.</w:t>
      </w:r>
    </w:p>
    <w:p>
      <w:r>
        <w:t>Thuốc phòng và điều trị bệnh (so với tổng chi phí thức ăn)</w:t>
      </w:r>
    </w:p>
    <w:p>
      <w:r>
        <w:t>%</w:t>
      </w:r>
    </w:p>
    <w:p>
      <w:r>
        <w:t>1,0 - 1,4</w:t>
      </w:r>
    </w:p>
    <w:p>
      <w:r>
        <w:t>167.4.</w:t>
      </w:r>
    </w:p>
    <w:p>
      <w:r>
        <w:t>Chế phẩm sinh học, chất khử trùng (so với tổng chi phí thức ăn)</w:t>
      </w:r>
    </w:p>
    <w:p>
      <w:r>
        <w:t>%</w:t>
      </w:r>
    </w:p>
    <w:p>
      <w:r>
        <w:t>1,0 - 1,4</w:t>
      </w:r>
    </w:p>
    <w:p>
      <w:r>
        <w:t>168.</w:t>
      </w:r>
    </w:p>
    <w:p>
      <w:r>
        <w:t>Giai đoạn sinh sản  (tính từ 24 tháng tuổi):</w:t>
      </w:r>
    </w:p>
    <w:p>
      <w:r>
        <w:t>168.1.</w:t>
      </w:r>
    </w:p>
    <w:p>
      <w:r>
        <w:t>ND-Emultion (liều gấp 4 lần liều của gà)</w:t>
      </w:r>
    </w:p>
    <w:p>
      <w:r>
        <w:t>lần/con</w:t>
      </w:r>
    </w:p>
    <w:p>
      <w:r>
        <w:t>2 lần/năm</w:t>
      </w:r>
    </w:p>
    <w:p>
      <w:r>
        <w:t>168.2.</w:t>
      </w:r>
    </w:p>
    <w:p>
      <w:r>
        <w:t>Cúm gia cầm (liều gấp 3 lần liều của gà)</w:t>
      </w:r>
    </w:p>
    <w:p>
      <w:r>
        <w:t>lần/con</w:t>
      </w:r>
    </w:p>
    <w:p>
      <w:r>
        <w:t>2 lần/năm</w:t>
      </w:r>
    </w:p>
    <w:p>
      <w:r>
        <w:t>168.3.</w:t>
      </w:r>
    </w:p>
    <w:p>
      <w:r>
        <w:t>Thuốc phòng và điều trị bệnh (so với tổng chi phí thức ăn)</w:t>
      </w:r>
    </w:p>
    <w:p>
      <w:r>
        <w:t>%</w:t>
      </w:r>
    </w:p>
    <w:p>
      <w:r>
        <w:t>1,0 - 1,4</w:t>
      </w:r>
    </w:p>
    <w:p>
      <w:r>
        <w:t>168.4.</w:t>
      </w:r>
    </w:p>
    <w:p>
      <w:r>
        <w:t>Chế phẩm sinh học, chất khử trùng (so với tổng chi phí thức ăn)</w:t>
      </w:r>
    </w:p>
    <w:p>
      <w:r>
        <w:t>%</w:t>
      </w:r>
    </w:p>
    <w:p>
      <w:r>
        <w:t>1,0 - 1,4</w:t>
      </w:r>
    </w:p>
    <w:p>
      <w:r>
        <w:t>E3</w:t>
      </w:r>
    </w:p>
    <w:p>
      <w:r>
        <w:t>Định mức công lao động trực tiếp sản xuất</w:t>
      </w:r>
    </w:p>
    <w:p>
      <w:r>
        <w:t>169.</w:t>
      </w:r>
    </w:p>
    <w:p>
      <w:r>
        <w:t>Trình độ lao động</w:t>
      </w:r>
    </w:p>
    <w:p>
      <w:r>
        <w:t>169.1.</w:t>
      </w:r>
    </w:p>
    <w:p>
      <w:r>
        <w:t>Trình độ công nhân chăn nuôi</w:t>
      </w:r>
    </w:p>
    <w:p>
      <w:r>
        <w:t>bậc</w:t>
      </w:r>
    </w:p>
    <w:p>
      <w:r>
        <w:t>≥ 3</w:t>
      </w:r>
    </w:p>
    <w:p>
      <w:r>
        <w:t>169.2.</w:t>
      </w:r>
    </w:p>
    <w:p>
      <w:r>
        <w:t>Cán bộ kỹ thuật, kỹ sư, thú y</w:t>
      </w:r>
    </w:p>
    <w:p>
      <w:r>
        <w:t>bậc</w:t>
      </w:r>
    </w:p>
    <w:p>
      <w:r>
        <w:t>≥ 3</w:t>
      </w:r>
    </w:p>
    <w:p>
      <w:r>
        <w:t>170.</w:t>
      </w:r>
    </w:p>
    <w:p>
      <w:r>
        <w:t>Công nhân chăn nuôi</w:t>
      </w:r>
    </w:p>
    <w:p>
      <w:r>
        <w:t>170.1.</w:t>
      </w:r>
    </w:p>
    <w:p>
      <w:r>
        <w:t>Đà điểu con</w:t>
      </w:r>
    </w:p>
    <w:p>
      <w:r>
        <w:t>con/công</w:t>
      </w:r>
    </w:p>
    <w:p>
      <w:r>
        <w:t>100</w:t>
      </w:r>
    </w:p>
    <w:p>
      <w:r>
        <w:t>170.2.</w:t>
      </w:r>
    </w:p>
    <w:p>
      <w:r>
        <w:t>Đà điểu dò</w:t>
      </w:r>
    </w:p>
    <w:p>
      <w:r>
        <w:t>con/công</w:t>
      </w:r>
    </w:p>
    <w:p>
      <w:r>
        <w:t>150</w:t>
      </w:r>
    </w:p>
    <w:p>
      <w:r>
        <w:t>170.3.</w:t>
      </w:r>
    </w:p>
    <w:p>
      <w:r>
        <w:t>Đà điểu hậu bị</w:t>
      </w:r>
    </w:p>
    <w:p>
      <w:r>
        <w:t>con/công</w:t>
      </w:r>
    </w:p>
    <w:p>
      <w:r>
        <w:t>100</w:t>
      </w:r>
    </w:p>
    <w:p>
      <w:r>
        <w:t>170.4.</w:t>
      </w:r>
    </w:p>
    <w:p>
      <w:r>
        <w:t>Đà điểu sinh sản cá thể</w:t>
      </w:r>
    </w:p>
    <w:p>
      <w:r>
        <w:t>con/công</w:t>
      </w:r>
    </w:p>
    <w:p>
      <w:r>
        <w:t>60</w:t>
      </w:r>
    </w:p>
    <w:p>
      <w:r>
        <w:t>170.5.</w:t>
      </w:r>
    </w:p>
    <w:p>
      <w:r>
        <w:t>Đà điểu sinh sản quần thể</w:t>
      </w:r>
    </w:p>
    <w:p>
      <w:r>
        <w:t>con/công</w:t>
      </w:r>
    </w:p>
    <w:p>
      <w:r>
        <w:t>90</w:t>
      </w:r>
    </w:p>
    <w:p>
      <w:r>
        <w:t>171.</w:t>
      </w:r>
    </w:p>
    <w:p>
      <w:r>
        <w:t>Cán bộ kỹ thuật, kỹ sư, thú y</w:t>
      </w:r>
    </w:p>
    <w:p>
      <w:r>
        <w:t>con/công</w:t>
      </w:r>
    </w:p>
    <w:p>
      <w:r>
        <w:t>250-300</w:t>
      </w:r>
    </w:p>
    <w:p>
      <w:r>
        <w:t>E4</w:t>
      </w:r>
    </w:p>
    <w:p>
      <w:r>
        <w:t>Định mức chuồng trại  (thời gian khấu hao chuồng trại là 5 năm)</w:t>
      </w:r>
    </w:p>
    <w:p>
      <w:r>
        <w:t>172.</w:t>
      </w:r>
    </w:p>
    <w:p>
      <w:r>
        <w:t>Đối với đà điểu con (0-3 tháng tuổi)</w:t>
      </w:r>
    </w:p>
    <w:p>
      <w:r>
        <w:t>m²/con</w:t>
      </w:r>
    </w:p>
    <w:p>
      <w:r>
        <w:t>0,8 m² nền chuồng và 7 m² sân chơi</w:t>
      </w:r>
    </w:p>
    <w:p>
      <w:r>
        <w:t>173.</w:t>
      </w:r>
    </w:p>
    <w:p>
      <w:r>
        <w:t>Đối với đà điểu dò</w:t>
      </w:r>
    </w:p>
    <w:p>
      <w:r>
        <w:t>m²/con</w:t>
      </w:r>
    </w:p>
    <w:p>
      <w:r>
        <w:t>1 m² nền chuồng và 20 m² sân chơi</w:t>
      </w:r>
    </w:p>
    <w:p>
      <w:r>
        <w:t>174.</w:t>
      </w:r>
    </w:p>
    <w:p>
      <w:r>
        <w:t>Đối với đà điểu sinh sản</w:t>
      </w:r>
    </w:p>
    <w:p>
      <w:r>
        <w:t>m²/con</w:t>
      </w:r>
    </w:p>
    <w:p>
      <w:r>
        <w:t>3 m² nền chuồng và 40 m² sân chơi</w:t>
      </w:r>
    </w:p>
    <w:p>
      <w:r>
        <w:t>E5</w:t>
      </w:r>
    </w:p>
    <w:p>
      <w:r>
        <w:t>Định mức chi phí khác</w:t>
      </w:r>
    </w:p>
    <w:p>
      <w:r>
        <w:t>175.</w:t>
      </w:r>
    </w:p>
    <w:p>
      <w:r>
        <w:t>Điện nước (so với tổng chi phí thức ăn)</w:t>
      </w:r>
    </w:p>
    <w:p>
      <w:r>
        <w:t>%</w:t>
      </w:r>
    </w:p>
    <w:p>
      <w:r>
        <w:t>≤ 6</w:t>
      </w:r>
    </w:p>
    <w:p>
      <w:r>
        <w:t>176.</w:t>
      </w:r>
    </w:p>
    <w:p>
      <w:r>
        <w:t>Vật rẻ (so với tổng chi phí thức ăn)</w:t>
      </w:r>
    </w:p>
    <w:p>
      <w:r>
        <w:t>%</w:t>
      </w:r>
    </w:p>
    <w:p>
      <w:r>
        <w:t>≤ 3</w:t>
      </w:r>
    </w:p>
    <w:p>
      <w:r>
        <w:t>177.</w:t>
      </w:r>
    </w:p>
    <w:p>
      <w:r>
        <w:t>Ấp nở (so với tổng chi phí thức ăn)</w:t>
      </w:r>
    </w:p>
    <w:p>
      <w:r>
        <w:t>177.1.</w:t>
      </w:r>
    </w:p>
    <w:p>
      <w:r>
        <w:t>Chi phí điện cho hoạt động ấp nở, nhân công, thiết bị</w:t>
      </w:r>
    </w:p>
    <w:p>
      <w:r>
        <w:t>%</w:t>
      </w:r>
    </w:p>
    <w:p>
      <w:r>
        <w:t>≤ 3</w:t>
      </w:r>
    </w:p>
    <w:p>
      <w:r>
        <w:t>E6</w:t>
      </w:r>
    </w:p>
    <w:p>
      <w:r>
        <w:t>Định mức chi phí quản lý</w:t>
      </w:r>
    </w:p>
    <w:p>
      <w:r>
        <w:t>178.</w:t>
      </w:r>
    </w:p>
    <w:p>
      <w:r>
        <w:t>Chi quản lý thực tế (theo tổng chi phí các khoản mục từ E2 đến E5)</w:t>
      </w:r>
    </w:p>
    <w:p>
      <w:r>
        <w:t>%</w:t>
      </w:r>
    </w:p>
    <w:p>
      <w:r>
        <w:t>≤ 5</w:t>
      </w:r>
    </w:p>
    <w:p>
      <w:r>
        <w:t>G- ĐỊNH MỨC KINH TẾ - KỸ THUẬT ĐỐI VỚI BÒ CÁI GIỐNG GỐC</w:t>
      </w:r>
    </w:p>
    <w:p>
      <w:r>
        <w:t>STT</w:t>
      </w:r>
    </w:p>
    <w:p>
      <w:r>
        <w:t>Chỉ tiêu</w:t>
      </w:r>
    </w:p>
    <w:p>
      <w:r>
        <w:t>Đơn vị tính</w:t>
      </w:r>
    </w:p>
    <w:p>
      <w:r>
        <w:t>Bò Holstein Friesian</w:t>
      </w:r>
    </w:p>
    <w:p>
      <w:r>
        <w:t>Bò     Jersey</w:t>
      </w:r>
    </w:p>
    <w:p>
      <w:r>
        <w:t>Bò Sind và Sahiwal</w:t>
      </w:r>
    </w:p>
    <w:p>
      <w:r>
        <w:t>Bò     Brahman</w:t>
      </w:r>
    </w:p>
    <w:p>
      <w:r>
        <w:t>Bò Droughtmaster, Charolais, Lymousin, Crimousine, Angus</w:t>
      </w:r>
    </w:p>
    <w:p>
      <w:r>
        <w:t>Bò Senepol, Wagyu</w:t>
      </w:r>
    </w:p>
    <w:p>
      <w:r>
        <w:t>G1</w:t>
      </w:r>
    </w:p>
    <w:p>
      <w:r>
        <w:t>Định mức kỹ thuật</w:t>
      </w:r>
    </w:p>
    <w:p>
      <w:r>
        <w:t>I</w:t>
      </w:r>
    </w:p>
    <w:p>
      <w:r>
        <w:t>Đối với cái hậu bị:</w:t>
      </w:r>
    </w:p>
    <w:p>
      <w:r>
        <w:t>179.</w:t>
      </w:r>
    </w:p>
    <w:p>
      <w:r>
        <w:t>Khối lượng sơ sinh</w:t>
      </w:r>
    </w:p>
    <w:p>
      <w:r>
        <w:t>kg/con</w:t>
      </w:r>
    </w:p>
    <w:p>
      <w:r>
        <w:t>33-38</w:t>
      </w:r>
    </w:p>
    <w:p>
      <w:r>
        <w:t>20-27</w:t>
      </w:r>
    </w:p>
    <w:p>
      <w:r>
        <w:t>22-24</w:t>
      </w:r>
    </w:p>
    <w:p>
      <w:r>
        <w:t>24-27</w:t>
      </w:r>
    </w:p>
    <w:p>
      <w:r>
        <w:t>29-31</w:t>
      </w:r>
    </w:p>
    <w:p>
      <w:r>
        <w:t>27-30</w:t>
      </w:r>
    </w:p>
    <w:p>
      <w:r>
        <w:t>180.</w:t>
      </w:r>
    </w:p>
    <w:p>
      <w:r>
        <w:t>Khối lượng 6 tháng tuổi</w:t>
      </w:r>
    </w:p>
    <w:p>
      <w:r>
        <w:t>kg/con</w:t>
      </w:r>
    </w:p>
    <w:p>
      <w:r>
        <w:t>135-155</w:t>
      </w:r>
    </w:p>
    <w:p>
      <w:r>
        <w:t>100-120</w:t>
      </w:r>
    </w:p>
    <w:p>
      <w:r>
        <w:t>110-130</w:t>
      </w:r>
    </w:p>
    <w:p>
      <w:r>
        <w:t>110-130</w:t>
      </w:r>
    </w:p>
    <w:p>
      <w:r>
        <w:t>110-140</w:t>
      </w:r>
    </w:p>
    <w:p>
      <w:r>
        <w:t>110-140</w:t>
      </w:r>
    </w:p>
    <w:p>
      <w:r>
        <w:t>181.</w:t>
      </w:r>
    </w:p>
    <w:p>
      <w:r>
        <w:t>Khối lượng 12 tháng tuổi</w:t>
      </w:r>
    </w:p>
    <w:p>
      <w:r>
        <w:t>kg/con</w:t>
      </w:r>
    </w:p>
    <w:p>
      <w:r>
        <w:t>240-260</w:t>
      </w:r>
    </w:p>
    <w:p>
      <w:r>
        <w:t>180-200</w:t>
      </w:r>
    </w:p>
    <w:p>
      <w:r>
        <w:t>187-207</w:t>
      </w:r>
    </w:p>
    <w:p>
      <w:r>
        <w:t>210-220</w:t>
      </w:r>
    </w:p>
    <w:p>
      <w:r>
        <w:t>240-290</w:t>
      </w:r>
    </w:p>
    <w:p>
      <w:r>
        <w:t>230-280</w:t>
      </w:r>
    </w:p>
    <w:p>
      <w:r>
        <w:t>182.</w:t>
      </w:r>
    </w:p>
    <w:p>
      <w:r>
        <w:t>Khối lượng 24 tháng tuổi</w:t>
      </w:r>
    </w:p>
    <w:p>
      <w:r>
        <w:t>kg/con</w:t>
      </w:r>
    </w:p>
    <w:p>
      <w:r>
        <w:t>345-385</w:t>
      </w:r>
    </w:p>
    <w:p>
      <w:r>
        <w:t>270-290</w:t>
      </w:r>
    </w:p>
    <w:p>
      <w:r>
        <w:t>305-335</w:t>
      </w:r>
    </w:p>
    <w:p>
      <w:r>
        <w:t>335-365</w:t>
      </w:r>
    </w:p>
    <w:p>
      <w:r>
        <w:t>350-377</w:t>
      </w:r>
    </w:p>
    <w:p>
      <w:r>
        <w:t>350-380</w:t>
      </w:r>
    </w:p>
    <w:p>
      <w:r>
        <w:t>II</w:t>
      </w:r>
    </w:p>
    <w:p>
      <w:r>
        <w:t>Đối với cái sinh sản:</w:t>
      </w:r>
    </w:p>
    <w:p>
      <w:r>
        <w:t>183.</w:t>
      </w:r>
    </w:p>
    <w:p>
      <w:r>
        <w:t>Tuổi phối giống lần đầu</w:t>
      </w:r>
    </w:p>
    <w:p>
      <w:r>
        <w:t>tháng</w:t>
      </w:r>
    </w:p>
    <w:p>
      <w:r>
        <w:t>14-18</w:t>
      </w:r>
    </w:p>
    <w:p>
      <w:r>
        <w:t>15-17</w:t>
      </w:r>
    </w:p>
    <w:p>
      <w:r>
        <w:t>16-19</w:t>
      </w:r>
    </w:p>
    <w:p>
      <w:r>
        <w:t>16-22</w:t>
      </w:r>
    </w:p>
    <w:p>
      <w:r>
        <w:t>16-22</w:t>
      </w:r>
    </w:p>
    <w:p>
      <w:r>
        <w:t>16-24</w:t>
      </w:r>
    </w:p>
    <w:p>
      <w:r>
        <w:t>184.</w:t>
      </w:r>
    </w:p>
    <w:p>
      <w:r>
        <w:t>Khối lượng phối giống lần đầu</w:t>
      </w:r>
    </w:p>
    <w:p>
      <w:r>
        <w:t>kg/con</w:t>
      </w:r>
    </w:p>
    <w:p>
      <w:r>
        <w:t>330-360</w:t>
      </w:r>
    </w:p>
    <w:p>
      <w:r>
        <w:t>210-270</w:t>
      </w:r>
    </w:p>
    <w:p>
      <w:r>
        <w:t>250-300</w:t>
      </w:r>
    </w:p>
    <w:p>
      <w:r>
        <w:t>300-330</w:t>
      </w:r>
    </w:p>
    <w:p>
      <w:r>
        <w:t>300-330</w:t>
      </w:r>
    </w:p>
    <w:p>
      <w:r>
        <w:t>320-350</w:t>
      </w:r>
    </w:p>
    <w:p>
      <w:r>
        <w:t>185.</w:t>
      </w:r>
    </w:p>
    <w:p>
      <w:r>
        <w:t>Tuổi đẻ lứa đầu</w:t>
      </w:r>
    </w:p>
    <w:p>
      <w:r>
        <w:t>tháng</w:t>
      </w:r>
    </w:p>
    <w:p>
      <w:r>
        <w:t>24-29</w:t>
      </w:r>
    </w:p>
    <w:p>
      <w:r>
        <w:t>25-28</w:t>
      </w:r>
    </w:p>
    <w:p>
      <w:r>
        <w:t>26-29</w:t>
      </w:r>
    </w:p>
    <w:p>
      <w:r>
        <w:t>26-33</w:t>
      </w:r>
    </w:p>
    <w:p>
      <w:r>
        <w:t>26-33</w:t>
      </w:r>
    </w:p>
    <w:p>
      <w:r>
        <w:t>26-35</w:t>
      </w:r>
    </w:p>
    <w:p>
      <w:r>
        <w:t>186.</w:t>
      </w:r>
    </w:p>
    <w:p>
      <w:r>
        <w:t>Khoảng cách giữa 2 lứa đẻ</w:t>
      </w:r>
    </w:p>
    <w:p>
      <w:r>
        <w:t>tháng</w:t>
      </w:r>
    </w:p>
    <w:p>
      <w:r>
        <w:t>14-17</w:t>
      </w:r>
    </w:p>
    <w:p>
      <w:r>
        <w:t>13-16</w:t>
      </w:r>
    </w:p>
    <w:p>
      <w:r>
        <w:t>14-17</w:t>
      </w:r>
    </w:p>
    <w:p>
      <w:r>
        <w:t>17-19</w:t>
      </w:r>
    </w:p>
    <w:p>
      <w:r>
        <w:t>15-17</w:t>
      </w:r>
    </w:p>
    <w:p>
      <w:r>
        <w:t>14-17</w:t>
      </w:r>
    </w:p>
    <w:p>
      <w:r>
        <w:t>187.</w:t>
      </w:r>
    </w:p>
    <w:p>
      <w:r>
        <w:t>Sản lượng sữa BQ lứa 1 và 2</w:t>
      </w:r>
    </w:p>
    <w:p>
      <w:r>
        <w:t>kg/con</w:t>
      </w:r>
    </w:p>
    <w:p>
      <w:r>
        <w:t>≥ 5.500</w:t>
      </w:r>
    </w:p>
    <w:p>
      <w:r>
        <w:t>≥ 4.500</w:t>
      </w:r>
    </w:p>
    <w:p>
      <w:r>
        <w:t>-</w:t>
      </w:r>
    </w:p>
    <w:p>
      <w:r>
        <w:t>-</w:t>
      </w:r>
    </w:p>
    <w:p>
      <w:r>
        <w:t>-</w:t>
      </w:r>
    </w:p>
    <w:p>
      <w:r>
        <w:t>-</w:t>
      </w:r>
    </w:p>
    <w:p>
      <w:r>
        <w:t>188.</w:t>
      </w:r>
    </w:p>
    <w:p>
      <w:r>
        <w:t>Tỷ lệ mỡ sữa</w:t>
      </w:r>
    </w:p>
    <w:p>
      <w:r>
        <w:t>%</w:t>
      </w:r>
    </w:p>
    <w:p>
      <w:r>
        <w:t>3,2-3,6</w:t>
      </w:r>
    </w:p>
    <w:p>
      <w:r>
        <w:t>4,0-4,2</w:t>
      </w:r>
    </w:p>
    <w:p>
      <w:r>
        <w:t>-</w:t>
      </w:r>
    </w:p>
    <w:p>
      <w:r>
        <w:t>-</w:t>
      </w:r>
    </w:p>
    <w:p>
      <w:r>
        <w:t>-</w:t>
      </w:r>
    </w:p>
    <w:p>
      <w:r>
        <w:t>-</w:t>
      </w:r>
    </w:p>
    <w:p>
      <w:r>
        <w:t>189.</w:t>
      </w:r>
    </w:p>
    <w:p>
      <w:r>
        <w:t>Tỷ lệ nuôi sống đến cai sữa</w:t>
      </w:r>
    </w:p>
    <w:p>
      <w:r>
        <w:t>%</w:t>
      </w:r>
    </w:p>
    <w:p>
      <w:r>
        <w:t>≥90</w:t>
      </w:r>
    </w:p>
    <w:p>
      <w:r>
        <w:t>≥90</w:t>
      </w:r>
    </w:p>
    <w:p>
      <w:r>
        <w:t>≥90</w:t>
      </w:r>
    </w:p>
    <w:p>
      <w:r>
        <w:t>≥90</w:t>
      </w:r>
    </w:p>
    <w:p>
      <w:r>
        <w:t>≥90</w:t>
      </w:r>
    </w:p>
    <w:p>
      <w:r>
        <w:t>≥90</w:t>
      </w:r>
    </w:p>
    <w:p>
      <w:r>
        <w:t>190.</w:t>
      </w:r>
    </w:p>
    <w:p>
      <w:r>
        <w:t>Tỷ lệ nuôi sống sau cai sữa</w:t>
      </w:r>
    </w:p>
    <w:p>
      <w:r>
        <w:t>%</w:t>
      </w:r>
    </w:p>
    <w:p>
      <w:r>
        <w:t>≥95</w:t>
      </w:r>
    </w:p>
    <w:p>
      <w:r>
        <w:t>≥95</w:t>
      </w:r>
    </w:p>
    <w:p>
      <w:r>
        <w:t>≥95</w:t>
      </w:r>
    </w:p>
    <w:p>
      <w:r>
        <w:t>≥95</w:t>
      </w:r>
    </w:p>
    <w:p>
      <w:r>
        <w:t>≥95</w:t>
      </w:r>
    </w:p>
    <w:p>
      <w:r>
        <w:t>≥95</w:t>
      </w:r>
    </w:p>
    <w:p>
      <w:r>
        <w:t>191.</w:t>
      </w:r>
    </w:p>
    <w:p>
      <w:r>
        <w:t>Tỷ lệ thay thế đàn/năm</w:t>
      </w:r>
    </w:p>
    <w:p>
      <w:r>
        <w:t>%</w:t>
      </w:r>
    </w:p>
    <w:p>
      <w:r>
        <w:t>15 -17</w:t>
      </w:r>
    </w:p>
    <w:p>
      <w:r>
        <w:t>15-17</w:t>
      </w:r>
    </w:p>
    <w:p>
      <w:r>
        <w:t>10-12</w:t>
      </w:r>
    </w:p>
    <w:p>
      <w:r>
        <w:t>10-12</w:t>
      </w:r>
    </w:p>
    <w:p>
      <w:r>
        <w:t>10-12</w:t>
      </w:r>
    </w:p>
    <w:p>
      <w:r>
        <w:t>10-12</w:t>
      </w:r>
    </w:p>
    <w:p>
      <w:r>
        <w:t>192.</w:t>
      </w:r>
    </w:p>
    <w:p>
      <w:r>
        <w:t>Số cái hậu bị chọn đạt tiêu chuẩn SPGG/nái/năm</w:t>
      </w:r>
    </w:p>
    <w:p>
      <w:r>
        <w:t>con</w:t>
      </w:r>
    </w:p>
    <w:p>
      <w:r>
        <w:t>0,2</w:t>
      </w:r>
    </w:p>
    <w:p>
      <w:r>
        <w:t>0,2</w:t>
      </w:r>
    </w:p>
    <w:p>
      <w:r>
        <w:t>0,2</w:t>
      </w:r>
    </w:p>
    <w:p>
      <w:r>
        <w:t>0,25</w:t>
      </w:r>
    </w:p>
    <w:p>
      <w:r>
        <w:t>0,25</w:t>
      </w:r>
    </w:p>
    <w:p>
      <w:r>
        <w:t>0,25</w:t>
      </w:r>
    </w:p>
    <w:p>
      <w:r>
        <w:t>G2</w:t>
      </w:r>
    </w:p>
    <w:p>
      <w:r>
        <w:t>Định mức vật tư trực tiếp</w:t>
      </w:r>
    </w:p>
    <w:p>
      <w:r>
        <w:t>I</w:t>
      </w:r>
    </w:p>
    <w:p>
      <w:r>
        <w:t>Định mức thức ăn</w:t>
      </w:r>
    </w:p>
    <w:p>
      <w:r>
        <w:t>193.</w:t>
      </w:r>
    </w:p>
    <w:p>
      <w:r>
        <w:t>Đối với đàn cái sinh sản:</w:t>
      </w:r>
    </w:p>
    <w:p>
      <w:r>
        <w:t>193.1.</w:t>
      </w:r>
    </w:p>
    <w:p>
      <w:r>
        <w:t>Đàn bò cái vắt sữa:</w:t>
      </w:r>
    </w:p>
    <w:p>
      <w:r>
        <w:t>193.1.1.</w:t>
      </w:r>
    </w:p>
    <w:p>
      <w:r>
        <w:t>Thức ăn tinh</w:t>
      </w:r>
    </w:p>
    <w:p>
      <w:r>
        <w:t>kg/con/ngày</w:t>
      </w:r>
    </w:p>
    <w:p>
      <w:r>
        <w:t>6-12</w:t>
      </w:r>
    </w:p>
    <w:p>
      <w:r>
        <w:t>6-12</w:t>
      </w:r>
    </w:p>
    <w:p>
      <w:r>
        <w:t>2,5</w:t>
      </w:r>
    </w:p>
    <w:p>
      <w:r>
        <w:t>193.1.2.</w:t>
      </w:r>
    </w:p>
    <w:p>
      <w:r>
        <w:t>Chất lượng thức ăn tinh</w:t>
      </w:r>
    </w:p>
    <w:p>
      <w:r>
        <w:t>% protein</w:t>
      </w:r>
    </w:p>
    <w:p>
      <w:r>
        <w:t>13-14</w:t>
      </w:r>
    </w:p>
    <w:p>
      <w:r>
        <w:t>13-14</w:t>
      </w:r>
    </w:p>
    <w:p>
      <w:r>
        <w:t>13-14</w:t>
      </w:r>
    </w:p>
    <w:p>
      <w:r>
        <w:t>193.1.3.</w:t>
      </w:r>
    </w:p>
    <w:p>
      <w:r>
        <w:t>Thức ăn thô xanh</w:t>
      </w:r>
    </w:p>
    <w:p>
      <w:r>
        <w:t>kg/con/ngày</w:t>
      </w:r>
    </w:p>
    <w:p>
      <w:r>
        <w:t>50-60</w:t>
      </w:r>
    </w:p>
    <w:p>
      <w:r>
        <w:t>50-60</w:t>
      </w:r>
    </w:p>
    <w:p>
      <w:r>
        <w:t>40</w:t>
      </w:r>
    </w:p>
    <w:p>
      <w:r>
        <w:t>193.1.4.</w:t>
      </w:r>
    </w:p>
    <w:p>
      <w:r>
        <w:t>Khoáng liếm</w:t>
      </w:r>
    </w:p>
    <w:p>
      <w:r>
        <w:t>kg/con/ngày</w:t>
      </w:r>
    </w:p>
    <w:p>
      <w:r>
        <w:t>0,01-0,02</w:t>
      </w:r>
    </w:p>
    <w:p>
      <w:r>
        <w:t>0,01-0,02</w:t>
      </w:r>
    </w:p>
    <w:p>
      <w:r>
        <w:t>0,01-0,02</w:t>
      </w:r>
    </w:p>
    <w:p>
      <w:r>
        <w:t>193.1.5.</w:t>
      </w:r>
    </w:p>
    <w:p>
      <w:r>
        <w:t>Thức ăn ủ chua (dùng trong mùa khô)</w:t>
      </w:r>
    </w:p>
    <w:p>
      <w:r>
        <w:t>kg/con/ngày</w:t>
      </w:r>
    </w:p>
    <w:p>
      <w:r>
        <w:t>25-30</w:t>
      </w:r>
    </w:p>
    <w:p>
      <w:r>
        <w:t>25-30</w:t>
      </w:r>
    </w:p>
    <w:p>
      <w:r>
        <w:t>193.2.</w:t>
      </w:r>
    </w:p>
    <w:p>
      <w:r>
        <w:t>Đàn bò cái cạn sữa:</w:t>
      </w:r>
    </w:p>
    <w:p>
      <w:r>
        <w:t>193.3.</w:t>
      </w:r>
    </w:p>
    <w:p>
      <w:r>
        <w:t>Thức ăn tinh</w:t>
      </w:r>
    </w:p>
    <w:p>
      <w:r>
        <w:t>kg/con/ngày</w:t>
      </w:r>
    </w:p>
    <w:p>
      <w:r>
        <w:t>2-3</w:t>
      </w:r>
    </w:p>
    <w:p>
      <w:r>
        <w:t>2-3</w:t>
      </w:r>
    </w:p>
    <w:p>
      <w:r>
        <w:t>1,5</w:t>
      </w:r>
    </w:p>
    <w:p>
      <w:r>
        <w:t>193.4.</w:t>
      </w:r>
    </w:p>
    <w:p>
      <w:r>
        <w:t>Chất lượng thức ăn tinh</w:t>
      </w:r>
    </w:p>
    <w:p>
      <w:r>
        <w:t>% protein</w:t>
      </w:r>
    </w:p>
    <w:p>
      <w:r>
        <w:t>13-14</w:t>
      </w:r>
    </w:p>
    <w:p>
      <w:r>
        <w:t>13-14</w:t>
      </w:r>
    </w:p>
    <w:p>
      <w:r>
        <w:t>13-14</w:t>
      </w:r>
    </w:p>
    <w:p>
      <w:r>
        <w:t>193.5.</w:t>
      </w:r>
    </w:p>
    <w:p>
      <w:r>
        <w:t>Thức ăn thô xanh</w:t>
      </w:r>
    </w:p>
    <w:p>
      <w:r>
        <w:t>kg/con/ngày</w:t>
      </w:r>
    </w:p>
    <w:p>
      <w:r>
        <w:t>50-60</w:t>
      </w:r>
    </w:p>
    <w:p>
      <w:r>
        <w:t>50-60</w:t>
      </w:r>
    </w:p>
    <w:p>
      <w:r>
        <w:t>40</w:t>
      </w:r>
    </w:p>
    <w:p>
      <w:r>
        <w:t>193.6.</w:t>
      </w:r>
    </w:p>
    <w:p>
      <w:r>
        <w:t>Khoáng liếm</w:t>
      </w:r>
    </w:p>
    <w:p>
      <w:r>
        <w:t>kg/con/ngày</w:t>
      </w:r>
    </w:p>
    <w:p>
      <w:r>
        <w:t>0,01-0,02</w:t>
      </w:r>
    </w:p>
    <w:p>
      <w:r>
        <w:t>0,01-0,02</w:t>
      </w:r>
    </w:p>
    <w:p>
      <w:r>
        <w:t>0,01-0,02</w:t>
      </w:r>
    </w:p>
    <w:p>
      <w:r>
        <w:t>193.7.</w:t>
      </w:r>
    </w:p>
    <w:p>
      <w:r>
        <w:t>Thức ăn ủ chua (dùng trong mùa khô)</w:t>
      </w:r>
    </w:p>
    <w:p>
      <w:r>
        <w:t>kg/con/ngày</w:t>
      </w:r>
    </w:p>
    <w:p>
      <w:r>
        <w:t>25-30</w:t>
      </w:r>
    </w:p>
    <w:p>
      <w:r>
        <w:t>25-30</w:t>
      </w:r>
    </w:p>
    <w:p>
      <w:r>
        <w:t>193.8.</w:t>
      </w:r>
    </w:p>
    <w:p>
      <w:r>
        <w:t>Đàn bò cái sinh sản nuôi con không vắt sữa:</w:t>
      </w:r>
    </w:p>
    <w:p>
      <w:r>
        <w:t>193.8.1.</w:t>
      </w:r>
    </w:p>
    <w:p>
      <w:r>
        <w:t>Thức ăn tinh</w:t>
      </w:r>
    </w:p>
    <w:p>
      <w:r>
        <w:t>kg/con/ngày</w:t>
      </w:r>
    </w:p>
    <w:p>
      <w:r>
        <w:t>2,0-2,5</w:t>
      </w:r>
    </w:p>
    <w:p>
      <w:r>
        <w:t>2,0-2,5</w:t>
      </w:r>
    </w:p>
    <w:p>
      <w:r>
        <w:t>2,0-2,5</w:t>
      </w:r>
    </w:p>
    <w:p>
      <w:r>
        <w:t>2,0-2,5</w:t>
      </w:r>
    </w:p>
    <w:p>
      <w:r>
        <w:t>193.8.2.</w:t>
      </w:r>
    </w:p>
    <w:p>
      <w:r>
        <w:t>Chất lượng thức ăn tinh</w:t>
      </w:r>
    </w:p>
    <w:p>
      <w:r>
        <w:t>% protein</w:t>
      </w:r>
    </w:p>
    <w:p>
      <w:r>
        <w:t>13-14</w:t>
      </w:r>
    </w:p>
    <w:p>
      <w:r>
        <w:t>13-14</w:t>
      </w:r>
    </w:p>
    <w:p>
      <w:r>
        <w:t>13-14</w:t>
      </w:r>
    </w:p>
    <w:p>
      <w:r>
        <w:t>13-14</w:t>
      </w:r>
    </w:p>
    <w:p>
      <w:r>
        <w:t>193.8.3.</w:t>
      </w:r>
    </w:p>
    <w:p>
      <w:r>
        <w:t>Thức ăn thô xanh</w:t>
      </w:r>
    </w:p>
    <w:p>
      <w:r>
        <w:t>kg/con/ngày</w:t>
      </w:r>
    </w:p>
    <w:p>
      <w:r>
        <w:t>30-40</w:t>
      </w:r>
    </w:p>
    <w:p>
      <w:r>
        <w:t>40-45</w:t>
      </w:r>
    </w:p>
    <w:p>
      <w:r>
        <w:t>40-45</w:t>
      </w:r>
    </w:p>
    <w:p>
      <w:r>
        <w:t>45-55</w:t>
      </w:r>
    </w:p>
    <w:p>
      <w:r>
        <w:t>193.8.4.</w:t>
      </w:r>
    </w:p>
    <w:p>
      <w:r>
        <w:t>Khoáng liếm</w:t>
      </w:r>
    </w:p>
    <w:p>
      <w:r>
        <w:t>kg/con/ngày</w:t>
      </w:r>
    </w:p>
    <w:p>
      <w:r>
        <w:t>0,04</w:t>
      </w:r>
    </w:p>
    <w:p>
      <w:r>
        <w:t>0,04</w:t>
      </w:r>
    </w:p>
    <w:p>
      <w:r>
        <w:t>0,04</w:t>
      </w:r>
    </w:p>
    <w:p>
      <w:r>
        <w:t>0,04</w:t>
      </w:r>
    </w:p>
    <w:p>
      <w:r>
        <w:t>194.</w:t>
      </w:r>
    </w:p>
    <w:p>
      <w:r>
        <w:t>Đàn bê các loại:</w:t>
      </w:r>
    </w:p>
    <w:p>
      <w:r>
        <w:t>194.1.</w:t>
      </w:r>
    </w:p>
    <w:p>
      <w:r>
        <w:t>Bê ăn sữa (thời gian nuôi 4       tháng):</w:t>
      </w:r>
    </w:p>
    <w:p>
      <w:r>
        <w:t>194.1.1.</w:t>
      </w:r>
    </w:p>
    <w:p>
      <w:r>
        <w:t>Sữa tươi:</w:t>
      </w:r>
    </w:p>
    <w:p>
      <w:r>
        <w:t>194.1.2.</w:t>
      </w:r>
    </w:p>
    <w:p>
      <w:r>
        <w:t>Tháng 1</w:t>
      </w:r>
    </w:p>
    <w:p>
      <w:r>
        <w:t>kg/con/ngày</w:t>
      </w:r>
    </w:p>
    <w:p>
      <w:r>
        <w:t>6</w:t>
      </w:r>
    </w:p>
    <w:p>
      <w:r>
        <w:t>6</w:t>
      </w:r>
    </w:p>
    <w:p>
      <w:r>
        <w:t>194.1.3.</w:t>
      </w:r>
    </w:p>
    <w:p>
      <w:r>
        <w:t>Tháng 2</w:t>
      </w:r>
    </w:p>
    <w:p>
      <w:r>
        <w:t>kg/con/ngày</w:t>
      </w:r>
    </w:p>
    <w:p>
      <w:r>
        <w:t>5</w:t>
      </w:r>
    </w:p>
    <w:p>
      <w:r>
        <w:t>5</w:t>
      </w:r>
    </w:p>
    <w:p>
      <w:r>
        <w:t>194.1.4.</w:t>
      </w:r>
    </w:p>
    <w:p>
      <w:r>
        <w:t>Tháng 3</w:t>
      </w:r>
    </w:p>
    <w:p>
      <w:r>
        <w:t>kg/con/ngày</w:t>
      </w:r>
    </w:p>
    <w:p>
      <w:r>
        <w:t>3</w:t>
      </w:r>
    </w:p>
    <w:p>
      <w:r>
        <w:t>3</w:t>
      </w:r>
    </w:p>
    <w:p>
      <w:r>
        <w:t>194.1.5.</w:t>
      </w:r>
    </w:p>
    <w:p>
      <w:r>
        <w:t>Tháng 4</w:t>
      </w:r>
    </w:p>
    <w:p>
      <w:r>
        <w:t>kg/con/ngày</w:t>
      </w:r>
    </w:p>
    <w:p>
      <w:r>
        <w:t>2</w:t>
      </w:r>
    </w:p>
    <w:p>
      <w:r>
        <w:t>2</w:t>
      </w:r>
    </w:p>
    <w:p>
      <w:r>
        <w:t>194.1.6.</w:t>
      </w:r>
    </w:p>
    <w:p>
      <w:r>
        <w:t>Thức ăn</w:t>
      </w:r>
    </w:p>
    <w:p>
      <w:r>
        <w:t>194.1.7.</w:t>
      </w:r>
    </w:p>
    <w:p>
      <w:r>
        <w:t>Thức ăn tinh:</w:t>
      </w:r>
    </w:p>
    <w:p>
      <w:r>
        <w:t>kg/con/ngày</w:t>
      </w:r>
    </w:p>
    <w:p>
      <w:r>
        <w:t>0,5-1,0</w:t>
      </w:r>
    </w:p>
    <w:p>
      <w:r>
        <w:t>0,5-1,0</w:t>
      </w:r>
    </w:p>
    <w:p>
      <w:r>
        <w:t>0,5-1,0</w:t>
      </w:r>
    </w:p>
    <w:p>
      <w:r>
        <w:t>0,5-1,0</w:t>
      </w:r>
    </w:p>
    <w:p>
      <w:r>
        <w:t>0,5-1,0</w:t>
      </w:r>
    </w:p>
    <w:p>
      <w:r>
        <w:t>0,5-1,0</w:t>
      </w:r>
    </w:p>
    <w:p>
      <w:r>
        <w:t>194.1.8.</w:t>
      </w:r>
    </w:p>
    <w:p>
      <w:r>
        <w:t>Chất lượng thức ăn tinh</w:t>
      </w:r>
    </w:p>
    <w:p>
      <w:r>
        <w:t>% protein</w:t>
      </w:r>
    </w:p>
    <w:p>
      <w:r>
        <w:t>13-14</w:t>
      </w:r>
    </w:p>
    <w:p>
      <w:r>
        <w:t>13-14</w:t>
      </w:r>
    </w:p>
    <w:p>
      <w:r>
        <w:t>13-14</w:t>
      </w:r>
    </w:p>
    <w:p>
      <w:r>
        <w:t>13-14</w:t>
      </w:r>
    </w:p>
    <w:p>
      <w:r>
        <w:t>13-14</w:t>
      </w:r>
    </w:p>
    <w:p>
      <w:r>
        <w:t>13-14</w:t>
      </w:r>
    </w:p>
    <w:p>
      <w:r>
        <w:t>194.1.9.</w:t>
      </w:r>
    </w:p>
    <w:p>
      <w:r>
        <w:t>Cỏ khô</w:t>
      </w:r>
    </w:p>
    <w:p>
      <w:r>
        <w:t>kg/con/ngày</w:t>
      </w:r>
    </w:p>
    <w:p>
      <w:r>
        <w:t>2</w:t>
      </w:r>
    </w:p>
    <w:p>
      <w:r>
        <w:t>2</w:t>
      </w:r>
    </w:p>
    <w:p>
      <w:r>
        <w:t>2</w:t>
      </w:r>
    </w:p>
    <w:p>
      <w:r>
        <w:t>2</w:t>
      </w:r>
    </w:p>
    <w:p>
      <w:r>
        <w:t>2</w:t>
      </w:r>
    </w:p>
    <w:p>
      <w:r>
        <w:t>2</w:t>
      </w:r>
    </w:p>
    <w:p>
      <w:r>
        <w:t>194.1.10.</w:t>
      </w:r>
    </w:p>
    <w:p>
      <w:r>
        <w:t>Thức ăn thô xanh</w:t>
      </w:r>
    </w:p>
    <w:p>
      <w:r>
        <w:t>kg/con/ngày</w:t>
      </w:r>
    </w:p>
    <w:p>
      <w:r>
        <w:t>5-10</w:t>
      </w:r>
    </w:p>
    <w:p>
      <w:r>
        <w:t>5-10</w:t>
      </w:r>
    </w:p>
    <w:p>
      <w:r>
        <w:t>12</w:t>
      </w:r>
    </w:p>
    <w:p>
      <w:r>
        <w:t>12</w:t>
      </w:r>
    </w:p>
    <w:p>
      <w:r>
        <w:t>12</w:t>
      </w:r>
    </w:p>
    <w:p>
      <w:r>
        <w:t>15-20</w:t>
      </w:r>
    </w:p>
    <w:p>
      <w:r>
        <w:t>194.1.11.</w:t>
      </w:r>
    </w:p>
    <w:p>
      <w:r>
        <w:t>Khoáng liếm</w:t>
      </w:r>
    </w:p>
    <w:p>
      <w:r>
        <w:t>kg/con/ngày</w:t>
      </w:r>
    </w:p>
    <w:p>
      <w:r>
        <w:t>0,02</w:t>
      </w:r>
    </w:p>
    <w:p>
      <w:r>
        <w:t>0,02</w:t>
      </w:r>
    </w:p>
    <w:p>
      <w:r>
        <w:t>0,02</w:t>
      </w:r>
    </w:p>
    <w:p>
      <w:r>
        <w:t>0,02</w:t>
      </w:r>
    </w:p>
    <w:p>
      <w:r>
        <w:t>0,02</w:t>
      </w:r>
    </w:p>
    <w:p>
      <w:r>
        <w:t>0,02</w:t>
      </w:r>
    </w:p>
    <w:p>
      <w:r>
        <w:t>194.1.12.</w:t>
      </w:r>
    </w:p>
    <w:p>
      <w:r>
        <w:t>Thức ăn ủ chua (dùng trong mùa khô)</w:t>
      </w:r>
    </w:p>
    <w:p>
      <w:r>
        <w:t>kg/con/ngày</w:t>
      </w:r>
    </w:p>
    <w:p>
      <w:r>
        <w:t>3-5</w:t>
      </w:r>
    </w:p>
    <w:p>
      <w:r>
        <w:t>3-5</w:t>
      </w:r>
    </w:p>
    <w:p>
      <w:r>
        <w:t>3-5</w:t>
      </w:r>
    </w:p>
    <w:p>
      <w:r>
        <w:t>3-5</w:t>
      </w:r>
    </w:p>
    <w:p>
      <w:r>
        <w:t>3-5</w:t>
      </w:r>
    </w:p>
    <w:p>
      <w:r>
        <w:t>4-6</w:t>
      </w:r>
    </w:p>
    <w:p>
      <w:r>
        <w:t>194.2.</w:t>
      </w:r>
    </w:p>
    <w:p>
      <w:r>
        <w:t>Bê sau cai sữa:</w:t>
      </w:r>
    </w:p>
    <w:p>
      <w:r>
        <w:t>194.2.1.</w:t>
      </w:r>
    </w:p>
    <w:p>
      <w:r>
        <w:t>Thức ăn tinh</w:t>
      </w:r>
    </w:p>
    <w:p>
      <w:r>
        <w:t>kg/con/ngày</w:t>
      </w:r>
    </w:p>
    <w:p>
      <w:r>
        <w:t>2</w:t>
      </w:r>
    </w:p>
    <w:p>
      <w:r>
        <w:t>2</w:t>
      </w:r>
    </w:p>
    <w:p>
      <w:r>
        <w:t>1,0-1,5</w:t>
      </w:r>
    </w:p>
    <w:p>
      <w:r>
        <w:t>1,0-1,5</w:t>
      </w:r>
    </w:p>
    <w:p>
      <w:r>
        <w:t>1,0-1,5</w:t>
      </w:r>
    </w:p>
    <w:p>
      <w:r>
        <w:t>1,0-2,0</w:t>
      </w:r>
    </w:p>
    <w:p>
      <w:r>
        <w:t>194.2.2.</w:t>
      </w:r>
    </w:p>
    <w:p>
      <w:r>
        <w:t>Chất lượng thức ăn tinh</w:t>
      </w:r>
    </w:p>
    <w:p>
      <w:r>
        <w:t>% protein</w:t>
      </w:r>
    </w:p>
    <w:p>
      <w:r>
        <w:t>13-14</w:t>
      </w:r>
    </w:p>
    <w:p>
      <w:r>
        <w:t>13-14</w:t>
      </w:r>
    </w:p>
    <w:p>
      <w:r>
        <w:t>13-14</w:t>
      </w:r>
    </w:p>
    <w:p>
      <w:r>
        <w:t>13-14</w:t>
      </w:r>
    </w:p>
    <w:p>
      <w:r>
        <w:t>13-14</w:t>
      </w:r>
    </w:p>
    <w:p>
      <w:r>
        <w:t>13-14</w:t>
      </w:r>
    </w:p>
    <w:p>
      <w:r>
        <w:t>194.2.3.</w:t>
      </w:r>
    </w:p>
    <w:p>
      <w:r>
        <w:t>Thức ăn thô xanh</w:t>
      </w:r>
    </w:p>
    <w:p>
      <w:r>
        <w:t>kg/con/ngày</w:t>
      </w:r>
    </w:p>
    <w:p>
      <w:r>
        <w:t>15-20</w:t>
      </w:r>
    </w:p>
    <w:p>
      <w:r>
        <w:t>10-15</w:t>
      </w:r>
    </w:p>
    <w:p>
      <w:r>
        <w:t>15-20</w:t>
      </w:r>
    </w:p>
    <w:p>
      <w:r>
        <w:t>15-20</w:t>
      </w:r>
    </w:p>
    <w:p>
      <w:r>
        <w:t>15-20</w:t>
      </w:r>
    </w:p>
    <w:p>
      <w:r>
        <w:t>15-25</w:t>
      </w:r>
    </w:p>
    <w:p>
      <w:r>
        <w:t>194.2.4.</w:t>
      </w:r>
    </w:p>
    <w:p>
      <w:r>
        <w:t>Khoáng liếm</w:t>
      </w:r>
    </w:p>
    <w:p>
      <w:r>
        <w:t>kg/con/ngày</w:t>
      </w:r>
    </w:p>
    <w:p>
      <w:r>
        <w:t>0,02</w:t>
      </w:r>
    </w:p>
    <w:p>
      <w:r>
        <w:t>0,02</w:t>
      </w:r>
    </w:p>
    <w:p>
      <w:r>
        <w:t>0,02</w:t>
      </w:r>
    </w:p>
    <w:p>
      <w:r>
        <w:t>0,02</w:t>
      </w:r>
    </w:p>
    <w:p>
      <w:r>
        <w:t>0,02</w:t>
      </w:r>
    </w:p>
    <w:p>
      <w:r>
        <w:t>0,02</w:t>
      </w:r>
    </w:p>
    <w:p>
      <w:r>
        <w:t>194.2.5.</w:t>
      </w:r>
    </w:p>
    <w:p>
      <w:r>
        <w:t>Thức ăn ủ chua</w:t>
      </w:r>
    </w:p>
    <w:p>
      <w:r>
        <w:t>kg/con/ngày</w:t>
      </w:r>
    </w:p>
    <w:p>
      <w:r>
        <w:t>10-12</w:t>
      </w:r>
    </w:p>
    <w:p>
      <w:r>
        <w:t>10-12</w:t>
      </w:r>
    </w:p>
    <w:p>
      <w:r>
        <w:t>10-12</w:t>
      </w:r>
    </w:p>
    <w:p>
      <w:r>
        <w:t>10-12</w:t>
      </w:r>
    </w:p>
    <w:p>
      <w:r>
        <w:t>10-12</w:t>
      </w:r>
    </w:p>
    <w:p>
      <w:r>
        <w:t>10-15</w:t>
      </w:r>
    </w:p>
    <w:p>
      <w:r>
        <w:t>194.3.</w:t>
      </w:r>
    </w:p>
    <w:p>
      <w:r>
        <w:t>Bê cái hậu bị:</w:t>
      </w:r>
    </w:p>
    <w:p>
      <w:r>
        <w:t>194.3.1.</w:t>
      </w:r>
    </w:p>
    <w:p>
      <w:r>
        <w:t>Thức ăn tinh</w:t>
      </w:r>
    </w:p>
    <w:p>
      <w:r>
        <w:t>kg/con/ngày</w:t>
      </w:r>
    </w:p>
    <w:p>
      <w:r>
        <w:t>2</w:t>
      </w:r>
    </w:p>
    <w:p>
      <w:r>
        <w:t>3</w:t>
      </w:r>
    </w:p>
    <w:p>
      <w:r>
        <w:t>1,5-2,0</w:t>
      </w:r>
    </w:p>
    <w:p>
      <w:r>
        <w:t>1,5-2,0</w:t>
      </w:r>
    </w:p>
    <w:p>
      <w:r>
        <w:t>1,5-2,0</w:t>
      </w:r>
    </w:p>
    <w:p>
      <w:r>
        <w:t>1,5-2,0</w:t>
      </w:r>
    </w:p>
    <w:p>
      <w:r>
        <w:t>194.3.2.</w:t>
      </w:r>
    </w:p>
    <w:p>
      <w:r>
        <w:t>Chất lượng thức ăn tinh</w:t>
      </w:r>
    </w:p>
    <w:p>
      <w:r>
        <w:t>% protein</w:t>
      </w:r>
    </w:p>
    <w:p>
      <w:r>
        <w:t>13-14</w:t>
      </w:r>
    </w:p>
    <w:p>
      <w:r>
        <w:t>13-14</w:t>
      </w:r>
    </w:p>
    <w:p>
      <w:r>
        <w:t>13-14</w:t>
      </w:r>
    </w:p>
    <w:p>
      <w:r>
        <w:t>13-14</w:t>
      </w:r>
    </w:p>
    <w:p>
      <w:r>
        <w:t>13-14</w:t>
      </w:r>
    </w:p>
    <w:p>
      <w:r>
        <w:t>13-14</w:t>
      </w:r>
    </w:p>
    <w:p>
      <w:r>
        <w:t>194.3.3.</w:t>
      </w:r>
    </w:p>
    <w:p>
      <w:r>
        <w:t>Thức ăn thô xanh</w:t>
      </w:r>
    </w:p>
    <w:p>
      <w:r>
        <w:t>kg/con/ngày</w:t>
      </w:r>
    </w:p>
    <w:p>
      <w:r>
        <w:t>30-40</w:t>
      </w:r>
    </w:p>
    <w:p>
      <w:r>
        <w:t>20-30</w:t>
      </w:r>
    </w:p>
    <w:p>
      <w:r>
        <w:t>25-35</w:t>
      </w:r>
    </w:p>
    <w:p>
      <w:r>
        <w:t>25-35</w:t>
      </w:r>
    </w:p>
    <w:p>
      <w:r>
        <w:t>25-35</w:t>
      </w:r>
    </w:p>
    <w:p>
      <w:r>
        <w:t>30-35</w:t>
      </w:r>
    </w:p>
    <w:p>
      <w:r>
        <w:t>194.3.4.</w:t>
      </w:r>
    </w:p>
    <w:p>
      <w:r>
        <w:t>Khoáng liếm</w:t>
      </w:r>
    </w:p>
    <w:p>
      <w:r>
        <w:t>kg/con/ngày</w:t>
      </w:r>
    </w:p>
    <w:p>
      <w:r>
        <w:t>0,03</w:t>
      </w:r>
    </w:p>
    <w:p>
      <w:r>
        <w:t>0,03</w:t>
      </w:r>
    </w:p>
    <w:p>
      <w:r>
        <w:t>0,03</w:t>
      </w:r>
    </w:p>
    <w:p>
      <w:r>
        <w:t>0,03</w:t>
      </w:r>
    </w:p>
    <w:p>
      <w:r>
        <w:t>0,03</w:t>
      </w:r>
    </w:p>
    <w:p>
      <w:r>
        <w:t>0,03</w:t>
      </w:r>
    </w:p>
    <w:p>
      <w:r>
        <w:t>194.3.5.</w:t>
      </w:r>
    </w:p>
    <w:p>
      <w:r>
        <w:t>Thức ăn ủ chua</w:t>
      </w:r>
    </w:p>
    <w:p>
      <w:r>
        <w:t>kg/con/ngày</w:t>
      </w:r>
    </w:p>
    <w:p>
      <w:r>
        <w:t>15-25</w:t>
      </w:r>
    </w:p>
    <w:p>
      <w:r>
        <w:t>15-20</w:t>
      </w:r>
    </w:p>
    <w:p>
      <w:r>
        <w:t>15-20</w:t>
      </w:r>
    </w:p>
    <w:p>
      <w:r>
        <w:t>15-20</w:t>
      </w:r>
    </w:p>
    <w:p>
      <w:r>
        <w:t>15-20</w:t>
      </w:r>
    </w:p>
    <w:p>
      <w:r>
        <w:t>20-25</w:t>
      </w:r>
    </w:p>
    <w:p>
      <w:r>
        <w:t>II</w:t>
      </w:r>
    </w:p>
    <w:p>
      <w:r>
        <w:t>Vaccin, thuốc thú y</w:t>
      </w:r>
    </w:p>
    <w:p>
      <w:r>
        <w:t>195.</w:t>
      </w:r>
    </w:p>
    <w:p>
      <w:r>
        <w:t>Kiểm tra định kỳ bệnh lao</w:t>
      </w:r>
    </w:p>
    <w:p>
      <w:r>
        <w:t>lần/con/năm</w:t>
      </w:r>
    </w:p>
    <w:p>
      <w:r>
        <w:t>1</w:t>
      </w:r>
    </w:p>
    <w:p>
      <w:r>
        <w:t>1</w:t>
      </w:r>
    </w:p>
    <w:p>
      <w:r>
        <w:t>1</w:t>
      </w:r>
    </w:p>
    <w:p>
      <w:r>
        <w:t>1</w:t>
      </w:r>
    </w:p>
    <w:p>
      <w:r>
        <w:t>1</w:t>
      </w:r>
    </w:p>
    <w:p>
      <w:r>
        <w:t>1</w:t>
      </w:r>
    </w:p>
    <w:p>
      <w:r>
        <w:t>196.</w:t>
      </w:r>
    </w:p>
    <w:p>
      <w:r>
        <w:t>Tiêm phòng bệnh: LMLM, THT, Viêm da nổi cục, Ký sinh trùng đường máu, Viêm phổi do virut và Lép tô.</w:t>
      </w:r>
    </w:p>
    <w:p>
      <w:r>
        <w:t>lần/con/năm</w:t>
      </w:r>
    </w:p>
    <w:p>
      <w:r>
        <w:t>2</w:t>
      </w:r>
    </w:p>
    <w:p>
      <w:r>
        <w:t>2</w:t>
      </w:r>
    </w:p>
    <w:p>
      <w:r>
        <w:t>2</w:t>
      </w:r>
    </w:p>
    <w:p>
      <w:r>
        <w:t>2</w:t>
      </w:r>
    </w:p>
    <w:p>
      <w:r>
        <w:t>2</w:t>
      </w:r>
    </w:p>
    <w:p>
      <w:r>
        <w:t>2</w:t>
      </w:r>
    </w:p>
    <w:p>
      <w:r>
        <w:t>197.</w:t>
      </w:r>
    </w:p>
    <w:p>
      <w:r>
        <w:t>Tẩy giun</w:t>
      </w:r>
    </w:p>
    <w:p>
      <w:r>
        <w:t>lần/con/năm</w:t>
      </w:r>
    </w:p>
    <w:p>
      <w:r>
        <w:t>2</w:t>
      </w:r>
    </w:p>
    <w:p>
      <w:r>
        <w:t>2</w:t>
      </w:r>
    </w:p>
    <w:p>
      <w:r>
        <w:t>2</w:t>
      </w:r>
    </w:p>
    <w:p>
      <w:r>
        <w:t>2</w:t>
      </w:r>
    </w:p>
    <w:p>
      <w:r>
        <w:t>2</w:t>
      </w:r>
    </w:p>
    <w:p>
      <w:r>
        <w:t>2</w:t>
      </w:r>
    </w:p>
    <w:p>
      <w:r>
        <w:t>198.</w:t>
      </w:r>
    </w:p>
    <w:p>
      <w:r>
        <w:t>Tẩy sán</w:t>
      </w:r>
    </w:p>
    <w:p>
      <w:r>
        <w:t>lần/con/năm</w:t>
      </w:r>
    </w:p>
    <w:p>
      <w:r>
        <w:t>2</w:t>
      </w:r>
    </w:p>
    <w:p>
      <w:r>
        <w:t>2</w:t>
      </w:r>
    </w:p>
    <w:p>
      <w:r>
        <w:t>2</w:t>
      </w:r>
    </w:p>
    <w:p>
      <w:r>
        <w:t>2</w:t>
      </w:r>
    </w:p>
    <w:p>
      <w:r>
        <w:t>2</w:t>
      </w:r>
    </w:p>
    <w:p>
      <w:r>
        <w:t>2</w:t>
      </w:r>
    </w:p>
    <w:p>
      <w:r>
        <w:t>199.</w:t>
      </w:r>
    </w:p>
    <w:p>
      <w:r>
        <w:t>Phun thuốc diệt ve và sát trùng chuồng trại</w:t>
      </w:r>
    </w:p>
    <w:p>
      <w:r>
        <w:t>lần/con/năm</w:t>
      </w:r>
    </w:p>
    <w:p>
      <w:r>
        <w:t>48-52</w:t>
      </w:r>
    </w:p>
    <w:p>
      <w:r>
        <w:t>48-52</w:t>
      </w:r>
    </w:p>
    <w:p>
      <w:r>
        <w:t>48-52</w:t>
      </w:r>
    </w:p>
    <w:p>
      <w:r>
        <w:t>48</w:t>
      </w:r>
    </w:p>
    <w:p>
      <w:r>
        <w:t>48-52</w:t>
      </w:r>
    </w:p>
    <w:p>
      <w:r>
        <w:t>48-52</w:t>
      </w:r>
    </w:p>
    <w:p>
      <w:r>
        <w:t>200.</w:t>
      </w:r>
    </w:p>
    <w:p>
      <w:r>
        <w:t>Thuốc kháng sinh chữa bệnh (so với thức ăn tinh)</w:t>
      </w:r>
    </w:p>
    <w:p>
      <w:r>
        <w:t>%</w:t>
      </w:r>
    </w:p>
    <w:p>
      <w:r>
        <w:t>1,0-1,5</w:t>
      </w:r>
    </w:p>
    <w:p>
      <w:r>
        <w:t>1,0-1,5</w:t>
      </w:r>
    </w:p>
    <w:p>
      <w:r>
        <w:t>1,0-1,5</w:t>
      </w:r>
    </w:p>
    <w:p>
      <w:r>
        <w:t>1,0-1,5</w:t>
      </w:r>
    </w:p>
    <w:p>
      <w:r>
        <w:t>1,0-1,5</w:t>
      </w:r>
    </w:p>
    <w:p>
      <w:r>
        <w:t>1,0-1,5</w:t>
      </w:r>
    </w:p>
    <w:p>
      <w:r>
        <w:t>201.</w:t>
      </w:r>
    </w:p>
    <w:p>
      <w:r>
        <w:t>Thuốc sát trùng núm vú sau khi vắt sữa</w:t>
      </w:r>
    </w:p>
    <w:p>
      <w:r>
        <w:t>lít/con/năm</w:t>
      </w:r>
    </w:p>
    <w:p>
      <w:r>
        <w:t>0,5</w:t>
      </w:r>
    </w:p>
    <w:p>
      <w:r>
        <w:t>0,5</w:t>
      </w:r>
    </w:p>
    <w:p>
      <w:r>
        <w:t>G3</w:t>
      </w:r>
    </w:p>
    <w:p>
      <w:r>
        <w:t>Định mức công lao động trực tiếp sản xuất</w:t>
      </w:r>
    </w:p>
    <w:p>
      <w:r>
        <w:t>202.</w:t>
      </w:r>
    </w:p>
    <w:p>
      <w:r>
        <w:t>Công lao động phổ thông (công nhân)</w:t>
      </w:r>
    </w:p>
    <w:p>
      <w:r>
        <w:t>202.1.</w:t>
      </w:r>
    </w:p>
    <w:p>
      <w:r>
        <w:t>Trình độ công nhân chăn nuôi</w:t>
      </w:r>
    </w:p>
    <w:p>
      <w:r>
        <w:t>bậc</w:t>
      </w:r>
    </w:p>
    <w:p>
      <w:r>
        <w:t>≥ 3</w:t>
      </w:r>
    </w:p>
    <w:p>
      <w:r>
        <w:t>≥ 3</w:t>
      </w:r>
    </w:p>
    <w:p>
      <w:r>
        <w:t>≥ 3</w:t>
      </w:r>
    </w:p>
    <w:p>
      <w:r>
        <w:t>≥ 3</w:t>
      </w:r>
    </w:p>
    <w:p>
      <w:r>
        <w:t>≥ 3</w:t>
      </w:r>
    </w:p>
    <w:p>
      <w:r>
        <w:t>≥ 3</w:t>
      </w:r>
    </w:p>
    <w:p>
      <w:r>
        <w:t>202.2.</w:t>
      </w:r>
    </w:p>
    <w:p>
      <w:r>
        <w:t>Cái sinh sản</w:t>
      </w:r>
    </w:p>
    <w:p>
      <w:r>
        <w:t>con/công</w:t>
      </w:r>
    </w:p>
    <w:p>
      <w:r>
        <w:t>8</w:t>
      </w:r>
    </w:p>
    <w:p>
      <w:r>
        <w:t>10</w:t>
      </w:r>
    </w:p>
    <w:p>
      <w:r>
        <w:t>25</w:t>
      </w:r>
    </w:p>
    <w:p>
      <w:r>
        <w:t>25</w:t>
      </w:r>
    </w:p>
    <w:p>
      <w:r>
        <w:t>25</w:t>
      </w:r>
    </w:p>
    <w:p>
      <w:r>
        <w:t>25</w:t>
      </w:r>
    </w:p>
    <w:p>
      <w:r>
        <w:t>202.3.</w:t>
      </w:r>
    </w:p>
    <w:p>
      <w:r>
        <w:t>Bò tơ chờ phối đến phối giống có chửa</w:t>
      </w:r>
    </w:p>
    <w:p>
      <w:r>
        <w:t>con/công</w:t>
      </w:r>
    </w:p>
    <w:p>
      <w:r>
        <w:t>50-60</w:t>
      </w:r>
    </w:p>
    <w:p>
      <w:r>
        <w:t>50-60</w:t>
      </w:r>
    </w:p>
    <w:p>
      <w:r>
        <w:t>50-60</w:t>
      </w:r>
    </w:p>
    <w:p>
      <w:r>
        <w:t>50-60</w:t>
      </w:r>
    </w:p>
    <w:p>
      <w:r>
        <w:t>50-60</w:t>
      </w:r>
    </w:p>
    <w:p>
      <w:r>
        <w:t>50-60</w:t>
      </w:r>
    </w:p>
    <w:p>
      <w:r>
        <w:t>202.4.</w:t>
      </w:r>
    </w:p>
    <w:p>
      <w:r>
        <w:t>Đàn tơ lỡ</w:t>
      </w:r>
    </w:p>
    <w:p>
      <w:r>
        <w:t>con/công</w:t>
      </w:r>
    </w:p>
    <w:p>
      <w:r>
        <w:t>55-60</w:t>
      </w:r>
    </w:p>
    <w:p>
      <w:r>
        <w:t>55-60</w:t>
      </w:r>
    </w:p>
    <w:p>
      <w:r>
        <w:t>55-60</w:t>
      </w:r>
    </w:p>
    <w:p>
      <w:r>
        <w:t>55-60</w:t>
      </w:r>
    </w:p>
    <w:p>
      <w:r>
        <w:t>55-60</w:t>
      </w:r>
    </w:p>
    <w:p>
      <w:r>
        <w:t>55-60</w:t>
      </w:r>
    </w:p>
    <w:p>
      <w:r>
        <w:t>202.5.</w:t>
      </w:r>
    </w:p>
    <w:p>
      <w:r>
        <w:t>Đối với bê ăn sữa</w:t>
      </w:r>
    </w:p>
    <w:p>
      <w:r>
        <w:t>con/công</w:t>
      </w:r>
    </w:p>
    <w:p>
      <w:r>
        <w:t>50-55</w:t>
      </w:r>
    </w:p>
    <w:p>
      <w:r>
        <w:t>50-55</w:t>
      </w:r>
    </w:p>
    <w:p>
      <w:r>
        <w:t>202.6.</w:t>
      </w:r>
    </w:p>
    <w:p>
      <w:r>
        <w:t>Vắt sữa</w:t>
      </w:r>
    </w:p>
    <w:p>
      <w:r>
        <w:t>con/công</w:t>
      </w:r>
    </w:p>
    <w:p>
      <w:r>
        <w:t>25-30</w:t>
      </w:r>
    </w:p>
    <w:p>
      <w:r>
        <w:t>25-30</w:t>
      </w:r>
    </w:p>
    <w:p>
      <w:r>
        <w:t>203.</w:t>
      </w:r>
    </w:p>
    <w:p>
      <w:r>
        <w:t>Công lao động kỹ thuật, chăn nuôi, thú y</w:t>
      </w:r>
    </w:p>
    <w:p>
      <w:r>
        <w:t>203.1.</w:t>
      </w:r>
    </w:p>
    <w:p>
      <w:r>
        <w:t>Trình độ lao động kỹ thuật, chăn nuôi, thú y</w:t>
      </w:r>
    </w:p>
    <w:p>
      <w:r>
        <w:t>bậc</w:t>
      </w:r>
    </w:p>
    <w:p>
      <w:r>
        <w:t>≥ 3</w:t>
      </w:r>
    </w:p>
    <w:p>
      <w:r>
        <w:t>≥ 3</w:t>
      </w:r>
    </w:p>
    <w:p>
      <w:r>
        <w:t>≥ 3</w:t>
      </w:r>
    </w:p>
    <w:p>
      <w:r>
        <w:t>≥ 3</w:t>
      </w:r>
    </w:p>
    <w:p>
      <w:r>
        <w:t>≥ 3</w:t>
      </w:r>
    </w:p>
    <w:p>
      <w:r>
        <w:t>≥ 3</w:t>
      </w:r>
    </w:p>
    <w:p>
      <w:r>
        <w:t>203.2.</w:t>
      </w:r>
    </w:p>
    <w:p>
      <w:r>
        <w:t>Cán bộ kỹ thuật quản lý giống và dinh dưỡng</w:t>
      </w:r>
    </w:p>
    <w:p>
      <w:r>
        <w:t>con/công</w:t>
      </w:r>
    </w:p>
    <w:p>
      <w:r>
        <w:t>50-60</w:t>
      </w:r>
    </w:p>
    <w:p>
      <w:r>
        <w:t>50-60</w:t>
      </w:r>
    </w:p>
    <w:p>
      <w:r>
        <w:t>50-60</w:t>
      </w:r>
    </w:p>
    <w:p>
      <w:r>
        <w:t>50-60</w:t>
      </w:r>
    </w:p>
    <w:p>
      <w:r>
        <w:t>50-60</w:t>
      </w:r>
    </w:p>
    <w:p>
      <w:r>
        <w:t>50-60</w:t>
      </w:r>
    </w:p>
    <w:p>
      <w:r>
        <w:t>203.3.</w:t>
      </w:r>
    </w:p>
    <w:p>
      <w:r>
        <w:t>Bác sỹ thú y</w:t>
      </w:r>
    </w:p>
    <w:p>
      <w:r>
        <w:t>con/công</w:t>
      </w:r>
    </w:p>
    <w:p>
      <w:r>
        <w:t>30-35</w:t>
      </w:r>
    </w:p>
    <w:p>
      <w:r>
        <w:t>30-35</w:t>
      </w:r>
    </w:p>
    <w:p>
      <w:r>
        <w:t>30-35</w:t>
      </w:r>
    </w:p>
    <w:p>
      <w:r>
        <w:t>30-35</w:t>
      </w:r>
    </w:p>
    <w:p>
      <w:r>
        <w:t>30-35</w:t>
      </w:r>
    </w:p>
    <w:p>
      <w:r>
        <w:t>30-35</w:t>
      </w:r>
    </w:p>
    <w:p>
      <w:r>
        <w:t>G4</w:t>
      </w:r>
    </w:p>
    <w:p>
      <w:r>
        <w:t>Định mức chuồng trại</w:t>
      </w:r>
    </w:p>
    <w:p>
      <w:r>
        <w:t>204.</w:t>
      </w:r>
    </w:p>
    <w:p>
      <w:r>
        <w:t>Cho 1 cái sinh sản</w:t>
      </w:r>
    </w:p>
    <w:p>
      <w:r>
        <w:t>m²</w:t>
      </w:r>
    </w:p>
    <w:p>
      <w:r>
        <w:t>5-7</w:t>
      </w:r>
    </w:p>
    <w:p>
      <w:r>
        <w:t>5-7</w:t>
      </w:r>
    </w:p>
    <w:p>
      <w:r>
        <w:t>8-9</w:t>
      </w:r>
    </w:p>
    <w:p>
      <w:r>
        <w:t>8-9</w:t>
      </w:r>
    </w:p>
    <w:p>
      <w:r>
        <w:t>8-9</w:t>
      </w:r>
    </w:p>
    <w:p>
      <w:r>
        <w:t>8-9</w:t>
      </w:r>
    </w:p>
    <w:p>
      <w:r>
        <w:t>205.</w:t>
      </w:r>
    </w:p>
    <w:p>
      <w:r>
        <w:t>Cho 1 bò cái tơ</w:t>
      </w:r>
    </w:p>
    <w:p>
      <w:r>
        <w:t>m²</w:t>
      </w:r>
    </w:p>
    <w:p>
      <w:r>
        <w:t>5-6</w:t>
      </w:r>
    </w:p>
    <w:p>
      <w:r>
        <w:t>5-6</w:t>
      </w:r>
    </w:p>
    <w:p>
      <w:r>
        <w:t>5-6</w:t>
      </w:r>
    </w:p>
    <w:p>
      <w:r>
        <w:t>5-6</w:t>
      </w:r>
    </w:p>
    <w:p>
      <w:r>
        <w:t>5-6</w:t>
      </w:r>
    </w:p>
    <w:p>
      <w:r>
        <w:t>5-6</w:t>
      </w:r>
    </w:p>
    <w:p>
      <w:r>
        <w:t>206.</w:t>
      </w:r>
    </w:p>
    <w:p>
      <w:r>
        <w:t>Cho bê tơ lỡ</w:t>
      </w:r>
    </w:p>
    <w:p>
      <w:r>
        <w:t>m²</w:t>
      </w:r>
    </w:p>
    <w:p>
      <w:r>
        <w:t>4-5</w:t>
      </w:r>
    </w:p>
    <w:p>
      <w:r>
        <w:t>4-5</w:t>
      </w:r>
    </w:p>
    <w:p>
      <w:r>
        <w:t>6</w:t>
      </w:r>
    </w:p>
    <w:p>
      <w:r>
        <w:t>6</w:t>
      </w:r>
    </w:p>
    <w:p>
      <w:r>
        <w:t>6</w:t>
      </w:r>
    </w:p>
    <w:p>
      <w:r>
        <w:t>6</w:t>
      </w:r>
    </w:p>
    <w:p>
      <w:r>
        <w:t>207.</w:t>
      </w:r>
    </w:p>
    <w:p>
      <w:r>
        <w:t>Cho bê ăn sữa</w:t>
      </w:r>
    </w:p>
    <w:p>
      <w:r>
        <w:t>m²</w:t>
      </w:r>
    </w:p>
    <w:p>
      <w:r>
        <w:t>2-3</w:t>
      </w:r>
    </w:p>
    <w:p>
      <w:r>
        <w:t>2-3</w:t>
      </w:r>
    </w:p>
    <w:p>
      <w:r>
        <w:t>2-3</w:t>
      </w:r>
    </w:p>
    <w:p>
      <w:r>
        <w:t>2-3</w:t>
      </w:r>
    </w:p>
    <w:p>
      <w:r>
        <w:t>2-3</w:t>
      </w:r>
    </w:p>
    <w:p>
      <w:r>
        <w:t>2-3</w:t>
      </w:r>
    </w:p>
    <w:p>
      <w:r>
        <w:t>G5</w:t>
      </w:r>
    </w:p>
    <w:p>
      <w:r>
        <w:t>Định mức chi phí khác</w:t>
      </w:r>
    </w:p>
    <w:p>
      <w:r>
        <w:t>208.</w:t>
      </w:r>
    </w:p>
    <w:p>
      <w:r>
        <w:t>Điện nước (so với tổng chi phí thức ăn)</w:t>
      </w:r>
    </w:p>
    <w:p>
      <w:r>
        <w:t>%</w:t>
      </w:r>
    </w:p>
    <w:p>
      <w:r>
        <w:t>1-2</w:t>
      </w:r>
    </w:p>
    <w:p>
      <w:r>
        <w:t>1-2</w:t>
      </w:r>
    </w:p>
    <w:p>
      <w:r>
        <w:t>1-2</w:t>
      </w:r>
    </w:p>
    <w:p>
      <w:r>
        <w:t>1-2</w:t>
      </w:r>
    </w:p>
    <w:p>
      <w:r>
        <w:t>1-2</w:t>
      </w:r>
    </w:p>
    <w:p>
      <w:r>
        <w:t>1-2</w:t>
      </w:r>
    </w:p>
    <w:p>
      <w:r>
        <w:t>209.</w:t>
      </w:r>
    </w:p>
    <w:p>
      <w:r>
        <w:t>Vật rẻ mau hỏng (so với tổng chi phí thức ăn)</w:t>
      </w:r>
    </w:p>
    <w:p>
      <w:r>
        <w:t>%</w:t>
      </w:r>
    </w:p>
    <w:p>
      <w:r>
        <w:t>2-3</w:t>
      </w:r>
    </w:p>
    <w:p>
      <w:r>
        <w:t>2-3</w:t>
      </w:r>
    </w:p>
    <w:p>
      <w:r>
        <w:t>2-3</w:t>
      </w:r>
    </w:p>
    <w:p>
      <w:r>
        <w:t>2-3</w:t>
      </w:r>
    </w:p>
    <w:p>
      <w:r>
        <w:t>2-3</w:t>
      </w:r>
    </w:p>
    <w:p>
      <w:r>
        <w:t>2-3</w:t>
      </w:r>
    </w:p>
    <w:p>
      <w:r>
        <w:t>210.</w:t>
      </w:r>
    </w:p>
    <w:p>
      <w:r>
        <w:t>Khấu hao bò cái giống (sử dụng không quá 9 tuổi đối với bò sữa, không quá 10 tuổi đối với bò thịt)</w:t>
      </w:r>
    </w:p>
    <w:p>
      <w:r>
        <w:t>năm tuổi</w:t>
      </w:r>
    </w:p>
    <w:p>
      <w:r>
        <w:t>9</w:t>
      </w:r>
    </w:p>
    <w:p>
      <w:r>
        <w:t>9</w:t>
      </w:r>
    </w:p>
    <w:p>
      <w:r>
        <w:t>10</w:t>
      </w:r>
    </w:p>
    <w:p>
      <w:r>
        <w:t>10</w:t>
      </w:r>
    </w:p>
    <w:p>
      <w:r>
        <w:t>10</w:t>
      </w:r>
    </w:p>
    <w:p>
      <w:r>
        <w:t>10</w:t>
      </w:r>
    </w:p>
    <w:p>
      <w:r>
        <w:t>211.</w:t>
      </w:r>
    </w:p>
    <w:p>
      <w:r>
        <w:t>Khấu hao chuồng trại, sân chơi (khấu hao trong 15 năm)</w:t>
      </w:r>
    </w:p>
    <w:p>
      <w:r>
        <w:t>%</w:t>
      </w:r>
    </w:p>
    <w:p>
      <w:r>
        <w:t>7</w:t>
      </w:r>
    </w:p>
    <w:p>
      <w:r>
        <w:t>7</w:t>
      </w:r>
    </w:p>
    <w:p>
      <w:r>
        <w:t>7</w:t>
      </w:r>
    </w:p>
    <w:p>
      <w:r>
        <w:t>7</w:t>
      </w:r>
    </w:p>
    <w:p>
      <w:r>
        <w:t>7</w:t>
      </w:r>
    </w:p>
    <w:p>
      <w:r>
        <w:t>7</w:t>
      </w:r>
    </w:p>
    <w:p>
      <w:r>
        <w:t>G6</w:t>
      </w:r>
    </w:p>
    <w:p>
      <w:r>
        <w:t>Định mức chi phí quản lý</w:t>
      </w:r>
    </w:p>
    <w:p>
      <w:r>
        <w:t>212.</w:t>
      </w:r>
    </w:p>
    <w:p>
      <w:r>
        <w:t>Chi quản lý thực tế (theo tổng chi phí các khoản mục từ G2 đến G5)</w:t>
      </w:r>
    </w:p>
    <w:p>
      <w:r>
        <w:t>%</w:t>
      </w:r>
    </w:p>
    <w:p>
      <w:r>
        <w:t>≤ 5</w:t>
      </w:r>
    </w:p>
    <w:p>
      <w:r>
        <w:t>≤ 5</w:t>
      </w:r>
    </w:p>
    <w:p>
      <w:r>
        <w:t>≤ 5</w:t>
      </w:r>
    </w:p>
    <w:p>
      <w:r>
        <w:t>≤ 5</w:t>
      </w:r>
    </w:p>
    <w:p>
      <w:r>
        <w:t>≤ 5</w:t>
      </w:r>
    </w:p>
    <w:p>
      <w:r>
        <w:t>≤ 5</w:t>
      </w:r>
    </w:p>
    <w:p>
      <w:r>
        <w:t>H- ĐỊNH MỨC KINH TẾ - KỸ THUẬT ĐỐI VỚI TRÂU, BÒ ĐỰC GIỐNG GỐC DÙNG ĐỂ SẢN XUẤT TINH ĐÔNG LẠNH</w:t>
      </w:r>
    </w:p>
    <w:p>
      <w:r>
        <w:t>STT</w:t>
      </w:r>
    </w:p>
    <w:p>
      <w:r>
        <w:t>Chỉ tiêu</w:t>
      </w:r>
    </w:p>
    <w:p>
      <w:r>
        <w:t>ĐVT</w:t>
      </w:r>
    </w:p>
    <w:p>
      <w:r>
        <w:t>Trâu nội, trâu ngoại</w:t>
      </w:r>
    </w:p>
    <w:p>
      <w:r>
        <w:t>Bò Holstein Friesian</w:t>
      </w:r>
    </w:p>
    <w:p>
      <w:r>
        <w:t>Bò     Jersey</w:t>
      </w:r>
    </w:p>
    <w:p>
      <w:r>
        <w:t>Bò Sindhi, Sahiwal</w:t>
      </w:r>
    </w:p>
    <w:p>
      <w:r>
        <w:t>Bò     Brahman</w:t>
      </w:r>
    </w:p>
    <w:p>
      <w:r>
        <w:t>Bò Droughtmaster, Angus, Brangus, Braford</w:t>
      </w:r>
    </w:p>
    <w:p>
      <w:r>
        <w:t>Bò Senepol, Wagyu</w:t>
      </w:r>
    </w:p>
    <w:p>
      <w:r>
        <w:t>Bò BBB, Limousin, Crimousine, Simmental, Blonde d'Aquitaine, Chianina     và Charolais</w:t>
      </w:r>
    </w:p>
    <w:p>
      <w:r>
        <w:t>H1</w:t>
      </w:r>
    </w:p>
    <w:p>
      <w:r>
        <w:t>Định mức kỹ thuật</w:t>
      </w:r>
    </w:p>
    <w:p>
      <w:r>
        <w:t>213.</w:t>
      </w:r>
    </w:p>
    <w:p>
      <w:r>
        <w:t>Đối với đực hậu bị:</w:t>
      </w:r>
    </w:p>
    <w:p>
      <w:r>
        <w:t>213.1.</w:t>
      </w:r>
    </w:p>
    <w:p>
      <w:r>
        <w:t>Khối lượng sơ sinh</w:t>
      </w:r>
    </w:p>
    <w:p>
      <w:r>
        <w:t>kg/con</w:t>
      </w:r>
    </w:p>
    <w:p>
      <w:r>
        <w:t>27-37</w:t>
      </w:r>
    </w:p>
    <w:p>
      <w:r>
        <w:t>38-45</w:t>
      </w:r>
    </w:p>
    <w:p>
      <w:r>
        <w:t>22-26</w:t>
      </w:r>
    </w:p>
    <w:p>
      <w:r>
        <w:t>22-26</w:t>
      </w:r>
    </w:p>
    <w:p>
      <w:r>
        <w:t>28-30</w:t>
      </w:r>
    </w:p>
    <w:p>
      <w:r>
        <w:t>30-34</w:t>
      </w:r>
    </w:p>
    <w:p>
      <w:r>
        <w:t>28-32</w:t>
      </w:r>
    </w:p>
    <w:p>
      <w:r>
        <w:t>30-35</w:t>
      </w:r>
    </w:p>
    <w:p>
      <w:r>
        <w:t>213.2.</w:t>
      </w:r>
    </w:p>
    <w:p>
      <w:r>
        <w:t>Khối lượng 6 tháng tuổi</w:t>
      </w:r>
    </w:p>
    <w:p>
      <w:r>
        <w:t>kg/con</w:t>
      </w:r>
    </w:p>
    <w:p>
      <w:r>
        <w:t>110-150</w:t>
      </w:r>
    </w:p>
    <w:p>
      <w:r>
        <w:t>140-160</w:t>
      </w:r>
    </w:p>
    <w:p>
      <w:r>
        <w:t>140- 160</w:t>
      </w:r>
    </w:p>
    <w:p>
      <w:r>
        <w:t>100-120</w:t>
      </w:r>
    </w:p>
    <w:p>
      <w:r>
        <w:t>100-120</w:t>
      </w:r>
    </w:p>
    <w:p>
      <w:r>
        <w:t>100-150</w:t>
      </w:r>
    </w:p>
    <w:p>
      <w:r>
        <w:t>100-150</w:t>
      </w:r>
    </w:p>
    <w:p>
      <w:r>
        <w:t>200-250</w:t>
      </w:r>
    </w:p>
    <w:p>
      <w:r>
        <w:t>213.3.</w:t>
      </w:r>
    </w:p>
    <w:p>
      <w:r>
        <w:t>Khối lượng 12 tháng tuổi</w:t>
      </w:r>
    </w:p>
    <w:p>
      <w:r>
        <w:t>kg/con</w:t>
      </w:r>
    </w:p>
    <w:p>
      <w:r>
        <w:t>200-270</w:t>
      </w:r>
    </w:p>
    <w:p>
      <w:r>
        <w:t>230-270</w:t>
      </w:r>
    </w:p>
    <w:p>
      <w:r>
        <w:t>180- 220</w:t>
      </w:r>
    </w:p>
    <w:p>
      <w:r>
        <w:t>190-210</w:t>
      </w:r>
    </w:p>
    <w:p>
      <w:r>
        <w:t>210-230</w:t>
      </w:r>
    </w:p>
    <w:p>
      <w:r>
        <w:t>220-270</w:t>
      </w:r>
    </w:p>
    <w:p>
      <w:r>
        <w:t>220-270</w:t>
      </w:r>
    </w:p>
    <w:p>
      <w:r>
        <w:t>350-450</w:t>
      </w:r>
    </w:p>
    <w:p>
      <w:r>
        <w:t>213.4.</w:t>
      </w:r>
    </w:p>
    <w:p>
      <w:r>
        <w:t>Khối lượng 24 tháng tuổi</w:t>
      </w:r>
    </w:p>
    <w:p>
      <w:r>
        <w:t>kg/con</w:t>
      </w:r>
    </w:p>
    <w:p>
      <w:r>
        <w:t>310-370</w:t>
      </w:r>
    </w:p>
    <w:p>
      <w:r>
        <w:t>400-450</w:t>
      </w:r>
    </w:p>
    <w:p>
      <w:r>
        <w:t>270- 320</w:t>
      </w:r>
    </w:p>
    <w:p>
      <w:r>
        <w:t>320-350</w:t>
      </w:r>
    </w:p>
    <w:p>
      <w:r>
        <w:t>330-370</w:t>
      </w:r>
    </w:p>
    <w:p>
      <w:r>
        <w:t>370-400</w:t>
      </w:r>
    </w:p>
    <w:p>
      <w:r>
        <w:t>370-400</w:t>
      </w:r>
    </w:p>
    <w:p>
      <w:r>
        <w:t>500-600</w:t>
      </w:r>
    </w:p>
    <w:p>
      <w:r>
        <w:t>214.</w:t>
      </w:r>
    </w:p>
    <w:p>
      <w:r>
        <w:t>Đối với đực giống khai thác tinh:</w:t>
      </w:r>
    </w:p>
    <w:p>
      <w:r>
        <w:t>214.1.</w:t>
      </w:r>
    </w:p>
    <w:p>
      <w:r>
        <w:t>Tuổi bắt đầu khai thác tinh</w:t>
      </w:r>
    </w:p>
    <w:p>
      <w:r>
        <w:t>tháng</w:t>
      </w:r>
    </w:p>
    <w:p>
      <w:r>
        <w:t>34</w:t>
      </w:r>
    </w:p>
    <w:p>
      <w:r>
        <w:t>18</w:t>
      </w:r>
    </w:p>
    <w:p>
      <w:r>
        <w:t>18</w:t>
      </w:r>
    </w:p>
    <w:p>
      <w:r>
        <w:t>18</w:t>
      </w:r>
    </w:p>
    <w:p>
      <w:r>
        <w:t>21</w:t>
      </w:r>
    </w:p>
    <w:p>
      <w:r>
        <w:t>21</w:t>
      </w:r>
    </w:p>
    <w:p>
      <w:r>
        <w:t>21</w:t>
      </w:r>
    </w:p>
    <w:p>
      <w:r>
        <w:t>21</w:t>
      </w:r>
    </w:p>
    <w:p>
      <w:r>
        <w:t>214.2.</w:t>
      </w:r>
    </w:p>
    <w:p>
      <w:r>
        <w:t>Thể tích tinh dịch/lần xuất tinh (V)</w:t>
      </w:r>
    </w:p>
    <w:p>
      <w:r>
        <w:t>ml</w:t>
      </w:r>
    </w:p>
    <w:p>
      <w:r>
        <w:t>3-5</w:t>
      </w:r>
    </w:p>
    <w:p>
      <w:r>
        <w:t>5,5</w:t>
      </w:r>
    </w:p>
    <w:p>
      <w:r>
        <w:t>4,5</w:t>
      </w:r>
    </w:p>
    <w:p>
      <w:r>
        <w:t>4,0</w:t>
      </w:r>
    </w:p>
    <w:p>
      <w:r>
        <w:t>5,0</w:t>
      </w:r>
    </w:p>
    <w:p>
      <w:r>
        <w:t>4,5</w:t>
      </w:r>
    </w:p>
    <w:p>
      <w:r>
        <w:t>4,5</w:t>
      </w:r>
    </w:p>
    <w:p>
      <w:r>
        <w:t>4,5</w:t>
      </w:r>
    </w:p>
    <w:p>
      <w:r>
        <w:t>214.3.</w:t>
      </w:r>
    </w:p>
    <w:p>
      <w:r>
        <w:t>Hoạt lực tinh trùng đưa vào sản xuất (A)</w:t>
      </w:r>
    </w:p>
    <w:p>
      <w:r>
        <w:t>%</w:t>
      </w:r>
    </w:p>
    <w:p>
      <w:r>
        <w:t>≥70</w:t>
      </w:r>
    </w:p>
    <w:p>
      <w:r>
        <w:t>≥70</w:t>
      </w:r>
    </w:p>
    <w:p>
      <w:r>
        <w:t>≥70</w:t>
      </w:r>
    </w:p>
    <w:p>
      <w:r>
        <w:t>≥70</w:t>
      </w:r>
    </w:p>
    <w:p>
      <w:r>
        <w:t>≥70</w:t>
      </w:r>
    </w:p>
    <w:p>
      <w:r>
        <w:t>≥70</w:t>
      </w:r>
    </w:p>
    <w:p>
      <w:r>
        <w:t>≥70</w:t>
      </w:r>
    </w:p>
    <w:p>
      <w:r>
        <w:t>≥70</w:t>
      </w:r>
    </w:p>
    <w:p>
      <w:r>
        <w:t>214.4.</w:t>
      </w:r>
    </w:p>
    <w:p>
      <w:r>
        <w:t>Nồng độ tinh trùng (C)</w:t>
      </w:r>
    </w:p>
    <w:p>
      <w:r>
        <w:t>tỷ/ml</w:t>
      </w:r>
    </w:p>
    <w:p>
      <w:r>
        <w:t>≥0,7</w:t>
      </w:r>
    </w:p>
    <w:p>
      <w:r>
        <w:t>≥0,8</w:t>
      </w:r>
    </w:p>
    <w:p>
      <w:r>
        <w:t>≥0,8</w:t>
      </w:r>
    </w:p>
    <w:p>
      <w:r>
        <w:t>≥0,8</w:t>
      </w:r>
    </w:p>
    <w:p>
      <w:r>
        <w:t>≥0,8</w:t>
      </w:r>
    </w:p>
    <w:p>
      <w:r>
        <w:t>≥0,8</w:t>
      </w:r>
    </w:p>
    <w:p>
      <w:r>
        <w:t>≥0,8</w:t>
      </w:r>
    </w:p>
    <w:p>
      <w:r>
        <w:t>≥0,8</w:t>
      </w:r>
    </w:p>
    <w:p>
      <w:r>
        <w:t>214.5.</w:t>
      </w:r>
    </w:p>
    <w:p>
      <w:r>
        <w:t>Tỷ lệ tinh trùng kỳ hình (K)</w:t>
      </w:r>
    </w:p>
    <w:p>
      <w:r>
        <w:t>%</w:t>
      </w:r>
    </w:p>
    <w:p>
      <w:r>
        <w:t>≤ 20</w:t>
      </w:r>
    </w:p>
    <w:p>
      <w:r>
        <w:t>≤ 20</w:t>
      </w:r>
    </w:p>
    <w:p>
      <w:r>
        <w:t>≤ 20</w:t>
      </w:r>
    </w:p>
    <w:p>
      <w:r>
        <w:t>≤ 20</w:t>
      </w:r>
    </w:p>
    <w:p>
      <w:r>
        <w:t>≤ 20</w:t>
      </w:r>
    </w:p>
    <w:p>
      <w:r>
        <w:t>≤ 20</w:t>
      </w:r>
    </w:p>
    <w:p>
      <w:r>
        <w:t>≤ 20</w:t>
      </w:r>
    </w:p>
    <w:p>
      <w:r>
        <w:t>≤ 20</w:t>
      </w:r>
    </w:p>
    <w:p>
      <w:r>
        <w:t>215.</w:t>
      </w:r>
    </w:p>
    <w:p>
      <w:r>
        <w:t>Đối với tinh cọng rạ:</w:t>
      </w:r>
    </w:p>
    <w:p>
      <w:r>
        <w:t>215.1.</w:t>
      </w:r>
    </w:p>
    <w:p>
      <w:r>
        <w:t>Thể tích cọng rạ (V)</w:t>
      </w:r>
    </w:p>
    <w:p>
      <w:r>
        <w:t>ml</w:t>
      </w:r>
    </w:p>
    <w:p>
      <w:r>
        <w:t>0,25</w:t>
      </w:r>
    </w:p>
    <w:p>
      <w:r>
        <w:t>0,25</w:t>
      </w:r>
    </w:p>
    <w:p>
      <w:r>
        <w:t>0,25</w:t>
      </w:r>
    </w:p>
    <w:p>
      <w:r>
        <w:t>0,25</w:t>
      </w:r>
    </w:p>
    <w:p>
      <w:r>
        <w:t>0,25</w:t>
      </w:r>
    </w:p>
    <w:p>
      <w:r>
        <w:t>0,25</w:t>
      </w:r>
    </w:p>
    <w:p>
      <w:r>
        <w:t>0,25</w:t>
      </w:r>
    </w:p>
    <w:p>
      <w:r>
        <w:t>0,25</w:t>
      </w:r>
    </w:p>
    <w:p>
      <w:r>
        <w:t>215.2.</w:t>
      </w:r>
    </w:p>
    <w:p>
      <w:r>
        <w:t>Số lượng tinh trùng sống trong 1 cọng rạ trước khi đông lạnh</w:t>
      </w:r>
    </w:p>
    <w:p>
      <w:r>
        <w:t>triệu/cọng</w:t>
      </w:r>
    </w:p>
    <w:p>
      <w:r>
        <w:t>≥35</w:t>
      </w:r>
    </w:p>
    <w:p>
      <w:r>
        <w:t>≥25</w:t>
      </w:r>
    </w:p>
    <w:p>
      <w:r>
        <w:t>≥25</w:t>
      </w:r>
    </w:p>
    <w:p>
      <w:r>
        <w:t>≥25</w:t>
      </w:r>
    </w:p>
    <w:p>
      <w:r>
        <w:t>≥25</w:t>
      </w:r>
    </w:p>
    <w:p>
      <w:r>
        <w:t>≥25</w:t>
      </w:r>
    </w:p>
    <w:p>
      <w:r>
        <w:t>≥25</w:t>
      </w:r>
    </w:p>
    <w:p>
      <w:r>
        <w:t>≥25</w:t>
      </w:r>
    </w:p>
    <w:p>
      <w:r>
        <w:t>215.3.</w:t>
      </w:r>
    </w:p>
    <w:p>
      <w:r>
        <w:t>Hoạt lực tinh trùng sau khi giải đông (A)</w:t>
      </w:r>
    </w:p>
    <w:p>
      <w:r>
        <w:t>%</w:t>
      </w:r>
    </w:p>
    <w:p>
      <w:r>
        <w:t>≥50</w:t>
      </w:r>
    </w:p>
    <w:p>
      <w:r>
        <w:t>≥40</w:t>
      </w:r>
    </w:p>
    <w:p>
      <w:r>
        <w:t>≥40</w:t>
      </w:r>
    </w:p>
    <w:p>
      <w:r>
        <w:t>≥40</w:t>
      </w:r>
    </w:p>
    <w:p>
      <w:r>
        <w:t>≥40</w:t>
      </w:r>
    </w:p>
    <w:p>
      <w:r>
        <w:t>≥40</w:t>
      </w:r>
    </w:p>
    <w:p>
      <w:r>
        <w:t>≥40</w:t>
      </w:r>
    </w:p>
    <w:p>
      <w:r>
        <w:t>≥40</w:t>
      </w:r>
    </w:p>
    <w:p>
      <w:r>
        <w:t>215.4.</w:t>
      </w:r>
    </w:p>
    <w:p>
      <w:r>
        <w:t>Tỷ lệ thụ thai ở lần phối đầu</w:t>
      </w:r>
    </w:p>
    <w:p>
      <w:r>
        <w:t>%</w:t>
      </w:r>
    </w:p>
    <w:p>
      <w:r>
        <w:t>≥50</w:t>
      </w:r>
    </w:p>
    <w:p>
      <w:r>
        <w:t>≥50</w:t>
      </w:r>
    </w:p>
    <w:p>
      <w:r>
        <w:t>≥60</w:t>
      </w:r>
    </w:p>
    <w:p>
      <w:r>
        <w:t>≥60</w:t>
      </w:r>
    </w:p>
    <w:p>
      <w:r>
        <w:t>≥60</w:t>
      </w:r>
    </w:p>
    <w:p>
      <w:r>
        <w:t>≥60</w:t>
      </w:r>
    </w:p>
    <w:p>
      <w:r>
        <w:t>≥60</w:t>
      </w:r>
    </w:p>
    <w:p>
      <w:r>
        <w:t>≥60</w:t>
      </w:r>
    </w:p>
    <w:p>
      <w:r>
        <w:t>215.5.</w:t>
      </w:r>
    </w:p>
    <w:p>
      <w:r>
        <w:t>Số lượng tinh cọng rạ cung ứng/1 đực giống/năm (tính cho SPGG)</w:t>
      </w:r>
    </w:p>
    <w:p>
      <w:r>
        <w:t>liều</w:t>
      </w:r>
    </w:p>
    <w:p>
      <w:r>
        <w:t>4.500</w:t>
      </w:r>
    </w:p>
    <w:p>
      <w:r>
        <w:t>7.000</w:t>
      </w:r>
    </w:p>
    <w:p>
      <w:r>
        <w:t>7.000</w:t>
      </w:r>
    </w:p>
    <w:p>
      <w:r>
        <w:t>7.000</w:t>
      </w:r>
    </w:p>
    <w:p>
      <w:r>
        <w:t>7.000</w:t>
      </w:r>
    </w:p>
    <w:p>
      <w:r>
        <w:t>7.000</w:t>
      </w:r>
    </w:p>
    <w:p>
      <w:r>
        <w:t>7.000</w:t>
      </w:r>
    </w:p>
    <w:p>
      <w:r>
        <w:t>7.000</w:t>
      </w:r>
    </w:p>
    <w:p>
      <w:r>
        <w:t>H2</w:t>
      </w:r>
    </w:p>
    <w:p>
      <w:r>
        <w:t>Định mức vật tư trực     tiếp</w:t>
      </w:r>
    </w:p>
    <w:p>
      <w:r>
        <w:t>I</w:t>
      </w:r>
    </w:p>
    <w:p>
      <w:r>
        <w:t>Định mức thức ăn</w:t>
      </w:r>
    </w:p>
    <w:p>
      <w:r>
        <w:t>216.</w:t>
      </w:r>
    </w:p>
    <w:p>
      <w:r>
        <w:t>Đực hậu bị:</w:t>
      </w:r>
    </w:p>
    <w:p>
      <w:r>
        <w:t>216.1.</w:t>
      </w:r>
    </w:p>
    <w:p>
      <w:r>
        <w:t>Thức ăn tinh</w:t>
      </w:r>
    </w:p>
    <w:p>
      <w:r>
        <w:t>kg/con/ngày</w:t>
      </w:r>
    </w:p>
    <w:p>
      <w:r>
        <w:t>4</w:t>
      </w:r>
    </w:p>
    <w:p>
      <w:r>
        <w:t>4</w:t>
      </w:r>
    </w:p>
    <w:p>
      <w:r>
        <w:t>4</w:t>
      </w:r>
    </w:p>
    <w:p>
      <w:r>
        <w:t>4</w:t>
      </w:r>
    </w:p>
    <w:p>
      <w:r>
        <w:t>4</w:t>
      </w:r>
    </w:p>
    <w:p>
      <w:r>
        <w:t>4</w:t>
      </w:r>
    </w:p>
    <w:p>
      <w:r>
        <w:t>4</w:t>
      </w:r>
    </w:p>
    <w:p>
      <w:r>
        <w:t>5</w:t>
      </w:r>
    </w:p>
    <w:p>
      <w:r>
        <w:t>216.2.</w:t>
      </w:r>
    </w:p>
    <w:p>
      <w:r>
        <w:t>Chất lượng thức ăn tinh</w:t>
      </w:r>
    </w:p>
    <w:p>
      <w:r>
        <w:t>% protein thô</w:t>
      </w:r>
    </w:p>
    <w:p>
      <w:r>
        <w:t>13-14</w:t>
      </w:r>
    </w:p>
    <w:p>
      <w:r>
        <w:t>13-14</w:t>
      </w:r>
    </w:p>
    <w:p>
      <w:r>
        <w:t>13-14</w:t>
      </w:r>
    </w:p>
    <w:p>
      <w:r>
        <w:t>13-14</w:t>
      </w:r>
    </w:p>
    <w:p>
      <w:r>
        <w:t>13-14</w:t>
      </w:r>
    </w:p>
    <w:p>
      <w:r>
        <w:t>13-14</w:t>
      </w:r>
    </w:p>
    <w:p>
      <w:r>
        <w:t>13-14</w:t>
      </w:r>
    </w:p>
    <w:p>
      <w:r>
        <w:t>13-14</w:t>
      </w:r>
    </w:p>
    <w:p>
      <w:r>
        <w:t>216.3.</w:t>
      </w:r>
    </w:p>
    <w:p>
      <w:r>
        <w:t>Thức ăn thô xanh</w:t>
      </w:r>
    </w:p>
    <w:p>
      <w:r>
        <w:t>kg/con/ngày</w:t>
      </w:r>
    </w:p>
    <w:p>
      <w:r>
        <w:t>40</w:t>
      </w:r>
    </w:p>
    <w:p>
      <w:r>
        <w:t>40</w:t>
      </w:r>
    </w:p>
    <w:p>
      <w:r>
        <w:t>40</w:t>
      </w:r>
    </w:p>
    <w:p>
      <w:r>
        <w:t>40</w:t>
      </w:r>
    </w:p>
    <w:p>
      <w:r>
        <w:t>40</w:t>
      </w:r>
    </w:p>
    <w:p>
      <w:r>
        <w:t>40</w:t>
      </w:r>
    </w:p>
    <w:p>
      <w:r>
        <w:t>40</w:t>
      </w:r>
    </w:p>
    <w:p>
      <w:r>
        <w:t>40</w:t>
      </w:r>
    </w:p>
    <w:p>
      <w:r>
        <w:t>216.4.</w:t>
      </w:r>
    </w:p>
    <w:p>
      <w:r>
        <w:t>Cỏ khô (protein ≥ 10%)</w:t>
      </w:r>
    </w:p>
    <w:p>
      <w:r>
        <w:t>kg/con/ngày</w:t>
      </w:r>
    </w:p>
    <w:p>
      <w:r>
        <w:t>3</w:t>
      </w:r>
    </w:p>
    <w:p>
      <w:r>
        <w:t>3</w:t>
      </w:r>
    </w:p>
    <w:p>
      <w:r>
        <w:t>3</w:t>
      </w:r>
    </w:p>
    <w:p>
      <w:r>
        <w:t>3</w:t>
      </w:r>
    </w:p>
    <w:p>
      <w:r>
        <w:t>3</w:t>
      </w:r>
    </w:p>
    <w:p>
      <w:r>
        <w:t>3</w:t>
      </w:r>
    </w:p>
    <w:p>
      <w:r>
        <w:t>3</w:t>
      </w:r>
    </w:p>
    <w:p>
      <w:r>
        <w:t>3</w:t>
      </w:r>
    </w:p>
    <w:p>
      <w:r>
        <w:t>216.5.</w:t>
      </w:r>
    </w:p>
    <w:p>
      <w:r>
        <w:t>Khoáng liếm</w:t>
      </w:r>
    </w:p>
    <w:p>
      <w:r>
        <w:t>kg/con/ngày</w:t>
      </w:r>
    </w:p>
    <w:p>
      <w:r>
        <w:t>0,06</w:t>
      </w:r>
    </w:p>
    <w:p>
      <w:r>
        <w:t>0,06</w:t>
      </w:r>
    </w:p>
    <w:p>
      <w:r>
        <w:t>0,06</w:t>
      </w:r>
    </w:p>
    <w:p>
      <w:r>
        <w:t>0,06</w:t>
      </w:r>
    </w:p>
    <w:p>
      <w:r>
        <w:t>0,06</w:t>
      </w:r>
    </w:p>
    <w:p>
      <w:r>
        <w:t>0,06</w:t>
      </w:r>
    </w:p>
    <w:p>
      <w:r>
        <w:t>0,06</w:t>
      </w:r>
    </w:p>
    <w:p>
      <w:r>
        <w:t>0,06</w:t>
      </w:r>
    </w:p>
    <w:p>
      <w:r>
        <w:t>217.</w:t>
      </w:r>
    </w:p>
    <w:p>
      <w:r>
        <w:t>Đực sản xuất tinh:</w:t>
      </w:r>
    </w:p>
    <w:p>
      <w:r>
        <w:t>217.1.</w:t>
      </w:r>
    </w:p>
    <w:p>
      <w:r>
        <w:t>Thức ăn tinh</w:t>
      </w:r>
    </w:p>
    <w:p>
      <w:r>
        <w:t>kg/con/ngày</w:t>
      </w:r>
    </w:p>
    <w:p>
      <w:r>
        <w:t>5</w:t>
      </w:r>
    </w:p>
    <w:p>
      <w:r>
        <w:t>5</w:t>
      </w:r>
    </w:p>
    <w:p>
      <w:r>
        <w:t>5</w:t>
      </w:r>
    </w:p>
    <w:p>
      <w:r>
        <w:t>5</w:t>
      </w:r>
    </w:p>
    <w:p>
      <w:r>
        <w:t>5</w:t>
      </w:r>
    </w:p>
    <w:p>
      <w:r>
        <w:t>5</w:t>
      </w:r>
    </w:p>
    <w:p>
      <w:r>
        <w:t>5</w:t>
      </w:r>
    </w:p>
    <w:p>
      <w:r>
        <w:t>6</w:t>
      </w:r>
    </w:p>
    <w:p>
      <w:r>
        <w:t>217.2.</w:t>
      </w:r>
    </w:p>
    <w:p>
      <w:r>
        <w:t>Chất lượng thức ăn tinh</w:t>
      </w:r>
    </w:p>
    <w:p>
      <w:r>
        <w:t>% protein thô</w:t>
      </w:r>
    </w:p>
    <w:p>
      <w:r>
        <w:t>13-14</w:t>
      </w:r>
    </w:p>
    <w:p>
      <w:r>
        <w:t>13-14</w:t>
      </w:r>
    </w:p>
    <w:p>
      <w:r>
        <w:t>13-14</w:t>
      </w:r>
    </w:p>
    <w:p>
      <w:r>
        <w:t>13-14</w:t>
      </w:r>
    </w:p>
    <w:p>
      <w:r>
        <w:t>13-14</w:t>
      </w:r>
    </w:p>
    <w:p>
      <w:r>
        <w:t>13-14</w:t>
      </w:r>
    </w:p>
    <w:p>
      <w:r>
        <w:t>13-14</w:t>
      </w:r>
    </w:p>
    <w:p>
      <w:r>
        <w:t>13-14</w:t>
      </w:r>
    </w:p>
    <w:p>
      <w:r>
        <w:t>217.3.</w:t>
      </w:r>
    </w:p>
    <w:p>
      <w:r>
        <w:t>Thức ăn thô xanh</w:t>
      </w:r>
    </w:p>
    <w:p>
      <w:r>
        <w:t>kg/con/ngày</w:t>
      </w:r>
    </w:p>
    <w:p>
      <w:r>
        <w:t>40-50</w:t>
      </w:r>
    </w:p>
    <w:p>
      <w:r>
        <w:t>40-50</w:t>
      </w:r>
    </w:p>
    <w:p>
      <w:r>
        <w:t>40-50</w:t>
      </w:r>
    </w:p>
    <w:p>
      <w:r>
        <w:t>40-50</w:t>
      </w:r>
    </w:p>
    <w:p>
      <w:r>
        <w:t>40-50</w:t>
      </w:r>
    </w:p>
    <w:p>
      <w:r>
        <w:t>50</w:t>
      </w:r>
    </w:p>
    <w:p>
      <w:r>
        <w:t>50</w:t>
      </w:r>
    </w:p>
    <w:p>
      <w:r>
        <w:t>50</w:t>
      </w:r>
    </w:p>
    <w:p>
      <w:r>
        <w:t>217.4.</w:t>
      </w:r>
    </w:p>
    <w:p>
      <w:r>
        <w:t>Cỏ khô (protein thô ≥ 10%)</w:t>
      </w:r>
    </w:p>
    <w:p>
      <w:r>
        <w:t>kg/con/ngày</w:t>
      </w:r>
    </w:p>
    <w:p>
      <w:r>
        <w:t>4</w:t>
      </w:r>
    </w:p>
    <w:p>
      <w:r>
        <w:t>4</w:t>
      </w:r>
    </w:p>
    <w:p>
      <w:r>
        <w:t>4</w:t>
      </w:r>
    </w:p>
    <w:p>
      <w:r>
        <w:t>4</w:t>
      </w:r>
    </w:p>
    <w:p>
      <w:r>
        <w:t>4</w:t>
      </w:r>
    </w:p>
    <w:p>
      <w:r>
        <w:t>4</w:t>
      </w:r>
    </w:p>
    <w:p>
      <w:r>
        <w:t>4</w:t>
      </w:r>
    </w:p>
    <w:p>
      <w:r>
        <w:t>4</w:t>
      </w:r>
    </w:p>
    <w:p>
      <w:r>
        <w:t>217.5.</w:t>
      </w:r>
    </w:p>
    <w:p>
      <w:r>
        <w:t>Thóc để ủ mầm</w:t>
      </w:r>
    </w:p>
    <w:p>
      <w:r>
        <w:t>kg/con/ngày</w:t>
      </w:r>
    </w:p>
    <w:p>
      <w:r>
        <w:t>1</w:t>
      </w:r>
    </w:p>
    <w:p>
      <w:r>
        <w:t>1</w:t>
      </w:r>
    </w:p>
    <w:p>
      <w:r>
        <w:t>1</w:t>
      </w:r>
    </w:p>
    <w:p>
      <w:r>
        <w:t>1</w:t>
      </w:r>
    </w:p>
    <w:p>
      <w:r>
        <w:t>1</w:t>
      </w:r>
    </w:p>
    <w:p>
      <w:r>
        <w:t>1</w:t>
      </w:r>
    </w:p>
    <w:p>
      <w:r>
        <w:t>1</w:t>
      </w:r>
    </w:p>
    <w:p>
      <w:r>
        <w:t>1</w:t>
      </w:r>
    </w:p>
    <w:p>
      <w:r>
        <w:t>217.6.</w:t>
      </w:r>
    </w:p>
    <w:p>
      <w:r>
        <w:t>Khoáng liếm</w:t>
      </w:r>
    </w:p>
    <w:p>
      <w:r>
        <w:t>kg/con/ngày</w:t>
      </w:r>
    </w:p>
    <w:p>
      <w:r>
        <w:t>0,06</w:t>
      </w:r>
    </w:p>
    <w:p>
      <w:r>
        <w:t>0,06</w:t>
      </w:r>
    </w:p>
    <w:p>
      <w:r>
        <w:t>0,06</w:t>
      </w:r>
    </w:p>
    <w:p>
      <w:r>
        <w:t>0,06</w:t>
      </w:r>
    </w:p>
    <w:p>
      <w:r>
        <w:t>0,06</w:t>
      </w:r>
    </w:p>
    <w:p>
      <w:r>
        <w:t>0,06</w:t>
      </w:r>
    </w:p>
    <w:p>
      <w:r>
        <w:t>0,06</w:t>
      </w:r>
    </w:p>
    <w:p>
      <w:r>
        <w:t>0,06</w:t>
      </w:r>
    </w:p>
    <w:p>
      <w:r>
        <w:t>II</w:t>
      </w:r>
    </w:p>
    <w:p>
      <w:r>
        <w:t>Thuốc thú y</w:t>
      </w:r>
    </w:p>
    <w:p>
      <w:r>
        <w:t>218.</w:t>
      </w:r>
    </w:p>
    <w:p>
      <w:r>
        <w:t>Tiêm phòng bệnh: LMLM, THT, Viêm da nổi cục, Ký sinh trùng đường máu, Viêm phổi - Lép tô.</w:t>
      </w:r>
    </w:p>
    <w:p>
      <w:r>
        <w:t>lần/con/năm</w:t>
      </w:r>
    </w:p>
    <w:p>
      <w:r>
        <w:t>2</w:t>
      </w:r>
    </w:p>
    <w:p>
      <w:r>
        <w:t>2</w:t>
      </w:r>
    </w:p>
    <w:p>
      <w:r>
        <w:t>2</w:t>
      </w:r>
    </w:p>
    <w:p>
      <w:r>
        <w:t>2</w:t>
      </w:r>
    </w:p>
    <w:p>
      <w:r>
        <w:t>2</w:t>
      </w:r>
    </w:p>
    <w:p>
      <w:r>
        <w:t>2</w:t>
      </w:r>
    </w:p>
    <w:p>
      <w:r>
        <w:t>2</w:t>
      </w:r>
    </w:p>
    <w:p>
      <w:r>
        <w:t>2</w:t>
      </w:r>
    </w:p>
    <w:p>
      <w:r>
        <w:t>219.</w:t>
      </w:r>
    </w:p>
    <w:p>
      <w:r>
        <w:t>Tẩy giun</w:t>
      </w:r>
    </w:p>
    <w:p>
      <w:r>
        <w:t>lần/con/năm</w:t>
      </w:r>
    </w:p>
    <w:p>
      <w:r>
        <w:t>2</w:t>
      </w:r>
    </w:p>
    <w:p>
      <w:r>
        <w:t>2</w:t>
      </w:r>
    </w:p>
    <w:p>
      <w:r>
        <w:t>2</w:t>
      </w:r>
    </w:p>
    <w:p>
      <w:r>
        <w:t>2</w:t>
      </w:r>
    </w:p>
    <w:p>
      <w:r>
        <w:t>2</w:t>
      </w:r>
    </w:p>
    <w:p>
      <w:r>
        <w:t>2</w:t>
      </w:r>
    </w:p>
    <w:p>
      <w:r>
        <w:t>2</w:t>
      </w:r>
    </w:p>
    <w:p>
      <w:r>
        <w:t>2</w:t>
      </w:r>
    </w:p>
    <w:p>
      <w:r>
        <w:t>220.</w:t>
      </w:r>
    </w:p>
    <w:p>
      <w:r>
        <w:t>Tẩy sán</w:t>
      </w:r>
    </w:p>
    <w:p>
      <w:r>
        <w:t>lần/con/năm</w:t>
      </w:r>
    </w:p>
    <w:p>
      <w:r>
        <w:t>2</w:t>
      </w:r>
    </w:p>
    <w:p>
      <w:r>
        <w:t>2</w:t>
      </w:r>
    </w:p>
    <w:p>
      <w:r>
        <w:t>2</w:t>
      </w:r>
    </w:p>
    <w:p>
      <w:r>
        <w:t>2</w:t>
      </w:r>
    </w:p>
    <w:p>
      <w:r>
        <w:t>2</w:t>
      </w:r>
    </w:p>
    <w:p>
      <w:r>
        <w:t>2</w:t>
      </w:r>
    </w:p>
    <w:p>
      <w:r>
        <w:t>2</w:t>
      </w:r>
    </w:p>
    <w:p>
      <w:r>
        <w:t>2</w:t>
      </w:r>
    </w:p>
    <w:p>
      <w:r>
        <w:t>221.</w:t>
      </w:r>
    </w:p>
    <w:p>
      <w:r>
        <w:t>Phun thuốc diệt ve và thuốc sát trùng chuồng trại, …</w:t>
      </w:r>
    </w:p>
    <w:p>
      <w:r>
        <w:t>lần/con/năm</w:t>
      </w:r>
    </w:p>
    <w:p>
      <w:r>
        <w:t>48</w:t>
      </w:r>
    </w:p>
    <w:p>
      <w:r>
        <w:t>48</w:t>
      </w:r>
    </w:p>
    <w:p>
      <w:r>
        <w:t>48</w:t>
      </w:r>
    </w:p>
    <w:p>
      <w:r>
        <w:t>48</w:t>
      </w:r>
    </w:p>
    <w:p>
      <w:r>
        <w:t>48</w:t>
      </w:r>
    </w:p>
    <w:p>
      <w:r>
        <w:t>48</w:t>
      </w:r>
    </w:p>
    <w:p>
      <w:r>
        <w:t>48</w:t>
      </w:r>
    </w:p>
    <w:p>
      <w:r>
        <w:t>48</w:t>
      </w:r>
    </w:p>
    <w:p>
      <w:r>
        <w:t>222.</w:t>
      </w:r>
    </w:p>
    <w:p>
      <w:r>
        <w:t>Thuốc chữa bệnh so với chi phí thức ăn</w:t>
      </w:r>
    </w:p>
    <w:p>
      <w:r>
        <w:t>%</w:t>
      </w:r>
    </w:p>
    <w:p>
      <w:r>
        <w:t>1,0-2,0</w:t>
      </w:r>
    </w:p>
    <w:p>
      <w:r>
        <w:t>1,0-2,0</w:t>
      </w:r>
    </w:p>
    <w:p>
      <w:r>
        <w:t>1,0-2,0</w:t>
      </w:r>
    </w:p>
    <w:p>
      <w:r>
        <w:t>1,0-2,0</w:t>
      </w:r>
    </w:p>
    <w:p>
      <w:r>
        <w:t>1,0-2,0</w:t>
      </w:r>
    </w:p>
    <w:p>
      <w:r>
        <w:t>1,0-2,0</w:t>
      </w:r>
    </w:p>
    <w:p>
      <w:r>
        <w:t>1,0-2,0</w:t>
      </w:r>
    </w:p>
    <w:p>
      <w:r>
        <w:t>1,0-2,0</w:t>
      </w:r>
    </w:p>
    <w:p>
      <w:r>
        <w:t>H3</w:t>
      </w:r>
    </w:p>
    <w:p>
      <w:r>
        <w:t>Định mức công lao động trực tiếp sản xuất</w:t>
      </w:r>
    </w:p>
    <w:p>
      <w:r>
        <w:t>223.</w:t>
      </w:r>
    </w:p>
    <w:p>
      <w:r>
        <w:t>Công lao động phổ thông (công nhân)</w:t>
      </w:r>
    </w:p>
    <w:p>
      <w:r>
        <w:t>223.1.</w:t>
      </w:r>
    </w:p>
    <w:p>
      <w:r>
        <w:t>Trình độ công nhân chăn nuôi</w:t>
      </w:r>
    </w:p>
    <w:p>
      <w:r>
        <w:t>bậc</w:t>
      </w:r>
    </w:p>
    <w:p>
      <w:r>
        <w:t>≥ 3</w:t>
      </w:r>
    </w:p>
    <w:p>
      <w:r>
        <w:t>≥ 3</w:t>
      </w:r>
    </w:p>
    <w:p>
      <w:r>
        <w:t>≥ 3</w:t>
      </w:r>
    </w:p>
    <w:p>
      <w:r>
        <w:t>≥ 3</w:t>
      </w:r>
    </w:p>
    <w:p>
      <w:r>
        <w:t>≥ 3</w:t>
      </w:r>
    </w:p>
    <w:p>
      <w:r>
        <w:t>≥ 3</w:t>
      </w:r>
    </w:p>
    <w:p>
      <w:r>
        <w:t>≥ 3</w:t>
      </w:r>
    </w:p>
    <w:p>
      <w:r>
        <w:t>≥ 3</w:t>
      </w:r>
    </w:p>
    <w:p>
      <w:r>
        <w:t>223.2.</w:t>
      </w:r>
    </w:p>
    <w:p>
      <w:r>
        <w:t>Đực giống</w:t>
      </w:r>
    </w:p>
    <w:p>
      <w:r>
        <w:t>con/công</w:t>
      </w:r>
    </w:p>
    <w:p>
      <w:r>
        <w:t>4</w:t>
      </w:r>
    </w:p>
    <w:p>
      <w:r>
        <w:t>4</w:t>
      </w:r>
    </w:p>
    <w:p>
      <w:r>
        <w:t>4</w:t>
      </w:r>
    </w:p>
    <w:p>
      <w:r>
        <w:t>4</w:t>
      </w:r>
    </w:p>
    <w:p>
      <w:r>
        <w:t>4</w:t>
      </w:r>
    </w:p>
    <w:p>
      <w:r>
        <w:t>4</w:t>
      </w:r>
    </w:p>
    <w:p>
      <w:r>
        <w:t>4</w:t>
      </w:r>
    </w:p>
    <w:p>
      <w:r>
        <w:t>4</w:t>
      </w:r>
    </w:p>
    <w:p>
      <w:r>
        <w:t>223.3.</w:t>
      </w:r>
    </w:p>
    <w:p>
      <w:r>
        <w:t>Sản xuất tinh cọng rạ</w:t>
      </w:r>
    </w:p>
    <w:p>
      <w:r>
        <w:t>liều/công</w:t>
      </w:r>
    </w:p>
    <w:p>
      <w:r>
        <w:t>100</w:t>
      </w:r>
    </w:p>
    <w:p>
      <w:r>
        <w:t>100</w:t>
      </w:r>
    </w:p>
    <w:p>
      <w:r>
        <w:t>100</w:t>
      </w:r>
    </w:p>
    <w:p>
      <w:r>
        <w:t>100</w:t>
      </w:r>
    </w:p>
    <w:p>
      <w:r>
        <w:t>100</w:t>
      </w:r>
    </w:p>
    <w:p>
      <w:r>
        <w:t>100</w:t>
      </w:r>
    </w:p>
    <w:p>
      <w:r>
        <w:t>100</w:t>
      </w:r>
    </w:p>
    <w:p>
      <w:r>
        <w:t>100</w:t>
      </w:r>
    </w:p>
    <w:p>
      <w:r>
        <w:t>224.</w:t>
      </w:r>
    </w:p>
    <w:p>
      <w:r>
        <w:t>Công lao động kỹ thuật, chăn nuôi, thú y</w:t>
      </w:r>
    </w:p>
    <w:p>
      <w:r>
        <w:t>224.1.</w:t>
      </w:r>
    </w:p>
    <w:p>
      <w:r>
        <w:t>Trình độ lao động kỹ thuật, chăn nuôi, thú y</w:t>
      </w:r>
    </w:p>
    <w:p>
      <w:r>
        <w:t>bậc</w:t>
      </w:r>
    </w:p>
    <w:p>
      <w:r>
        <w:t>≥ 3</w:t>
      </w:r>
    </w:p>
    <w:p>
      <w:r>
        <w:t>≥ 3</w:t>
      </w:r>
    </w:p>
    <w:p>
      <w:r>
        <w:t>≥ 3</w:t>
      </w:r>
    </w:p>
    <w:p>
      <w:r>
        <w:t>≥ 3</w:t>
      </w:r>
    </w:p>
    <w:p>
      <w:r>
        <w:t>≥ 3</w:t>
      </w:r>
    </w:p>
    <w:p>
      <w:r>
        <w:t>≥ 3</w:t>
      </w:r>
    </w:p>
    <w:p>
      <w:r>
        <w:t>≥ 3</w:t>
      </w:r>
    </w:p>
    <w:p>
      <w:r>
        <w:t>≥ 3</w:t>
      </w:r>
    </w:p>
    <w:p>
      <w:r>
        <w:t>224.2.</w:t>
      </w:r>
    </w:p>
    <w:p>
      <w:r>
        <w:t>Quản lý giống và dinh dưỡng</w:t>
      </w:r>
    </w:p>
    <w:p>
      <w:r>
        <w:t>con/công</w:t>
      </w:r>
    </w:p>
    <w:p>
      <w:r>
        <w:t>50</w:t>
      </w:r>
    </w:p>
    <w:p>
      <w:r>
        <w:t>50</w:t>
      </w:r>
    </w:p>
    <w:p>
      <w:r>
        <w:t>50</w:t>
      </w:r>
    </w:p>
    <w:p>
      <w:r>
        <w:t>50</w:t>
      </w:r>
    </w:p>
    <w:p>
      <w:r>
        <w:t>50</w:t>
      </w:r>
    </w:p>
    <w:p>
      <w:r>
        <w:t>50</w:t>
      </w:r>
    </w:p>
    <w:p>
      <w:r>
        <w:t>50</w:t>
      </w:r>
    </w:p>
    <w:p>
      <w:r>
        <w:t>50</w:t>
      </w:r>
    </w:p>
    <w:p>
      <w:r>
        <w:t>224.3.</w:t>
      </w:r>
    </w:p>
    <w:p>
      <w:r>
        <w:t>Bác sĩ thú y</w:t>
      </w:r>
    </w:p>
    <w:p>
      <w:r>
        <w:t>con/công</w:t>
      </w:r>
    </w:p>
    <w:p>
      <w:r>
        <w:t>25</w:t>
      </w:r>
    </w:p>
    <w:p>
      <w:r>
        <w:t>25</w:t>
      </w:r>
    </w:p>
    <w:p>
      <w:r>
        <w:t>25</w:t>
      </w:r>
    </w:p>
    <w:p>
      <w:r>
        <w:t>25</w:t>
      </w:r>
    </w:p>
    <w:p>
      <w:r>
        <w:t>25</w:t>
      </w:r>
    </w:p>
    <w:p>
      <w:r>
        <w:t>25</w:t>
      </w:r>
    </w:p>
    <w:p>
      <w:r>
        <w:t>25</w:t>
      </w:r>
    </w:p>
    <w:p>
      <w:r>
        <w:t>25</w:t>
      </w:r>
    </w:p>
    <w:p>
      <w:r>
        <w:t>224.4.</w:t>
      </w:r>
    </w:p>
    <w:p>
      <w:r>
        <w:t>Bảo quản, kiểm tra chất lượng, xuất nhập tinh bò</w:t>
      </w:r>
    </w:p>
    <w:p>
      <w:r>
        <w:t>liều/công</w:t>
      </w:r>
    </w:p>
    <w:p>
      <w:r>
        <w:t>50.000</w:t>
      </w:r>
    </w:p>
    <w:p>
      <w:r>
        <w:t>50.000</w:t>
      </w:r>
    </w:p>
    <w:p>
      <w:r>
        <w:t>50.000</w:t>
      </w:r>
    </w:p>
    <w:p>
      <w:r>
        <w:t>50.000</w:t>
      </w:r>
    </w:p>
    <w:p>
      <w:r>
        <w:t>50.000</w:t>
      </w:r>
    </w:p>
    <w:p>
      <w:r>
        <w:t>50.000</w:t>
      </w:r>
    </w:p>
    <w:p>
      <w:r>
        <w:t>50.000</w:t>
      </w:r>
    </w:p>
    <w:p>
      <w:r>
        <w:t>50.000</w:t>
      </w:r>
    </w:p>
    <w:p>
      <w:r>
        <w:t>H4</w:t>
      </w:r>
    </w:p>
    <w:p>
      <w:r>
        <w:t>Định mức chuồng     trại</w:t>
      </w:r>
    </w:p>
    <w:p>
      <w:r>
        <w:t>225.</w:t>
      </w:r>
    </w:p>
    <w:p>
      <w:r>
        <w:t>Cho 1 đực giống sản xuất tinh</w:t>
      </w:r>
    </w:p>
    <w:p>
      <w:r>
        <w:t>m²</w:t>
      </w:r>
    </w:p>
    <w:p>
      <w:r>
        <w:t>50-60</w:t>
      </w:r>
    </w:p>
    <w:p>
      <w:r>
        <w:t>50-60</w:t>
      </w:r>
    </w:p>
    <w:p>
      <w:r>
        <w:t>50-60</w:t>
      </w:r>
    </w:p>
    <w:p>
      <w:r>
        <w:t>50-60</w:t>
      </w:r>
    </w:p>
    <w:p>
      <w:r>
        <w:t>50-60</w:t>
      </w:r>
    </w:p>
    <w:p>
      <w:r>
        <w:t>50-60</w:t>
      </w:r>
    </w:p>
    <w:p>
      <w:r>
        <w:t>50-60</w:t>
      </w:r>
    </w:p>
    <w:p>
      <w:r>
        <w:t>50-60</w:t>
      </w:r>
    </w:p>
    <w:p>
      <w:r>
        <w:t>226.</w:t>
      </w:r>
    </w:p>
    <w:p>
      <w:r>
        <w:t>Cho 1 đực hậu bị</w:t>
      </w:r>
    </w:p>
    <w:p>
      <w:r>
        <w:t>m²</w:t>
      </w:r>
    </w:p>
    <w:p>
      <w:r>
        <w:t>50-60</w:t>
      </w:r>
    </w:p>
    <w:p>
      <w:r>
        <w:t>50-60</w:t>
      </w:r>
    </w:p>
    <w:p>
      <w:r>
        <w:t>50-60</w:t>
      </w:r>
    </w:p>
    <w:p>
      <w:r>
        <w:t>50-60</w:t>
      </w:r>
    </w:p>
    <w:p>
      <w:r>
        <w:t>50-60</w:t>
      </w:r>
    </w:p>
    <w:p>
      <w:r>
        <w:t>50-60</w:t>
      </w:r>
    </w:p>
    <w:p>
      <w:r>
        <w:t>50-60</w:t>
      </w:r>
    </w:p>
    <w:p>
      <w:r>
        <w:t>50-60</w:t>
      </w:r>
    </w:p>
    <w:p>
      <w:r>
        <w:t>H5</w:t>
      </w:r>
    </w:p>
    <w:p>
      <w:r>
        <w:t>Định mức chi phí khác</w:t>
      </w:r>
    </w:p>
    <w:p>
      <w:r>
        <w:t>227.</w:t>
      </w:r>
    </w:p>
    <w:p>
      <w:r>
        <w:t>Định mức bình bảo quản</w:t>
      </w:r>
    </w:p>
    <w:p>
      <w:r>
        <w:t>227.1.</w:t>
      </w:r>
    </w:p>
    <w:p>
      <w:r>
        <w:t>Bình nitơ bảo quản tinh bò (bình 35 lít)</w:t>
      </w:r>
    </w:p>
    <w:p>
      <w:r>
        <w:t>bình/6.000 liều</w:t>
      </w:r>
    </w:p>
    <w:p>
      <w:r>
        <w:t>1</w:t>
      </w:r>
    </w:p>
    <w:p>
      <w:r>
        <w:t>1</w:t>
      </w:r>
    </w:p>
    <w:p>
      <w:r>
        <w:t>1</w:t>
      </w:r>
    </w:p>
    <w:p>
      <w:r>
        <w:t>1</w:t>
      </w:r>
    </w:p>
    <w:p>
      <w:r>
        <w:t>1</w:t>
      </w:r>
    </w:p>
    <w:p>
      <w:r>
        <w:t>1</w:t>
      </w:r>
    </w:p>
    <w:p>
      <w:r>
        <w:t>1</w:t>
      </w:r>
    </w:p>
    <w:p>
      <w:r>
        <w:t>1</w:t>
      </w:r>
    </w:p>
    <w:p>
      <w:r>
        <w:t>228.</w:t>
      </w:r>
    </w:p>
    <w:p>
      <w:r>
        <w:t>Định mức công cụ dụng cụ, điện, nước so với chi phí TĂ/con/năm</w:t>
      </w:r>
    </w:p>
    <w:p>
      <w:r>
        <w:t>228.1.</w:t>
      </w:r>
    </w:p>
    <w:p>
      <w:r>
        <w:t>Vật rẻ mau hỏng (so với tổng chi phí thức ăn)</w:t>
      </w:r>
    </w:p>
    <w:p>
      <w:r>
        <w:t>%</w:t>
      </w:r>
    </w:p>
    <w:p>
      <w:r>
        <w:t>1,0-2,0</w:t>
      </w:r>
    </w:p>
    <w:p>
      <w:r>
        <w:t>1,0-2,0</w:t>
      </w:r>
    </w:p>
    <w:p>
      <w:r>
        <w:t>1,0-2,0</w:t>
      </w:r>
    </w:p>
    <w:p>
      <w:r>
        <w:t>1,0-2,0</w:t>
      </w:r>
    </w:p>
    <w:p>
      <w:r>
        <w:t>1,0-2,0</w:t>
      </w:r>
    </w:p>
    <w:p>
      <w:r>
        <w:t>1,0-2,0</w:t>
      </w:r>
    </w:p>
    <w:p>
      <w:r>
        <w:t>1,0-2,0</w:t>
      </w:r>
    </w:p>
    <w:p>
      <w:r>
        <w:t>1,0-2,0</w:t>
      </w:r>
    </w:p>
    <w:p>
      <w:r>
        <w:t>228.2.</w:t>
      </w:r>
    </w:p>
    <w:p>
      <w:r>
        <w:t>Điện, nước (so với tổng chi phí thức ăn)</w:t>
      </w:r>
    </w:p>
    <w:p>
      <w:r>
        <w:t>%</w:t>
      </w:r>
    </w:p>
    <w:p>
      <w:r>
        <w:t>1,0-2,0</w:t>
      </w:r>
    </w:p>
    <w:p>
      <w:r>
        <w:t>1,0-2,0</w:t>
      </w:r>
    </w:p>
    <w:p>
      <w:r>
        <w:t>1,0-2,0</w:t>
      </w:r>
    </w:p>
    <w:p>
      <w:r>
        <w:t>1,0-2,0</w:t>
      </w:r>
    </w:p>
    <w:p>
      <w:r>
        <w:t>1,0-2,0</w:t>
      </w:r>
    </w:p>
    <w:p>
      <w:r>
        <w:t>1,0-2,0</w:t>
      </w:r>
    </w:p>
    <w:p>
      <w:r>
        <w:t>1,0-2,0</w:t>
      </w:r>
    </w:p>
    <w:p>
      <w:r>
        <w:t>1,0-2,0</w:t>
      </w:r>
    </w:p>
    <w:p>
      <w:r>
        <w:t>229.</w:t>
      </w:r>
    </w:p>
    <w:p>
      <w:r>
        <w:t>Khấu hao</w:t>
      </w:r>
    </w:p>
    <w:p>
      <w:r>
        <w:t>229.1.</w:t>
      </w:r>
    </w:p>
    <w:p>
      <w:r>
        <w:t>Trâu, bò đực giống sử dụng không quá 8 năm (không quá 10 năm tuổi)</w:t>
      </w:r>
    </w:p>
    <w:p>
      <w:r>
        <w:t>%</w:t>
      </w:r>
    </w:p>
    <w:p>
      <w:r>
        <w:t>10</w:t>
      </w:r>
    </w:p>
    <w:p>
      <w:r>
        <w:t>10</w:t>
      </w:r>
    </w:p>
    <w:p>
      <w:r>
        <w:t>10</w:t>
      </w:r>
    </w:p>
    <w:p>
      <w:r>
        <w:t>10</w:t>
      </w:r>
    </w:p>
    <w:p>
      <w:r>
        <w:t>10</w:t>
      </w:r>
    </w:p>
    <w:p>
      <w:r>
        <w:t>10</w:t>
      </w:r>
    </w:p>
    <w:p>
      <w:r>
        <w:t>10</w:t>
      </w:r>
    </w:p>
    <w:p>
      <w:r>
        <w:t>10</w:t>
      </w:r>
    </w:p>
    <w:p>
      <w:r>
        <w:t>229.2.</w:t>
      </w:r>
    </w:p>
    <w:p>
      <w:r>
        <w:t>Chuồng trại, sân chơi (thời gian sử dụng: 15 năm)</w:t>
      </w:r>
    </w:p>
    <w:p>
      <w:r>
        <w:t>%</w:t>
      </w:r>
    </w:p>
    <w:p>
      <w:r>
        <w:t>6,67</w:t>
      </w:r>
    </w:p>
    <w:p>
      <w:r>
        <w:t>6,67</w:t>
      </w:r>
    </w:p>
    <w:p>
      <w:r>
        <w:t>6,67</w:t>
      </w:r>
    </w:p>
    <w:p>
      <w:r>
        <w:t>6,67</w:t>
      </w:r>
    </w:p>
    <w:p>
      <w:r>
        <w:t>6,67</w:t>
      </w:r>
    </w:p>
    <w:p>
      <w:r>
        <w:t>6,67</w:t>
      </w:r>
    </w:p>
    <w:p>
      <w:r>
        <w:t>6,67</w:t>
      </w:r>
    </w:p>
    <w:p>
      <w:r>
        <w:t>6,67</w:t>
      </w:r>
    </w:p>
    <w:p>
      <w:r>
        <w:t>229.3.</w:t>
      </w:r>
    </w:p>
    <w:p>
      <w:r>
        <w:t>Khấu hao nhà xưởng sản xuất tinh</w:t>
      </w:r>
    </w:p>
    <w:p>
      <w:r>
        <w:t>%</w:t>
      </w:r>
    </w:p>
    <w:p>
      <w:r>
        <w:t>7</w:t>
      </w:r>
    </w:p>
    <w:p>
      <w:r>
        <w:t>7</w:t>
      </w:r>
    </w:p>
    <w:p>
      <w:r>
        <w:t>7</w:t>
      </w:r>
    </w:p>
    <w:p>
      <w:r>
        <w:t>7</w:t>
      </w:r>
    </w:p>
    <w:p>
      <w:r>
        <w:t>7</w:t>
      </w:r>
    </w:p>
    <w:p>
      <w:r>
        <w:t>7</w:t>
      </w:r>
    </w:p>
    <w:p>
      <w:r>
        <w:t>7</w:t>
      </w:r>
    </w:p>
    <w:p>
      <w:r>
        <w:t>7</w:t>
      </w:r>
    </w:p>
    <w:p>
      <w:r>
        <w:t>229.4.</w:t>
      </w:r>
    </w:p>
    <w:p>
      <w:r>
        <w:t>Khấu hao máy móc sản xuất tinh (thời gian sử dụng: 10 năm)</w:t>
      </w:r>
    </w:p>
    <w:p>
      <w:r>
        <w:t>%</w:t>
      </w:r>
    </w:p>
    <w:p>
      <w:r>
        <w:t>10</w:t>
      </w:r>
    </w:p>
    <w:p>
      <w:r>
        <w:t>10</w:t>
      </w:r>
    </w:p>
    <w:p>
      <w:r>
        <w:t>10</w:t>
      </w:r>
    </w:p>
    <w:p>
      <w:r>
        <w:t>10</w:t>
      </w:r>
    </w:p>
    <w:p>
      <w:r>
        <w:t>10</w:t>
      </w:r>
    </w:p>
    <w:p>
      <w:r>
        <w:t>10</w:t>
      </w:r>
    </w:p>
    <w:p>
      <w:r>
        <w:t>10</w:t>
      </w:r>
    </w:p>
    <w:p>
      <w:r>
        <w:t>10</w:t>
      </w:r>
    </w:p>
    <w:p>
      <w:r>
        <w:t>229.5.</w:t>
      </w:r>
    </w:p>
    <w:p>
      <w:r>
        <w:t>Khấu hao nhà kho bảo quản tinh (thời gian sử dụng: 20 năm)</w:t>
      </w:r>
    </w:p>
    <w:p>
      <w:r>
        <w:t>%</w:t>
      </w:r>
    </w:p>
    <w:p>
      <w:r>
        <w:t>5</w:t>
      </w:r>
    </w:p>
    <w:p>
      <w:r>
        <w:t>5</w:t>
      </w:r>
    </w:p>
    <w:p>
      <w:r>
        <w:t>5</w:t>
      </w:r>
    </w:p>
    <w:p>
      <w:r>
        <w:t>5</w:t>
      </w:r>
    </w:p>
    <w:p>
      <w:r>
        <w:t>5</w:t>
      </w:r>
    </w:p>
    <w:p>
      <w:r>
        <w:t>5</w:t>
      </w:r>
    </w:p>
    <w:p>
      <w:r>
        <w:t>5</w:t>
      </w:r>
    </w:p>
    <w:p>
      <w:r>
        <w:t>5</w:t>
      </w:r>
    </w:p>
    <w:p>
      <w:r>
        <w:t>229.6.</w:t>
      </w:r>
    </w:p>
    <w:p>
      <w:r>
        <w:t>Khấu hao máy điều hòa bảo quản tinh thời gian sử dụng: 8 năm)</w:t>
      </w:r>
    </w:p>
    <w:p>
      <w:r>
        <w:t>%</w:t>
      </w:r>
    </w:p>
    <w:p>
      <w:r>
        <w:t>12,5</w:t>
      </w:r>
    </w:p>
    <w:p>
      <w:r>
        <w:t>12,5</w:t>
      </w:r>
    </w:p>
    <w:p>
      <w:r>
        <w:t>12,5</w:t>
      </w:r>
    </w:p>
    <w:p>
      <w:r>
        <w:t>12,5</w:t>
      </w:r>
    </w:p>
    <w:p>
      <w:r>
        <w:t>12,5</w:t>
      </w:r>
    </w:p>
    <w:p>
      <w:r>
        <w:t>12,5</w:t>
      </w:r>
    </w:p>
    <w:p>
      <w:r>
        <w:t>12,5</w:t>
      </w:r>
    </w:p>
    <w:p>
      <w:r>
        <w:t>12,5</w:t>
      </w:r>
    </w:p>
    <w:p>
      <w:r>
        <w:t>229.7.</w:t>
      </w:r>
    </w:p>
    <w:p>
      <w:r>
        <w:t>Khấu hao bình bảo quản nitơ (thời gian sử dụng: 8 năm)</w:t>
      </w:r>
    </w:p>
    <w:p>
      <w:r>
        <w:t>%</w:t>
      </w:r>
    </w:p>
    <w:p>
      <w:r>
        <w:t>12,5</w:t>
      </w:r>
    </w:p>
    <w:p>
      <w:r>
        <w:t>12,5</w:t>
      </w:r>
    </w:p>
    <w:p>
      <w:r>
        <w:t>12,5</w:t>
      </w:r>
    </w:p>
    <w:p>
      <w:r>
        <w:t>12,5</w:t>
      </w:r>
    </w:p>
    <w:p>
      <w:r>
        <w:t>12,5</w:t>
      </w:r>
    </w:p>
    <w:p>
      <w:r>
        <w:t>12,5</w:t>
      </w:r>
    </w:p>
    <w:p>
      <w:r>
        <w:t>12,5</w:t>
      </w:r>
    </w:p>
    <w:p>
      <w:r>
        <w:t>12,5</w:t>
      </w:r>
    </w:p>
    <w:p>
      <w:r>
        <w:t>229.8.</w:t>
      </w:r>
    </w:p>
    <w:p>
      <w:r>
        <w:t>Khấu hao xe ô tô vận chuyển tinh, vật tư (15 năm)</w:t>
      </w:r>
    </w:p>
    <w:p>
      <w:r>
        <w:t>%</w:t>
      </w:r>
    </w:p>
    <w:p>
      <w:r>
        <w:t>6,67</w:t>
      </w:r>
    </w:p>
    <w:p>
      <w:r>
        <w:t>6,67</w:t>
      </w:r>
    </w:p>
    <w:p>
      <w:r>
        <w:t>6,67</w:t>
      </w:r>
    </w:p>
    <w:p>
      <w:r>
        <w:t>6,67</w:t>
      </w:r>
    </w:p>
    <w:p>
      <w:r>
        <w:t>6,67</w:t>
      </w:r>
    </w:p>
    <w:p>
      <w:r>
        <w:t>6,67</w:t>
      </w:r>
    </w:p>
    <w:p>
      <w:r>
        <w:t>6,67</w:t>
      </w:r>
    </w:p>
    <w:p>
      <w:r>
        <w:t>6,67</w:t>
      </w:r>
    </w:p>
    <w:p>
      <w:r>
        <w:t>230.</w:t>
      </w:r>
    </w:p>
    <w:p>
      <w:r>
        <w:t>Nguyên liệu sản xuất tinh</w:t>
      </w:r>
    </w:p>
    <w:p>
      <w:r>
        <w:t>230.1.</w:t>
      </w:r>
    </w:p>
    <w:p>
      <w:r>
        <w:t>Ni tơ lỏng</w:t>
      </w:r>
    </w:p>
    <w:p>
      <w:r>
        <w:t>lít/1.000 liều</w:t>
      </w:r>
    </w:p>
    <w:p>
      <w:r>
        <w:t>40</w:t>
      </w:r>
    </w:p>
    <w:p>
      <w:r>
        <w:t>40</w:t>
      </w:r>
    </w:p>
    <w:p>
      <w:r>
        <w:t>40</w:t>
      </w:r>
    </w:p>
    <w:p>
      <w:r>
        <w:t>40</w:t>
      </w:r>
    </w:p>
    <w:p>
      <w:r>
        <w:t>40</w:t>
      </w:r>
    </w:p>
    <w:p>
      <w:r>
        <w:t>40</w:t>
      </w:r>
    </w:p>
    <w:p>
      <w:r>
        <w:t>40</w:t>
      </w:r>
    </w:p>
    <w:p>
      <w:r>
        <w:t>40</w:t>
      </w:r>
    </w:p>
    <w:p>
      <w:r>
        <w:t>230.2.</w:t>
      </w:r>
    </w:p>
    <w:p>
      <w:r>
        <w:t>Cồn 90°</w:t>
      </w:r>
    </w:p>
    <w:p>
      <w:r>
        <w:t>lít/1.000 liều</w:t>
      </w:r>
    </w:p>
    <w:p>
      <w:r>
        <w:t>7</w:t>
      </w:r>
    </w:p>
    <w:p>
      <w:r>
        <w:t>7</w:t>
      </w:r>
    </w:p>
    <w:p>
      <w:r>
        <w:t>7</w:t>
      </w:r>
    </w:p>
    <w:p>
      <w:r>
        <w:t>7</w:t>
      </w:r>
    </w:p>
    <w:p>
      <w:r>
        <w:t>7</w:t>
      </w:r>
    </w:p>
    <w:p>
      <w:r>
        <w:t>7</w:t>
      </w:r>
    </w:p>
    <w:p>
      <w:r>
        <w:t>7</w:t>
      </w:r>
    </w:p>
    <w:p>
      <w:r>
        <w:t>7</w:t>
      </w:r>
    </w:p>
    <w:p>
      <w:r>
        <w:t>230.3.</w:t>
      </w:r>
    </w:p>
    <w:p>
      <w:r>
        <w:t>Trứng gà</w:t>
      </w:r>
    </w:p>
    <w:p>
      <w:r>
        <w:t>quả/1.000 liều</w:t>
      </w:r>
    </w:p>
    <w:p>
      <w:r>
        <w:t>18</w:t>
      </w:r>
    </w:p>
    <w:p>
      <w:r>
        <w:t>18</w:t>
      </w:r>
    </w:p>
    <w:p>
      <w:r>
        <w:t>18</w:t>
      </w:r>
    </w:p>
    <w:p>
      <w:r>
        <w:t>18</w:t>
      </w:r>
    </w:p>
    <w:p>
      <w:r>
        <w:t>18</w:t>
      </w:r>
    </w:p>
    <w:p>
      <w:r>
        <w:t>18</w:t>
      </w:r>
    </w:p>
    <w:p>
      <w:r>
        <w:t>18</w:t>
      </w:r>
    </w:p>
    <w:p>
      <w:r>
        <w:t>18</w:t>
      </w:r>
    </w:p>
    <w:p>
      <w:r>
        <w:t>230.4.</w:t>
      </w:r>
    </w:p>
    <w:p>
      <w:r>
        <w:t>Tris base</w:t>
      </w:r>
    </w:p>
    <w:p>
      <w:r>
        <w:t>kg/1.000 liều</w:t>
      </w:r>
    </w:p>
    <w:p>
      <w:r>
        <w:t>0,01</w:t>
      </w:r>
    </w:p>
    <w:p>
      <w:r>
        <w:t>0,01</w:t>
      </w:r>
    </w:p>
    <w:p>
      <w:r>
        <w:t>0,01</w:t>
      </w:r>
    </w:p>
    <w:p>
      <w:r>
        <w:t>0,01</w:t>
      </w:r>
    </w:p>
    <w:p>
      <w:r>
        <w:t>0,01</w:t>
      </w:r>
    </w:p>
    <w:p>
      <w:r>
        <w:t>0,01</w:t>
      </w:r>
    </w:p>
    <w:p>
      <w:r>
        <w:t>0,01</w:t>
      </w:r>
    </w:p>
    <w:p>
      <w:r>
        <w:t>0,01</w:t>
      </w:r>
    </w:p>
    <w:p>
      <w:r>
        <w:t>230.5.</w:t>
      </w:r>
    </w:p>
    <w:p>
      <w:r>
        <w:t>Vaselin</w:t>
      </w:r>
    </w:p>
    <w:p>
      <w:r>
        <w:t>kg/1.000 liều</w:t>
      </w:r>
    </w:p>
    <w:p>
      <w:r>
        <w:t>0,50</w:t>
      </w:r>
    </w:p>
    <w:p>
      <w:r>
        <w:t>0,50</w:t>
      </w:r>
    </w:p>
    <w:p>
      <w:r>
        <w:t>0,50</w:t>
      </w:r>
    </w:p>
    <w:p>
      <w:r>
        <w:t>0,50</w:t>
      </w:r>
    </w:p>
    <w:p>
      <w:r>
        <w:t>0,50</w:t>
      </w:r>
    </w:p>
    <w:p>
      <w:r>
        <w:t>0,50</w:t>
      </w:r>
    </w:p>
    <w:p>
      <w:r>
        <w:t>0,50</w:t>
      </w:r>
    </w:p>
    <w:p>
      <w:r>
        <w:t>0,50</w:t>
      </w:r>
    </w:p>
    <w:p>
      <w:r>
        <w:t>230.6.</w:t>
      </w:r>
    </w:p>
    <w:p>
      <w:r>
        <w:t>Mực khô in cọng rạ</w:t>
      </w:r>
    </w:p>
    <w:p>
      <w:r>
        <w:t>lít/1.000 liều</w:t>
      </w:r>
    </w:p>
    <w:p>
      <w:r>
        <w:t>0,01</w:t>
      </w:r>
    </w:p>
    <w:p>
      <w:r>
        <w:t>0,01</w:t>
      </w:r>
    </w:p>
    <w:p>
      <w:r>
        <w:t>0,01</w:t>
      </w:r>
    </w:p>
    <w:p>
      <w:r>
        <w:t>0,01</w:t>
      </w:r>
    </w:p>
    <w:p>
      <w:r>
        <w:t>0,01</w:t>
      </w:r>
    </w:p>
    <w:p>
      <w:r>
        <w:t>0,01</w:t>
      </w:r>
    </w:p>
    <w:p>
      <w:r>
        <w:t>0,01</w:t>
      </w:r>
    </w:p>
    <w:p>
      <w:r>
        <w:t>0,01</w:t>
      </w:r>
    </w:p>
    <w:p>
      <w:r>
        <w:t>230.7.</w:t>
      </w:r>
    </w:p>
    <w:p>
      <w:r>
        <w:t>Dung môi pha mực in</w:t>
      </w:r>
    </w:p>
    <w:p>
      <w:r>
        <w:t>lít/1.000 liều</w:t>
      </w:r>
    </w:p>
    <w:p>
      <w:r>
        <w:t>0,02</w:t>
      </w:r>
    </w:p>
    <w:p>
      <w:r>
        <w:t>0,02</w:t>
      </w:r>
    </w:p>
    <w:p>
      <w:r>
        <w:t>0,02</w:t>
      </w:r>
    </w:p>
    <w:p>
      <w:r>
        <w:t>0,02</w:t>
      </w:r>
    </w:p>
    <w:p>
      <w:r>
        <w:t>0,02</w:t>
      </w:r>
    </w:p>
    <w:p>
      <w:r>
        <w:t>0,02</w:t>
      </w:r>
    </w:p>
    <w:p>
      <w:r>
        <w:t>0,02</w:t>
      </w:r>
    </w:p>
    <w:p>
      <w:r>
        <w:t>0,02</w:t>
      </w:r>
    </w:p>
    <w:p>
      <w:r>
        <w:t>230.8.</w:t>
      </w:r>
    </w:p>
    <w:p>
      <w:r>
        <w:t>Raffinose</w:t>
      </w:r>
    </w:p>
    <w:p>
      <w:r>
        <w:t>kg/1.000 liều</w:t>
      </w:r>
    </w:p>
    <w:p>
      <w:r>
        <w:t>0,08</w:t>
      </w:r>
    </w:p>
    <w:p>
      <w:r>
        <w:t>0,08</w:t>
      </w:r>
    </w:p>
    <w:p>
      <w:r>
        <w:t>0,08</w:t>
      </w:r>
    </w:p>
    <w:p>
      <w:r>
        <w:t>0,08</w:t>
      </w:r>
    </w:p>
    <w:p>
      <w:r>
        <w:t>0,08</w:t>
      </w:r>
    </w:p>
    <w:p>
      <w:r>
        <w:t>0,08</w:t>
      </w:r>
    </w:p>
    <w:p>
      <w:r>
        <w:t>0,08</w:t>
      </w:r>
    </w:p>
    <w:p>
      <w:r>
        <w:t>0,08</w:t>
      </w:r>
    </w:p>
    <w:p>
      <w:r>
        <w:t>230.9.</w:t>
      </w:r>
    </w:p>
    <w:p>
      <w:r>
        <w:t>Glyceryl (Glycerol)</w:t>
      </w:r>
    </w:p>
    <w:p>
      <w:r>
        <w:t>lít/1.000 liều</w:t>
      </w:r>
    </w:p>
    <w:p>
      <w:r>
        <w:t>0,03</w:t>
      </w:r>
    </w:p>
    <w:p>
      <w:r>
        <w:t>0,03</w:t>
      </w:r>
    </w:p>
    <w:p>
      <w:r>
        <w:t>0,03</w:t>
      </w:r>
    </w:p>
    <w:p>
      <w:r>
        <w:t>0,03</w:t>
      </w:r>
    </w:p>
    <w:p>
      <w:r>
        <w:t>0,03</w:t>
      </w:r>
    </w:p>
    <w:p>
      <w:r>
        <w:t>0,03</w:t>
      </w:r>
    </w:p>
    <w:p>
      <w:r>
        <w:t>0,03</w:t>
      </w:r>
    </w:p>
    <w:p>
      <w:r>
        <w:t>0,03</w:t>
      </w:r>
    </w:p>
    <w:p>
      <w:r>
        <w:t>230.10.</w:t>
      </w:r>
    </w:p>
    <w:p>
      <w:r>
        <w:t>Axit citric</w:t>
      </w:r>
    </w:p>
    <w:p>
      <w:r>
        <w:t>kg/1.000 liều</w:t>
      </w:r>
    </w:p>
    <w:p>
      <w:r>
        <w:t>0,01</w:t>
      </w:r>
    </w:p>
    <w:p>
      <w:r>
        <w:t>0,01</w:t>
      </w:r>
    </w:p>
    <w:p>
      <w:r>
        <w:t>0,01</w:t>
      </w:r>
    </w:p>
    <w:p>
      <w:r>
        <w:t>0,01</w:t>
      </w:r>
    </w:p>
    <w:p>
      <w:r>
        <w:t>0,01</w:t>
      </w:r>
    </w:p>
    <w:p>
      <w:r>
        <w:t>0,01</w:t>
      </w:r>
    </w:p>
    <w:p>
      <w:r>
        <w:t>0,01</w:t>
      </w:r>
    </w:p>
    <w:p>
      <w:r>
        <w:t>0,01</w:t>
      </w:r>
    </w:p>
    <w:p>
      <w:r>
        <w:t>230.11.</w:t>
      </w:r>
    </w:p>
    <w:p>
      <w:r>
        <w:t>Fructose</w:t>
      </w:r>
    </w:p>
    <w:p>
      <w:r>
        <w:t>kg/1.000 liều</w:t>
      </w:r>
    </w:p>
    <w:p>
      <w:r>
        <w:t>0,01</w:t>
      </w:r>
    </w:p>
    <w:p>
      <w:r>
        <w:t>0,01</w:t>
      </w:r>
    </w:p>
    <w:p>
      <w:r>
        <w:t>0,01</w:t>
      </w:r>
    </w:p>
    <w:p>
      <w:r>
        <w:t>0,01</w:t>
      </w:r>
    </w:p>
    <w:p>
      <w:r>
        <w:t>0,01</w:t>
      </w:r>
    </w:p>
    <w:p>
      <w:r>
        <w:t>0,01</w:t>
      </w:r>
    </w:p>
    <w:p>
      <w:r>
        <w:t>0,01</w:t>
      </w:r>
    </w:p>
    <w:p>
      <w:r>
        <w:t>0,01</w:t>
      </w:r>
    </w:p>
    <w:p>
      <w:r>
        <w:t>230.12.</w:t>
      </w:r>
    </w:p>
    <w:p>
      <w:r>
        <w:t>Lactose</w:t>
      </w:r>
    </w:p>
    <w:p>
      <w:r>
        <w:t>kg/1.000 liều</w:t>
      </w:r>
    </w:p>
    <w:p>
      <w:r>
        <w:t>0,02</w:t>
      </w:r>
    </w:p>
    <w:p>
      <w:r>
        <w:t>0,02</w:t>
      </w:r>
    </w:p>
    <w:p>
      <w:r>
        <w:t>0,02</w:t>
      </w:r>
    </w:p>
    <w:p>
      <w:r>
        <w:t>0,02</w:t>
      </w:r>
    </w:p>
    <w:p>
      <w:r>
        <w:t>0,02</w:t>
      </w:r>
    </w:p>
    <w:p>
      <w:r>
        <w:t>0,02</w:t>
      </w:r>
    </w:p>
    <w:p>
      <w:r>
        <w:t>0,02</w:t>
      </w:r>
    </w:p>
    <w:p>
      <w:r>
        <w:t>0,02</w:t>
      </w:r>
    </w:p>
    <w:p>
      <w:r>
        <w:t>230.13.</w:t>
      </w:r>
    </w:p>
    <w:p>
      <w:r>
        <w:t>Đầu pipet</w:t>
      </w:r>
    </w:p>
    <w:p>
      <w:r>
        <w:t>cái/1.000 liều</w:t>
      </w:r>
    </w:p>
    <w:p>
      <w:r>
        <w:t>30</w:t>
      </w:r>
    </w:p>
    <w:p>
      <w:r>
        <w:t>30</w:t>
      </w:r>
    </w:p>
    <w:p>
      <w:r>
        <w:t>30</w:t>
      </w:r>
    </w:p>
    <w:p>
      <w:r>
        <w:t>30</w:t>
      </w:r>
    </w:p>
    <w:p>
      <w:r>
        <w:t>30</w:t>
      </w:r>
    </w:p>
    <w:p>
      <w:r>
        <w:t>30</w:t>
      </w:r>
    </w:p>
    <w:p>
      <w:r>
        <w:t>30</w:t>
      </w:r>
    </w:p>
    <w:p>
      <w:r>
        <w:t>30</w:t>
      </w:r>
    </w:p>
    <w:p>
      <w:r>
        <w:t>230.14.</w:t>
      </w:r>
    </w:p>
    <w:p>
      <w:r>
        <w:t>Nắp kính</w:t>
      </w:r>
    </w:p>
    <w:p>
      <w:r>
        <w:t>cái/1.000 liều</w:t>
      </w:r>
    </w:p>
    <w:p>
      <w:r>
        <w:t>9</w:t>
      </w:r>
    </w:p>
    <w:p>
      <w:r>
        <w:t>9</w:t>
      </w:r>
    </w:p>
    <w:p>
      <w:r>
        <w:t>9</w:t>
      </w:r>
    </w:p>
    <w:p>
      <w:r>
        <w:t>9</w:t>
      </w:r>
    </w:p>
    <w:p>
      <w:r>
        <w:t>9</w:t>
      </w:r>
    </w:p>
    <w:p>
      <w:r>
        <w:t>9</w:t>
      </w:r>
    </w:p>
    <w:p>
      <w:r>
        <w:t>9</w:t>
      </w:r>
    </w:p>
    <w:p>
      <w:r>
        <w:t>9</w:t>
      </w:r>
    </w:p>
    <w:p>
      <w:r>
        <w:t>230.15.</w:t>
      </w:r>
    </w:p>
    <w:p>
      <w:r>
        <w:t>Lam kính</w:t>
      </w:r>
    </w:p>
    <w:p>
      <w:r>
        <w:t>cái/1.000 liều</w:t>
      </w:r>
    </w:p>
    <w:p>
      <w:r>
        <w:t>9</w:t>
      </w:r>
    </w:p>
    <w:p>
      <w:r>
        <w:t>9</w:t>
      </w:r>
    </w:p>
    <w:p>
      <w:r>
        <w:t>9</w:t>
      </w:r>
    </w:p>
    <w:p>
      <w:r>
        <w:t>9</w:t>
      </w:r>
    </w:p>
    <w:p>
      <w:r>
        <w:t>9</w:t>
      </w:r>
    </w:p>
    <w:p>
      <w:r>
        <w:t>9</w:t>
      </w:r>
    </w:p>
    <w:p>
      <w:r>
        <w:t>9</w:t>
      </w:r>
    </w:p>
    <w:p>
      <w:r>
        <w:t>9</w:t>
      </w:r>
    </w:p>
    <w:p>
      <w:r>
        <w:t>230.16.</w:t>
      </w:r>
    </w:p>
    <w:p>
      <w:r>
        <w:t>Ống mao quản</w:t>
      </w:r>
    </w:p>
    <w:p>
      <w:r>
        <w:t>cái/1.000 liều</w:t>
      </w:r>
    </w:p>
    <w:p>
      <w:r>
        <w:t>30</w:t>
      </w:r>
    </w:p>
    <w:p>
      <w:r>
        <w:t>30</w:t>
      </w:r>
    </w:p>
    <w:p>
      <w:r>
        <w:t>30</w:t>
      </w:r>
    </w:p>
    <w:p>
      <w:r>
        <w:t>30</w:t>
      </w:r>
    </w:p>
    <w:p>
      <w:r>
        <w:t>30</w:t>
      </w:r>
    </w:p>
    <w:p>
      <w:r>
        <w:t>30</w:t>
      </w:r>
    </w:p>
    <w:p>
      <w:r>
        <w:t>30</w:t>
      </w:r>
    </w:p>
    <w:p>
      <w:r>
        <w:t>30</w:t>
      </w:r>
    </w:p>
    <w:p>
      <w:r>
        <w:t>230.17.</w:t>
      </w:r>
    </w:p>
    <w:p>
      <w:r>
        <w:t>Vỏ tinh cọng rạ (hỏng gẫy 10%)</w:t>
      </w:r>
    </w:p>
    <w:p>
      <w:r>
        <w:t>cái/1.000 liều</w:t>
      </w:r>
    </w:p>
    <w:p>
      <w:r>
        <w:t>1.100</w:t>
      </w:r>
    </w:p>
    <w:p>
      <w:r>
        <w:t>1.100</w:t>
      </w:r>
    </w:p>
    <w:p>
      <w:r>
        <w:t>1.100</w:t>
      </w:r>
    </w:p>
    <w:p>
      <w:r>
        <w:t>1.100</w:t>
      </w:r>
    </w:p>
    <w:p>
      <w:r>
        <w:t>1.100</w:t>
      </w:r>
    </w:p>
    <w:p>
      <w:r>
        <w:t>1.100</w:t>
      </w:r>
    </w:p>
    <w:p>
      <w:r>
        <w:t>1.100</w:t>
      </w:r>
    </w:p>
    <w:p>
      <w:r>
        <w:t>1.100</w:t>
      </w:r>
    </w:p>
    <w:p>
      <w:r>
        <w:t>230.18.</w:t>
      </w:r>
    </w:p>
    <w:p>
      <w:r>
        <w:t>Ống đóng cọng rạ</w:t>
      </w:r>
    </w:p>
    <w:p>
      <w:r>
        <w:t>cái/1.000 liều</w:t>
      </w:r>
    </w:p>
    <w:p>
      <w:r>
        <w:t>40</w:t>
      </w:r>
    </w:p>
    <w:p>
      <w:r>
        <w:t>40</w:t>
      </w:r>
    </w:p>
    <w:p>
      <w:r>
        <w:t>40</w:t>
      </w:r>
    </w:p>
    <w:p>
      <w:r>
        <w:t>40</w:t>
      </w:r>
    </w:p>
    <w:p>
      <w:r>
        <w:t>40</w:t>
      </w:r>
    </w:p>
    <w:p>
      <w:r>
        <w:t>40</w:t>
      </w:r>
    </w:p>
    <w:p>
      <w:r>
        <w:t>40</w:t>
      </w:r>
    </w:p>
    <w:p>
      <w:r>
        <w:t>40</w:t>
      </w:r>
    </w:p>
    <w:p>
      <w:r>
        <w:t>231.</w:t>
      </w:r>
    </w:p>
    <w:p>
      <w:r>
        <w:t>Điện sản xuất</w:t>
      </w:r>
    </w:p>
    <w:p>
      <w:r>
        <w:t>kw/1.000 liều</w:t>
      </w:r>
    </w:p>
    <w:p>
      <w:r>
        <w:t>60</w:t>
      </w:r>
    </w:p>
    <w:p>
      <w:r>
        <w:t>60</w:t>
      </w:r>
    </w:p>
    <w:p>
      <w:r>
        <w:t>60</w:t>
      </w:r>
    </w:p>
    <w:p>
      <w:r>
        <w:t>60</w:t>
      </w:r>
    </w:p>
    <w:p>
      <w:r>
        <w:t>60</w:t>
      </w:r>
    </w:p>
    <w:p>
      <w:r>
        <w:t>60</w:t>
      </w:r>
    </w:p>
    <w:p>
      <w:r>
        <w:t>60</w:t>
      </w:r>
    </w:p>
    <w:p>
      <w:r>
        <w:t>60</w:t>
      </w:r>
    </w:p>
    <w:p>
      <w:r>
        <w:t>232.</w:t>
      </w:r>
    </w:p>
    <w:p>
      <w:r>
        <w:t>Nước vệ sinh và sản xuất</w:t>
      </w:r>
    </w:p>
    <w:p>
      <w:r>
        <w:t>m³/1.000 liều</w:t>
      </w:r>
    </w:p>
    <w:p>
      <w:r>
        <w:t>5</w:t>
      </w:r>
    </w:p>
    <w:p>
      <w:r>
        <w:t>5</w:t>
      </w:r>
    </w:p>
    <w:p>
      <w:r>
        <w:t>5</w:t>
      </w:r>
    </w:p>
    <w:p>
      <w:r>
        <w:t>5</w:t>
      </w:r>
    </w:p>
    <w:p>
      <w:r>
        <w:t>5</w:t>
      </w:r>
    </w:p>
    <w:p>
      <w:r>
        <w:t>5</w:t>
      </w:r>
    </w:p>
    <w:p>
      <w:r>
        <w:t>5</w:t>
      </w:r>
    </w:p>
    <w:p>
      <w:r>
        <w:t>5</w:t>
      </w:r>
    </w:p>
    <w:p>
      <w:r>
        <w:t>233.</w:t>
      </w:r>
    </w:p>
    <w:p>
      <w:r>
        <w:t>Công cụ, dụng cụ, vật tư khác phục vụ sản xuất tinh</w:t>
      </w:r>
    </w:p>
    <w:p>
      <w:r>
        <w:t>đồng/01 liều</w:t>
      </w:r>
    </w:p>
    <w:p>
      <w:r>
        <w:t>150</w:t>
      </w:r>
    </w:p>
    <w:p>
      <w:r>
        <w:t>150</w:t>
      </w:r>
    </w:p>
    <w:p>
      <w:r>
        <w:t>150</w:t>
      </w:r>
    </w:p>
    <w:p>
      <w:r>
        <w:t>150</w:t>
      </w:r>
    </w:p>
    <w:p>
      <w:r>
        <w:t>150</w:t>
      </w:r>
    </w:p>
    <w:p>
      <w:r>
        <w:t>150</w:t>
      </w:r>
    </w:p>
    <w:p>
      <w:r>
        <w:t>150</w:t>
      </w:r>
    </w:p>
    <w:p>
      <w:r>
        <w:t>150</w:t>
      </w:r>
    </w:p>
    <w:p>
      <w:r>
        <w:t>234.</w:t>
      </w:r>
    </w:p>
    <w:p>
      <w:r>
        <w:t>Vật tư cho bảo quản tinh</w:t>
      </w:r>
    </w:p>
    <w:p>
      <w:r>
        <w:t>234.1.</w:t>
      </w:r>
    </w:p>
    <w:p>
      <w:r>
        <w:t>Ni tơ bảo quản tinh (1 bình 34-47 lít bảo quản được 6.000 -8.000 liều/bình; tinh bò bảo quản bình quân 1 năm; 1 ngày tiếp bổ sung 1,4 lít/bình bảo quản tinh)</w:t>
      </w:r>
    </w:p>
    <w:p>
      <w:r>
        <w:t>lít/1.000 liều/năm</w:t>
      </w:r>
    </w:p>
    <w:p>
      <w:r>
        <w:t>85</w:t>
      </w:r>
    </w:p>
    <w:p>
      <w:r>
        <w:t>85</w:t>
      </w:r>
    </w:p>
    <w:p>
      <w:r>
        <w:t>85</w:t>
      </w:r>
    </w:p>
    <w:p>
      <w:r>
        <w:t>85</w:t>
      </w:r>
    </w:p>
    <w:p>
      <w:r>
        <w:t>85</w:t>
      </w:r>
    </w:p>
    <w:p>
      <w:r>
        <w:t>85</w:t>
      </w:r>
    </w:p>
    <w:p>
      <w:r>
        <w:t>85</w:t>
      </w:r>
    </w:p>
    <w:p>
      <w:r>
        <w:t>85</w:t>
      </w:r>
    </w:p>
    <w:p>
      <w:r>
        <w:t>234.2.</w:t>
      </w:r>
    </w:p>
    <w:p>
      <w:r>
        <w:t>Máy điều hòa sử dụng cho bảo quản tinh (tiêu hao điện 2,25 KW/h/máy)</w:t>
      </w:r>
    </w:p>
    <w:p>
      <w:r>
        <w:t>máy</w:t>
      </w:r>
    </w:p>
    <w:p>
      <w:r>
        <w:t>2</w:t>
      </w:r>
    </w:p>
    <w:p>
      <w:r>
        <w:t>2</w:t>
      </w:r>
    </w:p>
    <w:p>
      <w:r>
        <w:t>2</w:t>
      </w:r>
    </w:p>
    <w:p>
      <w:r>
        <w:t>2</w:t>
      </w:r>
    </w:p>
    <w:p>
      <w:r>
        <w:t>2</w:t>
      </w:r>
    </w:p>
    <w:p>
      <w:r>
        <w:t>2</w:t>
      </w:r>
    </w:p>
    <w:p>
      <w:r>
        <w:t>2</w:t>
      </w:r>
    </w:p>
    <w:p>
      <w:r>
        <w:t>2</w:t>
      </w:r>
    </w:p>
    <w:p>
      <w:r>
        <w:t>234.3.</w:t>
      </w:r>
    </w:p>
    <w:p>
      <w:r>
        <w:t>Bóng điện thắp sáng (100w/bóng * 8 giờ * 30 ngày * 12 tháng)</w:t>
      </w:r>
    </w:p>
    <w:p>
      <w:r>
        <w:t>bóng</w:t>
      </w:r>
    </w:p>
    <w:p>
      <w:r>
        <w:t>4</w:t>
      </w:r>
    </w:p>
    <w:p>
      <w:r>
        <w:t>4</w:t>
      </w:r>
    </w:p>
    <w:p>
      <w:r>
        <w:t>4</w:t>
      </w:r>
    </w:p>
    <w:p>
      <w:r>
        <w:t>4</w:t>
      </w:r>
    </w:p>
    <w:p>
      <w:r>
        <w:t>4</w:t>
      </w:r>
    </w:p>
    <w:p>
      <w:r>
        <w:t>4</w:t>
      </w:r>
    </w:p>
    <w:p>
      <w:r>
        <w:t>4</w:t>
      </w:r>
    </w:p>
    <w:p>
      <w:r>
        <w:t>4</w:t>
      </w:r>
    </w:p>
    <w:p>
      <w:r>
        <w:t>235.</w:t>
      </w:r>
    </w:p>
    <w:p>
      <w:r>
        <w:t>Công cụ dụng cụ bảo quản tinh</w:t>
      </w:r>
    </w:p>
    <w:p>
      <w:r>
        <w:t>đồng/01 liều</w:t>
      </w:r>
    </w:p>
    <w:p>
      <w:r>
        <w:t>50</w:t>
      </w:r>
    </w:p>
    <w:p>
      <w:r>
        <w:t>50</w:t>
      </w:r>
    </w:p>
    <w:p>
      <w:r>
        <w:t>50</w:t>
      </w:r>
    </w:p>
    <w:p>
      <w:r>
        <w:t>50</w:t>
      </w:r>
    </w:p>
    <w:p>
      <w:r>
        <w:t>50</w:t>
      </w:r>
    </w:p>
    <w:p>
      <w:r>
        <w:t>50</w:t>
      </w:r>
    </w:p>
    <w:p>
      <w:r>
        <w:t>50</w:t>
      </w:r>
    </w:p>
    <w:p>
      <w:r>
        <w:t>50</w:t>
      </w:r>
    </w:p>
    <w:p>
      <w:r>
        <w:t>H6</w:t>
      </w:r>
    </w:p>
    <w:p>
      <w:r>
        <w:t>Định mức chi phí quản lý</w:t>
      </w:r>
    </w:p>
    <w:p>
      <w:r>
        <w:t>236.</w:t>
      </w:r>
    </w:p>
    <w:p>
      <w:r>
        <w:t>Chi quản lý thực tế (theo tổng chi phí các khoản mục từ H2 đến H5)</w:t>
      </w:r>
    </w:p>
    <w:p>
      <w:r>
        <w:t>%</w:t>
      </w:r>
    </w:p>
    <w:p>
      <w:r>
        <w:t>≤ 5</w:t>
      </w:r>
    </w:p>
    <w:p>
      <w:r>
        <w:t>≤ 5</w:t>
      </w:r>
    </w:p>
    <w:p>
      <w:r>
        <w:t>≤ 5</w:t>
      </w:r>
    </w:p>
    <w:p>
      <w:r>
        <w:t>≤ 5</w:t>
      </w:r>
    </w:p>
    <w:p>
      <w:r>
        <w:t>≤ 5</w:t>
      </w:r>
    </w:p>
    <w:p>
      <w:r>
        <w:t>≤ 5</w:t>
      </w:r>
    </w:p>
    <w:p>
      <w:r>
        <w:t>≤ 5</w:t>
      </w:r>
    </w:p>
    <w:p>
      <w:r>
        <w:t>≤ 5</w:t>
      </w:r>
    </w:p>
    <w:p>
      <w:r>
        <w:t>I- ĐỊNH MỨC KINH TẾ - KỸ THUẬT ĐỐI VỚI TRÂU, BÒ, NGỰA PHỐI GIỐNG CÓ CHỬA</w:t>
      </w:r>
    </w:p>
    <w:p>
      <w:r>
        <w:t>STT</w:t>
      </w:r>
    </w:p>
    <w:p>
      <w:r>
        <w:t>Chỉ tiêu</w:t>
      </w:r>
    </w:p>
    <w:p>
      <w:r>
        <w:t>ĐVT</w:t>
      </w:r>
    </w:p>
    <w:p>
      <w:r>
        <w:t>Bò</w:t>
      </w:r>
    </w:p>
    <w:p>
      <w:r>
        <w:t>Trâu, ngựa</w:t>
      </w:r>
    </w:p>
    <w:p>
      <w:r>
        <w:t>I1</w:t>
      </w:r>
    </w:p>
    <w:p>
      <w:r>
        <w:t>Vật tư cho 1 con phối giống có chửa</w:t>
      </w:r>
    </w:p>
    <w:p>
      <w:r>
        <w:t>237.</w:t>
      </w:r>
    </w:p>
    <w:p>
      <w:r>
        <w:t>Đồng bằng</w:t>
      </w:r>
    </w:p>
    <w:p>
      <w:r>
        <w:t>237.1.</w:t>
      </w:r>
    </w:p>
    <w:p>
      <w:r>
        <w:t>Tinh đông lạnh</w:t>
      </w:r>
    </w:p>
    <w:p>
      <w:r>
        <w:t>liều</w:t>
      </w:r>
    </w:p>
    <w:p>
      <w:r>
        <w:t>≤ 1,5</w:t>
      </w:r>
    </w:p>
    <w:p>
      <w:r>
        <w:t>≤ 3</w:t>
      </w:r>
    </w:p>
    <w:p>
      <w:r>
        <w:t>237.2.</w:t>
      </w:r>
    </w:p>
    <w:p>
      <w:r>
        <w:t>Ni tơ lỏng</w:t>
      </w:r>
    </w:p>
    <w:p>
      <w:r>
        <w:t>lít</w:t>
      </w:r>
    </w:p>
    <w:p>
      <w:r>
        <w:t>≤ 1,5</w:t>
      </w:r>
    </w:p>
    <w:p>
      <w:r>
        <w:t>≤ 3</w:t>
      </w:r>
    </w:p>
    <w:p>
      <w:r>
        <w:t>237.3.</w:t>
      </w:r>
    </w:p>
    <w:p>
      <w:r>
        <w:t>Dụng cụ (gồm: găng tay, ống gen...)</w:t>
      </w:r>
    </w:p>
    <w:p>
      <w:r>
        <w:t>bộ</w:t>
      </w:r>
    </w:p>
    <w:p>
      <w:r>
        <w:t>≤ 1,5</w:t>
      </w:r>
    </w:p>
    <w:p>
      <w:r>
        <w:t>≤ 3</w:t>
      </w:r>
    </w:p>
    <w:p>
      <w:r>
        <w:t>238.</w:t>
      </w:r>
    </w:p>
    <w:p>
      <w:r>
        <w:t>Miền núi, Trung du và Tây Nguyên</w:t>
      </w:r>
    </w:p>
    <w:p>
      <w:r>
        <w:t>238.1.</w:t>
      </w:r>
    </w:p>
    <w:p>
      <w:r>
        <w:t>Tinh đông lạnh</w:t>
      </w:r>
    </w:p>
    <w:p>
      <w:r>
        <w:t>liều</w:t>
      </w:r>
    </w:p>
    <w:p>
      <w:r>
        <w:t>≤ 2</w:t>
      </w:r>
    </w:p>
    <w:p>
      <w:r>
        <w:t>≤ 4</w:t>
      </w:r>
    </w:p>
    <w:p>
      <w:r>
        <w:t>238.2.</w:t>
      </w:r>
    </w:p>
    <w:p>
      <w:r>
        <w:t>Ni tơ lỏng</w:t>
      </w:r>
    </w:p>
    <w:p>
      <w:r>
        <w:t>lít</w:t>
      </w:r>
    </w:p>
    <w:p>
      <w:r>
        <w:t>≤ 2</w:t>
      </w:r>
    </w:p>
    <w:p>
      <w:r>
        <w:t>≤ 4</w:t>
      </w:r>
    </w:p>
    <w:p>
      <w:r>
        <w:t>238.3.</w:t>
      </w:r>
    </w:p>
    <w:p>
      <w:r>
        <w:t>Dụng cụ (gồm: găng tay, ống gen...)</w:t>
      </w:r>
    </w:p>
    <w:p>
      <w:r>
        <w:t>bộ</w:t>
      </w:r>
    </w:p>
    <w:p>
      <w:r>
        <w:t>≤ 2</w:t>
      </w:r>
    </w:p>
    <w:p>
      <w:r>
        <w:t>≤ 4</w:t>
      </w:r>
    </w:p>
    <w:p>
      <w:r>
        <w:t>I2</w:t>
      </w:r>
    </w:p>
    <w:p>
      <w:r>
        <w:t>Khấu hao công cụ, dụng cụ</w:t>
      </w:r>
    </w:p>
    <w:p>
      <w:r>
        <w:t>239.</w:t>
      </w:r>
    </w:p>
    <w:p>
      <w:r>
        <w:t>Bình Ni tơ 35 lít sử dụng cho 2.000 con có chửa</w:t>
      </w:r>
    </w:p>
    <w:p>
      <w:r>
        <w:t>bình Ni tơ</w:t>
      </w:r>
    </w:p>
    <w:p>
      <w:r>
        <w:t>1</w:t>
      </w:r>
    </w:p>
    <w:p>
      <w:r>
        <w:t>2</w:t>
      </w:r>
    </w:p>
    <w:p>
      <w:r>
        <w:t>240.</w:t>
      </w:r>
    </w:p>
    <w:p>
      <w:r>
        <w:t>Bình Ni tơ 3 lít sử dụng cho 2.000 con có chửa</w:t>
      </w:r>
    </w:p>
    <w:p>
      <w:r>
        <w:t>bình Ni tơ</w:t>
      </w:r>
    </w:p>
    <w:p>
      <w:r>
        <w:t>3</w:t>
      </w:r>
    </w:p>
    <w:p>
      <w:r>
        <w:t>6</w:t>
      </w:r>
    </w:p>
    <w:p>
      <w:r>
        <w:t>I3</w:t>
      </w:r>
    </w:p>
    <w:p>
      <w:r>
        <w:t>Công lao động trực tiếp sản xuất</w:t>
      </w:r>
    </w:p>
    <w:p>
      <w:r>
        <w:t>241.</w:t>
      </w:r>
    </w:p>
    <w:p>
      <w:r>
        <w:t>Trình độ lao động</w:t>
      </w:r>
    </w:p>
    <w:p>
      <w:r>
        <w:t>241.1.</w:t>
      </w:r>
    </w:p>
    <w:p>
      <w:r>
        <w:t>Trình độ công nhân chăn nuôi</w:t>
      </w:r>
    </w:p>
    <w:p>
      <w:r>
        <w:t>bậc</w:t>
      </w:r>
    </w:p>
    <w:p>
      <w:r>
        <w:t>≥ 3</w:t>
      </w:r>
    </w:p>
    <w:p>
      <w:r>
        <w:t>≥ 3</w:t>
      </w:r>
    </w:p>
    <w:p>
      <w:r>
        <w:t>241.2.</w:t>
      </w:r>
    </w:p>
    <w:p>
      <w:r>
        <w:t>Trình độ lao động kỹ thuật chỉ đạo, chăn nuôi, thú y</w:t>
      </w:r>
    </w:p>
    <w:p>
      <w:r>
        <w:t>bậc</w:t>
      </w:r>
    </w:p>
    <w:p>
      <w:r>
        <w:t>≥ 3</w:t>
      </w:r>
    </w:p>
    <w:p>
      <w:r>
        <w:t>≥ 3</w:t>
      </w:r>
    </w:p>
    <w:p>
      <w:r>
        <w:t>242.</w:t>
      </w:r>
    </w:p>
    <w:p>
      <w:r>
        <w:t>Hỗ trợ công lao động công nhân (phổ thông) cho dẫn tinh viên/1 con cái có chửa</w:t>
      </w:r>
    </w:p>
    <w:p>
      <w:r>
        <w:t>1.000 đồng</w:t>
      </w:r>
    </w:p>
    <w:p>
      <w:r>
        <w:t>300-400</w:t>
      </w:r>
    </w:p>
    <w:p>
      <w:r>
        <w:t>400-500</w:t>
      </w:r>
    </w:p>
    <w:p>
      <w:r>
        <w:t>243.</w:t>
      </w:r>
    </w:p>
    <w:p>
      <w:r>
        <w:t>Hỗ trợ công lao động kỹ thuật chỉ đạo, chăn nuôi, thú y:</w:t>
      </w:r>
    </w:p>
    <w:p>
      <w:r>
        <w:t>con phối/công</w:t>
      </w:r>
    </w:p>
    <w:p>
      <w:r>
        <w:t>1000</w:t>
      </w:r>
    </w:p>
    <w:p>
      <w:r>
        <w:t>500</w:t>
      </w:r>
    </w:p>
    <w:p>
      <w:r>
        <w:t>I4</w:t>
      </w:r>
    </w:p>
    <w:p>
      <w:r>
        <w:t>Định mức chi phí quản lý</w:t>
      </w:r>
    </w:p>
    <w:p>
      <w:r>
        <w:t>244.</w:t>
      </w:r>
    </w:p>
    <w:p>
      <w:r>
        <w:t>Chi quản lý thực tế (theo tổng chi phí các khoản mục từ I1 đến I3)</w:t>
      </w:r>
    </w:p>
    <w:p>
      <w:r>
        <w:t>%</w:t>
      </w:r>
    </w:p>
    <w:p>
      <w:r>
        <w:t>≤ 5</w:t>
      </w:r>
    </w:p>
    <w:p>
      <w:r>
        <w:t>≤ 5</w:t>
      </w:r>
    </w:p>
    <w:p>
      <w:r>
        <w:t>K- ĐỊNH MỨC KINH TẾ - KỸ THUẬT ĐỐI VỚI TRÂU, NGỰA GIỐNG GỐC</w:t>
      </w:r>
    </w:p>
    <w:p>
      <w:r>
        <w:t>STT</w:t>
      </w:r>
    </w:p>
    <w:p>
      <w:r>
        <w:t>Chỉ tiêu</w:t>
      </w:r>
    </w:p>
    <w:p>
      <w:r>
        <w:t>Đơn vị tính</w:t>
      </w:r>
    </w:p>
    <w:p>
      <w:r>
        <w:t>Trâu nội</w:t>
      </w:r>
    </w:p>
    <w:p>
      <w:r>
        <w:t>Trâu ngoại</w:t>
      </w:r>
    </w:p>
    <w:p>
      <w:r>
        <w:t>Ngựa nội</w:t>
      </w:r>
    </w:p>
    <w:p>
      <w:r>
        <w:t>Ngựa   Cabadin</w:t>
      </w:r>
    </w:p>
    <w:p>
      <w:r>
        <w:t>Trâu Murrah (Trâu sông)</w:t>
      </w:r>
    </w:p>
    <w:p>
      <w:r>
        <w:t>Trâu Đầm lầy</w:t>
      </w:r>
    </w:p>
    <w:p>
      <w:r>
        <w:t>K1</w:t>
      </w:r>
    </w:p>
    <w:p>
      <w:r>
        <w:t>Định mức kỹ thuật</w:t>
      </w:r>
    </w:p>
    <w:p>
      <w:r>
        <w:t>I</w:t>
      </w:r>
    </w:p>
    <w:p>
      <w:r>
        <w:t>Đối với đực hậu bị:</w:t>
      </w:r>
    </w:p>
    <w:p>
      <w:r>
        <w:t>245.</w:t>
      </w:r>
    </w:p>
    <w:p>
      <w:r>
        <w:t>Khối lượng sơ sinh</w:t>
      </w:r>
    </w:p>
    <w:p>
      <w:r>
        <w:t>kg/con</w:t>
      </w:r>
    </w:p>
    <w:p>
      <w:r>
        <w:t>25-30</w:t>
      </w:r>
    </w:p>
    <w:p>
      <w:r>
        <w:t>30-35</w:t>
      </w:r>
    </w:p>
    <w:p>
      <w:r>
        <w:t>25-30</w:t>
      </w:r>
    </w:p>
    <w:p>
      <w:r>
        <w:t>22-27</w:t>
      </w:r>
    </w:p>
    <w:p>
      <w:r>
        <w:t>36-40</w:t>
      </w:r>
    </w:p>
    <w:p>
      <w:r>
        <w:t>246.</w:t>
      </w:r>
    </w:p>
    <w:p>
      <w:r>
        <w:t>Khối lượng 6 tháng tuổi</w:t>
      </w:r>
    </w:p>
    <w:p>
      <w:r>
        <w:t>kg/con</w:t>
      </w:r>
    </w:p>
    <w:p>
      <w:r>
        <w:t>80-90</w:t>
      </w:r>
    </w:p>
    <w:p>
      <w:r>
        <w:t>100-110</w:t>
      </w:r>
    </w:p>
    <w:p>
      <w:r>
        <w:t>80-90</w:t>
      </w:r>
    </w:p>
    <w:p>
      <w:r>
        <w:t>70-80</w:t>
      </w:r>
    </w:p>
    <w:p>
      <w:r>
        <w:t>100-110</w:t>
      </w:r>
    </w:p>
    <w:p>
      <w:r>
        <w:t>247.</w:t>
      </w:r>
    </w:p>
    <w:p>
      <w:r>
        <w:t>Khối lượng 12 tháng tuổi</w:t>
      </w:r>
    </w:p>
    <w:p>
      <w:r>
        <w:t>kg/con</w:t>
      </w:r>
    </w:p>
    <w:p>
      <w:r>
        <w:t>150-170</w:t>
      </w:r>
    </w:p>
    <w:p>
      <w:r>
        <w:t>180-200</w:t>
      </w:r>
    </w:p>
    <w:p>
      <w:r>
        <w:t>150-170</w:t>
      </w:r>
    </w:p>
    <w:p>
      <w:r>
        <w:t>140-160</w:t>
      </w:r>
    </w:p>
    <w:p>
      <w:r>
        <w:t>170-190</w:t>
      </w:r>
    </w:p>
    <w:p>
      <w:r>
        <w:t>248.</w:t>
      </w:r>
    </w:p>
    <w:p>
      <w:r>
        <w:t>Khối lượng 24 tháng tuổi</w:t>
      </w:r>
    </w:p>
    <w:p>
      <w:r>
        <w:t>kg/con</w:t>
      </w:r>
    </w:p>
    <w:p>
      <w:r>
        <w:t>250-270</w:t>
      </w:r>
    </w:p>
    <w:p>
      <w:r>
        <w:t>280-300</w:t>
      </w:r>
    </w:p>
    <w:p>
      <w:r>
        <w:t>250-270</w:t>
      </w:r>
    </w:p>
    <w:p>
      <w:r>
        <w:t>200-220</w:t>
      </w:r>
    </w:p>
    <w:p>
      <w:r>
        <w:t>260-280</w:t>
      </w:r>
    </w:p>
    <w:p>
      <w:r>
        <w:t>II</w:t>
      </w:r>
    </w:p>
    <w:p>
      <w:r>
        <w:t>Đối với cái hậu bị:</w:t>
      </w:r>
    </w:p>
    <w:p>
      <w:r>
        <w:t>249.</w:t>
      </w:r>
    </w:p>
    <w:p>
      <w:r>
        <w:t>Khối lượng sơ sinh</w:t>
      </w:r>
    </w:p>
    <w:p>
      <w:r>
        <w:t>kg/con</w:t>
      </w:r>
    </w:p>
    <w:p>
      <w:r>
        <w:t>25-30</w:t>
      </w:r>
    </w:p>
    <w:p>
      <w:r>
        <w:t>29-34</w:t>
      </w:r>
    </w:p>
    <w:p>
      <w:r>
        <w:t>25-30</w:t>
      </w:r>
    </w:p>
    <w:p>
      <w:r>
        <w:t>21-26</w:t>
      </w:r>
    </w:p>
    <w:p>
      <w:r>
        <w:t>30-33</w:t>
      </w:r>
    </w:p>
    <w:p>
      <w:r>
        <w:t>250.</w:t>
      </w:r>
    </w:p>
    <w:p>
      <w:r>
        <w:t>Khối lượng 12 tháng tuổi</w:t>
      </w:r>
    </w:p>
    <w:p>
      <w:r>
        <w:t>kg/con</w:t>
      </w:r>
    </w:p>
    <w:p>
      <w:r>
        <w:t>130-160</w:t>
      </w:r>
    </w:p>
    <w:p>
      <w:r>
        <w:t>160-190</w:t>
      </w:r>
    </w:p>
    <w:p>
      <w:r>
        <w:t>130-160</w:t>
      </w:r>
    </w:p>
    <w:p>
      <w:r>
        <w:t>130-160</w:t>
      </w:r>
    </w:p>
    <w:p>
      <w:r>
        <w:t>160-190</w:t>
      </w:r>
    </w:p>
    <w:p>
      <w:r>
        <w:t>251.</w:t>
      </w:r>
    </w:p>
    <w:p>
      <w:r>
        <w:t>Khối lượng 24 tháng tuổi</w:t>
      </w:r>
    </w:p>
    <w:p>
      <w:r>
        <w:t>kg/con</w:t>
      </w:r>
    </w:p>
    <w:p>
      <w:r>
        <w:t>230-260</w:t>
      </w:r>
    </w:p>
    <w:p>
      <w:r>
        <w:t>260-290</w:t>
      </w:r>
    </w:p>
    <w:p>
      <w:r>
        <w:t>230-260</w:t>
      </w:r>
    </w:p>
    <w:p>
      <w:r>
        <w:t>190-220</w:t>
      </w:r>
    </w:p>
    <w:p>
      <w:r>
        <w:t>240-270</w:t>
      </w:r>
    </w:p>
    <w:p>
      <w:r>
        <w:t>III</w:t>
      </w:r>
    </w:p>
    <w:p>
      <w:r>
        <w:t>Đối với cái sinh sản:</w:t>
      </w:r>
    </w:p>
    <w:p>
      <w:r>
        <w:t>252.</w:t>
      </w:r>
    </w:p>
    <w:p>
      <w:r>
        <w:t>Tuổi phối giống lần đầu</w:t>
      </w:r>
    </w:p>
    <w:p>
      <w:r>
        <w:t>tháng</w:t>
      </w:r>
    </w:p>
    <w:p>
      <w:r>
        <w:t>31-33</w:t>
      </w:r>
    </w:p>
    <w:p>
      <w:r>
        <w:t>32-34</w:t>
      </w:r>
    </w:p>
    <w:p>
      <w:r>
        <w:t>34-36</w:t>
      </w:r>
    </w:p>
    <w:p>
      <w:r>
        <w:t>28-30</w:t>
      </w:r>
    </w:p>
    <w:p>
      <w:r>
        <w:t>29-31</w:t>
      </w:r>
    </w:p>
    <w:p>
      <w:r>
        <w:t>253.</w:t>
      </w:r>
    </w:p>
    <w:p>
      <w:r>
        <w:t>Khối lượng phối giống lần đầu</w:t>
      </w:r>
    </w:p>
    <w:p>
      <w:r>
        <w:t>kg/con</w:t>
      </w:r>
    </w:p>
    <w:p>
      <w:r>
        <w:t>280-310</w:t>
      </w:r>
    </w:p>
    <w:p>
      <w:r>
        <w:t>310-340</w:t>
      </w:r>
    </w:p>
    <w:p>
      <w:r>
        <w:t>280-310</w:t>
      </w:r>
    </w:p>
    <w:p>
      <w:r>
        <w:t>200-250</w:t>
      </w:r>
    </w:p>
    <w:p>
      <w:r>
        <w:t>250-300</w:t>
      </w:r>
    </w:p>
    <w:p>
      <w:r>
        <w:t>254.</w:t>
      </w:r>
    </w:p>
    <w:p>
      <w:r>
        <w:t>Tuổi đẻ lứa đầu</w:t>
      </w:r>
    </w:p>
    <w:p>
      <w:r>
        <w:t>tháng</w:t>
      </w:r>
    </w:p>
    <w:p>
      <w:r>
        <w:t>42-44</w:t>
      </w:r>
    </w:p>
    <w:p>
      <w:r>
        <w:t>42-44</w:t>
      </w:r>
    </w:p>
    <w:p>
      <w:r>
        <w:t>44-46</w:t>
      </w:r>
    </w:p>
    <w:p>
      <w:r>
        <w:t>40-42</w:t>
      </w:r>
    </w:p>
    <w:p>
      <w:r>
        <w:t>41-43</w:t>
      </w:r>
    </w:p>
    <w:p>
      <w:r>
        <w:t>255.</w:t>
      </w:r>
    </w:p>
    <w:p>
      <w:r>
        <w:t>Khoảng cách giữa 2 lứa đẻ</w:t>
      </w:r>
    </w:p>
    <w:p>
      <w:r>
        <w:t>tháng</w:t>
      </w:r>
    </w:p>
    <w:p>
      <w:r>
        <w:t>18-20</w:t>
      </w:r>
    </w:p>
    <w:p>
      <w:r>
        <w:t>17-18</w:t>
      </w:r>
    </w:p>
    <w:p>
      <w:r>
        <w:t>17-18</w:t>
      </w:r>
    </w:p>
    <w:p>
      <w:r>
        <w:t>14-15</w:t>
      </w:r>
    </w:p>
    <w:p>
      <w:r>
        <w:t>18-20</w:t>
      </w:r>
    </w:p>
    <w:p>
      <w:r>
        <w:t>IV</w:t>
      </w:r>
    </w:p>
    <w:p>
      <w:r>
        <w:t>Đối với sản phẩm giống gốc:</w:t>
      </w:r>
    </w:p>
    <w:p>
      <w:r>
        <w:t>256.</w:t>
      </w:r>
    </w:p>
    <w:p>
      <w:r>
        <w:t>Tỷ lệ nuôi sống đến cai sữa</w:t>
      </w:r>
    </w:p>
    <w:p>
      <w:r>
        <w:t>%</w:t>
      </w:r>
    </w:p>
    <w:p>
      <w:r>
        <w:t>95</w:t>
      </w:r>
    </w:p>
    <w:p>
      <w:r>
        <w:t>96</w:t>
      </w:r>
    </w:p>
    <w:p>
      <w:r>
        <w:t>95</w:t>
      </w:r>
    </w:p>
    <w:p>
      <w:r>
        <w:t>95</w:t>
      </w:r>
    </w:p>
    <w:p>
      <w:r>
        <w:t>96</w:t>
      </w:r>
    </w:p>
    <w:p>
      <w:r>
        <w:t>257.</w:t>
      </w:r>
    </w:p>
    <w:p>
      <w:r>
        <w:t>Chọn lọc chuyển giống 6T</w:t>
      </w:r>
    </w:p>
    <w:p>
      <w:r>
        <w:t>%</w:t>
      </w:r>
    </w:p>
    <w:p>
      <w:r>
        <w:t>70</w:t>
      </w:r>
    </w:p>
    <w:p>
      <w:r>
        <w:t>70</w:t>
      </w:r>
    </w:p>
    <w:p>
      <w:r>
        <w:t>70</w:t>
      </w:r>
    </w:p>
    <w:p>
      <w:r>
        <w:t>70</w:t>
      </w:r>
    </w:p>
    <w:p>
      <w:r>
        <w:t>70</w:t>
      </w:r>
    </w:p>
    <w:p>
      <w:r>
        <w:t>258.</w:t>
      </w:r>
    </w:p>
    <w:p>
      <w:r>
        <w:t>Sản phẩm giống hàng năm 12T</w:t>
      </w:r>
    </w:p>
    <w:p>
      <w:r>
        <w:t>%</w:t>
      </w:r>
    </w:p>
    <w:p>
      <w:r>
        <w:t>80</w:t>
      </w:r>
    </w:p>
    <w:p>
      <w:r>
        <w:t>80</w:t>
      </w:r>
    </w:p>
    <w:p>
      <w:r>
        <w:t>80</w:t>
      </w:r>
    </w:p>
    <w:p>
      <w:r>
        <w:t>75</w:t>
      </w:r>
    </w:p>
    <w:p>
      <w:r>
        <w:t>80</w:t>
      </w:r>
    </w:p>
    <w:p>
      <w:r>
        <w:t>259.</w:t>
      </w:r>
    </w:p>
    <w:p>
      <w:r>
        <w:t>Thay thế đàn giống và bán giống</w:t>
      </w:r>
    </w:p>
    <w:p>
      <w:r>
        <w:t>%</w:t>
      </w:r>
    </w:p>
    <w:p>
      <w:r>
        <w:t>15-20</w:t>
      </w:r>
    </w:p>
    <w:p>
      <w:r>
        <w:t>15-20</w:t>
      </w:r>
    </w:p>
    <w:p>
      <w:r>
        <w:t>15-20</w:t>
      </w:r>
    </w:p>
    <w:p>
      <w:r>
        <w:t>15-20</w:t>
      </w:r>
    </w:p>
    <w:p>
      <w:r>
        <w:t>15-20</w:t>
      </w:r>
    </w:p>
    <w:p>
      <w:r>
        <w:t>260.</w:t>
      </w:r>
    </w:p>
    <w:p>
      <w:r>
        <w:t>Số lượng cái hậu bị đạt tiêu chuẩn SPGG/cái sinh sản/năm</w:t>
      </w:r>
    </w:p>
    <w:p>
      <w:r>
        <w:t>con</w:t>
      </w:r>
    </w:p>
    <w:p>
      <w:r>
        <w:t>0,25</w:t>
      </w:r>
    </w:p>
    <w:p>
      <w:r>
        <w:t>0,25</w:t>
      </w:r>
    </w:p>
    <w:p>
      <w:r>
        <w:t>0,25</w:t>
      </w:r>
    </w:p>
    <w:p>
      <w:r>
        <w:t>0,25</w:t>
      </w:r>
    </w:p>
    <w:p>
      <w:r>
        <w:t>0,25</w:t>
      </w:r>
    </w:p>
    <w:p>
      <w:r>
        <w:t>K2</w:t>
      </w:r>
    </w:p>
    <w:p>
      <w:r>
        <w:t>Định mức vật tư trực tiếp</w:t>
      </w:r>
    </w:p>
    <w:p>
      <w:r>
        <w:t>I</w:t>
      </w:r>
    </w:p>
    <w:p>
      <w:r>
        <w:t>Định mức thức ăn</w:t>
      </w:r>
    </w:p>
    <w:p>
      <w:r>
        <w:t>261.</w:t>
      </w:r>
    </w:p>
    <w:p>
      <w:r>
        <w:t>Thức ăn tinh</w:t>
      </w:r>
    </w:p>
    <w:p>
      <w:r>
        <w:t>kg/con</w:t>
      </w:r>
    </w:p>
    <w:p>
      <w:r>
        <w:t>2</w:t>
      </w:r>
    </w:p>
    <w:p>
      <w:r>
        <w:t>2,5</w:t>
      </w:r>
    </w:p>
    <w:p>
      <w:r>
        <w:t>2</w:t>
      </w:r>
    </w:p>
    <w:p>
      <w:r>
        <w:t>2</w:t>
      </w:r>
    </w:p>
    <w:p>
      <w:r>
        <w:t>2,5</w:t>
      </w:r>
    </w:p>
    <w:p>
      <w:r>
        <w:t>262.</w:t>
      </w:r>
    </w:p>
    <w:p>
      <w:r>
        <w:t>Chất lượng thức ăn tinh</w:t>
      </w:r>
    </w:p>
    <w:p>
      <w:r>
        <w:t>% protein</w:t>
      </w:r>
    </w:p>
    <w:p>
      <w:r>
        <w:t>13-14</w:t>
      </w:r>
    </w:p>
    <w:p>
      <w:r>
        <w:t>13-14</w:t>
      </w:r>
    </w:p>
    <w:p>
      <w:r>
        <w:t>13-14</w:t>
      </w:r>
    </w:p>
    <w:p>
      <w:r>
        <w:t>13-14</w:t>
      </w:r>
    </w:p>
    <w:p>
      <w:r>
        <w:t>13-14</w:t>
      </w:r>
    </w:p>
    <w:p>
      <w:r>
        <w:t>263.</w:t>
      </w:r>
    </w:p>
    <w:p>
      <w:r>
        <w:t>Thức ăn thô xanh</w:t>
      </w:r>
    </w:p>
    <w:p>
      <w:r>
        <w:t>kg/con</w:t>
      </w:r>
    </w:p>
    <w:p>
      <w:r>
        <w:t>40</w:t>
      </w:r>
    </w:p>
    <w:p>
      <w:r>
        <w:t>50</w:t>
      </w:r>
    </w:p>
    <w:p>
      <w:r>
        <w:t>40</w:t>
      </w:r>
    </w:p>
    <w:p>
      <w:r>
        <w:t>25</w:t>
      </w:r>
    </w:p>
    <w:p>
      <w:r>
        <w:t>35</w:t>
      </w:r>
    </w:p>
    <w:p>
      <w:r>
        <w:t>264.</w:t>
      </w:r>
    </w:p>
    <w:p>
      <w:r>
        <w:t>Thức ăn bổ sung</w:t>
      </w:r>
    </w:p>
    <w:p>
      <w:r>
        <w:t>kg/con</w:t>
      </w:r>
    </w:p>
    <w:p>
      <w:r>
        <w:t>0,1</w:t>
      </w:r>
    </w:p>
    <w:p>
      <w:r>
        <w:t>0,1</w:t>
      </w:r>
    </w:p>
    <w:p>
      <w:r>
        <w:t>0,1</w:t>
      </w:r>
    </w:p>
    <w:p>
      <w:r>
        <w:t>0,1</w:t>
      </w:r>
    </w:p>
    <w:p>
      <w:r>
        <w:t>0,1</w:t>
      </w:r>
    </w:p>
    <w:p>
      <w:r>
        <w:t>II</w:t>
      </w:r>
    </w:p>
    <w:p>
      <w:r>
        <w:t>Định mức thuốc thú y</w:t>
      </w:r>
    </w:p>
    <w:p>
      <w:r>
        <w:t>265.</w:t>
      </w:r>
    </w:p>
    <w:p>
      <w:r>
        <w:t>Tiêm phòng bệnh: LMLM, THT, Viêm da nổi cục, Ký sinh trùng đường máu, Viêm phổi - Lép tô</w:t>
      </w:r>
    </w:p>
    <w:p>
      <w:r>
        <w:t>lần/con/năm</w:t>
      </w:r>
    </w:p>
    <w:p>
      <w:r>
        <w:t>2</w:t>
      </w:r>
    </w:p>
    <w:p>
      <w:r>
        <w:t>2</w:t>
      </w:r>
    </w:p>
    <w:p>
      <w:r>
        <w:t>2</w:t>
      </w:r>
    </w:p>
    <w:p>
      <w:r>
        <w:t>2</w:t>
      </w:r>
    </w:p>
    <w:p>
      <w:r>
        <w:t>2</w:t>
      </w:r>
    </w:p>
    <w:p>
      <w:r>
        <w:t>266.</w:t>
      </w:r>
    </w:p>
    <w:p>
      <w:r>
        <w:t>Tẩy giun</w:t>
      </w:r>
    </w:p>
    <w:p>
      <w:r>
        <w:t>lần/con/năm</w:t>
      </w:r>
    </w:p>
    <w:p>
      <w:r>
        <w:t>2</w:t>
      </w:r>
    </w:p>
    <w:p>
      <w:r>
        <w:t>2</w:t>
      </w:r>
    </w:p>
    <w:p>
      <w:r>
        <w:t>2</w:t>
      </w:r>
    </w:p>
    <w:p>
      <w:r>
        <w:t>2</w:t>
      </w:r>
    </w:p>
    <w:p>
      <w:r>
        <w:t>2</w:t>
      </w:r>
    </w:p>
    <w:p>
      <w:r>
        <w:t>267.</w:t>
      </w:r>
    </w:p>
    <w:p>
      <w:r>
        <w:t>Tẩy sán</w:t>
      </w:r>
    </w:p>
    <w:p>
      <w:r>
        <w:t>lần/con/năm</w:t>
      </w:r>
    </w:p>
    <w:p>
      <w:r>
        <w:t>2</w:t>
      </w:r>
    </w:p>
    <w:p>
      <w:r>
        <w:t>2</w:t>
      </w:r>
    </w:p>
    <w:p>
      <w:r>
        <w:t>2</w:t>
      </w:r>
    </w:p>
    <w:p>
      <w:r>
        <w:t>2</w:t>
      </w:r>
    </w:p>
    <w:p>
      <w:r>
        <w:t>2</w:t>
      </w:r>
    </w:p>
    <w:p>
      <w:r>
        <w:t>268.</w:t>
      </w:r>
    </w:p>
    <w:p>
      <w:r>
        <w:t>Phun thuốc diệt ve và sát trùng</w:t>
      </w:r>
    </w:p>
    <w:p>
      <w:r>
        <w:t>lần/con/năm</w:t>
      </w:r>
    </w:p>
    <w:p>
      <w:r>
        <w:t>48-52</w:t>
      </w:r>
    </w:p>
    <w:p>
      <w:r>
        <w:t>48-52</w:t>
      </w:r>
    </w:p>
    <w:p>
      <w:r>
        <w:t>48-52</w:t>
      </w:r>
    </w:p>
    <w:p>
      <w:r>
        <w:t>48-52</w:t>
      </w:r>
    </w:p>
    <w:p>
      <w:r>
        <w:t>24</w:t>
      </w:r>
    </w:p>
    <w:p>
      <w:r>
        <w:t>269.</w:t>
      </w:r>
    </w:p>
    <w:p>
      <w:r>
        <w:t>Thuốc kháng sinh chữa bệnh (so với thức ăn)</w:t>
      </w:r>
    </w:p>
    <w:p>
      <w:r>
        <w:t>%</w:t>
      </w:r>
    </w:p>
    <w:p>
      <w:r>
        <w:t>1,0-2,0</w:t>
      </w:r>
    </w:p>
    <w:p>
      <w:r>
        <w:t>1,0-2,0</w:t>
      </w:r>
    </w:p>
    <w:p>
      <w:r>
        <w:t>1,0-2,0</w:t>
      </w:r>
    </w:p>
    <w:p>
      <w:r>
        <w:t>1,0-2,0</w:t>
      </w:r>
    </w:p>
    <w:p>
      <w:r>
        <w:t>1,0-2,0</w:t>
      </w:r>
    </w:p>
    <w:p>
      <w:r>
        <w:t>K3</w:t>
      </w:r>
    </w:p>
    <w:p>
      <w:r>
        <w:t>Định mức công lao động trực tiếp sản xuất</w:t>
      </w:r>
    </w:p>
    <w:p>
      <w:r>
        <w:t>270.</w:t>
      </w:r>
    </w:p>
    <w:p>
      <w:r>
        <w:t>Trình độ lao động</w:t>
      </w:r>
    </w:p>
    <w:p>
      <w:r>
        <w:t>270.1.</w:t>
      </w:r>
    </w:p>
    <w:p>
      <w:r>
        <w:t>Trình độ công nhân chăn nuôi</w:t>
      </w:r>
    </w:p>
    <w:p>
      <w:r>
        <w:t>bậc</w:t>
      </w:r>
    </w:p>
    <w:p>
      <w:r>
        <w:t>≥ 3</w:t>
      </w:r>
    </w:p>
    <w:p>
      <w:r>
        <w:t>≥ 3</w:t>
      </w:r>
    </w:p>
    <w:p>
      <w:r>
        <w:t>≥ 3</w:t>
      </w:r>
    </w:p>
    <w:p>
      <w:r>
        <w:t>≥ 3</w:t>
      </w:r>
    </w:p>
    <w:p>
      <w:r>
        <w:t>≥ 3</w:t>
      </w:r>
    </w:p>
    <w:p>
      <w:r>
        <w:t>270.2.</w:t>
      </w:r>
    </w:p>
    <w:p>
      <w:r>
        <w:t>Lao động kỹ thuật, chăn nuôi, thú y</w:t>
      </w:r>
    </w:p>
    <w:p>
      <w:r>
        <w:t>bậc</w:t>
      </w:r>
    </w:p>
    <w:p>
      <w:r>
        <w:t>≥ 3</w:t>
      </w:r>
    </w:p>
    <w:p>
      <w:r>
        <w:t>≥ 3</w:t>
      </w:r>
    </w:p>
    <w:p>
      <w:r>
        <w:t>≥ 3</w:t>
      </w:r>
    </w:p>
    <w:p>
      <w:r>
        <w:t>≥ 3</w:t>
      </w:r>
    </w:p>
    <w:p>
      <w:r>
        <w:t>≥ 3</w:t>
      </w:r>
    </w:p>
    <w:p>
      <w:r>
        <w:t>271.</w:t>
      </w:r>
    </w:p>
    <w:p>
      <w:r>
        <w:t>Công nhân lao động (lao động phổ thông)</w:t>
      </w:r>
    </w:p>
    <w:p>
      <w:r>
        <w:t>con/công</w:t>
      </w:r>
    </w:p>
    <w:p>
      <w:r>
        <w:t>12 cái (4 đực)</w:t>
      </w:r>
    </w:p>
    <w:p>
      <w:r>
        <w:t>10 cái (4 đực)</w:t>
      </w:r>
    </w:p>
    <w:p>
      <w:r>
        <w:t>12 cái (4 đực)</w:t>
      </w:r>
    </w:p>
    <w:p>
      <w:r>
        <w:t>15</w:t>
      </w:r>
    </w:p>
    <w:p>
      <w:r>
        <w:t>10</w:t>
      </w:r>
    </w:p>
    <w:p>
      <w:r>
        <w:t>272.</w:t>
      </w:r>
    </w:p>
    <w:p>
      <w:r>
        <w:t>Công lao động kỹ thuật, chăn nuôi, thú y</w:t>
      </w:r>
    </w:p>
    <w:p>
      <w:r>
        <w:t>con/công</w:t>
      </w:r>
    </w:p>
    <w:p>
      <w:r>
        <w:t>60</w:t>
      </w:r>
    </w:p>
    <w:p>
      <w:r>
        <w:t>50</w:t>
      </w:r>
    </w:p>
    <w:p>
      <w:r>
        <w:t>60</w:t>
      </w:r>
    </w:p>
    <w:p>
      <w:r>
        <w:t>55</w:t>
      </w:r>
    </w:p>
    <w:p>
      <w:r>
        <w:t>45</w:t>
      </w:r>
    </w:p>
    <w:p>
      <w:r>
        <w:t>K4</w:t>
      </w:r>
    </w:p>
    <w:p>
      <w:r>
        <w:t>Định mức chuồng trại</w:t>
      </w:r>
    </w:p>
    <w:p>
      <w:r>
        <w:t>273.</w:t>
      </w:r>
    </w:p>
    <w:p>
      <w:r>
        <w:t>Cho 1 cái sinh sản</w:t>
      </w:r>
    </w:p>
    <w:p>
      <w:r>
        <w:t>m²/con</w:t>
      </w:r>
    </w:p>
    <w:p>
      <w:r>
        <w:t>5</w:t>
      </w:r>
    </w:p>
    <w:p>
      <w:r>
        <w:t>5</w:t>
      </w:r>
    </w:p>
    <w:p>
      <w:r>
        <w:t>5</w:t>
      </w:r>
    </w:p>
    <w:p>
      <w:r>
        <w:t>8</w:t>
      </w:r>
    </w:p>
    <w:p>
      <w:r>
        <w:t>10</w:t>
      </w:r>
    </w:p>
    <w:p>
      <w:r>
        <w:t>274.</w:t>
      </w:r>
    </w:p>
    <w:p>
      <w:r>
        <w:t>Cho 1 đực giống</w:t>
      </w:r>
    </w:p>
    <w:p>
      <w:r>
        <w:t>m²/con</w:t>
      </w:r>
    </w:p>
    <w:p>
      <w:r>
        <w:t>8</w:t>
      </w:r>
    </w:p>
    <w:p>
      <w:r>
        <w:t>8</w:t>
      </w:r>
    </w:p>
    <w:p>
      <w:r>
        <w:t>8</w:t>
      </w:r>
    </w:p>
    <w:p>
      <w:r>
        <w:t>10</w:t>
      </w:r>
    </w:p>
    <w:p>
      <w:r>
        <w:t>10</w:t>
      </w:r>
    </w:p>
    <w:p>
      <w:r>
        <w:t>K5</w:t>
      </w:r>
    </w:p>
    <w:p>
      <w:r>
        <w:t>Định mức chi phí khác</w:t>
      </w:r>
    </w:p>
    <w:p>
      <w:r>
        <w:t>275.</w:t>
      </w:r>
    </w:p>
    <w:p>
      <w:r>
        <w:t>Vật rẻ mau hỏng (so với tổng chi phí thức ăn)</w:t>
      </w:r>
    </w:p>
    <w:p>
      <w:r>
        <w:t>%</w:t>
      </w:r>
    </w:p>
    <w:p>
      <w:r>
        <w:t>0,5-1,0</w:t>
      </w:r>
    </w:p>
    <w:p>
      <w:r>
        <w:t>0,5-1,0</w:t>
      </w:r>
    </w:p>
    <w:p>
      <w:r>
        <w:t>0,5-1,0</w:t>
      </w:r>
    </w:p>
    <w:p>
      <w:r>
        <w:t>0,5-1,0</w:t>
      </w:r>
    </w:p>
    <w:p>
      <w:r>
        <w:t>0,5-1,0</w:t>
      </w:r>
    </w:p>
    <w:p>
      <w:r>
        <w:t>276.</w:t>
      </w:r>
    </w:p>
    <w:p>
      <w:r>
        <w:t>Định mức khấu hao chuồng trại</w:t>
      </w:r>
    </w:p>
    <w:p>
      <w:r>
        <w:t>%</w:t>
      </w:r>
    </w:p>
    <w:p>
      <w:r>
        <w:t>7</w:t>
      </w:r>
    </w:p>
    <w:p>
      <w:r>
        <w:t>7</w:t>
      </w:r>
    </w:p>
    <w:p>
      <w:r>
        <w:t>7</w:t>
      </w:r>
    </w:p>
    <w:p>
      <w:r>
        <w:t>7</w:t>
      </w:r>
    </w:p>
    <w:p>
      <w:r>
        <w:t>7</w:t>
      </w:r>
    </w:p>
    <w:p>
      <w:r>
        <w:t>277.</w:t>
      </w:r>
    </w:p>
    <w:p>
      <w:r>
        <w:t>Định mức điện nước so với chi phí TĂ</w:t>
      </w:r>
    </w:p>
    <w:p>
      <w:r>
        <w:t>%</w:t>
      </w:r>
    </w:p>
    <w:p>
      <w:r>
        <w:t>1-2</w:t>
      </w:r>
    </w:p>
    <w:p>
      <w:r>
        <w:t>1-2</w:t>
      </w:r>
    </w:p>
    <w:p>
      <w:r>
        <w:t>1-2</w:t>
      </w:r>
    </w:p>
    <w:p>
      <w:r>
        <w:t>1-2</w:t>
      </w:r>
    </w:p>
    <w:p>
      <w:r>
        <w:t>1-2</w:t>
      </w:r>
    </w:p>
    <w:p>
      <w:r>
        <w:t>278.</w:t>
      </w:r>
    </w:p>
    <w:p>
      <w:r>
        <w:t>Thời gian sử dụng cái sinh sản giống gốc</w:t>
      </w:r>
    </w:p>
    <w:p>
      <w:r>
        <w:t>năm tuổi</w:t>
      </w:r>
    </w:p>
    <w:p>
      <w:r>
        <w:t>12</w:t>
      </w:r>
    </w:p>
    <w:p>
      <w:r>
        <w:t>12</w:t>
      </w:r>
    </w:p>
    <w:p>
      <w:r>
        <w:t>12</w:t>
      </w:r>
    </w:p>
    <w:p>
      <w:r>
        <w:t>12</w:t>
      </w:r>
    </w:p>
    <w:p>
      <w:r>
        <w:t>12</w:t>
      </w:r>
    </w:p>
    <w:p>
      <w:r>
        <w:t>K6</w:t>
      </w:r>
    </w:p>
    <w:p>
      <w:r>
        <w:t>Định mức chi phí quản lý</w:t>
      </w:r>
    </w:p>
    <w:p>
      <w:r>
        <w:t>279.</w:t>
      </w:r>
    </w:p>
    <w:p>
      <w:r>
        <w:t>Chi quản lý thực tế (theo tổng chi phí các khoản mục từ K2 đến K6)</w:t>
      </w:r>
    </w:p>
    <w:p>
      <w:r>
        <w:t>%</w:t>
      </w:r>
    </w:p>
    <w:p>
      <w:r>
        <w:t>≤ 5</w:t>
      </w:r>
    </w:p>
    <w:p>
      <w:r>
        <w:t>≤ 5</w:t>
      </w:r>
    </w:p>
    <w:p>
      <w:r>
        <w:t>≤ 5</w:t>
      </w:r>
    </w:p>
    <w:p>
      <w:r>
        <w:t>≤ 5</w:t>
      </w:r>
    </w:p>
    <w:p>
      <w:r>
        <w:t>≤ 5</w:t>
      </w:r>
    </w:p>
    <w:p>
      <w:r>
        <w:t>L- ĐỊNH MỨC KINH TẾ - KỸ THUẬT ĐỐI VỚI DÊ, CỪU GIỐNG GỐC</w:t>
      </w:r>
    </w:p>
    <w:p>
      <w:r>
        <w:t>STT</w:t>
      </w:r>
    </w:p>
    <w:p>
      <w:r>
        <w:t>Chỉ tiêu</w:t>
      </w:r>
    </w:p>
    <w:p>
      <w:r>
        <w:t>ĐVT</w:t>
      </w:r>
    </w:p>
    <w:p>
      <w:r>
        <w:t>Dê   Bách thảo</w:t>
      </w:r>
    </w:p>
    <w:p>
      <w:r>
        <w:t>DÊ THỊT</w:t>
      </w:r>
    </w:p>
    <w:p>
      <w:r>
        <w:t>DÊ SỮA</w:t>
      </w:r>
    </w:p>
    <w:p>
      <w:r>
        <w:t>Cừu Phan Rang</w:t>
      </w:r>
    </w:p>
    <w:p>
      <w:r>
        <w:t>Cừu   Dorper</w:t>
      </w:r>
    </w:p>
    <w:p>
      <w:r>
        <w:t>Cỏ</w:t>
      </w:r>
    </w:p>
    <w:p>
      <w:r>
        <w:t>Boer</w:t>
      </w:r>
    </w:p>
    <w:p>
      <w:r>
        <w:t>Saanen</w:t>
      </w:r>
    </w:p>
    <w:p>
      <w:r>
        <w:t>Alpine</w:t>
      </w:r>
    </w:p>
    <w:p>
      <w:r>
        <w:t>L1</w:t>
      </w:r>
    </w:p>
    <w:p>
      <w:r>
        <w:t>Định mức kỹ thuật</w:t>
      </w:r>
    </w:p>
    <w:p>
      <w:r>
        <w:t>I</w:t>
      </w:r>
    </w:p>
    <w:p>
      <w:r>
        <w:t>Đối với cái hậu bị:</w:t>
      </w:r>
    </w:p>
    <w:p>
      <w:r>
        <w:t>280.</w:t>
      </w:r>
    </w:p>
    <w:p>
      <w:r>
        <w:t>Khối lượng sơ sinh</w:t>
      </w:r>
    </w:p>
    <w:p>
      <w:r>
        <w:t>kg/con</w:t>
      </w:r>
    </w:p>
    <w:p>
      <w:r>
        <w:t>2,4-2,6</w:t>
      </w:r>
    </w:p>
    <w:p>
      <w:r>
        <w:t>1,8-1,9</w:t>
      </w:r>
    </w:p>
    <w:p>
      <w:r>
        <w:t>2,7-3,0</w:t>
      </w:r>
    </w:p>
    <w:p>
      <w:r>
        <w:t>2,6-3,0</w:t>
      </w:r>
    </w:p>
    <w:p>
      <w:r>
        <w:t>2,5-2,9</w:t>
      </w:r>
    </w:p>
    <w:p>
      <w:r>
        <w:t>2,0-2,3</w:t>
      </w:r>
    </w:p>
    <w:p>
      <w:r>
        <w:t>2,8-3,2</w:t>
      </w:r>
    </w:p>
    <w:p>
      <w:r>
        <w:t>281.</w:t>
      </w:r>
    </w:p>
    <w:p>
      <w:r>
        <w:t>Khối lượng 12 tháng</w:t>
      </w:r>
    </w:p>
    <w:p>
      <w:r>
        <w:t>kg/con</w:t>
      </w:r>
    </w:p>
    <w:p>
      <w:r>
        <w:t>22-25</w:t>
      </w:r>
    </w:p>
    <w:p>
      <w:r>
        <w:t>17-19</w:t>
      </w:r>
    </w:p>
    <w:p>
      <w:r>
        <w:t>30-35</w:t>
      </w:r>
    </w:p>
    <w:p>
      <w:r>
        <w:t>25-30</w:t>
      </w:r>
    </w:p>
    <w:p>
      <w:r>
        <w:t>23-27</w:t>
      </w:r>
    </w:p>
    <w:p>
      <w:r>
        <w:t>21-25</w:t>
      </w:r>
    </w:p>
    <w:p>
      <w:r>
        <w:t>32-37</w:t>
      </w:r>
    </w:p>
    <w:p>
      <w:r>
        <w:t>282.</w:t>
      </w:r>
    </w:p>
    <w:p>
      <w:r>
        <w:t>Khối lượng 24 tháng</w:t>
      </w:r>
    </w:p>
    <w:p>
      <w:r>
        <w:t>kg/con</w:t>
      </w:r>
    </w:p>
    <w:p>
      <w:r>
        <w:t>32-36</w:t>
      </w:r>
    </w:p>
    <w:p>
      <w:r>
        <w:t>25-28</w:t>
      </w:r>
    </w:p>
    <w:p>
      <w:r>
        <w:t>44-55</w:t>
      </w:r>
    </w:p>
    <w:p>
      <w:r>
        <w:t>35-43</w:t>
      </w:r>
    </w:p>
    <w:p>
      <w:r>
        <w:t>32-40</w:t>
      </w:r>
    </w:p>
    <w:p>
      <w:r>
        <w:t>27-35</w:t>
      </w:r>
    </w:p>
    <w:p>
      <w:r>
        <w:t>46-57</w:t>
      </w:r>
    </w:p>
    <w:p>
      <w:r>
        <w:t>II</w:t>
      </w:r>
    </w:p>
    <w:p>
      <w:r>
        <w:t>Đối với cái sinh sản:</w:t>
      </w:r>
    </w:p>
    <w:p>
      <w:r>
        <w:t>283.</w:t>
      </w:r>
    </w:p>
    <w:p>
      <w:r>
        <w:t>Tuổi phối giống lần đầu</w:t>
      </w:r>
    </w:p>
    <w:p>
      <w:r>
        <w:t>ngày</w:t>
      </w:r>
    </w:p>
    <w:p>
      <w:r>
        <w:t>280-310</w:t>
      </w:r>
    </w:p>
    <w:p>
      <w:r>
        <w:t>240-270</w:t>
      </w:r>
    </w:p>
    <w:p>
      <w:r>
        <w:t>400-430</w:t>
      </w:r>
    </w:p>
    <w:p>
      <w:r>
        <w:t>320-350</w:t>
      </w:r>
    </w:p>
    <w:p>
      <w:r>
        <w:t>330-360</w:t>
      </w:r>
    </w:p>
    <w:p>
      <w:r>
        <w:t>280-310</w:t>
      </w:r>
    </w:p>
    <w:p>
      <w:r>
        <w:t>400-430</w:t>
      </w:r>
    </w:p>
    <w:p>
      <w:r>
        <w:t>284.</w:t>
      </w:r>
    </w:p>
    <w:p>
      <w:r>
        <w:t>Khối lượng phối giống lần đầu</w:t>
      </w:r>
    </w:p>
    <w:p>
      <w:r>
        <w:t>kg/con</w:t>
      </w:r>
    </w:p>
    <w:p>
      <w:r>
        <w:t>20-23</w:t>
      </w:r>
    </w:p>
    <w:p>
      <w:r>
        <w:t>15-17</w:t>
      </w:r>
    </w:p>
    <w:p>
      <w:r>
        <w:t>35-40</w:t>
      </w:r>
    </w:p>
    <w:p>
      <w:r>
        <w:t>24-28</w:t>
      </w:r>
    </w:p>
    <w:p>
      <w:r>
        <w:t>22-26</w:t>
      </w:r>
    </w:p>
    <w:p>
      <w:r>
        <w:t>19-23</w:t>
      </w:r>
    </w:p>
    <w:p>
      <w:r>
        <w:t>37-42</w:t>
      </w:r>
    </w:p>
    <w:p>
      <w:r>
        <w:t>285.</w:t>
      </w:r>
    </w:p>
    <w:p>
      <w:r>
        <w:t>Tuổi đẻ lứa đầu</w:t>
      </w:r>
    </w:p>
    <w:p>
      <w:r>
        <w:t>ngày</w:t>
      </w:r>
    </w:p>
    <w:p>
      <w:r>
        <w:t>430-460</w:t>
      </w:r>
    </w:p>
    <w:p>
      <w:r>
        <w:t>415-445</w:t>
      </w:r>
    </w:p>
    <w:p>
      <w:r>
        <w:t>560-590</w:t>
      </w:r>
    </w:p>
    <w:p>
      <w:r>
        <w:t>470-500</w:t>
      </w:r>
    </w:p>
    <w:p>
      <w:r>
        <w:t>480-510</w:t>
      </w:r>
    </w:p>
    <w:p>
      <w:r>
        <w:t>440-470</w:t>
      </w:r>
    </w:p>
    <w:p>
      <w:r>
        <w:t>560-590</w:t>
      </w:r>
    </w:p>
    <w:p>
      <w:r>
        <w:t>286.</w:t>
      </w:r>
    </w:p>
    <w:p>
      <w:r>
        <w:t>Khoảng cách 2 lứa đẻ</w:t>
      </w:r>
    </w:p>
    <w:p>
      <w:r>
        <w:t>ngày</w:t>
      </w:r>
    </w:p>
    <w:p>
      <w:r>
        <w:t>220-250</w:t>
      </w:r>
    </w:p>
    <w:p>
      <w:r>
        <w:t>240-270</w:t>
      </w:r>
    </w:p>
    <w:p>
      <w:r>
        <w:t>320-350</w:t>
      </w:r>
    </w:p>
    <w:p>
      <w:r>
        <w:t>340-370</w:t>
      </w:r>
    </w:p>
    <w:p>
      <w:r>
        <w:t>330-360</w:t>
      </w:r>
    </w:p>
    <w:p>
      <w:r>
        <w:t>260-290</w:t>
      </w:r>
    </w:p>
    <w:p>
      <w:r>
        <w:t>320-350</w:t>
      </w:r>
    </w:p>
    <w:p>
      <w:r>
        <w:t>287.</w:t>
      </w:r>
    </w:p>
    <w:p>
      <w:r>
        <w:t>Số lứa đẻ/cái/năm</w:t>
      </w:r>
    </w:p>
    <w:p>
      <w:r>
        <w:t>lứa</w:t>
      </w:r>
    </w:p>
    <w:p>
      <w:r>
        <w:t>1,45</w:t>
      </w:r>
    </w:p>
    <w:p>
      <w:r>
        <w:t>1,30</w:t>
      </w:r>
    </w:p>
    <w:p>
      <w:r>
        <w:t>1,09</w:t>
      </w:r>
    </w:p>
    <w:p>
      <w:r>
        <w:t>1,01</w:t>
      </w:r>
    </w:p>
    <w:p>
      <w:r>
        <w:t>1,07</w:t>
      </w:r>
    </w:p>
    <w:p>
      <w:r>
        <w:t>1,33</w:t>
      </w:r>
    </w:p>
    <w:p>
      <w:r>
        <w:t>1,07</w:t>
      </w:r>
    </w:p>
    <w:p>
      <w:r>
        <w:t>288.</w:t>
      </w:r>
    </w:p>
    <w:p>
      <w:r>
        <w:t>Số con/lứa</w:t>
      </w:r>
    </w:p>
    <w:p>
      <w:r>
        <w:t>con</w:t>
      </w:r>
    </w:p>
    <w:p>
      <w:r>
        <w:t>1,60</w:t>
      </w:r>
    </w:p>
    <w:p>
      <w:r>
        <w:t>1,35</w:t>
      </w:r>
    </w:p>
    <w:p>
      <w:r>
        <w:t>1,65</w:t>
      </w:r>
    </w:p>
    <w:p>
      <w:r>
        <w:t>1,45</w:t>
      </w:r>
    </w:p>
    <w:p>
      <w:r>
        <w:t>1,45</w:t>
      </w:r>
    </w:p>
    <w:p>
      <w:r>
        <w:t>1,30</w:t>
      </w:r>
    </w:p>
    <w:p>
      <w:r>
        <w:t>1,45</w:t>
      </w:r>
    </w:p>
    <w:p>
      <w:r>
        <w:t>289.</w:t>
      </w:r>
    </w:p>
    <w:p>
      <w:r>
        <w:t>Số con sinh ra/cái/năm</w:t>
      </w:r>
    </w:p>
    <w:p>
      <w:r>
        <w:t>con</w:t>
      </w:r>
    </w:p>
    <w:p>
      <w:r>
        <w:t>2,30</w:t>
      </w:r>
    </w:p>
    <w:p>
      <w:r>
        <w:t>1,70</w:t>
      </w:r>
    </w:p>
    <w:p>
      <w:r>
        <w:t>1,80</w:t>
      </w:r>
    </w:p>
    <w:p>
      <w:r>
        <w:t>1,47</w:t>
      </w:r>
    </w:p>
    <w:p>
      <w:r>
        <w:t>1,56</w:t>
      </w:r>
    </w:p>
    <w:p>
      <w:r>
        <w:t>1,73</w:t>
      </w:r>
    </w:p>
    <w:p>
      <w:r>
        <w:t>1,47</w:t>
      </w:r>
    </w:p>
    <w:p>
      <w:r>
        <w:t>290.</w:t>
      </w:r>
    </w:p>
    <w:p>
      <w:r>
        <w:t>Tỷ lệ nuôi sống đến cai sữa</w:t>
      </w:r>
    </w:p>
    <w:p>
      <w:r>
        <w:t>%</w:t>
      </w:r>
    </w:p>
    <w:p>
      <w:r>
        <w:t>91,0</w:t>
      </w:r>
    </w:p>
    <w:p>
      <w:r>
        <w:t>90,0</w:t>
      </w:r>
    </w:p>
    <w:p>
      <w:r>
        <w:t>93,0</w:t>
      </w:r>
    </w:p>
    <w:p>
      <w:r>
        <w:t>94,0</w:t>
      </w:r>
    </w:p>
    <w:p>
      <w:r>
        <w:t>95,0</w:t>
      </w:r>
    </w:p>
    <w:p>
      <w:r>
        <w:t>96,0</w:t>
      </w:r>
    </w:p>
    <w:p>
      <w:r>
        <w:t>93,0</w:t>
      </w:r>
    </w:p>
    <w:p>
      <w:r>
        <w:t>291.</w:t>
      </w:r>
    </w:p>
    <w:p>
      <w:r>
        <w:t>Tỷ lệ nuôi sống sau cai sữa</w:t>
      </w:r>
    </w:p>
    <w:p>
      <w:r>
        <w:t>%</w:t>
      </w:r>
    </w:p>
    <w:p>
      <w:r>
        <w:t>92,0</w:t>
      </w:r>
    </w:p>
    <w:p>
      <w:r>
        <w:t>92,0</w:t>
      </w:r>
    </w:p>
    <w:p>
      <w:r>
        <w:t>92,0</w:t>
      </w:r>
    </w:p>
    <w:p>
      <w:r>
        <w:t>91,0</w:t>
      </w:r>
    </w:p>
    <w:p>
      <w:r>
        <w:t>91,0</w:t>
      </w:r>
    </w:p>
    <w:p>
      <w:r>
        <w:t>96,0</w:t>
      </w:r>
    </w:p>
    <w:p>
      <w:r>
        <w:t>92,0</w:t>
      </w:r>
    </w:p>
    <w:p>
      <w:r>
        <w:t>292.</w:t>
      </w:r>
    </w:p>
    <w:p>
      <w:r>
        <w:t>Sản lượng sữa tổng số/chu kỳ</w:t>
      </w:r>
    </w:p>
    <w:p>
      <w:r>
        <w:t>kg</w:t>
      </w:r>
    </w:p>
    <w:p>
      <w:r>
        <w:t>150</w:t>
      </w:r>
    </w:p>
    <w:p>
      <w:r>
        <w:t>90</w:t>
      </w:r>
    </w:p>
    <w:p>
      <w:r>
        <w:t>-</w:t>
      </w:r>
    </w:p>
    <w:p>
      <w:r>
        <w:t>450</w:t>
      </w:r>
    </w:p>
    <w:p>
      <w:r>
        <w:t>350</w:t>
      </w:r>
    </w:p>
    <w:p>
      <w:r>
        <w:t>-</w:t>
      </w:r>
    </w:p>
    <w:p>
      <w:r>
        <w:t>293.</w:t>
      </w:r>
    </w:p>
    <w:p>
      <w:r>
        <w:t>Sản lượng sữa hàng hóa/chu kỳ</w:t>
      </w:r>
    </w:p>
    <w:p>
      <w:r>
        <w:t>kg</w:t>
      </w:r>
    </w:p>
    <w:p>
      <w:r>
        <w:t>-</w:t>
      </w:r>
    </w:p>
    <w:p>
      <w:r>
        <w:t>-</w:t>
      </w:r>
    </w:p>
    <w:p>
      <w:r>
        <w:t>-</w:t>
      </w:r>
    </w:p>
    <w:p>
      <w:r>
        <w:t>300</w:t>
      </w:r>
    </w:p>
    <w:p>
      <w:r>
        <w:t>235</w:t>
      </w:r>
    </w:p>
    <w:p>
      <w:r>
        <w:t>-</w:t>
      </w:r>
    </w:p>
    <w:p>
      <w:r>
        <w:t>294.</w:t>
      </w:r>
    </w:p>
    <w:p>
      <w:r>
        <w:t>Số ngày vắt sữa bình quân/ chu kỳ</w:t>
      </w:r>
    </w:p>
    <w:p>
      <w:r>
        <w:t>ngày</w:t>
      </w:r>
    </w:p>
    <w:p>
      <w:r>
        <w:t>148</w:t>
      </w:r>
    </w:p>
    <w:p>
      <w:r>
        <w:t>-</w:t>
      </w:r>
    </w:p>
    <w:p>
      <w:r>
        <w:t>-</w:t>
      </w:r>
    </w:p>
    <w:p>
      <w:r>
        <w:t>240</w:t>
      </w:r>
    </w:p>
    <w:p>
      <w:r>
        <w:t>220</w:t>
      </w:r>
    </w:p>
    <w:p>
      <w:r>
        <w:t>-</w:t>
      </w:r>
    </w:p>
    <w:p>
      <w:r>
        <w:t>295.</w:t>
      </w:r>
    </w:p>
    <w:p>
      <w:r>
        <w:t>Tỷ lệ mỡ sữa</w:t>
      </w:r>
    </w:p>
    <w:p>
      <w:r>
        <w:t>%</w:t>
      </w:r>
    </w:p>
    <w:p>
      <w:r>
        <w:t>6,40</w:t>
      </w:r>
    </w:p>
    <w:p>
      <w:r>
        <w:t>6,4</w:t>
      </w:r>
    </w:p>
    <w:p>
      <w:r>
        <w:t>-</w:t>
      </w:r>
    </w:p>
    <w:p>
      <w:r>
        <w:t>3,40</w:t>
      </w:r>
    </w:p>
    <w:p>
      <w:r>
        <w:t>3,40</w:t>
      </w:r>
    </w:p>
    <w:p>
      <w:r>
        <w:t>-</w:t>
      </w:r>
    </w:p>
    <w:p>
      <w:r>
        <w:t>III</w:t>
      </w:r>
    </w:p>
    <w:p>
      <w:r>
        <w:t>Đực giống:</w:t>
      </w:r>
    </w:p>
    <w:p>
      <w:r>
        <w:t>296.</w:t>
      </w:r>
    </w:p>
    <w:p>
      <w:r>
        <w:t>Tuổi bắt đầu phối giống nhảy trực tiếp</w:t>
      </w:r>
    </w:p>
    <w:p>
      <w:r>
        <w:t>tháng</w:t>
      </w:r>
    </w:p>
    <w:p>
      <w:r>
        <w:t>10</w:t>
      </w:r>
    </w:p>
    <w:p>
      <w:r>
        <w:t>8</w:t>
      </w:r>
    </w:p>
    <w:p>
      <w:r>
        <w:t>12</w:t>
      </w:r>
    </w:p>
    <w:p>
      <w:r>
        <w:t>15</w:t>
      </w:r>
    </w:p>
    <w:p>
      <w:r>
        <w:t>15</w:t>
      </w:r>
    </w:p>
    <w:p>
      <w:r>
        <w:t>12</w:t>
      </w:r>
    </w:p>
    <w:p>
      <w:r>
        <w:t>12</w:t>
      </w:r>
    </w:p>
    <w:p>
      <w:r>
        <w:t>297.</w:t>
      </w:r>
    </w:p>
    <w:p>
      <w:r>
        <w:t>Tuổi bắt đầu sản xuất tinh</w:t>
      </w:r>
    </w:p>
    <w:p>
      <w:r>
        <w:t>tháng</w:t>
      </w:r>
    </w:p>
    <w:p>
      <w:r>
        <w:t>13</w:t>
      </w:r>
    </w:p>
    <w:p>
      <w:r>
        <w:t>12</w:t>
      </w:r>
    </w:p>
    <w:p>
      <w:r>
        <w:t>15</w:t>
      </w:r>
    </w:p>
    <w:p>
      <w:r>
        <w:t>18</w:t>
      </w:r>
    </w:p>
    <w:p>
      <w:r>
        <w:t>18</w:t>
      </w:r>
    </w:p>
    <w:p>
      <w:r>
        <w:t>13</w:t>
      </w:r>
    </w:p>
    <w:p>
      <w:r>
        <w:t>15</w:t>
      </w:r>
    </w:p>
    <w:p>
      <w:r>
        <w:t>298.</w:t>
      </w:r>
    </w:p>
    <w:p>
      <w:r>
        <w:t>Lượng tinh dịch/ lần xuất tinh (V)</w:t>
      </w:r>
    </w:p>
    <w:p>
      <w:r>
        <w:t>ml</w:t>
      </w:r>
    </w:p>
    <w:p>
      <w:r>
        <w:t>0,8</w:t>
      </w:r>
    </w:p>
    <w:p>
      <w:r>
        <w:t>0,7</w:t>
      </w:r>
    </w:p>
    <w:p>
      <w:r>
        <w:t>1,2</w:t>
      </w:r>
    </w:p>
    <w:p>
      <w:r>
        <w:t>1,1</w:t>
      </w:r>
    </w:p>
    <w:p>
      <w:r>
        <w:t>0,9</w:t>
      </w:r>
    </w:p>
    <w:p>
      <w:r>
        <w:t>1,15</w:t>
      </w:r>
    </w:p>
    <w:p>
      <w:r>
        <w:t>1,2</w:t>
      </w:r>
    </w:p>
    <w:p>
      <w:r>
        <w:t>299.</w:t>
      </w:r>
    </w:p>
    <w:p>
      <w:r>
        <w:t>Hoạt lực tinh trùng (A)</w:t>
      </w:r>
    </w:p>
    <w:p>
      <w:r>
        <w:t>%</w:t>
      </w:r>
    </w:p>
    <w:p>
      <w:r>
        <w:t>75,0</w:t>
      </w:r>
    </w:p>
    <w:p>
      <w:r>
        <w:t>75</w:t>
      </w:r>
    </w:p>
    <w:p>
      <w:r>
        <w:t>77,0</w:t>
      </w:r>
    </w:p>
    <w:p>
      <w:r>
        <w:t>75,0</w:t>
      </w:r>
    </w:p>
    <w:p>
      <w:r>
        <w:t>75,0</w:t>
      </w:r>
    </w:p>
    <w:p>
      <w:r>
        <w:t>80</w:t>
      </w:r>
    </w:p>
    <w:p>
      <w:r>
        <w:t>77,0</w:t>
      </w:r>
    </w:p>
    <w:p>
      <w:r>
        <w:t>300.</w:t>
      </w:r>
    </w:p>
    <w:p>
      <w:r>
        <w:t>Nồng độ tinh trùng (C)</w:t>
      </w:r>
    </w:p>
    <w:p>
      <w:r>
        <w:t>tỷ/ml</w:t>
      </w:r>
    </w:p>
    <w:p>
      <w:r>
        <w:t>2,7</w:t>
      </w:r>
    </w:p>
    <w:p>
      <w:r>
        <w:t>2,7</w:t>
      </w:r>
    </w:p>
    <w:p>
      <w:r>
        <w:t>3,1</w:t>
      </w:r>
    </w:p>
    <w:p>
      <w:r>
        <w:t>2,7</w:t>
      </w:r>
    </w:p>
    <w:p>
      <w:r>
        <w:t>3,0</w:t>
      </w:r>
    </w:p>
    <w:p>
      <w:r>
        <w:t>3,5</w:t>
      </w:r>
    </w:p>
    <w:p>
      <w:r>
        <w:t>3,1</w:t>
      </w:r>
    </w:p>
    <w:p>
      <w:r>
        <w:t>301.</w:t>
      </w:r>
    </w:p>
    <w:p>
      <w:r>
        <w:t>Tỷ lệ tinh trùng kỳ hình (K)</w:t>
      </w:r>
    </w:p>
    <w:p>
      <w:r>
        <w:t>%</w:t>
      </w:r>
    </w:p>
    <w:p>
      <w:r>
        <w:t>10,3</w:t>
      </w:r>
    </w:p>
    <w:p>
      <w:r>
        <w:t>10,3</w:t>
      </w:r>
    </w:p>
    <w:p>
      <w:r>
        <w:t>10,8</w:t>
      </w:r>
    </w:p>
    <w:p>
      <w:r>
        <w:t>11,3</w:t>
      </w:r>
    </w:p>
    <w:p>
      <w:r>
        <w:t>11,0</w:t>
      </w:r>
    </w:p>
    <w:p>
      <w:r>
        <w:t>10,8</w:t>
      </w:r>
    </w:p>
    <w:p>
      <w:r>
        <w:t>IV</w:t>
      </w:r>
    </w:p>
    <w:p>
      <w:r>
        <w:t>Định mức khác</w:t>
      </w:r>
    </w:p>
    <w:p>
      <w:r>
        <w:t>302.</w:t>
      </w:r>
    </w:p>
    <w:p>
      <w:r>
        <w:t>Tỷ lệ thay đàn</w:t>
      </w:r>
    </w:p>
    <w:p>
      <w:r>
        <w:t>%/năm</w:t>
      </w:r>
    </w:p>
    <w:p>
      <w:r>
        <w:t>15-20</w:t>
      </w:r>
    </w:p>
    <w:p>
      <w:r>
        <w:t>15-20</w:t>
      </w:r>
    </w:p>
    <w:p>
      <w:r>
        <w:t>15-20</w:t>
      </w:r>
    </w:p>
    <w:p>
      <w:r>
        <w:t>15-20</w:t>
      </w:r>
    </w:p>
    <w:p>
      <w:r>
        <w:t>15-20</w:t>
      </w:r>
    </w:p>
    <w:p>
      <w:r>
        <w:t>15-20</w:t>
      </w:r>
    </w:p>
    <w:p>
      <w:r>
        <w:t>15-20</w:t>
      </w:r>
    </w:p>
    <w:p>
      <w:r>
        <w:t>303.</w:t>
      </w:r>
    </w:p>
    <w:p>
      <w:r>
        <w:t>Số cái hậu bị chọn đạt tiêu chuẩn SPGG/cái/năm</w:t>
      </w:r>
    </w:p>
    <w:p>
      <w:r>
        <w:t>con</w:t>
      </w:r>
    </w:p>
    <w:p>
      <w:r>
        <w:t>0,8</w:t>
      </w:r>
    </w:p>
    <w:p>
      <w:r>
        <w:t>0,6</w:t>
      </w:r>
    </w:p>
    <w:p>
      <w:r>
        <w:t>0,6</w:t>
      </w:r>
    </w:p>
    <w:p>
      <w:r>
        <w:t>0,5</w:t>
      </w:r>
    </w:p>
    <w:p>
      <w:r>
        <w:t>0,6</w:t>
      </w:r>
    </w:p>
    <w:p>
      <w:r>
        <w:t>0,6</w:t>
      </w:r>
    </w:p>
    <w:p>
      <w:r>
        <w:t>0,6</w:t>
      </w:r>
    </w:p>
    <w:p>
      <w:r>
        <w:t>304.</w:t>
      </w:r>
    </w:p>
    <w:p>
      <w:r>
        <w:t>Số con thương phẩm/cái/năm</w:t>
      </w:r>
    </w:p>
    <w:p>
      <w:r>
        <w:t>con</w:t>
      </w:r>
    </w:p>
    <w:p>
      <w:r>
        <w:t>1,3</w:t>
      </w:r>
    </w:p>
    <w:p>
      <w:r>
        <w:t>0,9</w:t>
      </w:r>
    </w:p>
    <w:p>
      <w:r>
        <w:t>1,1</w:t>
      </w:r>
    </w:p>
    <w:p>
      <w:r>
        <w:t>0,9</w:t>
      </w:r>
    </w:p>
    <w:p>
      <w:r>
        <w:t>0,9</w:t>
      </w:r>
    </w:p>
    <w:p>
      <w:r>
        <w:t>1,1</w:t>
      </w:r>
    </w:p>
    <w:p>
      <w:r>
        <w:t>0,9</w:t>
      </w:r>
    </w:p>
    <w:p>
      <w:r>
        <w:t>L2</w:t>
      </w:r>
    </w:p>
    <w:p>
      <w:r>
        <w:t>Định mức vật tư trực tiếp</w:t>
      </w:r>
    </w:p>
    <w:p>
      <w:r>
        <w:t>I</w:t>
      </w:r>
    </w:p>
    <w:p>
      <w:r>
        <w:t>Định mức thức ăn</w:t>
      </w:r>
    </w:p>
    <w:p>
      <w:r>
        <w:t>305.</w:t>
      </w:r>
    </w:p>
    <w:p>
      <w:r>
        <w:t>Thức ăn tinh:</w:t>
      </w:r>
    </w:p>
    <w:p>
      <w:r>
        <w:t>305.1.</w:t>
      </w:r>
    </w:p>
    <w:p>
      <w:r>
        <w:t>Cái sinh sản</w:t>
      </w:r>
    </w:p>
    <w:p>
      <w:r>
        <w:t>kg/con/ngày</w:t>
      </w:r>
    </w:p>
    <w:p>
      <w:r>
        <w:t>0,60</w:t>
      </w:r>
    </w:p>
    <w:p>
      <w:r>
        <w:t>0,25</w:t>
      </w:r>
    </w:p>
    <w:p>
      <w:r>
        <w:t>0,70</w:t>
      </w:r>
    </w:p>
    <w:p>
      <w:r>
        <w:t>1,14</w:t>
      </w:r>
    </w:p>
    <w:p>
      <w:r>
        <w:t>0,92</w:t>
      </w:r>
    </w:p>
    <w:p>
      <w:r>
        <w:t>0,6</w:t>
      </w:r>
    </w:p>
    <w:p>
      <w:r>
        <w:t>0,70</w:t>
      </w:r>
    </w:p>
    <w:p>
      <w:r>
        <w:t>305.2.</w:t>
      </w:r>
    </w:p>
    <w:p>
      <w:r>
        <w:t>Đực sinh sản</w:t>
      </w:r>
    </w:p>
    <w:p>
      <w:r>
        <w:t>kg/con/ngày</w:t>
      </w:r>
    </w:p>
    <w:p>
      <w:r>
        <w:t>0,50</w:t>
      </w:r>
    </w:p>
    <w:p>
      <w:r>
        <w:t>0,40</w:t>
      </w:r>
    </w:p>
    <w:p>
      <w:r>
        <w:t>0,70</w:t>
      </w:r>
    </w:p>
    <w:p>
      <w:r>
        <w:t>0,70</w:t>
      </w:r>
    </w:p>
    <w:p>
      <w:r>
        <w:t>0,60</w:t>
      </w:r>
    </w:p>
    <w:p>
      <w:r>
        <w:t>0,50</w:t>
      </w:r>
    </w:p>
    <w:p>
      <w:r>
        <w:t>0,70</w:t>
      </w:r>
    </w:p>
    <w:p>
      <w:r>
        <w:t>305.3.</w:t>
      </w:r>
    </w:p>
    <w:p>
      <w:r>
        <w:t>Hậu bị giống</w:t>
      </w:r>
    </w:p>
    <w:p>
      <w:r>
        <w:t>kg/con/ngày</w:t>
      </w:r>
    </w:p>
    <w:p>
      <w:r>
        <w:t>0,25</w:t>
      </w:r>
    </w:p>
    <w:p>
      <w:r>
        <w:t>0,20</w:t>
      </w:r>
    </w:p>
    <w:p>
      <w:r>
        <w:t>0,30</w:t>
      </w:r>
    </w:p>
    <w:p>
      <w:r>
        <w:t>0,40</w:t>
      </w:r>
    </w:p>
    <w:p>
      <w:r>
        <w:t>0,30</w:t>
      </w:r>
    </w:p>
    <w:p>
      <w:r>
        <w:t>0,25</w:t>
      </w:r>
    </w:p>
    <w:p>
      <w:r>
        <w:t>0,30</w:t>
      </w:r>
    </w:p>
    <w:p>
      <w:r>
        <w:t>305.4.</w:t>
      </w:r>
    </w:p>
    <w:p>
      <w:r>
        <w:t>Hậu bị thương phẩm</w:t>
      </w:r>
    </w:p>
    <w:p>
      <w:r>
        <w:t>kg/con/ngày</w:t>
      </w:r>
    </w:p>
    <w:p>
      <w:r>
        <w:t>0,25</w:t>
      </w:r>
    </w:p>
    <w:p>
      <w:r>
        <w:t>0,20</w:t>
      </w:r>
    </w:p>
    <w:p>
      <w:r>
        <w:t>0,30</w:t>
      </w:r>
    </w:p>
    <w:p>
      <w:r>
        <w:t>0,40</w:t>
      </w:r>
    </w:p>
    <w:p>
      <w:r>
        <w:t>0,30</w:t>
      </w:r>
    </w:p>
    <w:p>
      <w:r>
        <w:t>0,25</w:t>
      </w:r>
    </w:p>
    <w:p>
      <w:r>
        <w:t>0,30</w:t>
      </w:r>
    </w:p>
    <w:p>
      <w:r>
        <w:t>305.5.</w:t>
      </w:r>
    </w:p>
    <w:p>
      <w:r>
        <w:t>Theo mẹ</w:t>
      </w:r>
    </w:p>
    <w:p>
      <w:r>
        <w:t>kg/con/ngày</w:t>
      </w:r>
    </w:p>
    <w:p>
      <w:r>
        <w:t>0,25</w:t>
      </w:r>
    </w:p>
    <w:p>
      <w:r>
        <w:t>0,25</w:t>
      </w:r>
    </w:p>
    <w:p>
      <w:r>
        <w:t>0,30</w:t>
      </w:r>
    </w:p>
    <w:p>
      <w:r>
        <w:t>0,40</w:t>
      </w:r>
    </w:p>
    <w:p>
      <w:r>
        <w:t>0,25</w:t>
      </w:r>
    </w:p>
    <w:p>
      <w:r>
        <w:t>0,25</w:t>
      </w:r>
    </w:p>
    <w:p>
      <w:r>
        <w:t>0,30</w:t>
      </w:r>
    </w:p>
    <w:p>
      <w:r>
        <w:t>305.6.</w:t>
      </w:r>
    </w:p>
    <w:p>
      <w:r>
        <w:t>Chất lượng thức ăn tinh</w:t>
      </w:r>
    </w:p>
    <w:p>
      <w:r>
        <w:t>% protein thô</w:t>
      </w:r>
    </w:p>
    <w:p>
      <w:r>
        <w:t>14-18</w:t>
      </w:r>
    </w:p>
    <w:p>
      <w:r>
        <w:t>14-18</w:t>
      </w:r>
    </w:p>
    <w:p>
      <w:r>
        <w:t>14-18</w:t>
      </w:r>
    </w:p>
    <w:p>
      <w:r>
        <w:t>14-18</w:t>
      </w:r>
    </w:p>
    <w:p>
      <w:r>
        <w:t>14-18</w:t>
      </w:r>
    </w:p>
    <w:p>
      <w:r>
        <w:t>14-18</w:t>
      </w:r>
    </w:p>
    <w:p>
      <w:r>
        <w:t>14-18</w:t>
      </w:r>
    </w:p>
    <w:p>
      <w:r>
        <w:t>306.</w:t>
      </w:r>
    </w:p>
    <w:p>
      <w:r>
        <w:t>Thức ăn xanh:</w:t>
      </w:r>
    </w:p>
    <w:p>
      <w:r>
        <w:t>306.1.</w:t>
      </w:r>
    </w:p>
    <w:p>
      <w:r>
        <w:t>Cái sinh sản</w:t>
      </w:r>
    </w:p>
    <w:p>
      <w:r>
        <w:t>kg/con/ngày</w:t>
      </w:r>
    </w:p>
    <w:p>
      <w:r>
        <w:t>4,50</w:t>
      </w:r>
    </w:p>
    <w:p>
      <w:r>
        <w:t>3,50</w:t>
      </w:r>
    </w:p>
    <w:p>
      <w:r>
        <w:t>5,50</w:t>
      </w:r>
    </w:p>
    <w:p>
      <w:r>
        <w:t>5,20</w:t>
      </w:r>
    </w:p>
    <w:p>
      <w:r>
        <w:t>4,50</w:t>
      </w:r>
    </w:p>
    <w:p>
      <w:r>
        <w:t>4,5</w:t>
      </w:r>
    </w:p>
    <w:p>
      <w:r>
        <w:t>5,50</w:t>
      </w:r>
    </w:p>
    <w:p>
      <w:r>
        <w:t>306.2.</w:t>
      </w:r>
    </w:p>
    <w:p>
      <w:r>
        <w:t>Đực sinh sản</w:t>
      </w:r>
    </w:p>
    <w:p>
      <w:r>
        <w:t>kg/con/ngày</w:t>
      </w:r>
    </w:p>
    <w:p>
      <w:r>
        <w:t>5,00</w:t>
      </w:r>
    </w:p>
    <w:p>
      <w:r>
        <w:t>4,00</w:t>
      </w:r>
    </w:p>
    <w:p>
      <w:r>
        <w:t>5,50</w:t>
      </w:r>
    </w:p>
    <w:p>
      <w:r>
        <w:t>5,50</w:t>
      </w:r>
    </w:p>
    <w:p>
      <w:r>
        <w:t>5,00</w:t>
      </w:r>
    </w:p>
    <w:p>
      <w:r>
        <w:t>5,00</w:t>
      </w:r>
    </w:p>
    <w:p>
      <w:r>
        <w:t>5,50</w:t>
      </w:r>
    </w:p>
    <w:p>
      <w:r>
        <w:t>306.3.</w:t>
      </w:r>
    </w:p>
    <w:p>
      <w:r>
        <w:t>Hậu bị giống</w:t>
      </w:r>
    </w:p>
    <w:p>
      <w:r>
        <w:t>kg/con/ngày</w:t>
      </w:r>
    </w:p>
    <w:p>
      <w:r>
        <w:t>3,00</w:t>
      </w:r>
    </w:p>
    <w:p>
      <w:r>
        <w:t>2,80</w:t>
      </w:r>
    </w:p>
    <w:p>
      <w:r>
        <w:t>3,00</w:t>
      </w:r>
    </w:p>
    <w:p>
      <w:r>
        <w:t>3,00</w:t>
      </w:r>
    </w:p>
    <w:p>
      <w:r>
        <w:t>3,00</w:t>
      </w:r>
    </w:p>
    <w:p>
      <w:r>
        <w:t>3,00</w:t>
      </w:r>
    </w:p>
    <w:p>
      <w:r>
        <w:t>3,00</w:t>
      </w:r>
    </w:p>
    <w:p>
      <w:r>
        <w:t>306.4.</w:t>
      </w:r>
    </w:p>
    <w:p>
      <w:r>
        <w:t>Hậu bị thương phẩm</w:t>
      </w:r>
    </w:p>
    <w:p>
      <w:r>
        <w:t>kg/con/ngày</w:t>
      </w:r>
    </w:p>
    <w:p>
      <w:r>
        <w:t>2,50</w:t>
      </w:r>
    </w:p>
    <w:p>
      <w:r>
        <w:t>2,50</w:t>
      </w:r>
    </w:p>
    <w:p>
      <w:r>
        <w:t>2,50</w:t>
      </w:r>
    </w:p>
    <w:p>
      <w:r>
        <w:t>2,50</w:t>
      </w:r>
    </w:p>
    <w:p>
      <w:r>
        <w:t>2,50</w:t>
      </w:r>
    </w:p>
    <w:p>
      <w:r>
        <w:t>2,50</w:t>
      </w:r>
    </w:p>
    <w:p>
      <w:r>
        <w:t>2,50</w:t>
      </w:r>
    </w:p>
    <w:p>
      <w:r>
        <w:t>306.5.</w:t>
      </w:r>
    </w:p>
    <w:p>
      <w:r>
        <w:t>Theo mẹ (dê từ 3-8 tháng)</w:t>
      </w:r>
    </w:p>
    <w:p>
      <w:r>
        <w:t>kg/con/ngày</w:t>
      </w:r>
    </w:p>
    <w:p>
      <w:r>
        <w:t>2,50</w:t>
      </w:r>
    </w:p>
    <w:p>
      <w:r>
        <w:t>2,50</w:t>
      </w:r>
    </w:p>
    <w:p>
      <w:r>
        <w:t>2,50</w:t>
      </w:r>
    </w:p>
    <w:p>
      <w:r>
        <w:t>2,50</w:t>
      </w:r>
    </w:p>
    <w:p>
      <w:r>
        <w:t>2,50</w:t>
      </w:r>
    </w:p>
    <w:p>
      <w:r>
        <w:t>2,50</w:t>
      </w:r>
    </w:p>
    <w:p>
      <w:r>
        <w:t>2,50</w:t>
      </w:r>
    </w:p>
    <w:p>
      <w:r>
        <w:t>II</w:t>
      </w:r>
    </w:p>
    <w:p>
      <w:r>
        <w:t>Định mức thuốc thú y</w:t>
      </w:r>
    </w:p>
    <w:p>
      <w:r>
        <w:t>307.</w:t>
      </w:r>
    </w:p>
    <w:p>
      <w:r>
        <w:t>Định mức vaccin:</w:t>
      </w:r>
    </w:p>
    <w:p>
      <w:r>
        <w:t>307.1.</w:t>
      </w:r>
    </w:p>
    <w:p>
      <w:r>
        <w:t>Tụ huyết trùng</w:t>
      </w:r>
    </w:p>
    <w:p>
      <w:r>
        <w:t>lần/con/năm</w:t>
      </w:r>
    </w:p>
    <w:p>
      <w:r>
        <w:t>2</w:t>
      </w:r>
    </w:p>
    <w:p>
      <w:r>
        <w:t>2</w:t>
      </w:r>
    </w:p>
    <w:p>
      <w:r>
        <w:t>2</w:t>
      </w:r>
    </w:p>
    <w:p>
      <w:r>
        <w:t>2</w:t>
      </w:r>
    </w:p>
    <w:p>
      <w:r>
        <w:t>2</w:t>
      </w:r>
    </w:p>
    <w:p>
      <w:r>
        <w:t>2</w:t>
      </w:r>
    </w:p>
    <w:p>
      <w:r>
        <w:t>2</w:t>
      </w:r>
    </w:p>
    <w:p>
      <w:r>
        <w:t>307.2.</w:t>
      </w:r>
    </w:p>
    <w:p>
      <w:r>
        <w:t>Viêm ruột hoại tử</w:t>
      </w:r>
    </w:p>
    <w:p>
      <w:r>
        <w:t>lần/con/năm</w:t>
      </w:r>
    </w:p>
    <w:p>
      <w:r>
        <w:t>2</w:t>
      </w:r>
    </w:p>
    <w:p>
      <w:r>
        <w:t>2</w:t>
      </w:r>
    </w:p>
    <w:p>
      <w:r>
        <w:t>2</w:t>
      </w:r>
    </w:p>
    <w:p>
      <w:r>
        <w:t>2</w:t>
      </w:r>
    </w:p>
    <w:p>
      <w:r>
        <w:t>2</w:t>
      </w:r>
    </w:p>
    <w:p>
      <w:r>
        <w:t>2</w:t>
      </w:r>
    </w:p>
    <w:p>
      <w:r>
        <w:t>2</w:t>
      </w:r>
    </w:p>
    <w:p>
      <w:r>
        <w:t>307.3.</w:t>
      </w:r>
    </w:p>
    <w:p>
      <w:r>
        <w:t>Lở mồm long móng</w:t>
      </w:r>
    </w:p>
    <w:p>
      <w:r>
        <w:t>lần/con/năm</w:t>
      </w:r>
    </w:p>
    <w:p>
      <w:r>
        <w:t>2</w:t>
      </w:r>
    </w:p>
    <w:p>
      <w:r>
        <w:t>2</w:t>
      </w:r>
    </w:p>
    <w:p>
      <w:r>
        <w:t>2</w:t>
      </w:r>
    </w:p>
    <w:p>
      <w:r>
        <w:t>2</w:t>
      </w:r>
    </w:p>
    <w:p>
      <w:r>
        <w:t>2</w:t>
      </w:r>
    </w:p>
    <w:p>
      <w:r>
        <w:t>2</w:t>
      </w:r>
    </w:p>
    <w:p>
      <w:r>
        <w:t>2</w:t>
      </w:r>
    </w:p>
    <w:p>
      <w:r>
        <w:t>307.4.</w:t>
      </w:r>
    </w:p>
    <w:p>
      <w:r>
        <w:t>Đậu dê</w:t>
      </w:r>
    </w:p>
    <w:p>
      <w:r>
        <w:t>lần/con/năm</w:t>
      </w:r>
    </w:p>
    <w:p>
      <w:r>
        <w:t>2</w:t>
      </w:r>
    </w:p>
    <w:p>
      <w:r>
        <w:t>2</w:t>
      </w:r>
    </w:p>
    <w:p>
      <w:r>
        <w:t>2</w:t>
      </w:r>
    </w:p>
    <w:p>
      <w:r>
        <w:t>2</w:t>
      </w:r>
    </w:p>
    <w:p>
      <w:r>
        <w:t>2</w:t>
      </w:r>
    </w:p>
    <w:p>
      <w:r>
        <w:t>2</w:t>
      </w:r>
    </w:p>
    <w:p>
      <w:r>
        <w:t>2</w:t>
      </w:r>
    </w:p>
    <w:p>
      <w:r>
        <w:t>308.</w:t>
      </w:r>
    </w:p>
    <w:p>
      <w:r>
        <w:t>Tẩy giun, sán:</w:t>
      </w:r>
    </w:p>
    <w:p>
      <w:r>
        <w:t>308.1.</w:t>
      </w:r>
    </w:p>
    <w:p>
      <w:r>
        <w:t>Tẩy sán</w:t>
      </w:r>
    </w:p>
    <w:p>
      <w:r>
        <w:t>lần/con/năm</w:t>
      </w:r>
    </w:p>
    <w:p>
      <w:r>
        <w:t>2</w:t>
      </w:r>
    </w:p>
    <w:p>
      <w:r>
        <w:t>2</w:t>
      </w:r>
    </w:p>
    <w:p>
      <w:r>
        <w:t>2</w:t>
      </w:r>
    </w:p>
    <w:p>
      <w:r>
        <w:t>2</w:t>
      </w:r>
    </w:p>
    <w:p>
      <w:r>
        <w:t>2</w:t>
      </w:r>
    </w:p>
    <w:p>
      <w:r>
        <w:t>2</w:t>
      </w:r>
    </w:p>
    <w:p>
      <w:r>
        <w:t>2</w:t>
      </w:r>
    </w:p>
    <w:p>
      <w:r>
        <w:t>308.2.</w:t>
      </w:r>
    </w:p>
    <w:p>
      <w:r>
        <w:t>Tẩy giun</w:t>
      </w:r>
    </w:p>
    <w:p>
      <w:r>
        <w:t>lần/con/năm</w:t>
      </w:r>
    </w:p>
    <w:p>
      <w:r>
        <w:t>2</w:t>
      </w:r>
    </w:p>
    <w:p>
      <w:r>
        <w:t>2</w:t>
      </w:r>
    </w:p>
    <w:p>
      <w:r>
        <w:t>2</w:t>
      </w:r>
    </w:p>
    <w:p>
      <w:r>
        <w:t>2</w:t>
      </w:r>
    </w:p>
    <w:p>
      <w:r>
        <w:t>2</w:t>
      </w:r>
    </w:p>
    <w:p>
      <w:r>
        <w:t>2</w:t>
      </w:r>
    </w:p>
    <w:p>
      <w:r>
        <w:t>2</w:t>
      </w:r>
    </w:p>
    <w:p>
      <w:r>
        <w:t>309.</w:t>
      </w:r>
    </w:p>
    <w:p>
      <w:r>
        <w:t>Thuốc thú y:</w:t>
      </w:r>
    </w:p>
    <w:p>
      <w:r>
        <w:t>309.1.</w:t>
      </w:r>
    </w:p>
    <w:p>
      <w:r>
        <w:t>Kháng sinh và các loại cần thiết so với chi phí TĂ</w:t>
      </w:r>
    </w:p>
    <w:p>
      <w:r>
        <w:t>%</w:t>
      </w:r>
    </w:p>
    <w:p>
      <w:r>
        <w:t>2-3</w:t>
      </w:r>
    </w:p>
    <w:p>
      <w:r>
        <w:t>2-3</w:t>
      </w:r>
    </w:p>
    <w:p>
      <w:r>
        <w:t>1-2</w:t>
      </w:r>
    </w:p>
    <w:p>
      <w:r>
        <w:t>1-2</w:t>
      </w:r>
    </w:p>
    <w:p>
      <w:r>
        <w:t>1-2</w:t>
      </w:r>
    </w:p>
    <w:p>
      <w:r>
        <w:t>1-2</w:t>
      </w:r>
    </w:p>
    <w:p>
      <w:r>
        <w:t>1-2</w:t>
      </w:r>
    </w:p>
    <w:p>
      <w:r>
        <w:t>309.2.</w:t>
      </w:r>
    </w:p>
    <w:p>
      <w:r>
        <w:t>Phun thuốc diệt ve, nấm và sát trùng</w:t>
      </w:r>
    </w:p>
    <w:p>
      <w:r>
        <w:t>lần/con/năm</w:t>
      </w:r>
    </w:p>
    <w:p>
      <w:r>
        <w:t>48-52</w:t>
      </w:r>
    </w:p>
    <w:p>
      <w:r>
        <w:t>48-52</w:t>
      </w:r>
    </w:p>
    <w:p>
      <w:r>
        <w:t>48-52</w:t>
      </w:r>
    </w:p>
    <w:p>
      <w:r>
        <w:t>48-52</w:t>
      </w:r>
    </w:p>
    <w:p>
      <w:r>
        <w:t>48-52</w:t>
      </w:r>
    </w:p>
    <w:p>
      <w:r>
        <w:t>48-52</w:t>
      </w:r>
    </w:p>
    <w:p>
      <w:r>
        <w:t>48-52</w:t>
      </w:r>
    </w:p>
    <w:p>
      <w:r>
        <w:t>L3</w:t>
      </w:r>
    </w:p>
    <w:p>
      <w:r>
        <w:t>Định mức công lao động trực tiếp sản xuất</w:t>
      </w:r>
    </w:p>
    <w:p>
      <w:r>
        <w:t>310.</w:t>
      </w:r>
    </w:p>
    <w:p>
      <w:r>
        <w:t>Công lao động công nhân (phổ thông):</w:t>
      </w:r>
    </w:p>
    <w:p>
      <w:r>
        <w:t>310.1.</w:t>
      </w:r>
    </w:p>
    <w:p>
      <w:r>
        <w:t>Số dê, cừu cái sinh sản</w:t>
      </w:r>
    </w:p>
    <w:p>
      <w:r>
        <w:t>con/công</w:t>
      </w:r>
    </w:p>
    <w:p>
      <w:r>
        <w:t>33</w:t>
      </w:r>
    </w:p>
    <w:p>
      <w:r>
        <w:t>33</w:t>
      </w:r>
    </w:p>
    <w:p>
      <w:r>
        <w:t>33</w:t>
      </w:r>
    </w:p>
    <w:p>
      <w:r>
        <w:t>25</w:t>
      </w:r>
    </w:p>
    <w:p>
      <w:r>
        <w:t>25</w:t>
      </w:r>
    </w:p>
    <w:p>
      <w:r>
        <w:t>40</w:t>
      </w:r>
    </w:p>
    <w:p>
      <w:r>
        <w:t>33</w:t>
      </w:r>
    </w:p>
    <w:p>
      <w:r>
        <w:t>310.2.</w:t>
      </w:r>
    </w:p>
    <w:p>
      <w:r>
        <w:t>Số dê, cừu hậu bị</w:t>
      </w:r>
    </w:p>
    <w:p>
      <w:r>
        <w:t>con/công</w:t>
      </w:r>
    </w:p>
    <w:p>
      <w:r>
        <w:t>50</w:t>
      </w:r>
    </w:p>
    <w:p>
      <w:r>
        <w:t>50</w:t>
      </w:r>
    </w:p>
    <w:p>
      <w:r>
        <w:t>50</w:t>
      </w:r>
    </w:p>
    <w:p>
      <w:r>
        <w:t>40</w:t>
      </w:r>
    </w:p>
    <w:p>
      <w:r>
        <w:t>40</w:t>
      </w:r>
    </w:p>
    <w:p>
      <w:r>
        <w:t>75</w:t>
      </w:r>
    </w:p>
    <w:p>
      <w:r>
        <w:t>50</w:t>
      </w:r>
    </w:p>
    <w:p>
      <w:r>
        <w:t>311.</w:t>
      </w:r>
    </w:p>
    <w:p>
      <w:r>
        <w:t>Công lao động kỹ thuật, kỹ sư, thú y:</w:t>
      </w:r>
    </w:p>
    <w:p>
      <w:r>
        <w:t>311.1.</w:t>
      </w:r>
    </w:p>
    <w:p>
      <w:r>
        <w:t>Số dê, cừu cái sinh sản</w:t>
      </w:r>
    </w:p>
    <w:p>
      <w:r>
        <w:t>con/công</w:t>
      </w:r>
    </w:p>
    <w:p>
      <w:r>
        <w:t>50</w:t>
      </w:r>
    </w:p>
    <w:p>
      <w:r>
        <w:t>50</w:t>
      </w:r>
    </w:p>
    <w:p>
      <w:r>
        <w:t>50</w:t>
      </w:r>
    </w:p>
    <w:p>
      <w:r>
        <w:t>40</w:t>
      </w:r>
    </w:p>
    <w:p>
      <w:r>
        <w:t>40</w:t>
      </w:r>
    </w:p>
    <w:p>
      <w:r>
        <w:t>75</w:t>
      </w:r>
    </w:p>
    <w:p>
      <w:r>
        <w:t>50</w:t>
      </w:r>
    </w:p>
    <w:p>
      <w:r>
        <w:t>311.2.</w:t>
      </w:r>
    </w:p>
    <w:p>
      <w:r>
        <w:t>Số dê, cừu hậu bị</w:t>
      </w:r>
    </w:p>
    <w:p>
      <w:r>
        <w:t>con/công</w:t>
      </w:r>
    </w:p>
    <w:p>
      <w:r>
        <w:t>70</w:t>
      </w:r>
    </w:p>
    <w:p>
      <w:r>
        <w:t>70</w:t>
      </w:r>
    </w:p>
    <w:p>
      <w:r>
        <w:t>70</w:t>
      </w:r>
    </w:p>
    <w:p>
      <w:r>
        <w:t>60</w:t>
      </w:r>
    </w:p>
    <w:p>
      <w:r>
        <w:t>60</w:t>
      </w:r>
    </w:p>
    <w:p>
      <w:r>
        <w:t>100</w:t>
      </w:r>
    </w:p>
    <w:p>
      <w:r>
        <w:t>70</w:t>
      </w:r>
    </w:p>
    <w:p>
      <w:r>
        <w:t>312.</w:t>
      </w:r>
    </w:p>
    <w:p>
      <w:r>
        <w:t>Trình độ lao động:</w:t>
      </w:r>
    </w:p>
    <w:p>
      <w:r>
        <w:t>312.1.</w:t>
      </w:r>
    </w:p>
    <w:p>
      <w:r>
        <w:t>Trình độ công nhân chăn nuôi</w:t>
      </w:r>
    </w:p>
    <w:p>
      <w:r>
        <w:t>bậc</w:t>
      </w:r>
    </w:p>
    <w:p>
      <w:r>
        <w:t>≥ 3</w:t>
      </w:r>
    </w:p>
    <w:p>
      <w:r>
        <w:t>≥ 3</w:t>
      </w:r>
    </w:p>
    <w:p>
      <w:r>
        <w:t>≥ 3</w:t>
      </w:r>
    </w:p>
    <w:p>
      <w:r>
        <w:t>≥ 3</w:t>
      </w:r>
    </w:p>
    <w:p>
      <w:r>
        <w:t>≥ 3</w:t>
      </w:r>
    </w:p>
    <w:p>
      <w:r>
        <w:t>≥ 3</w:t>
      </w:r>
    </w:p>
    <w:p>
      <w:r>
        <w:t>≥ 3</w:t>
      </w:r>
    </w:p>
    <w:p>
      <w:r>
        <w:t>312.2.</w:t>
      </w:r>
    </w:p>
    <w:p>
      <w:r>
        <w:t>Cán bộ kỹ thuật, kỹ sư, thú y</w:t>
      </w:r>
    </w:p>
    <w:p>
      <w:r>
        <w:t>bậc</w:t>
      </w:r>
    </w:p>
    <w:p>
      <w:r>
        <w:t>≥ 3</w:t>
      </w:r>
    </w:p>
    <w:p>
      <w:r>
        <w:t>≥ 3</w:t>
      </w:r>
    </w:p>
    <w:p>
      <w:r>
        <w:t>≥ 3</w:t>
      </w:r>
    </w:p>
    <w:p>
      <w:r>
        <w:t>≥ 3</w:t>
      </w:r>
    </w:p>
    <w:p>
      <w:r>
        <w:t>≥ 3</w:t>
      </w:r>
    </w:p>
    <w:p>
      <w:r>
        <w:t>≥ 3</w:t>
      </w:r>
    </w:p>
    <w:p>
      <w:r>
        <w:t>≥ 3</w:t>
      </w:r>
    </w:p>
    <w:p>
      <w:r>
        <w:t>L4</w:t>
      </w:r>
    </w:p>
    <w:p>
      <w:r>
        <w:t>Định mức chuồng trại</w:t>
      </w:r>
    </w:p>
    <w:p>
      <w:r>
        <w:t>313.</w:t>
      </w:r>
    </w:p>
    <w:p>
      <w:r>
        <w:t>Cho 1 dê cái sinh sản</w:t>
      </w:r>
    </w:p>
    <w:p>
      <w:r>
        <w:t>m²</w:t>
      </w:r>
    </w:p>
    <w:p>
      <w:r>
        <w:t>1,5</w:t>
      </w:r>
    </w:p>
    <w:p>
      <w:r>
        <w:t>1,2</w:t>
      </w:r>
    </w:p>
    <w:p>
      <w:r>
        <w:t>1,5</w:t>
      </w:r>
    </w:p>
    <w:p>
      <w:r>
        <w:t>1,5</w:t>
      </w:r>
    </w:p>
    <w:p>
      <w:r>
        <w:t>1,5</w:t>
      </w:r>
    </w:p>
    <w:p>
      <w:r>
        <w:t>1,5</w:t>
      </w:r>
    </w:p>
    <w:p>
      <w:r>
        <w:t>1,5</w:t>
      </w:r>
    </w:p>
    <w:p>
      <w:r>
        <w:t>314.</w:t>
      </w:r>
    </w:p>
    <w:p>
      <w:r>
        <w:t>Cho 1 dê đực giống</w:t>
      </w:r>
    </w:p>
    <w:p>
      <w:r>
        <w:t>m²</w:t>
      </w:r>
    </w:p>
    <w:p>
      <w:r>
        <w:t>2</w:t>
      </w:r>
    </w:p>
    <w:p>
      <w:r>
        <w:t>1,5</w:t>
      </w:r>
    </w:p>
    <w:p>
      <w:r>
        <w:t>2</w:t>
      </w:r>
    </w:p>
    <w:p>
      <w:r>
        <w:t>2</w:t>
      </w:r>
    </w:p>
    <w:p>
      <w:r>
        <w:t>2</w:t>
      </w:r>
    </w:p>
    <w:p>
      <w:r>
        <w:t>2</w:t>
      </w:r>
    </w:p>
    <w:p>
      <w:r>
        <w:t>2</w:t>
      </w:r>
    </w:p>
    <w:p>
      <w:r>
        <w:t>315.</w:t>
      </w:r>
    </w:p>
    <w:p>
      <w:r>
        <w:t>Cho 1 dê hậu bị</w:t>
      </w:r>
    </w:p>
    <w:p>
      <w:r>
        <w:t>m²</w:t>
      </w:r>
    </w:p>
    <w:p>
      <w:r>
        <w:t>0,7</w:t>
      </w:r>
    </w:p>
    <w:p>
      <w:r>
        <w:t>0,7</w:t>
      </w:r>
    </w:p>
    <w:p>
      <w:r>
        <w:t>0,8</w:t>
      </w:r>
    </w:p>
    <w:p>
      <w:r>
        <w:t>0,8</w:t>
      </w:r>
    </w:p>
    <w:p>
      <w:r>
        <w:t>0,8</w:t>
      </w:r>
    </w:p>
    <w:p>
      <w:r>
        <w:t>0,8</w:t>
      </w:r>
    </w:p>
    <w:p>
      <w:r>
        <w:t>0,8</w:t>
      </w:r>
    </w:p>
    <w:p>
      <w:r>
        <w:t>L5</w:t>
      </w:r>
    </w:p>
    <w:p>
      <w:r>
        <w:t>Định mức chi phí khác</w:t>
      </w:r>
    </w:p>
    <w:p>
      <w:r>
        <w:t>316.</w:t>
      </w:r>
    </w:p>
    <w:p>
      <w:r>
        <w:t>Vật rẻ mau hỏng (so với tổng chi phí thức ăn)</w:t>
      </w:r>
    </w:p>
    <w:p>
      <w:r>
        <w:t>%</w:t>
      </w:r>
    </w:p>
    <w:p>
      <w:r>
        <w:t>0,5-1,0</w:t>
      </w:r>
    </w:p>
    <w:p>
      <w:r>
        <w:t>0,5-1,0</w:t>
      </w:r>
    </w:p>
    <w:p>
      <w:r>
        <w:t>0,5-1,0</w:t>
      </w:r>
    </w:p>
    <w:p>
      <w:r>
        <w:t>0,5-1,0</w:t>
      </w:r>
    </w:p>
    <w:p>
      <w:r>
        <w:t>0,5-1,0</w:t>
      </w:r>
    </w:p>
    <w:p>
      <w:r>
        <w:t>0,5-1,0</w:t>
      </w:r>
    </w:p>
    <w:p>
      <w:r>
        <w:t>0,5-1,0</w:t>
      </w:r>
    </w:p>
    <w:p>
      <w:r>
        <w:t>317.</w:t>
      </w:r>
    </w:p>
    <w:p>
      <w:r>
        <w:t>Khấu hao chuồng trại (so với tổng chi phí thức ăn)</w:t>
      </w:r>
    </w:p>
    <w:p>
      <w:r>
        <w:t>%</w:t>
      </w:r>
    </w:p>
    <w:p>
      <w:r>
        <w:t>7,0</w:t>
      </w:r>
    </w:p>
    <w:p>
      <w:r>
        <w:t>7,0</w:t>
      </w:r>
    </w:p>
    <w:p>
      <w:r>
        <w:t>7,0</w:t>
      </w:r>
    </w:p>
    <w:p>
      <w:r>
        <w:t>7,0</w:t>
      </w:r>
    </w:p>
    <w:p>
      <w:r>
        <w:t>7,0</w:t>
      </w:r>
    </w:p>
    <w:p>
      <w:r>
        <w:t>7,0</w:t>
      </w:r>
    </w:p>
    <w:p>
      <w:r>
        <w:t>7,0</w:t>
      </w:r>
    </w:p>
    <w:p>
      <w:r>
        <w:t>318.</w:t>
      </w:r>
    </w:p>
    <w:p>
      <w:r>
        <w:t>Điện nước (so với tổng chi phí thức ăn)</w:t>
      </w:r>
    </w:p>
    <w:p>
      <w:r>
        <w:t>%</w:t>
      </w:r>
    </w:p>
    <w:p>
      <w:r>
        <w:t>1-2</w:t>
      </w:r>
    </w:p>
    <w:p>
      <w:r>
        <w:t>1-2</w:t>
      </w:r>
    </w:p>
    <w:p>
      <w:r>
        <w:t>1-2</w:t>
      </w:r>
    </w:p>
    <w:p>
      <w:r>
        <w:t>1-2</w:t>
      </w:r>
    </w:p>
    <w:p>
      <w:r>
        <w:t>1-2</w:t>
      </w:r>
    </w:p>
    <w:p>
      <w:r>
        <w:t>1-2</w:t>
      </w:r>
    </w:p>
    <w:p>
      <w:r>
        <w:t>1-2</w:t>
      </w:r>
    </w:p>
    <w:p>
      <w:r>
        <w:t>319.</w:t>
      </w:r>
    </w:p>
    <w:p>
      <w:r>
        <w:t>Thời gian sử dụng con cái sinh sản</w:t>
      </w:r>
    </w:p>
    <w:p>
      <w:r>
        <w:t>năm tuổi</w:t>
      </w:r>
    </w:p>
    <w:p>
      <w:r>
        <w:t>7</w:t>
      </w:r>
    </w:p>
    <w:p>
      <w:r>
        <w:t>6</w:t>
      </w:r>
    </w:p>
    <w:p>
      <w:r>
        <w:t>6</w:t>
      </w:r>
    </w:p>
    <w:p>
      <w:r>
        <w:t>6</w:t>
      </w:r>
    </w:p>
    <w:p>
      <w:r>
        <w:t>6</w:t>
      </w:r>
    </w:p>
    <w:p>
      <w:r>
        <w:t>7</w:t>
      </w:r>
    </w:p>
    <w:p>
      <w:r>
        <w:t>7</w:t>
      </w:r>
    </w:p>
    <w:p>
      <w:r>
        <w:t>L6</w:t>
      </w:r>
    </w:p>
    <w:p>
      <w:r>
        <w:t>Định mức chi phí quản lý</w:t>
      </w:r>
    </w:p>
    <w:p>
      <w:r>
        <w:t>320.</w:t>
      </w:r>
    </w:p>
    <w:p>
      <w:r>
        <w:t>Chi quản lý thực tế (theo tổng chi phí các khoản mục từ L2 đến L5)</w:t>
      </w:r>
    </w:p>
    <w:p>
      <w:r>
        <w:t>%</w:t>
      </w:r>
    </w:p>
    <w:p>
      <w:r>
        <w:t>≤ 5</w:t>
      </w:r>
    </w:p>
    <w:p>
      <w:r>
        <w:t>≤ 5</w:t>
      </w:r>
    </w:p>
    <w:p>
      <w:r>
        <w:t>≤ 5</w:t>
      </w:r>
    </w:p>
    <w:p>
      <w:r>
        <w:t>≤ 5</w:t>
      </w:r>
    </w:p>
    <w:p>
      <w:r>
        <w:t>≤ 5</w:t>
      </w:r>
    </w:p>
    <w:p>
      <w:r>
        <w:t>≤ 5</w:t>
      </w:r>
    </w:p>
    <w:p>
      <w:r>
        <w:t>≤ 5</w:t>
      </w:r>
    </w:p>
    <w:p>
      <w:r>
        <w:t>M- ĐỊNH MỨC KINH TẾ - KỸ THUẬT ĐỐI VỚI THỎ GIỐNG GỐC</w:t>
      </w:r>
    </w:p>
    <w:p>
      <w:r>
        <w:t>STT</w:t>
      </w:r>
    </w:p>
    <w:p>
      <w:r>
        <w:t>Chỉ tiêu</w:t>
      </w:r>
    </w:p>
    <w:p>
      <w:r>
        <w:t>Đơn vị tính</w:t>
      </w:r>
    </w:p>
    <w:p>
      <w:r>
        <w:t>Thỏ ngoại</w:t>
      </w:r>
    </w:p>
    <w:p>
      <w:r>
        <w:t>Thỏ nội</w:t>
      </w:r>
    </w:p>
    <w:p>
      <w:r>
        <w:t>Thỏ Newzealand</w:t>
      </w:r>
    </w:p>
    <w:p>
      <w:r>
        <w:t>Thỏ California</w:t>
      </w:r>
    </w:p>
    <w:p>
      <w:r>
        <w:t>Thỏ Đen</w:t>
      </w:r>
    </w:p>
    <w:p>
      <w:r>
        <w:t>Thỏ Xám</w:t>
      </w:r>
    </w:p>
    <w:p>
      <w:r>
        <w:t>M1</w:t>
      </w:r>
    </w:p>
    <w:p>
      <w:r>
        <w:t>Định mức kỹ thuật</w:t>
      </w:r>
    </w:p>
    <w:p>
      <w:r>
        <w:t>I</w:t>
      </w:r>
    </w:p>
    <w:p>
      <w:r>
        <w:t>Đối với đực, cái hậu bị:</w:t>
      </w:r>
    </w:p>
    <w:p>
      <w:r>
        <w:t>321.</w:t>
      </w:r>
    </w:p>
    <w:p>
      <w:r>
        <w:t>Khối lượng sơ sinh</w:t>
      </w:r>
    </w:p>
    <w:p>
      <w:r>
        <w:t>g</w:t>
      </w:r>
    </w:p>
    <w:p>
      <w:r>
        <w:t>43-55</w:t>
      </w:r>
    </w:p>
    <w:p>
      <w:r>
        <w:t>43-50</w:t>
      </w:r>
    </w:p>
    <w:p>
      <w:r>
        <w:t>35-43</w:t>
      </w:r>
    </w:p>
    <w:p>
      <w:r>
        <w:t>35-40</w:t>
      </w:r>
    </w:p>
    <w:p>
      <w:r>
        <w:t>322.</w:t>
      </w:r>
    </w:p>
    <w:p>
      <w:r>
        <w:t>Khối lượng 1 tháng (cai sữa)</w:t>
      </w:r>
    </w:p>
    <w:p>
      <w:r>
        <w:t>g</w:t>
      </w:r>
    </w:p>
    <w:p>
      <w:r>
        <w:t>470-600</w:t>
      </w:r>
    </w:p>
    <w:p>
      <w:r>
        <w:t>470-550</w:t>
      </w:r>
    </w:p>
    <w:p>
      <w:r>
        <w:t>350-420</w:t>
      </w:r>
    </w:p>
    <w:p>
      <w:r>
        <w:t>350-400</w:t>
      </w:r>
    </w:p>
    <w:p>
      <w:r>
        <w:t>323.</w:t>
      </w:r>
    </w:p>
    <w:p>
      <w:r>
        <w:t>Khối lượng 3 tháng</w:t>
      </w:r>
    </w:p>
    <w:p>
      <w:r>
        <w:t>kg</w:t>
      </w:r>
    </w:p>
    <w:p>
      <w:r>
        <w:t>2,2-2,4</w:t>
      </w:r>
    </w:p>
    <w:p>
      <w:r>
        <w:t>2,1-2,3</w:t>
      </w:r>
    </w:p>
    <w:p>
      <w:r>
        <w:t>1,5-1,7</w:t>
      </w:r>
    </w:p>
    <w:p>
      <w:r>
        <w:t>1,5-1,7</w:t>
      </w:r>
    </w:p>
    <w:p>
      <w:r>
        <w:t>324.</w:t>
      </w:r>
    </w:p>
    <w:p>
      <w:r>
        <w:t>Khối lượng 6 tháng</w:t>
      </w:r>
    </w:p>
    <w:p>
      <w:r>
        <w:t>kg</w:t>
      </w:r>
    </w:p>
    <w:p>
      <w:r>
        <w:t>3,3-3,5</w:t>
      </w:r>
    </w:p>
    <w:p>
      <w:r>
        <w:t>3,1-3,3</w:t>
      </w:r>
    </w:p>
    <w:p>
      <w:r>
        <w:t>2,4-2,6</w:t>
      </w:r>
    </w:p>
    <w:p>
      <w:r>
        <w:t>2,3-2,5</w:t>
      </w:r>
    </w:p>
    <w:p>
      <w:r>
        <w:t>325.</w:t>
      </w:r>
    </w:p>
    <w:p>
      <w:r>
        <w:t>Khối lượng 12 tháng</w:t>
      </w:r>
    </w:p>
    <w:p>
      <w:r>
        <w:t>kg</w:t>
      </w:r>
    </w:p>
    <w:p>
      <w:r>
        <w:t>4,7-5,0</w:t>
      </w:r>
    </w:p>
    <w:p>
      <w:r>
        <w:t>4,5-4,8</w:t>
      </w:r>
    </w:p>
    <w:p>
      <w:r>
        <w:t>3,0-3,3</w:t>
      </w:r>
    </w:p>
    <w:p>
      <w:r>
        <w:t>2,8-3,1</w:t>
      </w:r>
    </w:p>
    <w:p>
      <w:r>
        <w:t>II</w:t>
      </w:r>
    </w:p>
    <w:p>
      <w:r>
        <w:t>Đối với cái sinh sản:</w:t>
      </w:r>
    </w:p>
    <w:p>
      <w:r>
        <w:t>326.</w:t>
      </w:r>
    </w:p>
    <w:p>
      <w:r>
        <w:t>Khối lượng phối giống lần đầu</w:t>
      </w:r>
    </w:p>
    <w:p>
      <w:r>
        <w:t>kg/con</w:t>
      </w:r>
    </w:p>
    <w:p>
      <w:r>
        <w:t>3,1</w:t>
      </w:r>
    </w:p>
    <w:p>
      <w:r>
        <w:t>2,9</w:t>
      </w:r>
    </w:p>
    <w:p>
      <w:r>
        <w:t>2,4</w:t>
      </w:r>
    </w:p>
    <w:p>
      <w:r>
        <w:t>2,3</w:t>
      </w:r>
    </w:p>
    <w:p>
      <w:r>
        <w:t>327.</w:t>
      </w:r>
    </w:p>
    <w:p>
      <w:r>
        <w:t>Số con /lứa</w:t>
      </w:r>
    </w:p>
    <w:p>
      <w:r>
        <w:t>con</w:t>
      </w:r>
    </w:p>
    <w:p>
      <w:r>
        <w:t>6,0</w:t>
      </w:r>
    </w:p>
    <w:p>
      <w:r>
        <w:t>5,5</w:t>
      </w:r>
    </w:p>
    <w:p>
      <w:r>
        <w:t>5,5</w:t>
      </w:r>
    </w:p>
    <w:p>
      <w:r>
        <w:t>5,5</w:t>
      </w:r>
    </w:p>
    <w:p>
      <w:r>
        <w:t>328.</w:t>
      </w:r>
    </w:p>
    <w:p>
      <w:r>
        <w:t>Số lứa đẻ/cái/năm</w:t>
      </w:r>
    </w:p>
    <w:p>
      <w:r>
        <w:t>lứa</w:t>
      </w:r>
    </w:p>
    <w:p>
      <w:r>
        <w:t>5,5</w:t>
      </w:r>
    </w:p>
    <w:p>
      <w:r>
        <w:t>5,0</w:t>
      </w:r>
    </w:p>
    <w:p>
      <w:r>
        <w:t>5,0</w:t>
      </w:r>
    </w:p>
    <w:p>
      <w:r>
        <w:t>5,0</w:t>
      </w:r>
    </w:p>
    <w:p>
      <w:r>
        <w:t>329.</w:t>
      </w:r>
    </w:p>
    <w:p>
      <w:r>
        <w:t>Số con cai sữa/lứa</w:t>
      </w:r>
    </w:p>
    <w:p>
      <w:r>
        <w:t>con</w:t>
      </w:r>
    </w:p>
    <w:p>
      <w:r>
        <w:t>5,04</w:t>
      </w:r>
    </w:p>
    <w:p>
      <w:r>
        <w:t>4,62</w:t>
      </w:r>
    </w:p>
    <w:p>
      <w:r>
        <w:t>4,54</w:t>
      </w:r>
    </w:p>
    <w:p>
      <w:r>
        <w:t>4,54</w:t>
      </w:r>
    </w:p>
    <w:p>
      <w:r>
        <w:t>330.</w:t>
      </w:r>
    </w:p>
    <w:p>
      <w:r>
        <w:t>Tỷ lệ nuôi sống đến cai sữa</w:t>
      </w:r>
    </w:p>
    <w:p>
      <w:r>
        <w:t>%</w:t>
      </w:r>
    </w:p>
    <w:p>
      <w:r>
        <w:t>85,0</w:t>
      </w:r>
    </w:p>
    <w:p>
      <w:r>
        <w:t>85,0</w:t>
      </w:r>
    </w:p>
    <w:p>
      <w:r>
        <w:t>83,0</w:t>
      </w:r>
    </w:p>
    <w:p>
      <w:r>
        <w:t>83,0</w:t>
      </w:r>
    </w:p>
    <w:p>
      <w:r>
        <w:t>331.</w:t>
      </w:r>
    </w:p>
    <w:p>
      <w:r>
        <w:t>Tỷ lệ nuôi sống sau cai sữa</w:t>
      </w:r>
    </w:p>
    <w:p>
      <w:r>
        <w:t>%</w:t>
      </w:r>
    </w:p>
    <w:p>
      <w:r>
        <w:t>86,0</w:t>
      </w:r>
    </w:p>
    <w:p>
      <w:r>
        <w:t>86,0</w:t>
      </w:r>
    </w:p>
    <w:p>
      <w:r>
        <w:t>86,0</w:t>
      </w:r>
    </w:p>
    <w:p>
      <w:r>
        <w:t>86,0</w:t>
      </w:r>
    </w:p>
    <w:p>
      <w:r>
        <w:t>332.</w:t>
      </w:r>
    </w:p>
    <w:p>
      <w:r>
        <w:t>Tuổi đẻ lứa đầu</w:t>
      </w:r>
    </w:p>
    <w:p>
      <w:r>
        <w:t>ngày</w:t>
      </w:r>
    </w:p>
    <w:p>
      <w:r>
        <w:t>210-215</w:t>
      </w:r>
    </w:p>
    <w:p>
      <w:r>
        <w:t>210-215</w:t>
      </w:r>
    </w:p>
    <w:p>
      <w:r>
        <w:t>180-185</w:t>
      </w:r>
    </w:p>
    <w:p>
      <w:r>
        <w:t>180-185</w:t>
      </w:r>
    </w:p>
    <w:p>
      <w:r>
        <w:t>III</w:t>
      </w:r>
    </w:p>
    <w:p>
      <w:r>
        <w:t>Đối với thỏ đực giống:</w:t>
      </w:r>
    </w:p>
    <w:p>
      <w:r>
        <w:t>333.</w:t>
      </w:r>
    </w:p>
    <w:p>
      <w:r>
        <w:t>Tuổi phối giống</w:t>
      </w:r>
    </w:p>
    <w:p>
      <w:r>
        <w:t>ngày</w:t>
      </w:r>
    </w:p>
    <w:p>
      <w:r>
        <w:t>180-210</w:t>
      </w:r>
    </w:p>
    <w:p>
      <w:r>
        <w:t>180-210</w:t>
      </w:r>
    </w:p>
    <w:p>
      <w:r>
        <w:t>150-180</w:t>
      </w:r>
    </w:p>
    <w:p>
      <w:r>
        <w:t>150-180</w:t>
      </w:r>
    </w:p>
    <w:p>
      <w:r>
        <w:t>334.</w:t>
      </w:r>
    </w:p>
    <w:p>
      <w:r>
        <w:t>Khối lượng phối giống lần đầu (không nhỏ hơn)</w:t>
      </w:r>
    </w:p>
    <w:p>
      <w:r>
        <w:t>kg</w:t>
      </w:r>
    </w:p>
    <w:p>
      <w:r>
        <w:t>3,3</w:t>
      </w:r>
    </w:p>
    <w:p>
      <w:r>
        <w:t>3,2</w:t>
      </w:r>
    </w:p>
    <w:p>
      <w:r>
        <w:t>2,4</w:t>
      </w:r>
    </w:p>
    <w:p>
      <w:r>
        <w:t>2,3</w:t>
      </w:r>
    </w:p>
    <w:p>
      <w:r>
        <w:t>335.</w:t>
      </w:r>
    </w:p>
    <w:p>
      <w:r>
        <w:t>Tỷ lệ phối giống có chửa</w:t>
      </w:r>
    </w:p>
    <w:p>
      <w:r>
        <w:t>%</w:t>
      </w:r>
    </w:p>
    <w:p>
      <w:r>
        <w:t>80</w:t>
      </w:r>
    </w:p>
    <w:p>
      <w:r>
        <w:t>80</w:t>
      </w:r>
    </w:p>
    <w:p>
      <w:r>
        <w:t>80</w:t>
      </w:r>
    </w:p>
    <w:p>
      <w:r>
        <w:t>80</w:t>
      </w:r>
    </w:p>
    <w:p>
      <w:r>
        <w:t>336.</w:t>
      </w:r>
    </w:p>
    <w:p>
      <w:r>
        <w:t>Tỷ lệ thay đàn</w:t>
      </w:r>
    </w:p>
    <w:p>
      <w:r>
        <w:t>%/ năm</w:t>
      </w:r>
    </w:p>
    <w:p>
      <w:r>
        <w:t>25-30</w:t>
      </w:r>
    </w:p>
    <w:p>
      <w:r>
        <w:t>30-35</w:t>
      </w:r>
    </w:p>
    <w:p>
      <w:r>
        <w:t>30-35</w:t>
      </w:r>
    </w:p>
    <w:p>
      <w:r>
        <w:t>30-35</w:t>
      </w:r>
    </w:p>
    <w:p>
      <w:r>
        <w:t>337.</w:t>
      </w:r>
    </w:p>
    <w:p>
      <w:r>
        <w:t>Thời gian sử dụng thỏ giống</w:t>
      </w:r>
    </w:p>
    <w:p>
      <w:r>
        <w:t>năm</w:t>
      </w:r>
    </w:p>
    <w:p>
      <w:r>
        <w:t>3-4</w:t>
      </w:r>
    </w:p>
    <w:p>
      <w:r>
        <w:t>3-4</w:t>
      </w:r>
    </w:p>
    <w:p>
      <w:r>
        <w:t>3-4</w:t>
      </w:r>
    </w:p>
    <w:p>
      <w:r>
        <w:t>3-4</w:t>
      </w:r>
    </w:p>
    <w:p>
      <w:r>
        <w:t>338.</w:t>
      </w:r>
    </w:p>
    <w:p>
      <w:r>
        <w:t>Số cái hậu bị chọn đạt tiêu chuẩn SPGG/cái sinh sản gg/năm</w:t>
      </w:r>
    </w:p>
    <w:p>
      <w:r>
        <w:t>con</w:t>
      </w:r>
    </w:p>
    <w:p>
      <w:r>
        <w:t>10</w:t>
      </w:r>
    </w:p>
    <w:p>
      <w:r>
        <w:t>8,7</w:t>
      </w:r>
    </w:p>
    <w:p>
      <w:r>
        <w:t>8,5</w:t>
      </w:r>
    </w:p>
    <w:p>
      <w:r>
        <w:t>8,5</w:t>
      </w:r>
    </w:p>
    <w:p>
      <w:r>
        <w:t>M²</w:t>
      </w:r>
    </w:p>
    <w:p>
      <w:r>
        <w:t>Định mức vật tư trực tiếp</w:t>
      </w:r>
    </w:p>
    <w:p>
      <w:r>
        <w:t>I</w:t>
      </w:r>
    </w:p>
    <w:p>
      <w:r>
        <w:t>Định mức thức ăn</w:t>
      </w:r>
    </w:p>
    <w:p>
      <w:r>
        <w:t>339.</w:t>
      </w:r>
    </w:p>
    <w:p>
      <w:r>
        <w:t>Thức ăn tinh:</w:t>
      </w:r>
    </w:p>
    <w:p>
      <w:r>
        <w:t>339.1.</w:t>
      </w:r>
    </w:p>
    <w:p>
      <w:r>
        <w:t>Cái sinh sản</w:t>
      </w:r>
    </w:p>
    <w:p>
      <w:r>
        <w:t>kg/con/ngày</w:t>
      </w:r>
    </w:p>
    <w:p>
      <w:r>
        <w:t>0,15</w:t>
      </w:r>
    </w:p>
    <w:p>
      <w:r>
        <w:t>0,20</w:t>
      </w:r>
    </w:p>
    <w:p>
      <w:r>
        <w:t>0,12</w:t>
      </w:r>
    </w:p>
    <w:p>
      <w:r>
        <w:t>0,14</w:t>
      </w:r>
    </w:p>
    <w:p>
      <w:r>
        <w:t>339.2.</w:t>
      </w:r>
    </w:p>
    <w:p>
      <w:r>
        <w:t>Đực sinh sản</w:t>
      </w:r>
    </w:p>
    <w:p>
      <w:r>
        <w:t>kg/con/ngày</w:t>
      </w:r>
    </w:p>
    <w:p>
      <w:r>
        <w:t>0,15</w:t>
      </w:r>
    </w:p>
    <w:p>
      <w:r>
        <w:t>0,15</w:t>
      </w:r>
    </w:p>
    <w:p>
      <w:r>
        <w:t>0,07</w:t>
      </w:r>
    </w:p>
    <w:p>
      <w:r>
        <w:t>0,07</w:t>
      </w:r>
    </w:p>
    <w:p>
      <w:r>
        <w:t>339.3.</w:t>
      </w:r>
    </w:p>
    <w:p>
      <w:r>
        <w:t>Hậu bị giống</w:t>
      </w:r>
    </w:p>
    <w:p>
      <w:r>
        <w:t>kg/con/ngày</w:t>
      </w:r>
    </w:p>
    <w:p>
      <w:r>
        <w:t>0,06</w:t>
      </w:r>
    </w:p>
    <w:p>
      <w:r>
        <w:t>0,06</w:t>
      </w:r>
    </w:p>
    <w:p>
      <w:r>
        <w:t>0,04</w:t>
      </w:r>
    </w:p>
    <w:p>
      <w:r>
        <w:t>0,04</w:t>
      </w:r>
    </w:p>
    <w:p>
      <w:r>
        <w:t>340.</w:t>
      </w:r>
    </w:p>
    <w:p>
      <w:r>
        <w:t>Thức ăn thô xanh:</w:t>
      </w:r>
    </w:p>
    <w:p>
      <w:r>
        <w:t>340.1.</w:t>
      </w:r>
    </w:p>
    <w:p>
      <w:r>
        <w:t>Cái sinh sản</w:t>
      </w:r>
    </w:p>
    <w:p>
      <w:r>
        <w:t>kg/con/ngày</w:t>
      </w:r>
    </w:p>
    <w:p>
      <w:r>
        <w:t>0,70</w:t>
      </w:r>
    </w:p>
    <w:p>
      <w:r>
        <w:t>1,07</w:t>
      </w:r>
    </w:p>
    <w:p>
      <w:r>
        <w:t>0,60</w:t>
      </w:r>
    </w:p>
    <w:p>
      <w:r>
        <w:t>0,78</w:t>
      </w:r>
    </w:p>
    <w:p>
      <w:r>
        <w:t>340.2.</w:t>
      </w:r>
    </w:p>
    <w:p>
      <w:r>
        <w:t>Đực sinh sản</w:t>
      </w:r>
    </w:p>
    <w:p>
      <w:r>
        <w:t>kg/con/ngày</w:t>
      </w:r>
    </w:p>
    <w:p>
      <w:r>
        <w:t>0,50</w:t>
      </w:r>
    </w:p>
    <w:p>
      <w:r>
        <w:t>0,50</w:t>
      </w:r>
    </w:p>
    <w:p>
      <w:r>
        <w:t>0,40</w:t>
      </w:r>
    </w:p>
    <w:p>
      <w:r>
        <w:t>0,35</w:t>
      </w:r>
    </w:p>
    <w:p>
      <w:r>
        <w:t>340.3.</w:t>
      </w:r>
    </w:p>
    <w:p>
      <w:r>
        <w:t>Hậu bị giống</w:t>
      </w:r>
    </w:p>
    <w:p>
      <w:r>
        <w:t>kg/con/ngày</w:t>
      </w:r>
    </w:p>
    <w:p>
      <w:r>
        <w:t>0,30</w:t>
      </w:r>
    </w:p>
    <w:p>
      <w:r>
        <w:t>0,30</w:t>
      </w:r>
    </w:p>
    <w:p>
      <w:r>
        <w:t>0,25</w:t>
      </w:r>
    </w:p>
    <w:p>
      <w:r>
        <w:t>0,25</w:t>
      </w:r>
    </w:p>
    <w:p>
      <w:r>
        <w:t>II</w:t>
      </w:r>
    </w:p>
    <w:p>
      <w:r>
        <w:t>Định mức thuốc thú y</w:t>
      </w:r>
    </w:p>
    <w:p>
      <w:r>
        <w:t>341.</w:t>
      </w:r>
    </w:p>
    <w:p>
      <w:r>
        <w:t>Vacxin: Bại huyết thỏ</w:t>
      </w:r>
    </w:p>
    <w:p>
      <w:r>
        <w:t>lần/năm</w:t>
      </w:r>
    </w:p>
    <w:p>
      <w:r>
        <w:t>3</w:t>
      </w:r>
    </w:p>
    <w:p>
      <w:r>
        <w:t>3</w:t>
      </w:r>
    </w:p>
    <w:p>
      <w:r>
        <w:t>3</w:t>
      </w:r>
    </w:p>
    <w:p>
      <w:r>
        <w:t>3</w:t>
      </w:r>
    </w:p>
    <w:p>
      <w:r>
        <w:t>342.</w:t>
      </w:r>
    </w:p>
    <w:p>
      <w:r>
        <w:t>Phun thuốc ghẻ, nấm và sát trùng</w:t>
      </w:r>
    </w:p>
    <w:p>
      <w:r>
        <w:t>lần/năm</w:t>
      </w:r>
    </w:p>
    <w:p>
      <w:r>
        <w:t>48-52</w:t>
      </w:r>
    </w:p>
    <w:p>
      <w:r>
        <w:t>48-52</w:t>
      </w:r>
    </w:p>
    <w:p>
      <w:r>
        <w:t>48-52</w:t>
      </w:r>
    </w:p>
    <w:p>
      <w:r>
        <w:t>48-52</w:t>
      </w:r>
    </w:p>
    <w:p>
      <w:r>
        <w:t>343.</w:t>
      </w:r>
    </w:p>
    <w:p>
      <w:r>
        <w:t>Thuốc thú y khác so với chi phí thức ăn</w:t>
      </w:r>
    </w:p>
    <w:p>
      <w:r>
        <w:t>%</w:t>
      </w:r>
    </w:p>
    <w:p>
      <w:r>
        <w:t>0,5-1,5</w:t>
      </w:r>
    </w:p>
    <w:p>
      <w:r>
        <w:t>0,5-1,5</w:t>
      </w:r>
    </w:p>
    <w:p>
      <w:r>
        <w:t>0,5-1,5</w:t>
      </w:r>
    </w:p>
    <w:p>
      <w:r>
        <w:t>0,5-1,5</w:t>
      </w:r>
    </w:p>
    <w:p>
      <w:r>
        <w:t>M³</w:t>
      </w:r>
    </w:p>
    <w:p>
      <w:r>
        <w:t>Định mức công lao động trực tiếp sản xuất</w:t>
      </w:r>
    </w:p>
    <w:p>
      <w:r>
        <w:t>con/công</w:t>
      </w:r>
    </w:p>
    <w:p>
      <w:r>
        <w:t>100</w:t>
      </w:r>
    </w:p>
    <w:p>
      <w:r>
        <w:t>100</w:t>
      </w:r>
    </w:p>
    <w:p>
      <w:r>
        <w:t>100</w:t>
      </w:r>
    </w:p>
    <w:p>
      <w:r>
        <w:t>100</w:t>
      </w:r>
    </w:p>
    <w:p>
      <w:r>
        <w:t>344.</w:t>
      </w:r>
    </w:p>
    <w:p>
      <w:r>
        <w:t>Trình độ lao động</w:t>
      </w:r>
    </w:p>
    <w:p>
      <w:r>
        <w:t>344.1.</w:t>
      </w:r>
    </w:p>
    <w:p>
      <w:r>
        <w:t>Trình độ công nhân chăn nuôi</w:t>
      </w:r>
    </w:p>
    <w:p>
      <w:r>
        <w:t>bậc</w:t>
      </w:r>
    </w:p>
    <w:p>
      <w:r>
        <w:t>≥ 3</w:t>
      </w:r>
    </w:p>
    <w:p>
      <w:r>
        <w:t>≥ 3</w:t>
      </w:r>
    </w:p>
    <w:p>
      <w:r>
        <w:t>≥ 3</w:t>
      </w:r>
    </w:p>
    <w:p>
      <w:r>
        <w:t>≥ 3</w:t>
      </w:r>
    </w:p>
    <w:p>
      <w:r>
        <w:t>344.2.</w:t>
      </w:r>
    </w:p>
    <w:p>
      <w:r>
        <w:t>Cán bộ kỹ thuật, kỹ sư, thú y</w:t>
      </w:r>
    </w:p>
    <w:p>
      <w:r>
        <w:t>bậc</w:t>
      </w:r>
    </w:p>
    <w:p>
      <w:r>
        <w:t>≥ 3</w:t>
      </w:r>
    </w:p>
    <w:p>
      <w:r>
        <w:t>≥ 3</w:t>
      </w:r>
    </w:p>
    <w:p>
      <w:r>
        <w:t>≥ 3</w:t>
      </w:r>
    </w:p>
    <w:p>
      <w:r>
        <w:t>≥ 3</w:t>
      </w:r>
    </w:p>
    <w:p>
      <w:r>
        <w:t>345.</w:t>
      </w:r>
    </w:p>
    <w:p>
      <w:r>
        <w:t>Công lao động công nhân (phổ thông):</w:t>
      </w:r>
    </w:p>
    <w:p>
      <w:r>
        <w:t>con/công</w:t>
      </w:r>
    </w:p>
    <w:p>
      <w:r>
        <w:t>100</w:t>
      </w:r>
    </w:p>
    <w:p>
      <w:r>
        <w:t>100</w:t>
      </w:r>
    </w:p>
    <w:p>
      <w:r>
        <w:t>100</w:t>
      </w:r>
    </w:p>
    <w:p>
      <w:r>
        <w:t>100</w:t>
      </w:r>
    </w:p>
    <w:p>
      <w:r>
        <w:t>346.</w:t>
      </w:r>
    </w:p>
    <w:p>
      <w:r>
        <w:t>Công lao động kỹ thuật, kỹ sư, thú y:</w:t>
      </w:r>
    </w:p>
    <w:p>
      <w:r>
        <w:t>con/công</w:t>
      </w:r>
    </w:p>
    <w:p>
      <w:r>
        <w:t>150</w:t>
      </w:r>
    </w:p>
    <w:p>
      <w:r>
        <w:t>150</w:t>
      </w:r>
    </w:p>
    <w:p>
      <w:r>
        <w:t>150</w:t>
      </w:r>
    </w:p>
    <w:p>
      <w:r>
        <w:t>150</w:t>
      </w:r>
    </w:p>
    <w:p>
      <w:r>
        <w:t>M4</w:t>
      </w:r>
    </w:p>
    <w:p>
      <w:r>
        <w:t>Định mức chi phí khác</w:t>
      </w:r>
    </w:p>
    <w:p>
      <w:r>
        <w:t>347.</w:t>
      </w:r>
    </w:p>
    <w:p>
      <w:r>
        <w:t>Vật rẻ so với chi phí thức ăn</w:t>
      </w:r>
    </w:p>
    <w:p>
      <w:r>
        <w:t>%</w:t>
      </w:r>
    </w:p>
    <w:p>
      <w:r>
        <w:t>1-2</w:t>
      </w:r>
    </w:p>
    <w:p>
      <w:r>
        <w:t>1-2</w:t>
      </w:r>
    </w:p>
    <w:p>
      <w:r>
        <w:t>1-2</w:t>
      </w:r>
    </w:p>
    <w:p>
      <w:r>
        <w:t>1-2</w:t>
      </w:r>
    </w:p>
    <w:p>
      <w:r>
        <w:t>348.</w:t>
      </w:r>
    </w:p>
    <w:p>
      <w:r>
        <w:t>Khấu hao chuồng trại</w:t>
      </w:r>
    </w:p>
    <w:p>
      <w:r>
        <w:t>%</w:t>
      </w:r>
    </w:p>
    <w:p>
      <w:r>
        <w:t>7</w:t>
      </w:r>
    </w:p>
    <w:p>
      <w:r>
        <w:t>7</w:t>
      </w:r>
    </w:p>
    <w:p>
      <w:r>
        <w:t>7</w:t>
      </w:r>
    </w:p>
    <w:p>
      <w:r>
        <w:t>7</w:t>
      </w:r>
    </w:p>
    <w:p>
      <w:r>
        <w:t>349.</w:t>
      </w:r>
    </w:p>
    <w:p>
      <w:r>
        <w:t>Điện nước so với chi phí thức ăn</w:t>
      </w:r>
    </w:p>
    <w:p>
      <w:r>
        <w:t>%</w:t>
      </w:r>
    </w:p>
    <w:p>
      <w:r>
        <w:t>2-3</w:t>
      </w:r>
    </w:p>
    <w:p>
      <w:r>
        <w:t>2-3</w:t>
      </w:r>
    </w:p>
    <w:p>
      <w:r>
        <w:t>2-3</w:t>
      </w:r>
    </w:p>
    <w:p>
      <w:r>
        <w:t>2-3</w:t>
      </w:r>
    </w:p>
    <w:p>
      <w:r>
        <w:t>M5</w:t>
      </w:r>
    </w:p>
    <w:p>
      <w:r>
        <w:t>Định mức chi phí quản lý</w:t>
      </w:r>
    </w:p>
    <w:p>
      <w:r>
        <w:t>350.</w:t>
      </w:r>
    </w:p>
    <w:p>
      <w:r>
        <w:t>Chi quản lý thực tế (theo tổng chi phí các khoản mục từ M² đến M4)</w:t>
      </w:r>
    </w:p>
    <w:p>
      <w:r>
        <w:t>%</w:t>
      </w:r>
    </w:p>
    <w:p>
      <w:r>
        <w:t>≤ 5</w:t>
      </w:r>
    </w:p>
    <w:p>
      <w:r>
        <w:t>≤ 5</w:t>
      </w:r>
    </w:p>
    <w:p>
      <w:r>
        <w:t>≤ 5</w:t>
      </w:r>
    </w:p>
    <w:p>
      <w:r>
        <w:t>≤ 5</w:t>
      </w:r>
    </w:p>
    <w:p>
      <w:r>
        <w:t>N- ĐỊNH MỨC KINH TẾ - KỸ THUẬT ĐỐI VỚI ONG GIỐNG GỐC</w:t>
      </w:r>
    </w:p>
    <w:p>
      <w:r>
        <w:t>STT</w:t>
      </w:r>
    </w:p>
    <w:p>
      <w:r>
        <w:t>Chỉ tiêu</w:t>
      </w:r>
    </w:p>
    <w:p>
      <w:r>
        <w:t>Đơn vị tính</w:t>
      </w:r>
    </w:p>
    <w:p>
      <w:r>
        <w:t>Ong nội</w:t>
      </w:r>
    </w:p>
    <w:p>
      <w:r>
        <w:t>Ong ngoại</w:t>
      </w:r>
    </w:p>
    <w:p>
      <w:r>
        <w:t>N1</w:t>
      </w:r>
    </w:p>
    <w:p>
      <w:r>
        <w:t>Định mức kỹ thuật</w:t>
      </w:r>
    </w:p>
    <w:p>
      <w:r>
        <w:t>351.</w:t>
      </w:r>
    </w:p>
    <w:p>
      <w:r>
        <w:t>Thế đàn ong</w:t>
      </w:r>
    </w:p>
    <w:p>
      <w:r>
        <w:t>cầu/đàn</w:t>
      </w:r>
    </w:p>
    <w:p>
      <w:r>
        <w:t>≥ 4</w:t>
      </w:r>
    </w:p>
    <w:p>
      <w:r>
        <w:t>≥ 7</w:t>
      </w:r>
    </w:p>
    <w:p>
      <w:r>
        <w:t>352.</w:t>
      </w:r>
    </w:p>
    <w:p>
      <w:r>
        <w:t>Lượng ong thợ của đàn</w:t>
      </w:r>
    </w:p>
    <w:p>
      <w:r>
        <w:t>kg/đàn</w:t>
      </w:r>
    </w:p>
    <w:p>
      <w:r>
        <w:t>≥ 0,6</w:t>
      </w:r>
    </w:p>
    <w:p>
      <w:r>
        <w:t>≥ 3</w:t>
      </w:r>
    </w:p>
    <w:p>
      <w:r>
        <w:t>353.</w:t>
      </w:r>
    </w:p>
    <w:p>
      <w:r>
        <w:t>Khối lượng ong chúa đẻ</w:t>
      </w:r>
    </w:p>
    <w:p>
      <w:r>
        <w:t>mg</w:t>
      </w:r>
    </w:p>
    <w:p>
      <w:r>
        <w:t>≥ 180</w:t>
      </w:r>
    </w:p>
    <w:p>
      <w:r>
        <w:t>≥ 250</w:t>
      </w:r>
    </w:p>
    <w:p>
      <w:r>
        <w:t>354.</w:t>
      </w:r>
    </w:p>
    <w:p>
      <w:r>
        <w:t>Sức đẻ trứng ong chúa/ngày đêm</w:t>
      </w:r>
    </w:p>
    <w:p>
      <w:r>
        <w:t>trứng</w:t>
      </w:r>
    </w:p>
    <w:p>
      <w:r>
        <w:t>≥ 400</w:t>
      </w:r>
    </w:p>
    <w:p>
      <w:r>
        <w:t>≥ 800</w:t>
      </w:r>
    </w:p>
    <w:p>
      <w:r>
        <w:t>355.</w:t>
      </w:r>
    </w:p>
    <w:p>
      <w:r>
        <w:t>Tỷ lệ cận huyết của đàn ong</w:t>
      </w:r>
    </w:p>
    <w:p>
      <w:r>
        <w:t>%</w:t>
      </w:r>
    </w:p>
    <w:p>
      <w:r>
        <w:t>&lt; 8,3</w:t>
      </w:r>
    </w:p>
    <w:p>
      <w:r>
        <w:t>&lt; 8,3</w:t>
      </w:r>
    </w:p>
    <w:p>
      <w:r>
        <w:t>356.</w:t>
      </w:r>
    </w:p>
    <w:p>
      <w:r>
        <w:t>Năng suất mật của đàn ong</w:t>
      </w:r>
    </w:p>
    <w:p>
      <w:r>
        <w:t>kg/đàn/năm</w:t>
      </w:r>
    </w:p>
    <w:p>
      <w:r>
        <w:t>≥ 18</w:t>
      </w:r>
    </w:p>
    <w:p>
      <w:r>
        <w:t>≥ 42</w:t>
      </w:r>
    </w:p>
    <w:p>
      <w:r>
        <w:t>357.</w:t>
      </w:r>
    </w:p>
    <w:p>
      <w:r>
        <w:t>Năng suất sáp ong</w:t>
      </w:r>
    </w:p>
    <w:p>
      <w:r>
        <w:t>kg/đàn/năm</w:t>
      </w:r>
    </w:p>
    <w:p>
      <w:r>
        <w:t>≥ 0,3</w:t>
      </w:r>
    </w:p>
    <w:p>
      <w:r>
        <w:t>≥ 0,6</w:t>
      </w:r>
    </w:p>
    <w:p>
      <w:r>
        <w:t>358.</w:t>
      </w:r>
    </w:p>
    <w:p>
      <w:r>
        <w:t>Năng suất phấn hoa</w:t>
      </w:r>
    </w:p>
    <w:p>
      <w:r>
        <w:t>kg/đàn/năm</w:t>
      </w:r>
    </w:p>
    <w:p>
      <w:r>
        <w:t>≥ 0,3</w:t>
      </w:r>
    </w:p>
    <w:p>
      <w:r>
        <w:t>359.</w:t>
      </w:r>
    </w:p>
    <w:p>
      <w:r>
        <w:t>Sản phẩm giống gốc</w:t>
      </w:r>
    </w:p>
    <w:p>
      <w:r>
        <w:t>con ong chúa/đàn gg</w:t>
      </w:r>
    </w:p>
    <w:p>
      <w:r>
        <w:t>3</w:t>
      </w:r>
    </w:p>
    <w:p>
      <w:r>
        <w:t>3</w:t>
      </w:r>
    </w:p>
    <w:p>
      <w:r>
        <w:t>360.</w:t>
      </w:r>
    </w:p>
    <w:p>
      <w:r>
        <w:t>Thời gian sử dụng đàn ong giống gốc</w:t>
      </w:r>
    </w:p>
    <w:p>
      <w:r>
        <w:t>năm</w:t>
      </w:r>
    </w:p>
    <w:p>
      <w:r>
        <w:t>1</w:t>
      </w:r>
    </w:p>
    <w:p>
      <w:r>
        <w:t>1</w:t>
      </w:r>
    </w:p>
    <w:p>
      <w:r>
        <w:t>N2</w:t>
      </w:r>
    </w:p>
    <w:p>
      <w:r>
        <w:t>Định mức vật tư trực tiếp</w:t>
      </w:r>
    </w:p>
    <w:p>
      <w:r>
        <w:t>I</w:t>
      </w:r>
    </w:p>
    <w:p>
      <w:r>
        <w:t>Định mức thức ăn</w:t>
      </w:r>
    </w:p>
    <w:p>
      <w:r>
        <w:t>361.</w:t>
      </w:r>
    </w:p>
    <w:p>
      <w:r>
        <w:t>Đường kính</w:t>
      </w:r>
    </w:p>
    <w:p>
      <w:r>
        <w:t>kg/đàn/năm</w:t>
      </w:r>
    </w:p>
    <w:p>
      <w:r>
        <w:t>≤ 20</w:t>
      </w:r>
    </w:p>
    <w:p>
      <w:r>
        <w:t>≤ 40</w:t>
      </w:r>
    </w:p>
    <w:p>
      <w:r>
        <w:t>362.</w:t>
      </w:r>
    </w:p>
    <w:p>
      <w:r>
        <w:t>Thức ăn bổ sung</w:t>
      </w:r>
    </w:p>
    <w:p>
      <w:r>
        <w:t>kg/đàn/năm</w:t>
      </w:r>
    </w:p>
    <w:p>
      <w:r>
        <w:t>4</w:t>
      </w:r>
    </w:p>
    <w:p>
      <w:r>
        <w:t>7</w:t>
      </w:r>
    </w:p>
    <w:p>
      <w:r>
        <w:t>II</w:t>
      </w:r>
    </w:p>
    <w:p>
      <w:r>
        <w:t>Định mức thú y</w:t>
      </w:r>
    </w:p>
    <w:p>
      <w:r>
        <w:t>363.</w:t>
      </w:r>
    </w:p>
    <w:p>
      <w:r>
        <w:t>Thuốc thú y, hóa chất</w:t>
      </w:r>
    </w:p>
    <w:p>
      <w:r>
        <w:t>ml/đàn/năm</w:t>
      </w:r>
    </w:p>
    <w:p>
      <w:r>
        <w:t>10</w:t>
      </w:r>
    </w:p>
    <w:p>
      <w:r>
        <w:t>150</w:t>
      </w:r>
    </w:p>
    <w:p>
      <w:r>
        <w:t>III</w:t>
      </w:r>
    </w:p>
    <w:p>
      <w:r>
        <w:t>Định mức vật tư khác</w:t>
      </w:r>
    </w:p>
    <w:p>
      <w:r>
        <w:t>364.</w:t>
      </w:r>
    </w:p>
    <w:p>
      <w:r>
        <w:t>Thùng ong gỗ nhóm 4 (100 th/100 đàn/3 năm)</w:t>
      </w:r>
    </w:p>
    <w:p>
      <w:r>
        <w:t>th/đàn/năm</w:t>
      </w:r>
    </w:p>
    <w:p>
      <w:r>
        <w:t>0,33</w:t>
      </w:r>
    </w:p>
    <w:p>
      <w:r>
        <w:t>0,33</w:t>
      </w:r>
    </w:p>
    <w:p>
      <w:r>
        <w:t>365.</w:t>
      </w:r>
    </w:p>
    <w:p>
      <w:r>
        <w:t>Thùng giao phối (50 th/100 đàn/3 năm)</w:t>
      </w:r>
    </w:p>
    <w:p>
      <w:r>
        <w:t>th/đàn/năm</w:t>
      </w:r>
    </w:p>
    <w:p>
      <w:r>
        <w:t>0,17</w:t>
      </w:r>
    </w:p>
    <w:p>
      <w:r>
        <w:t>0,17</w:t>
      </w:r>
    </w:p>
    <w:p>
      <w:r>
        <w:t>366.</w:t>
      </w:r>
    </w:p>
    <w:p>
      <w:r>
        <w:t>Máy quay mật (1 cái/100 đàn/3 năm)</w:t>
      </w:r>
    </w:p>
    <w:p>
      <w:r>
        <w:t>cái/đàn/năm</w:t>
      </w:r>
    </w:p>
    <w:p>
      <w:r>
        <w:t>0,003</w:t>
      </w:r>
    </w:p>
    <w:p>
      <w:r>
        <w:t>0,003</w:t>
      </w:r>
    </w:p>
    <w:p>
      <w:r>
        <w:t>367.</w:t>
      </w:r>
    </w:p>
    <w:p>
      <w:r>
        <w:t>Chân sắt đặt thùng ong (1 cái/1 đàn/3 năm)</w:t>
      </w:r>
    </w:p>
    <w:p>
      <w:r>
        <w:t>cái/đàn/năm</w:t>
      </w:r>
    </w:p>
    <w:p>
      <w:r>
        <w:t>0,33</w:t>
      </w:r>
    </w:p>
    <w:p>
      <w:r>
        <w:t>0,33</w:t>
      </w:r>
    </w:p>
    <w:p>
      <w:r>
        <w:t>368.</w:t>
      </w:r>
    </w:p>
    <w:p>
      <w:r>
        <w:t>Khung cầu (cái/1 đàn/1 năm)</w:t>
      </w:r>
    </w:p>
    <w:p>
      <w:r>
        <w:t>cái/đàn/năm</w:t>
      </w:r>
    </w:p>
    <w:p>
      <w:r>
        <w:t>1,0</w:t>
      </w:r>
    </w:p>
    <w:p>
      <w:r>
        <w:t>3,3</w:t>
      </w:r>
    </w:p>
    <w:p>
      <w:r>
        <w:t>369.</w:t>
      </w:r>
    </w:p>
    <w:p>
      <w:r>
        <w:t>Tầng chân</w:t>
      </w:r>
    </w:p>
    <w:p>
      <w:r>
        <w:t>cái/đàn/năm</w:t>
      </w:r>
    </w:p>
    <w:p>
      <w:r>
        <w:t>4</w:t>
      </w:r>
    </w:p>
    <w:p>
      <w:r>
        <w:t>10</w:t>
      </w:r>
    </w:p>
    <w:p>
      <w:r>
        <w:t>370.</w:t>
      </w:r>
    </w:p>
    <w:p>
      <w:r>
        <w:t>Dây thép căng cầu ong</w:t>
      </w:r>
    </w:p>
    <w:p>
      <w:r>
        <w:t>kg/đàn/năm</w:t>
      </w:r>
    </w:p>
    <w:p>
      <w:r>
        <w:t>0,02</w:t>
      </w:r>
    </w:p>
    <w:p>
      <w:r>
        <w:t>0,05</w:t>
      </w:r>
    </w:p>
    <w:p>
      <w:r>
        <w:t>371.</w:t>
      </w:r>
    </w:p>
    <w:p>
      <w:r>
        <w:t>Bình xịt thuốc</w:t>
      </w:r>
    </w:p>
    <w:p>
      <w:r>
        <w:t>cái/đàn/năm</w:t>
      </w:r>
    </w:p>
    <w:p>
      <w:r>
        <w:t>0,02</w:t>
      </w:r>
    </w:p>
    <w:p>
      <w:r>
        <w:t>0,02</w:t>
      </w:r>
    </w:p>
    <w:p>
      <w:r>
        <w:t>372.</w:t>
      </w:r>
    </w:p>
    <w:p>
      <w:r>
        <w:t>Bình phun khói</w:t>
      </w:r>
    </w:p>
    <w:p>
      <w:r>
        <w:t>cái/đàn/năm</w:t>
      </w:r>
    </w:p>
    <w:p>
      <w:r>
        <w:t>0,02</w:t>
      </w:r>
    </w:p>
    <w:p>
      <w:r>
        <w:t>0,02</w:t>
      </w:r>
    </w:p>
    <w:p>
      <w:r>
        <w:t>373.</w:t>
      </w:r>
    </w:p>
    <w:p>
      <w:r>
        <w:t>Máng cho ong ăn (1 cái/ đàn/3 năm)</w:t>
      </w:r>
    </w:p>
    <w:p>
      <w:r>
        <w:t>cái/đàn/năm</w:t>
      </w:r>
    </w:p>
    <w:p>
      <w:r>
        <w:t>0,33</w:t>
      </w:r>
    </w:p>
    <w:p>
      <w:r>
        <w:t>0,33</w:t>
      </w:r>
    </w:p>
    <w:p>
      <w:r>
        <w:t>374.</w:t>
      </w:r>
    </w:p>
    <w:p>
      <w:r>
        <w:t>Thùng hòa nước đường (3 cái/100 đàn/1 năm)</w:t>
      </w:r>
    </w:p>
    <w:p>
      <w:r>
        <w:t>cái/đàn/năm</w:t>
      </w:r>
    </w:p>
    <w:p>
      <w:r>
        <w:t>0,33</w:t>
      </w:r>
    </w:p>
    <w:p>
      <w:r>
        <w:t>0,33</w:t>
      </w:r>
    </w:p>
    <w:p>
      <w:r>
        <w:t>375.</w:t>
      </w:r>
    </w:p>
    <w:p>
      <w:r>
        <w:t>Can chứa đựng mật ong</w:t>
      </w:r>
    </w:p>
    <w:p>
      <w:r>
        <w:t>cái/đàn/năm</w:t>
      </w:r>
    </w:p>
    <w:p>
      <w:r>
        <w:t>0,1</w:t>
      </w:r>
    </w:p>
    <w:p>
      <w:r>
        <w:t>0,2</w:t>
      </w:r>
    </w:p>
    <w:p>
      <w:r>
        <w:t>376.</w:t>
      </w:r>
    </w:p>
    <w:p>
      <w:r>
        <w:t>Lán trại cho người nuôi ong</w:t>
      </w:r>
    </w:p>
    <w:p>
      <w:r>
        <w:t>bộ/đàn/năm</w:t>
      </w:r>
    </w:p>
    <w:p>
      <w:r>
        <w:t>0,01</w:t>
      </w:r>
    </w:p>
    <w:p>
      <w:r>
        <w:t>0,01</w:t>
      </w:r>
    </w:p>
    <w:p>
      <w:r>
        <w:t>377.</w:t>
      </w:r>
    </w:p>
    <w:p>
      <w:r>
        <w:t>Bảo hộ lao động</w:t>
      </w:r>
    </w:p>
    <w:p>
      <w:r>
        <w:t>bộ/đàn/năm</w:t>
      </w:r>
    </w:p>
    <w:p>
      <w:r>
        <w:t>0,03</w:t>
      </w:r>
    </w:p>
    <w:p>
      <w:r>
        <w:t>0,03</w:t>
      </w:r>
    </w:p>
    <w:p>
      <w:r>
        <w:t>N3</w:t>
      </w:r>
    </w:p>
    <w:p>
      <w:r>
        <w:t>Định mức công lao động trực tiếp sản xuất</w:t>
      </w:r>
    </w:p>
    <w:p>
      <w:r>
        <w:t>378.</w:t>
      </w:r>
    </w:p>
    <w:p>
      <w:r>
        <w:t>Trình độ lao động</w:t>
      </w:r>
    </w:p>
    <w:p>
      <w:r>
        <w:t>378.1.</w:t>
      </w:r>
    </w:p>
    <w:p>
      <w:r>
        <w:t>Trình độ công nhân chăn nuôi</w:t>
      </w:r>
    </w:p>
    <w:p>
      <w:r>
        <w:t>bậc</w:t>
      </w:r>
    </w:p>
    <w:p>
      <w:r>
        <w:t>≥ 3</w:t>
      </w:r>
    </w:p>
    <w:p>
      <w:r>
        <w:t>≥ 3</w:t>
      </w:r>
    </w:p>
    <w:p>
      <w:r>
        <w:t>378.2.</w:t>
      </w:r>
    </w:p>
    <w:p>
      <w:r>
        <w:t>Cán bộ kỹ thuật, kỹ sư, thú y</w:t>
      </w:r>
    </w:p>
    <w:p>
      <w:r>
        <w:t>bậc</w:t>
      </w:r>
    </w:p>
    <w:p>
      <w:r>
        <w:t>≥ 3</w:t>
      </w:r>
    </w:p>
    <w:p>
      <w:r>
        <w:t>≥ 3</w:t>
      </w:r>
    </w:p>
    <w:p>
      <w:r>
        <w:t>379.</w:t>
      </w:r>
    </w:p>
    <w:p>
      <w:r>
        <w:t>Lao động công nhân (phổ thông)</w:t>
      </w:r>
    </w:p>
    <w:p>
      <w:r>
        <w:t>công/100 đàn</w:t>
      </w:r>
    </w:p>
    <w:p>
      <w:r>
        <w:t>2</w:t>
      </w:r>
    </w:p>
    <w:p>
      <w:r>
        <w:t>2</w:t>
      </w:r>
    </w:p>
    <w:p>
      <w:r>
        <w:t>380.</w:t>
      </w:r>
    </w:p>
    <w:p>
      <w:r>
        <w:t>Lao động kỹ thuật, kỹ sư, chăn nuôi</w:t>
      </w:r>
    </w:p>
    <w:p>
      <w:r>
        <w:t>công/100 đàn</w:t>
      </w:r>
    </w:p>
    <w:p>
      <w:r>
        <w:t>0,5</w:t>
      </w:r>
    </w:p>
    <w:p>
      <w:r>
        <w:t>0,5</w:t>
      </w:r>
    </w:p>
    <w:p>
      <w:r>
        <w:t>N4</w:t>
      </w:r>
    </w:p>
    <w:p>
      <w:r>
        <w:t>Định mức chi phí khác</w:t>
      </w:r>
    </w:p>
    <w:p>
      <w:r>
        <w:t>381.</w:t>
      </w:r>
    </w:p>
    <w:p>
      <w:r>
        <w:t>Chi phí vận chuyển (quãng đường di chuyển đàn ong)</w:t>
      </w:r>
    </w:p>
    <w:p>
      <w:r>
        <w:t>km/năm/100 đàn</w:t>
      </w:r>
    </w:p>
    <w:p>
      <w:r>
        <w:t>1.500</w:t>
      </w:r>
    </w:p>
    <w:p>
      <w:r>
        <w:t>2.000</w:t>
      </w:r>
    </w:p>
    <w:p>
      <w:r>
        <w:t>N5</w:t>
      </w:r>
    </w:p>
    <w:p>
      <w:r>
        <w:t>Định mức chi phí quản lý</w:t>
      </w:r>
    </w:p>
    <w:p>
      <w:r>
        <w:t>382.</w:t>
      </w:r>
    </w:p>
    <w:p>
      <w:r>
        <w:t>Chi quản lý thực tế (theo tổng chi phí các khoản mục từ N2 đến N4)</w:t>
      </w:r>
    </w:p>
    <w:p>
      <w:r>
        <w:t>%</w:t>
      </w:r>
    </w:p>
    <w:p>
      <w:r>
        <w:t>≤ 5</w:t>
      </w:r>
    </w:p>
    <w:p>
      <w:r>
        <w:t>≤ 5</w:t>
      </w:r>
    </w:p>
    <w:p>
      <w:r>
        <w:t>O- ĐỊNH MỨC KINH TẾ - KỸ THUẬT ĐỐI VỚI TẰM GIỐNG GỐC</w:t>
      </w:r>
    </w:p>
    <w:p>
      <w:r>
        <w:t>STT</w:t>
      </w:r>
    </w:p>
    <w:p>
      <w:r>
        <w:t>Chỉ tiêu</w:t>
      </w:r>
    </w:p>
    <w:p>
      <w:r>
        <w:t>Đơn vị tính</w:t>
      </w:r>
    </w:p>
    <w:p>
      <w:r>
        <w:t>Tằm đa hệ</w:t>
      </w:r>
    </w:p>
    <w:p>
      <w:r>
        <w:t>Tằm lưỡng hệ</w:t>
      </w:r>
    </w:p>
    <w:p>
      <w:r>
        <w:t>Tằm thầu dầu lá sắn</w:t>
      </w:r>
    </w:p>
    <w:p>
      <w:r>
        <w:t>O1</w:t>
      </w:r>
    </w:p>
    <w:p>
      <w:r>
        <w:t>Định mức kỹ thuật</w:t>
      </w:r>
    </w:p>
    <w:p>
      <w:r>
        <w:t>383.</w:t>
      </w:r>
    </w:p>
    <w:p>
      <w:r>
        <w:t>Số quả trứng/ổ</w:t>
      </w:r>
    </w:p>
    <w:p>
      <w:r>
        <w:t>quả</w:t>
      </w:r>
    </w:p>
    <w:p>
      <w:r>
        <w:t>≥ 380</w:t>
      </w:r>
    </w:p>
    <w:p>
      <w:r>
        <w:t>≥ 450</w:t>
      </w:r>
    </w:p>
    <w:p>
      <w:r>
        <w:t>≥ 300</w:t>
      </w:r>
    </w:p>
    <w:p>
      <w:r>
        <w:t>384.</w:t>
      </w:r>
    </w:p>
    <w:p>
      <w:r>
        <w:t>Tỷ lệ trứng nở hữu hiệu</w:t>
      </w:r>
    </w:p>
    <w:p>
      <w:r>
        <w:t>%</w:t>
      </w:r>
    </w:p>
    <w:p>
      <w:r>
        <w:t>≥ 90</w:t>
      </w:r>
    </w:p>
    <w:p>
      <w:r>
        <w:t>≥ 90</w:t>
      </w:r>
    </w:p>
    <w:p>
      <w:r>
        <w:t>≥ 92</w:t>
      </w:r>
    </w:p>
    <w:p>
      <w:r>
        <w:t>385.</w:t>
      </w:r>
    </w:p>
    <w:p>
      <w:r>
        <w:t>Tỷ lệ tằm sống</w:t>
      </w:r>
    </w:p>
    <w:p>
      <w:r>
        <w:t>%</w:t>
      </w:r>
    </w:p>
    <w:p>
      <w:r>
        <w:t>≥ 90</w:t>
      </w:r>
    </w:p>
    <w:p>
      <w:r>
        <w:t>≥ 85</w:t>
      </w:r>
    </w:p>
    <w:p>
      <w:r>
        <w:t>≥ 85</w:t>
      </w:r>
    </w:p>
    <w:p>
      <w:r>
        <w:t>386.</w:t>
      </w:r>
    </w:p>
    <w:p>
      <w:r>
        <w:t>Tỷ lệ nhộng sống</w:t>
      </w:r>
    </w:p>
    <w:p>
      <w:r>
        <w:t>%</w:t>
      </w:r>
    </w:p>
    <w:p>
      <w:r>
        <w:t>≥ 94</w:t>
      </w:r>
    </w:p>
    <w:p>
      <w:r>
        <w:t>≥ 82</w:t>
      </w:r>
    </w:p>
    <w:p>
      <w:r>
        <w:t>≥ 92</w:t>
      </w:r>
    </w:p>
    <w:p>
      <w:r>
        <w:t>387.</w:t>
      </w:r>
    </w:p>
    <w:p>
      <w:r>
        <w:t>Năng suất kén/ổ</w:t>
      </w:r>
    </w:p>
    <w:p>
      <w:r>
        <w:t>g</w:t>
      </w:r>
    </w:p>
    <w:p>
      <w:r>
        <w:t>≥ 330</w:t>
      </w:r>
    </w:p>
    <w:p>
      <w:r>
        <w:t>≥ 480</w:t>
      </w:r>
    </w:p>
    <w:p>
      <w:r>
        <w:t>≥ 700</w:t>
      </w:r>
    </w:p>
    <w:p>
      <w:r>
        <w:t>388.</w:t>
      </w:r>
    </w:p>
    <w:p>
      <w:r>
        <w:t>Khối lượng toàn kén</w:t>
      </w:r>
    </w:p>
    <w:p>
      <w:r>
        <w:t>g</w:t>
      </w:r>
    </w:p>
    <w:p>
      <w:r>
        <w:t>≥ 0,85</w:t>
      </w:r>
    </w:p>
    <w:p>
      <w:r>
        <w:t>≥ 1,45</w:t>
      </w:r>
    </w:p>
    <w:p>
      <w:r>
        <w:t>≥ 3,0</w:t>
      </w:r>
    </w:p>
    <w:p>
      <w:r>
        <w:t>389.</w:t>
      </w:r>
    </w:p>
    <w:p>
      <w:r>
        <w:t>Khối lượng vỏ kén</w:t>
      </w:r>
    </w:p>
    <w:p>
      <w:r>
        <w:t>g</w:t>
      </w:r>
    </w:p>
    <w:p>
      <w:r>
        <w:t>≥ 0,12</w:t>
      </w:r>
    </w:p>
    <w:p>
      <w:r>
        <w:t>≥ 0,28</w:t>
      </w:r>
    </w:p>
    <w:p>
      <w:r>
        <w:t>≥ 0,39</w:t>
      </w:r>
    </w:p>
    <w:p>
      <w:r>
        <w:t>390.</w:t>
      </w:r>
    </w:p>
    <w:p>
      <w:r>
        <w:t>Tỷ lệ vỏ kén</w:t>
      </w:r>
    </w:p>
    <w:p>
      <w:r>
        <w:t>%</w:t>
      </w:r>
    </w:p>
    <w:p>
      <w:r>
        <w:t>≥ 12,0</w:t>
      </w:r>
    </w:p>
    <w:p>
      <w:r>
        <w:t>≥ 20,0</w:t>
      </w:r>
    </w:p>
    <w:p>
      <w:r>
        <w:t>≥ 13,0</w:t>
      </w:r>
    </w:p>
    <w:p>
      <w:r>
        <w:t>391.</w:t>
      </w:r>
    </w:p>
    <w:p>
      <w:r>
        <w:t>Chiều dài tơ đơn</w:t>
      </w:r>
    </w:p>
    <w:p>
      <w:r>
        <w:t>m</w:t>
      </w:r>
    </w:p>
    <w:p>
      <w:r>
        <w:t>≥ 310</w:t>
      </w:r>
    </w:p>
    <w:p>
      <w:r>
        <w:t>≥ 800</w:t>
      </w:r>
    </w:p>
    <w:p>
      <w:r>
        <w:t>-</w:t>
      </w:r>
    </w:p>
    <w:p>
      <w:r>
        <w:t>392.</w:t>
      </w:r>
    </w:p>
    <w:p>
      <w:r>
        <w:t>Tỷ lệ lên tơ tự nhiên</w:t>
      </w:r>
    </w:p>
    <w:p>
      <w:r>
        <w:t>%</w:t>
      </w:r>
    </w:p>
    <w:p>
      <w:r>
        <w:t>≥ 65</w:t>
      </w:r>
    </w:p>
    <w:p>
      <w:r>
        <w:t>≥ 70</w:t>
      </w:r>
    </w:p>
    <w:p>
      <w:r>
        <w:t>-</w:t>
      </w:r>
    </w:p>
    <w:p>
      <w:r>
        <w:t>393.</w:t>
      </w:r>
    </w:p>
    <w:p>
      <w:r>
        <w:t>Tỷ lệ bệnh gai</w:t>
      </w:r>
    </w:p>
    <w:p>
      <w:r>
        <w:t>%</w:t>
      </w:r>
    </w:p>
    <w:p>
      <w:r>
        <w:t>0</w:t>
      </w:r>
    </w:p>
    <w:p>
      <w:r>
        <w:t>0</w:t>
      </w:r>
    </w:p>
    <w:p>
      <w:r>
        <w:t>0</w:t>
      </w:r>
    </w:p>
    <w:p>
      <w:r>
        <w:t>394.</w:t>
      </w:r>
    </w:p>
    <w:p>
      <w:r>
        <w:t>Hệ số tằm SX ra từ ổ tằm GG:</w:t>
      </w:r>
    </w:p>
    <w:p>
      <w:r>
        <w:t>ổ</w:t>
      </w:r>
    </w:p>
    <w:p>
      <w:r>
        <w:t>25</w:t>
      </w:r>
    </w:p>
    <w:p>
      <w:r>
        <w:t>25</w:t>
      </w:r>
    </w:p>
    <w:p>
      <w:r>
        <w:t>25</w:t>
      </w:r>
    </w:p>
    <w:p>
      <w:r>
        <w:t>394.1.</w:t>
      </w:r>
    </w:p>
    <w:p>
      <w:r>
        <w:t>Tằm chọn làm SPGG/ổ gg/năm</w:t>
      </w:r>
    </w:p>
    <w:p>
      <w:r>
        <w:t>ổ</w:t>
      </w:r>
    </w:p>
    <w:p>
      <w:r>
        <w:t>20</w:t>
      </w:r>
    </w:p>
    <w:p>
      <w:r>
        <w:t>20</w:t>
      </w:r>
    </w:p>
    <w:p>
      <w:r>
        <w:t>20</w:t>
      </w:r>
    </w:p>
    <w:p>
      <w:r>
        <w:t>394.2.</w:t>
      </w:r>
    </w:p>
    <w:p>
      <w:r>
        <w:t>Bán SP khác/ổ tằm gg/năm</w:t>
      </w:r>
    </w:p>
    <w:p>
      <w:r>
        <w:t>ổ</w:t>
      </w:r>
    </w:p>
    <w:p>
      <w:r>
        <w:t>5</w:t>
      </w:r>
    </w:p>
    <w:p>
      <w:r>
        <w:t>5</w:t>
      </w:r>
    </w:p>
    <w:p>
      <w:r>
        <w:t>5</w:t>
      </w:r>
    </w:p>
    <w:p>
      <w:r>
        <w:t>395.</w:t>
      </w:r>
    </w:p>
    <w:p>
      <w:r>
        <w:t>Vòng đời của tằm</w:t>
      </w:r>
    </w:p>
    <w:p>
      <w:r>
        <w:t>ngày</w:t>
      </w:r>
    </w:p>
    <w:p>
      <w:r>
        <w:t>45 - 50</w:t>
      </w:r>
    </w:p>
    <w:p>
      <w:r>
        <w:t>45 - 50</w:t>
      </w:r>
    </w:p>
    <w:p>
      <w:r>
        <w:t>45 - 55</w:t>
      </w:r>
    </w:p>
    <w:p>
      <w:r>
        <w:t>O2</w:t>
      </w:r>
    </w:p>
    <w:p>
      <w:r>
        <w:t>Định mức vật tư trực tiếp</w:t>
      </w:r>
    </w:p>
    <w:p>
      <w:r>
        <w:t>I</w:t>
      </w:r>
    </w:p>
    <w:p>
      <w:r>
        <w:t>Định mức thức ăn</w:t>
      </w:r>
    </w:p>
    <w:p>
      <w:r>
        <w:t>396.</w:t>
      </w:r>
    </w:p>
    <w:p>
      <w:r>
        <w:t>Lá dâu, lá sắn</w:t>
      </w:r>
    </w:p>
    <w:p>
      <w:r>
        <w:t>kg/ổ</w:t>
      </w:r>
    </w:p>
    <w:p>
      <w:r>
        <w:t>≤ 9</w:t>
      </w:r>
    </w:p>
    <w:p>
      <w:r>
        <w:t>≤ 12</w:t>
      </w:r>
    </w:p>
    <w:p>
      <w:r>
        <w:t>≤ 9</w:t>
      </w:r>
    </w:p>
    <w:p>
      <w:r>
        <w:t>II</w:t>
      </w:r>
    </w:p>
    <w:p>
      <w:r>
        <w:t>Định mức thú y</w:t>
      </w:r>
    </w:p>
    <w:p>
      <w:r>
        <w:t>397.</w:t>
      </w:r>
    </w:p>
    <w:p>
      <w:r>
        <w:t>Thuốc bệnh tằm</w:t>
      </w:r>
    </w:p>
    <w:p>
      <w:r>
        <w:t>hộp/ổ</w:t>
      </w:r>
    </w:p>
    <w:p>
      <w:r>
        <w:t>0,2</w:t>
      </w:r>
    </w:p>
    <w:p>
      <w:r>
        <w:t>0,2</w:t>
      </w:r>
    </w:p>
    <w:p>
      <w:r>
        <w:t>0,2</w:t>
      </w:r>
    </w:p>
    <w:p>
      <w:r>
        <w:t>398.</w:t>
      </w:r>
    </w:p>
    <w:p>
      <w:r>
        <w:t>Clorua vôi</w:t>
      </w:r>
    </w:p>
    <w:p>
      <w:r>
        <w:t>kg/ổ</w:t>
      </w:r>
    </w:p>
    <w:p>
      <w:r>
        <w:t>0,01</w:t>
      </w:r>
    </w:p>
    <w:p>
      <w:r>
        <w:t>0,01</w:t>
      </w:r>
    </w:p>
    <w:p>
      <w:r>
        <w:t>0,01</w:t>
      </w:r>
    </w:p>
    <w:p>
      <w:r>
        <w:t>399.</w:t>
      </w:r>
    </w:p>
    <w:p>
      <w:r>
        <w:t>Formol</w:t>
      </w:r>
    </w:p>
    <w:p>
      <w:r>
        <w:t>lít/ổ</w:t>
      </w:r>
    </w:p>
    <w:p>
      <w:r>
        <w:t>0,07</w:t>
      </w:r>
    </w:p>
    <w:p>
      <w:r>
        <w:t>0,07</w:t>
      </w:r>
    </w:p>
    <w:p>
      <w:r>
        <w:t>0,07</w:t>
      </w:r>
    </w:p>
    <w:p>
      <w:r>
        <w:t>400.</w:t>
      </w:r>
    </w:p>
    <w:p>
      <w:r>
        <w:t>Axít HCl</w:t>
      </w:r>
    </w:p>
    <w:p>
      <w:r>
        <w:t>lít/ổ</w:t>
      </w:r>
    </w:p>
    <w:p>
      <w:r>
        <w:t>-</w:t>
      </w:r>
    </w:p>
    <w:p>
      <w:r>
        <w:t>0,05</w:t>
      </w:r>
    </w:p>
    <w:p>
      <w:r>
        <w:t>-</w:t>
      </w:r>
    </w:p>
    <w:p>
      <w:r>
        <w:t>401.</w:t>
      </w:r>
    </w:p>
    <w:p>
      <w:r>
        <w:t>Papzol B</w:t>
      </w:r>
    </w:p>
    <w:p>
      <w:r>
        <w:t>lít/ổ</w:t>
      </w:r>
    </w:p>
    <w:p>
      <w:r>
        <w:t>0,04</w:t>
      </w:r>
    </w:p>
    <w:p>
      <w:r>
        <w:t>0,04</w:t>
      </w:r>
    </w:p>
    <w:p>
      <w:r>
        <w:t>0,04</w:t>
      </w:r>
    </w:p>
    <w:p>
      <w:r>
        <w:t>402.</w:t>
      </w:r>
    </w:p>
    <w:p>
      <w:r>
        <w:t>Vôi bột</w:t>
      </w:r>
    </w:p>
    <w:p>
      <w:r>
        <w:t>kg/ổ</w:t>
      </w:r>
    </w:p>
    <w:p>
      <w:r>
        <w:t>0,05</w:t>
      </w:r>
    </w:p>
    <w:p>
      <w:r>
        <w:t>0,05</w:t>
      </w:r>
    </w:p>
    <w:p>
      <w:r>
        <w:t>0,05</w:t>
      </w:r>
    </w:p>
    <w:p>
      <w:r>
        <w:t>O3</w:t>
      </w:r>
    </w:p>
    <w:p>
      <w:r>
        <w:t>Định mức công lao động trực tiếp sản xuất</w:t>
      </w:r>
    </w:p>
    <w:p>
      <w:r>
        <w:t>403.</w:t>
      </w:r>
    </w:p>
    <w:p>
      <w:r>
        <w:t>Nuôi tằm giống gốc:</w:t>
      </w:r>
    </w:p>
    <w:p>
      <w:r>
        <w:t>403.1.</w:t>
      </w:r>
    </w:p>
    <w:p>
      <w:r>
        <w:t>Cán bộ kỹ thuật, kỹ sư, chăn nuôi</w:t>
      </w:r>
    </w:p>
    <w:p>
      <w:r>
        <w:t>ổ gg/công</w:t>
      </w:r>
    </w:p>
    <w:p>
      <w:r>
        <w:t>100</w:t>
      </w:r>
    </w:p>
    <w:p>
      <w:r>
        <w:t>100</w:t>
      </w:r>
    </w:p>
    <w:p>
      <w:r>
        <w:t>100</w:t>
      </w:r>
    </w:p>
    <w:p>
      <w:r>
        <w:t>403.2.</w:t>
      </w:r>
    </w:p>
    <w:p>
      <w:r>
        <w:t>Công nhân</w:t>
      </w:r>
    </w:p>
    <w:p>
      <w:r>
        <w:t>403.2.1.</w:t>
      </w:r>
    </w:p>
    <w:p>
      <w:r>
        <w:t>Công nhân nuôi tằm</w:t>
      </w:r>
    </w:p>
    <w:p>
      <w:r>
        <w:t>ổ gg/công</w:t>
      </w:r>
    </w:p>
    <w:p>
      <w:r>
        <w:t>25</w:t>
      </w:r>
    </w:p>
    <w:p>
      <w:r>
        <w:t>25</w:t>
      </w:r>
    </w:p>
    <w:p>
      <w:r>
        <w:t>27</w:t>
      </w:r>
    </w:p>
    <w:p>
      <w:r>
        <w:t>403.2.2.</w:t>
      </w:r>
    </w:p>
    <w:p>
      <w:r>
        <w:t>Phụ cấp công nhân nuôi tằm đêm</w:t>
      </w:r>
    </w:p>
    <w:p>
      <w:r>
        <w:t>ổ gg/công</w:t>
      </w:r>
    </w:p>
    <w:p>
      <w:r>
        <w:t>50</w:t>
      </w:r>
    </w:p>
    <w:p>
      <w:r>
        <w:t>50</w:t>
      </w:r>
    </w:p>
    <w:p>
      <w:r>
        <w:t>50</w:t>
      </w:r>
    </w:p>
    <w:p>
      <w:r>
        <w:t>403.2.3.</w:t>
      </w:r>
    </w:p>
    <w:p>
      <w:r>
        <w:t>Lao động công nhân gỡ kén</w:t>
      </w:r>
    </w:p>
    <w:p>
      <w:r>
        <w:t>ổ gg/công</w:t>
      </w:r>
    </w:p>
    <w:p>
      <w:r>
        <w:t>41</w:t>
      </w:r>
    </w:p>
    <w:p>
      <w:r>
        <w:t>41</w:t>
      </w:r>
    </w:p>
    <w:p>
      <w:r>
        <w:t>41</w:t>
      </w:r>
    </w:p>
    <w:p>
      <w:r>
        <w:t>403.2.4.</w:t>
      </w:r>
    </w:p>
    <w:p>
      <w:r>
        <w:t>Lao động công nhân vệ sinh sát trùng nhà tằm</w:t>
      </w:r>
    </w:p>
    <w:p>
      <w:r>
        <w:t>ổ gg/công</w:t>
      </w:r>
    </w:p>
    <w:p>
      <w:r>
        <w:t>125</w:t>
      </w:r>
    </w:p>
    <w:p>
      <w:r>
        <w:t>125</w:t>
      </w:r>
    </w:p>
    <w:p>
      <w:r>
        <w:t>125</w:t>
      </w:r>
    </w:p>
    <w:p>
      <w:r>
        <w:t>404.</w:t>
      </w:r>
    </w:p>
    <w:p>
      <w:r>
        <w:t>Nhân giống tằm:</w:t>
      </w:r>
    </w:p>
    <w:p>
      <w:r>
        <w:t>404.1.</w:t>
      </w:r>
    </w:p>
    <w:p>
      <w:r>
        <w:t>Cán bộ kỹ thuật, kỹ sư, chăn nuôi</w:t>
      </w:r>
    </w:p>
    <w:p>
      <w:r>
        <w:t>404.1.1.</w:t>
      </w:r>
    </w:p>
    <w:p>
      <w:r>
        <w:t>Theo dõi ghi chép số liệu</w:t>
      </w:r>
    </w:p>
    <w:p>
      <w:r>
        <w:t>ổ gg/công</w:t>
      </w:r>
    </w:p>
    <w:p>
      <w:r>
        <w:t>100</w:t>
      </w:r>
    </w:p>
    <w:p>
      <w:r>
        <w:t>100</w:t>
      </w:r>
    </w:p>
    <w:p>
      <w:r>
        <w:t>100</w:t>
      </w:r>
    </w:p>
    <w:p>
      <w:r>
        <w:t>404.1.2.</w:t>
      </w:r>
    </w:p>
    <w:p>
      <w:r>
        <w:t>Nhân giống</w:t>
      </w:r>
    </w:p>
    <w:p>
      <w:r>
        <w:t>ổ gg/công</w:t>
      </w:r>
    </w:p>
    <w:p>
      <w:r>
        <w:t>26</w:t>
      </w:r>
    </w:p>
    <w:p>
      <w:r>
        <w:t>26</w:t>
      </w:r>
    </w:p>
    <w:p>
      <w:r>
        <w:t>26</w:t>
      </w:r>
    </w:p>
    <w:p>
      <w:r>
        <w:t>404.1.3.</w:t>
      </w:r>
    </w:p>
    <w:p>
      <w:r>
        <w:t>Công chiếu kính</w:t>
      </w:r>
    </w:p>
    <w:p>
      <w:r>
        <w:t>ổ SP gg/công</w:t>
      </w:r>
    </w:p>
    <w:p>
      <w:r>
        <w:t>200</w:t>
      </w:r>
    </w:p>
    <w:p>
      <w:r>
        <w:t>200</w:t>
      </w:r>
    </w:p>
    <w:p>
      <w:r>
        <w:t>200</w:t>
      </w:r>
    </w:p>
    <w:p>
      <w:r>
        <w:t>404.1.4.</w:t>
      </w:r>
    </w:p>
    <w:p>
      <w:r>
        <w:t>Công kiểm nghiệm tơ</w:t>
      </w:r>
    </w:p>
    <w:p>
      <w:r>
        <w:t>ổ gg/công</w:t>
      </w:r>
    </w:p>
    <w:p>
      <w:r>
        <w:t>100</w:t>
      </w:r>
    </w:p>
    <w:p>
      <w:r>
        <w:t>100</w:t>
      </w:r>
    </w:p>
    <w:p>
      <w:r>
        <w:t>-</w:t>
      </w:r>
    </w:p>
    <w:p>
      <w:r>
        <w:t>404.2.</w:t>
      </w:r>
    </w:p>
    <w:p>
      <w:r>
        <w:t>Công nhân</w:t>
      </w:r>
    </w:p>
    <w:p>
      <w:r>
        <w:t>404.2.1.</w:t>
      </w:r>
    </w:p>
    <w:p>
      <w:r>
        <w:t>Ấp trứng</w:t>
      </w:r>
    </w:p>
    <w:p>
      <w:r>
        <w:t>ổ gg/công</w:t>
      </w:r>
    </w:p>
    <w:p>
      <w:r>
        <w:t>53</w:t>
      </w:r>
    </w:p>
    <w:p>
      <w:r>
        <w:t>50</w:t>
      </w:r>
    </w:p>
    <w:p>
      <w:r>
        <w:t>55</w:t>
      </w:r>
    </w:p>
    <w:p>
      <w:r>
        <w:t>404.2.2.</w:t>
      </w:r>
    </w:p>
    <w:p>
      <w:r>
        <w:t>Công vệ sinh sát trùng</w:t>
      </w:r>
    </w:p>
    <w:p>
      <w:r>
        <w:t>ổ gg/công</w:t>
      </w:r>
    </w:p>
    <w:p>
      <w:r>
        <w:t>125</w:t>
      </w:r>
    </w:p>
    <w:p>
      <w:r>
        <w:t>125</w:t>
      </w:r>
    </w:p>
    <w:p>
      <w:r>
        <w:t>125</w:t>
      </w:r>
    </w:p>
    <w:p>
      <w:r>
        <w:t>405.</w:t>
      </w:r>
    </w:p>
    <w:p>
      <w:r>
        <w:t>Trình độ lao động</w:t>
      </w:r>
    </w:p>
    <w:p>
      <w:r>
        <w:t>405.1.</w:t>
      </w:r>
    </w:p>
    <w:p>
      <w:r>
        <w:t>Trình độ công nhân chăn nuôi</w:t>
      </w:r>
    </w:p>
    <w:p>
      <w:r>
        <w:t>bậc</w:t>
      </w:r>
    </w:p>
    <w:p>
      <w:r>
        <w:t>≥ 3</w:t>
      </w:r>
    </w:p>
    <w:p>
      <w:r>
        <w:t>≥ 3</w:t>
      </w:r>
    </w:p>
    <w:p>
      <w:r>
        <w:t>≥ 3</w:t>
      </w:r>
    </w:p>
    <w:p>
      <w:r>
        <w:t>405.2.</w:t>
      </w:r>
    </w:p>
    <w:p>
      <w:r>
        <w:t>Cán bộ kỹ thuật, kỹ sư, thú y</w:t>
      </w:r>
    </w:p>
    <w:p>
      <w:r>
        <w:t>bậc</w:t>
      </w:r>
    </w:p>
    <w:p>
      <w:r>
        <w:t>≥ 3</w:t>
      </w:r>
    </w:p>
    <w:p>
      <w:r>
        <w:t>≥ 3</w:t>
      </w:r>
    </w:p>
    <w:p>
      <w:r>
        <w:t>≥ 3</w:t>
      </w:r>
    </w:p>
    <w:p>
      <w:r>
        <w:t>O4</w:t>
      </w:r>
    </w:p>
    <w:p>
      <w:r>
        <w:t>Định mức nhà xưởng (chuồng trại)</w:t>
      </w:r>
    </w:p>
    <w:p>
      <w:r>
        <w:t>406.</w:t>
      </w:r>
    </w:p>
    <w:p>
      <w:r>
        <w:t>Nhà nuôi tằm con</w:t>
      </w:r>
    </w:p>
    <w:p>
      <w:r>
        <w:t>ổ/m²/năm</w:t>
      </w:r>
    </w:p>
    <w:p>
      <w:r>
        <w:t>3</w:t>
      </w:r>
    </w:p>
    <w:p>
      <w:r>
        <w:t>3</w:t>
      </w:r>
    </w:p>
    <w:p>
      <w:r>
        <w:t>3</w:t>
      </w:r>
    </w:p>
    <w:p>
      <w:r>
        <w:t>407.</w:t>
      </w:r>
    </w:p>
    <w:p>
      <w:r>
        <w:t>Nhà nuôi tằm lớn</w:t>
      </w:r>
    </w:p>
    <w:p>
      <w:r>
        <w:t>ổ/m²/năm</w:t>
      </w:r>
    </w:p>
    <w:p>
      <w:r>
        <w:t>3</w:t>
      </w:r>
    </w:p>
    <w:p>
      <w:r>
        <w:t>3</w:t>
      </w:r>
    </w:p>
    <w:p>
      <w:r>
        <w:t>3</w:t>
      </w:r>
    </w:p>
    <w:p>
      <w:r>
        <w:t>408.</w:t>
      </w:r>
    </w:p>
    <w:p>
      <w:r>
        <w:t>Nhà để dâu, nhà để lá sắn</w:t>
      </w:r>
    </w:p>
    <w:p>
      <w:r>
        <w:t>ổ/m²/năm</w:t>
      </w:r>
    </w:p>
    <w:p>
      <w:r>
        <w:t>10</w:t>
      </w:r>
    </w:p>
    <w:p>
      <w:r>
        <w:t>10</w:t>
      </w:r>
    </w:p>
    <w:p>
      <w:r>
        <w:t>10</w:t>
      </w:r>
    </w:p>
    <w:p>
      <w:r>
        <w:t>409.</w:t>
      </w:r>
    </w:p>
    <w:p>
      <w:r>
        <w:t>Nhà né, nhà để khay tằm làm ổ</w:t>
      </w:r>
    </w:p>
    <w:p>
      <w:r>
        <w:t>ổ/m²/năm</w:t>
      </w:r>
    </w:p>
    <w:p>
      <w:r>
        <w:t>3</w:t>
      </w:r>
    </w:p>
    <w:p>
      <w:r>
        <w:t>3</w:t>
      </w:r>
    </w:p>
    <w:p>
      <w:r>
        <w:t>2</w:t>
      </w:r>
    </w:p>
    <w:p>
      <w:r>
        <w:t>410.</w:t>
      </w:r>
    </w:p>
    <w:p>
      <w:r>
        <w:t>Nhà nhân giống</w:t>
      </w:r>
    </w:p>
    <w:p>
      <w:r>
        <w:t>ổ/m²/năm</w:t>
      </w:r>
    </w:p>
    <w:p>
      <w:r>
        <w:t>8</w:t>
      </w:r>
    </w:p>
    <w:p>
      <w:r>
        <w:t>8</w:t>
      </w:r>
    </w:p>
    <w:p>
      <w:r>
        <w:t>8</w:t>
      </w:r>
    </w:p>
    <w:p>
      <w:r>
        <w:t>411.</w:t>
      </w:r>
    </w:p>
    <w:p>
      <w:r>
        <w:t>Nhà chiếu kính</w:t>
      </w:r>
    </w:p>
    <w:p>
      <w:r>
        <w:t>m²/năm</w:t>
      </w:r>
    </w:p>
    <w:p>
      <w:r>
        <w:t>60</w:t>
      </w:r>
    </w:p>
    <w:p>
      <w:r>
        <w:t>60</w:t>
      </w:r>
    </w:p>
    <w:p>
      <w:r>
        <w:t>60</w:t>
      </w:r>
    </w:p>
    <w:p>
      <w:r>
        <w:t>412.</w:t>
      </w:r>
    </w:p>
    <w:p>
      <w:r>
        <w:t>Kho lạnh</w:t>
      </w:r>
    </w:p>
    <w:p>
      <w:r>
        <w:t>ổ/m³</w:t>
      </w:r>
    </w:p>
    <w:p>
      <w:r>
        <w:t>4.000</w:t>
      </w:r>
    </w:p>
    <w:p>
      <w:r>
        <w:t>4.000</w:t>
      </w:r>
    </w:p>
    <w:p>
      <w:r>
        <w:t>4.000</w:t>
      </w:r>
    </w:p>
    <w:p>
      <w:r>
        <w:t>O5</w:t>
      </w:r>
    </w:p>
    <w:p>
      <w:r>
        <w:t>Định mức chi phí khác</w:t>
      </w:r>
    </w:p>
    <w:p>
      <w:r>
        <w:t>I</w:t>
      </w:r>
    </w:p>
    <w:p>
      <w:r>
        <w:t>Điện nước</w:t>
      </w:r>
    </w:p>
    <w:p>
      <w:r>
        <w:t>413.</w:t>
      </w:r>
    </w:p>
    <w:p>
      <w:r>
        <w:t>Điện nuôi tằm, nhân giống</w:t>
      </w:r>
    </w:p>
    <w:p>
      <w:r>
        <w:t>kw/ổ</w:t>
      </w:r>
    </w:p>
    <w:p>
      <w:r>
        <w:t>3</w:t>
      </w:r>
    </w:p>
    <w:p>
      <w:r>
        <w:t>3</w:t>
      </w:r>
    </w:p>
    <w:p>
      <w:r>
        <w:t>4</w:t>
      </w:r>
    </w:p>
    <w:p>
      <w:r>
        <w:t>414.</w:t>
      </w:r>
    </w:p>
    <w:p>
      <w:r>
        <w:t>Điện kho lạnh</w:t>
      </w:r>
    </w:p>
    <w:p>
      <w:r>
        <w:t>kw/ổ</w:t>
      </w:r>
    </w:p>
    <w:p>
      <w:r>
        <w:t>0,26</w:t>
      </w:r>
    </w:p>
    <w:p>
      <w:r>
        <w:t>0,26</w:t>
      </w:r>
    </w:p>
    <w:p>
      <w:r>
        <w:t>0,26</w:t>
      </w:r>
    </w:p>
    <w:p>
      <w:r>
        <w:t>415.</w:t>
      </w:r>
    </w:p>
    <w:p>
      <w:r>
        <w:t>Nước rửa nhà giặt nong</w:t>
      </w:r>
    </w:p>
    <w:p>
      <w:r>
        <w:t>m³/ổ</w:t>
      </w:r>
    </w:p>
    <w:p>
      <w:r>
        <w:t>0,10</w:t>
      </w:r>
    </w:p>
    <w:p>
      <w:r>
        <w:t>0,10</w:t>
      </w:r>
    </w:p>
    <w:p>
      <w:r>
        <w:t>0,10</w:t>
      </w:r>
    </w:p>
    <w:p>
      <w:r>
        <w:t>II</w:t>
      </w:r>
    </w:p>
    <w:p>
      <w:r>
        <w:t>Vật rẻ mau hỏng</w:t>
      </w:r>
    </w:p>
    <w:p>
      <w:r>
        <w:t>416.</w:t>
      </w:r>
    </w:p>
    <w:p>
      <w:r>
        <w:t>Nong/khay nuôi tằm</w:t>
      </w:r>
    </w:p>
    <w:p>
      <w:r>
        <w:t>cái/ổ/năm</w:t>
      </w:r>
    </w:p>
    <w:p>
      <w:r>
        <w:t>1</w:t>
      </w:r>
    </w:p>
    <w:p>
      <w:r>
        <w:t>1</w:t>
      </w:r>
    </w:p>
    <w:p>
      <w:r>
        <w:t>1</w:t>
      </w:r>
    </w:p>
    <w:p>
      <w:r>
        <w:t>417.</w:t>
      </w:r>
    </w:p>
    <w:p>
      <w:r>
        <w:t>Né, khay làm tổ</w:t>
      </w:r>
    </w:p>
    <w:p>
      <w:r>
        <w:t>cái/ổ/năm</w:t>
      </w:r>
    </w:p>
    <w:p>
      <w:r>
        <w:t>1</w:t>
      </w:r>
    </w:p>
    <w:p>
      <w:r>
        <w:t>1</w:t>
      </w:r>
    </w:p>
    <w:p>
      <w:r>
        <w:t>1</w:t>
      </w:r>
    </w:p>
    <w:p>
      <w:r>
        <w:t>418.</w:t>
      </w:r>
    </w:p>
    <w:p>
      <w:r>
        <w:t>Đũi (giá để nong)</w:t>
      </w:r>
    </w:p>
    <w:p>
      <w:r>
        <w:t>cái/ổ/năm</w:t>
      </w:r>
    </w:p>
    <w:p>
      <w:r>
        <w:t>0,13</w:t>
      </w:r>
    </w:p>
    <w:p>
      <w:r>
        <w:t>0,13</w:t>
      </w:r>
    </w:p>
    <w:p>
      <w:r>
        <w:t>0,08</w:t>
      </w:r>
    </w:p>
    <w:p>
      <w:r>
        <w:t>419.</w:t>
      </w:r>
    </w:p>
    <w:p>
      <w:r>
        <w:t>Máy sưởi điện</w:t>
      </w:r>
    </w:p>
    <w:p>
      <w:r>
        <w:t>cái/phòng nuôi tằm</w:t>
      </w:r>
    </w:p>
    <w:p>
      <w:r>
        <w:t>1</w:t>
      </w:r>
    </w:p>
    <w:p>
      <w:r>
        <w:t>1</w:t>
      </w:r>
    </w:p>
    <w:p>
      <w:r>
        <w:t>1</w:t>
      </w:r>
    </w:p>
    <w:p>
      <w:r>
        <w:t>420.</w:t>
      </w:r>
    </w:p>
    <w:p>
      <w:r>
        <w:t>Giấy bọc trứng, bao ngài</w:t>
      </w:r>
    </w:p>
    <w:p>
      <w:r>
        <w:t>kg/ổ</w:t>
      </w:r>
    </w:p>
    <w:p>
      <w:r>
        <w:t>0,05</w:t>
      </w:r>
    </w:p>
    <w:p>
      <w:r>
        <w:t>0,05</w:t>
      </w:r>
    </w:p>
    <w:p>
      <w:r>
        <w:t>0,05</w:t>
      </w:r>
    </w:p>
    <w:p>
      <w:r>
        <w:t>421.</w:t>
      </w:r>
    </w:p>
    <w:p>
      <w:r>
        <w:t>Hộp ngài</w:t>
      </w:r>
    </w:p>
    <w:p>
      <w:r>
        <w:t>cái/ổ</w:t>
      </w:r>
    </w:p>
    <w:p>
      <w:r>
        <w:t>1</w:t>
      </w:r>
    </w:p>
    <w:p>
      <w:r>
        <w:t>1</w:t>
      </w:r>
    </w:p>
    <w:p>
      <w:r>
        <w:t>1</w:t>
      </w:r>
    </w:p>
    <w:p>
      <w:r>
        <w:t>422.</w:t>
      </w:r>
    </w:p>
    <w:p>
      <w:r>
        <w:t>Giấy Ka ráp, cầu cho đẻ</w:t>
      </w:r>
    </w:p>
    <w:p>
      <w:r>
        <w:t>kg/ổ</w:t>
      </w:r>
    </w:p>
    <w:p>
      <w:r>
        <w:t>0,01</w:t>
      </w:r>
    </w:p>
    <w:p>
      <w:r>
        <w:t>0,01</w:t>
      </w:r>
    </w:p>
    <w:p>
      <w:r>
        <w:t>0,01</w:t>
      </w:r>
    </w:p>
    <w:p>
      <w:r>
        <w:t>423.</w:t>
      </w:r>
    </w:p>
    <w:p>
      <w:r>
        <w:t>Vỏ trấu</w:t>
      </w:r>
    </w:p>
    <w:p>
      <w:r>
        <w:t>kg/ổ</w:t>
      </w:r>
    </w:p>
    <w:p>
      <w:r>
        <w:t>0,1</w:t>
      </w:r>
    </w:p>
    <w:p>
      <w:r>
        <w:t>0,1</w:t>
      </w:r>
    </w:p>
    <w:p>
      <w:r>
        <w:t>0,1</w:t>
      </w:r>
    </w:p>
    <w:p>
      <w:r>
        <w:t>424.</w:t>
      </w:r>
    </w:p>
    <w:p>
      <w:r>
        <w:t>Bảo hộ lao động</w:t>
      </w:r>
    </w:p>
    <w:p>
      <w:r>
        <w:t>bộ/ổ</w:t>
      </w:r>
    </w:p>
    <w:p>
      <w:r>
        <w:t>0,0075</w:t>
      </w:r>
    </w:p>
    <w:p>
      <w:r>
        <w:t>0,0075</w:t>
      </w:r>
    </w:p>
    <w:p>
      <w:r>
        <w:t>0,0075</w:t>
      </w:r>
    </w:p>
    <w:p>
      <w:r>
        <w:t>425.</w:t>
      </w:r>
    </w:p>
    <w:p>
      <w:r>
        <w:t>Biểu theo dõi nuôi tằm</w:t>
      </w:r>
    </w:p>
    <w:p>
      <w:r>
        <w:t>Cái/ổ</w:t>
      </w:r>
    </w:p>
    <w:p>
      <w:r>
        <w:t>1</w:t>
      </w:r>
    </w:p>
    <w:p>
      <w:r>
        <w:t>1</w:t>
      </w:r>
    </w:p>
    <w:p>
      <w:r>
        <w:t>1</w:t>
      </w:r>
    </w:p>
    <w:p>
      <w:r>
        <w:t>426.</w:t>
      </w:r>
    </w:p>
    <w:p>
      <w:r>
        <w:t>Dây thép buộc né</w:t>
      </w:r>
    </w:p>
    <w:p>
      <w:r>
        <w:t>kg/ổ</w:t>
      </w:r>
    </w:p>
    <w:p>
      <w:r>
        <w:t>0,10</w:t>
      </w:r>
    </w:p>
    <w:p>
      <w:r>
        <w:t>0,10</w:t>
      </w:r>
    </w:p>
    <w:p>
      <w:r>
        <w:t>0,10</w:t>
      </w:r>
    </w:p>
    <w:p>
      <w:r>
        <w:t>427.</w:t>
      </w:r>
    </w:p>
    <w:p>
      <w:r>
        <w:t>Vải phủ lá dâu hoặc lá sắn</w:t>
      </w:r>
    </w:p>
    <w:p>
      <w:r>
        <w:t>m²/ổ/năm</w:t>
      </w:r>
    </w:p>
    <w:p>
      <w:r>
        <w:t>0,05</w:t>
      </w:r>
    </w:p>
    <w:p>
      <w:r>
        <w:t>0,05</w:t>
      </w:r>
    </w:p>
    <w:p>
      <w:r>
        <w:t>0,05</w:t>
      </w:r>
    </w:p>
    <w:p>
      <w:r>
        <w:t>428.</w:t>
      </w:r>
    </w:p>
    <w:p>
      <w:r>
        <w:t>Ẩm nhiệt kế</w:t>
      </w:r>
    </w:p>
    <w:p>
      <w:r>
        <w:t>cái/phòng nuôi</w:t>
      </w:r>
    </w:p>
    <w:p>
      <w:r>
        <w:t>1</w:t>
      </w:r>
    </w:p>
    <w:p>
      <w:r>
        <w:t>1</w:t>
      </w:r>
    </w:p>
    <w:p>
      <w:r>
        <w:t>1</w:t>
      </w:r>
    </w:p>
    <w:p>
      <w:r>
        <w:t>O6</w:t>
      </w:r>
    </w:p>
    <w:p>
      <w:r>
        <w:t>Định mức chi phí quản lý</w:t>
      </w:r>
    </w:p>
    <w:p>
      <w:r>
        <w:t>429.</w:t>
      </w:r>
    </w:p>
    <w:p>
      <w:r>
        <w:t>Chi quản lý thực tế (theo tổng chi phí các khoản mục từ O2 đến O5)</w:t>
      </w:r>
    </w:p>
    <w:p>
      <w:r>
        <w:t>%</w:t>
      </w:r>
    </w:p>
    <w:p>
      <w:r>
        <w:t>≤ 5</w:t>
      </w:r>
    </w:p>
    <w:p>
      <w:r>
        <w:t>≤ 5</w:t>
      </w:r>
    </w:p>
    <w:p>
      <w:r>
        <w:t>≤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