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68/2025/TT-BTC về Biểu mẫu sử dụng trong đăng ký doanh nghiệp, đăng ký hộ kinh doanh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68/2025/TT-BTC</w:t>
      </w:r>
    </w:p>
    <w:p>
      <w:r>
        <w:t>Hà Nội, ngày 01 tháng 07 năm 2025</w:t>
      </w:r>
    </w:p>
    <w:p>
      <w:r>
        <w:t>THÔNG TƯ</w:t>
      </w:r>
    </w:p>
    <w:p>
      <w:r>
        <w:t>BAN HÀNH BIỂU MẪU SỬ DỤNG TRONG ĐĂNG KÝ DOANH NGHIỆP, ĐĂNG KÝ HỘ KINH DOANH</w:t>
      </w:r>
    </w:p>
    <w:p>
      <w:r>
        <w:t>Căn cứ Luật Doanh nghiệp ngày 17 tháng 6 năm 2020; Luật sửa đổi, bổ sung một số điều của Luật Doanh nghiệp ngày 17 tháng 6 năm 2025;</w:t>
      </w:r>
    </w:p>
    <w:p>
      <w:r>
        <w:t>Căn cứ Nghị định số 168/2025/NĐ-CP ngày 30 tháng 6 năm 2025 của Chính phủ về đăng ký doanh nghiệp;</w:t>
      </w:r>
    </w:p>
    <w:p>
      <w:r>
        <w:t>Căn cứ Nghị định số 29/2025/NĐ-CP ngày 24 tháng 02 năm 2025 của Chính phủ quy định chức năng, nhiệm vụ, quyền hạn và cơ cấu tổ chức của Bộ Tài chính;</w:t>
      </w:r>
    </w:p>
    <w:p>
      <w: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
        <w:t>Theo đề nghị của Cục trưởng Cục Phát triển doanh nghiệp tư nhân và kinh tế tập thể;</w:t>
      </w:r>
    </w:p>
    <w:p>
      <w:r>
        <w:t>Bộ trưởng Bộ Tài chính ban hành Thông tư ban hành biểu mẫu sử dụng trong đăng ký doanh nghiệp, đăng ký hộ kinh doanh.</w:t>
      </w:r>
    </w:p>
    <w:p>
      <w:r>
        <w:t>Điều 1. Phạm vi điều chỉnh và đối tượng áp dụng</w:t>
      </w:r>
    </w:p>
    <w:p>
      <w:r>
        <w:t>1. Thông tư này ban hành biểu mẫu sử dụng trong đăng ký doanh nghiệp, đăng ký hộ kinh doanh.</w:t>
      </w:r>
    </w:p>
    <w:p>
      <w:r>
        <w:t>2. Thông tư này áp dụng cho các đối tượng quy định tại Điều 2 Nghị định số 168/2025/NĐ-CP ngày 30 tháng 6 năm 2025 của Chính phủ về đăng ký doanh nghiệp.</w:t>
      </w:r>
    </w:p>
    <w:p>
      <w:r>
        <w:t>Điều 2. Biểu mẫu sử dụng trong đăng ký doanh nghiệp, đăng ký hộ kinh doanh</w:t>
      </w:r>
    </w:p>
    <w:p>
      <w:r>
        <w:t>1. Biểu mẫu sử dụng trong đăng ký doanh nghiệp quy định tại Phụ lục I ban hành kèm theo Thông tư này.</w:t>
      </w:r>
    </w:p>
    <w:p>
      <w:r>
        <w:t>2. Biểu mẫu sử dụng trong đăng ký hộ kinh doanh quy định tại Phụ lục II ban hành kèm theo Thông tư này.</w:t>
      </w:r>
    </w:p>
    <w:p>
      <w:r>
        <w:t>Điều 3. Hiệu lực thi hành</w:t>
      </w:r>
    </w:p>
    <w:p>
      <w:r>
        <w:t>1. Thông tư này có hiệu lực thi hành từ ngày 01 tháng 7 năm 2025.</w:t>
      </w:r>
    </w:p>
    <w:p>
      <w:r>
        <w:t>2. Bãi bỏ biểu mẫu quy định tại Phụ lục I ban hành kèm theo Thông tư số 43/2025/TT-BTC ngày 17 tháng 6 năm 2025 của Bộ trưởng Bộ Tài chính ban hành biểu mẫu sử dụng trong lĩnh vực quản lý nhà nước đối với hộ kinh doanh, tổ hợp tác, hợp tác xã, liên hiệp hợp tác xã khi tổ chức chính quyền địa phương 02 cấp.</w:t>
      </w:r>
    </w:p>
    <w:p>
      <w:r>
        <w:t>3. Các thông tư sau hết hiệu lực kể từ ngày Thông tư này có hiệu lực thi hành:</w:t>
      </w:r>
    </w:p>
    <w:p>
      <w:r>
        <w:t>a) Thông tư số 01/2021/TT-BKHĐT ngày 16 tháng 3 năm 2021 của Bộ trưởng Bộ Kế hoạch và Đầu tư hướng dẫn về đăng ký doanh nghiệp;</w:t>
      </w:r>
    </w:p>
    <w:p>
      <w:r>
        <w:t>b) Thông tư số 02/2023/TT-BKHĐT ngày 18 tháng 4 năm 2023 của Bộ trưởng Bộ Kế hoạch và Đầu tư sửa đổi, bổ sung một số điều của Thông tư số 01/2021/TT- BKHĐT ngày 16 tháng 3 năm 2021 hướng dẫn về đăng ký doanh nghiệp.</w:t>
      </w:r>
    </w:p>
    <w:p>
      <w:r>
        <w:t>4. Cơ quan đăng ký kinh doanh cấp tỉnh, Cơ quan đăng ký kinh doanh cấp xã, doanh nghiệp, hộ kinh doanh và các tổ chức, cá nhân có liên quan đến việc đăng ký doanh nghiệp, đăng ký hộ kinh doanh chịu trách nhiệm thi hành Thông tư này./.</w:t>
      </w:r>
    </w:p>
    <w:p>
      <w:r>
        <w:t>Nơi nhận:</w:t>
      </w:r>
    </w:p>
    <w:p>
      <w:r>
        <w:t>- Hội đồng dân tộc, Ủy ban Kinh tế - Tài chính của Quốc hội;</w:t>
      </w:r>
    </w:p>
    <w:p>
      <w:r>
        <w:t>- Các Bộ, Cơ quan ngang Bộ; cơ quan thuộc Chính phủ;</w:t>
      </w:r>
    </w:p>
    <w:p>
      <w:r>
        <w:t>- Tòa án NDTC, Viện Kiểm sát NDTC;</w:t>
      </w:r>
    </w:p>
    <w:p>
      <w:r>
        <w:t>- UBND các tỉnh, TP trực thuộc TW;</w:t>
      </w:r>
    </w:p>
    <w:p>
      <w:r>
        <w:t>- Cục Thuế;</w:t>
      </w:r>
    </w:p>
    <w:p>
      <w:r>
        <w:t>- Cục Kiểm tra văn bản và Quản lý xử lý vi phạm hành chính - Bộ Tư pháp;</w:t>
      </w:r>
    </w:p>
    <w:p>
      <w:r>
        <w:t>- Sở Tài chính các tỉnh, TP trực thuộc TW;</w:t>
      </w:r>
    </w:p>
    <w:p>
      <w:r>
        <w:t>- Chi cục Thuế các khu vực;</w:t>
      </w:r>
    </w:p>
    <w:p>
      <w:r>
        <w:t>- Công báo  (để đăng tải);</w:t>
      </w:r>
    </w:p>
    <w:p>
      <w:r>
        <w:t>- Cơ sở dữ liệu quốc gia về pháp luật  (để đăng tải) ;</w:t>
      </w:r>
    </w:p>
    <w:p>
      <w:r>
        <w:t>- Cổng Thông tin điện tử Chính phủ  (để đăng tải);</w:t>
      </w:r>
    </w:p>
    <w:p>
      <w:r>
        <w:t>- Cổng Thông tin điện tử Bộ Tài chính  (để đăng tải);</w:t>
      </w:r>
    </w:p>
    <w:p>
      <w:r>
        <w:t>- Các Cục, Vụ, Viện thuộc Bộ Tài chính;</w:t>
      </w:r>
    </w:p>
    <w:p>
      <w:r>
        <w:t>- Lưu: VT, DNTN(ĐKKD).</w:t>
      </w:r>
    </w:p>
    <w:p>
      <w:r>
        <w:t>KT. BỘ TRƯỞNG</w:t>
      </w:r>
    </w:p>
    <w:p>
      <w:r>
        <w:t>THỨ TRƯỞNG</w:t>
      </w:r>
    </w:p>
    <w:p>
      <w:r>
        <w:t>Nguyễn Đức Tâm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