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65/2024/TT-BTC sửa đổi Khoản 1 Điều 2 Thông tư 03/2023/TT-BTC quy định lập dự toán, quản lý sử dụng và quyết toán kinh phí ngân sách Nhà nước thực hiện nhiệm vụ khoa học và công nghệ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65/2024/TT-BTC</w:t>
      </w:r>
    </w:p>
    <w:p>
      <w:r>
        <w:t>Hà Nội, ngày 05 tháng 9 năm 2024</w:t>
      </w:r>
    </w:p>
    <w:p>
      <w:r>
        <w:t>THÔNG TƯ</w:t>
      </w:r>
    </w:p>
    <w:p>
      <w:r>
        <w:t>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Căn cứ Luật Ngân sách nhà nước ngày 25 tháng 6 năm 2015;</w:t>
      </w:r>
    </w:p>
    <w:p>
      <w:r>
        <w:t>Căn cứ Luật Khoa học và công nghệ ngày 18 tháng 6 năm 2013;</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Điều 1.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“1. Các định mức xây dựng dự toán kinh phí ngân sách nhà nước quy định tại Thông tư này là định mức tối đa áp dụng đối với nhiệm vụ khoa học và công nghệ cấp quốc gia sử dụng ngân sách nhà nước;</w:t>
      </w:r>
    </w:p>
    <w:p>
      <w:r>
        <w:t>Căn cứ quy định tại Thông tư này, Bộ trưởng, Thủ trưởng cơ quan ngang Bộ, cơ quan thuộc Chính phủ, các cơ quan khác ở trung ương (sau đây gọi là các bộ, cơ quan trung ương) quy định nội dung và các mức chi cụ thể đối với các cơ quan, đơn vị trực thuộc để thực hiện cho phù hợp trong phạm vi dự toán ngân sách được giao và các nguồn kinh phí hợp pháp khác;</w:t>
      </w:r>
    </w:p>
    <w:p>
      <w:r>
        <w:t>Ủy ban nhân dân cấp tỉnh, thành phố trực thuộc trung ương (sau đây gọi là Ủy ban nhân dân cấp tỉnh) trình Hội đồng nhân dân cấp tỉnh, thành phố trực thuộc trung ương (sau đây gọi là Hội đồng nhân dân cấp tỉnh) quy định nội dung và mức chi thực hiện nhiệm vụ khoa học và công nghệ thuộc phạm vi quản lý của địa phương để thực hiện cho phù hợp với tình hình thực tiễn và khả năng cân đối của ngân sách địa phương, nhưng tối đa không vượt quá định mức quy định tại Thông tư này.</w:t>
      </w:r>
    </w:p>
    <w:p>
      <w:r>
        <w:t>Căn cứ yêu cầu nhiệm vụ, tình hình thực tế, Ủy ban nhân dân cấp tỉnh trình Hội đồng nhân dân cấp tỉnh quyết định một số nhiệm vụ chi có tính chất đặc thù ở địa phương ngoài các nội dung, định mức chi quy định tại Thông tư này để thực hiện nhiệm vụ phát triển kinh tế - xã hội, bảo đảm trật tự, an toàn xã hội trên địa bàn đảm bảo hiệu quả, phù hợp với khả năng cân đối ngân sách địa phương theo đúng quy định của Luật Ngân sách nhà nước và các văn bản hướng dẫn”.</w:t>
      </w:r>
    </w:p>
    <w:p>
      <w:r>
        <w:t>Điều 2. Tổ chức thực hiện</w:t>
      </w:r>
    </w:p>
    <w:p>
      <w:r>
        <w:t>1. Sở Tài chính phối hợp với Sở Khoa học và Công nghệ và các cơ quan, đơn vị có liên quan tại các địa phương chủ động rà soát Nghị quyết của Hội đồng nhân dân cấp tỉnh quy định về nội dung, mức chi từ ngân sách nhà nước để thực hiện nhiệm vụ khoa học và công nghệ tại địa phương:</w:t>
      </w:r>
    </w:p>
    <w:p>
      <w:r>
        <w:t>a) Trường hợp nội dung, mức chi quy định tại Nghị quyết của Hội đồng nhân dân cấp tỉnh phù hợp với quy định của pháp luật về ngân sách nhà nước, pháp luật về khoa học và công nghệ và pháp luật khác có liên quan, các cơ quan, đơn vị tiếp tục thực hiện theo Nghị quyết của Hội đồng nhân dân cấp tỉnh.</w:t>
      </w:r>
    </w:p>
    <w:p>
      <w:r>
        <w:t>b) Trường hợp phát hiện nội dung, mức chi quy định tại Nghị quyết của Hội đồng nhân dân cấp tỉnh có nội dung không còn phù hợp, Sở Tài chính phối hợp với Sở Khoa học và Công nghệ và các cơ quan, đơn vị có liên quan tại địa phương báo cáo Ủy ban nhân dân cấp tỉnh trình Hội đồng nhân dân cấp tỉnh ban hành văn bản sửa đổi, bổ sung để đảm bảo phù hợp với quy định của pháp luật về ngân sách nhà nước, pháp luật về khoa học và công nghệ và pháp luật khác có liên quan.</w:t>
      </w:r>
    </w:p>
    <w:p>
      <w:r>
        <w:t>2. Đối với các địa phương chưa ban hành Nghị quyết của Hội đồng nhân dân cấp tỉnh quy định về nội dung, mức chi từ ngân sách nhà nước để thực hiện nhiệm vụ khoa học và công nghệ tại địa phương; Sở Tài chính phối hợp với Sở Khoa học và Công nghệ và các cơ quan, đơn vị có liên quan khẩn trương báo cáo Ủy ban nhân dân cấp tỉnh trình Hội đồng nhân dân cấp tỉnh ban hành Nghị quyết của Hội đồng nhân dân cấp tỉnh để làm căn cứ thực hiện các nhiệm vụ khoa học và công nghệ tại địa phương đảm bảo phù hợp với quy định của pháp luật về ngân sách nhà nước, pháp luật về khoa học và công nghệ và pháp luật khác có liên quan.</w:t>
      </w:r>
    </w:p>
    <w:p>
      <w:r>
        <w:t>Điều 3. Điều khoản thi hành</w:t>
      </w:r>
    </w:p>
    <w:p>
      <w:r>
        <w:t>1. Thông tư này có hiệu lực thi hành kể từ ngày 25 tháng 10 năm 2024.</w:t>
      </w:r>
    </w:p>
    <w:p>
      <w:r>
        <w:t>2. Trong quá trình thực hiện, nếu có khó khăn, vướng mắc, đề nghị các cơ quan, tổ chức, cá nhân phản ánh về Bộ Tài chính để kịp thời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 Văn phòng Chủ tịch nước;</w:t>
      </w:r>
    </w:p>
    <w:p>
      <w:r>
        <w:t>-  Viện KSND tối cao, TAND tối cao ;</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KH&amp;CN,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