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Thông tư 63/2025/TT-BNNMT về Định mức kinh tế - kỹ thuật giám sát ngập lụt bằng công nghệ viễn thám do Bộ trưởng Bộ Nông nghiệp và Môi trường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63/2025/TT-BNNMT</w:t>
            </w:r>
          </w:p>
        </w:tc>
      </w:tr>
      <w:tr>
        <w:tc>
          <w:tcPr>
            <w:tcW w:type="dxa" w:w="4320"/>
          </w:tcPr>
          <w:p>
            <w:r>
              <w:t>Loại văn bản</w:t>
            </w:r>
          </w:p>
        </w:tc>
        <w:tc>
          <w:tcPr>
            <w:tcW w:type="dxa" w:w="4320"/>
          </w:tcPr>
          <w:p>
            <w:r>
              <w:t>Thông tư</w:t>
            </w:r>
          </w:p>
        </w:tc>
      </w:tr>
      <w:tr>
        <w:tc>
          <w:tcPr>
            <w:tcW w:type="dxa" w:w="4320"/>
          </w:tcPr>
          <w:p>
            <w:r>
              <w:t>Ngày ban hành</w:t>
            </w:r>
          </w:p>
        </w:tc>
        <w:tc>
          <w:tcPr>
            <w:tcW w:type="dxa" w:w="4320"/>
          </w:tcPr>
          <w:p>
            <w:r>
              <w:t>31/10/2025</w:t>
            </w:r>
          </w:p>
        </w:tc>
      </w:tr>
      <w:tr>
        <w:tc>
          <w:tcPr>
            <w:tcW w:type="dxa" w:w="4320"/>
          </w:tcPr>
          <w:p>
            <w:r>
              <w:t>Ngày hiệu lực</w:t>
            </w:r>
          </w:p>
        </w:tc>
        <w:tc>
          <w:tcPr>
            <w:tcW w:type="dxa" w:w="4320"/>
          </w:tcPr>
          <w:p>
            <w:r>
              <w:t>15/12/2025</w:t>
            </w:r>
          </w:p>
        </w:tc>
      </w:tr>
      <w:tr>
        <w:tc>
          <w:tcPr>
            <w:tcW w:type="dxa" w:w="4320"/>
          </w:tcPr>
          <w:p>
            <w:r>
              <w:t>Tình trạng</w:t>
            </w:r>
          </w:p>
        </w:tc>
        <w:tc>
          <w:tcPr>
            <w:tcW w:type="dxa" w:w="4320"/>
          </w:tcPr>
          <w:p>
            <w:r>
              <w:t>Chưa xác định</w:t>
            </w:r>
          </w:p>
        </w:tc>
      </w:tr>
    </w:tbl>
    <w:p/>
    <w:p>
      <w:r>
        <w:t>BỘ NÔNG NGHIỆP VÀ</w:t>
      </w:r>
    </w:p>
    <w:p>
      <w:r>
        <w:t>MÔI TRƯỜNG</w:t>
      </w:r>
    </w:p>
    <w:p>
      <w:r>
        <w:t>-------</w:t>
      </w:r>
    </w:p>
    <w:p>
      <w:r>
        <w:t>CỘNG HÒA XÃ HỘI CHỦ NGHĨA VIỆT NAM</w:t>
      </w:r>
    </w:p>
    <w:p>
      <w:r>
        <w:t>Độc lập - Tự do - Hạnh phúc</w:t>
      </w:r>
    </w:p>
    <w:p>
      <w:r>
        <w:t>---------------</w:t>
      </w:r>
    </w:p>
    <w:p>
      <w:r>
        <w:t>Số: 63/2025/TT-BNNMT</w:t>
      </w:r>
    </w:p>
    <w:p>
      <w:r>
        <w:t>Hà Nội, ngày 31 tháng 10 năm 2025</w:t>
      </w:r>
    </w:p>
    <w:p>
      <w:r>
        <w:t>THÔNG TƯ</w:t>
      </w:r>
    </w:p>
    <w:p>
      <w:r>
        <w:t>BAN HÀNH ĐỊNH MỨC KINH TẾ - KỸ THUẬT GIÁM SÁT NGẬP LỤT BẰNG CÔNG NGHỆ VIỄN THÁM</w:t>
      </w:r>
    </w:p>
    <w:p>
      <w:r>
        <w:t>Căn cứ Nghị định số 03/2019/NĐ-CP ngày 04 tháng 01 năm 2019 của Chính phủ về hoạt động viễn thám;</w:t>
      </w:r>
    </w:p>
    <w:p>
      <w:r>
        <w:t>Căn cứ Nghị định số 35/2025/NĐ-CP ngày 25 tháng 02 năm 2025 của Chính phủ quy định chức năng, nhiệm vụ, quyền hạn và cơ cấu tổ chức của Bộ Nông nghiệp và Môi trường;</w:t>
      </w:r>
    </w:p>
    <w:p>
      <w:r>
        <w:t>Theo đề nghị của Cục trưởng Cục Viễn thám quốc gia;</w:t>
      </w:r>
    </w:p>
    <w:p>
      <w:r>
        <w:t>Bộ trưởng Bộ Nông nghiệp và Môi trường ban hành Thông tư ban hành định mức kinh tế - kỹ thuật giám sát ngập lụt bằng công nghệ viễn thám.</w:t>
      </w:r>
    </w:p>
    <w:p>
      <w:r>
        <w:t>Điều 1.  Ban hành kèm theo Thông tư này định mức kinh tế - kỹ thuật giám sát ngập lụt bằng công nghệ viễn thám.</w:t>
      </w:r>
    </w:p>
    <w:p>
      <w:r>
        <w:t>Điều 2.  Hiệu lực thi hành</w:t>
      </w:r>
    </w:p>
    <w:p>
      <w:r>
        <w:t>Thông tư này có hiệu lực thi hành từ ngày 15 tháng 12 năm 2025.</w:t>
      </w:r>
    </w:p>
    <w:p>
      <w:r>
        <w:t>Điều 3.  Tổ chức thực hiện</w:t>
      </w:r>
    </w:p>
    <w:p>
      <w:r>
        <w:t>1. Bộ, cơ quan ngang bộ, cơ quan thuộc Chính phủ, Ủy ban nhân dân các tỉnh, thành phố và các tổ chức, cá nhân có liên quan chịu trách nhiệm thi hành Thông tư này.</w:t>
      </w:r>
    </w:p>
    <w:p>
      <w:r>
        <w:t>2. Cục Viễn thám quốc gia có trách nhiệm phổ biến, kiểm tra việc thực hiện Thông tư này.</w:t>
      </w:r>
    </w:p>
    <w:p>
      <w:r>
        <w:t>3. Trong quá trình thực hiện, nếu có khó khăn, vướng mắc, các cơ quan, tổ chức, cá nhân phản ánh về Bộ Nông nghiệp và Môi trường để xem xét, quyết định./.</w:t>
      </w:r>
    </w:p>
    <w:p>
      <w:r>
        <w:t>Nơi nhận:</w:t>
      </w:r>
    </w:p>
    <w:p>
      <w:r>
        <w:t>- Thủ tướng Chính phủ và các Phó Thủ tướng Chính phủ;</w:t>
      </w:r>
    </w:p>
    <w:p>
      <w:r>
        <w:t>- Văn phòng Trung ương Đảng;</w:t>
      </w:r>
    </w:p>
    <w:p>
      <w:r>
        <w:t>- Văn phòng Quốc hội;</w:t>
      </w:r>
    </w:p>
    <w:p>
      <w:r>
        <w:t>- Văn phòng Chủ tịch nước;</w:t>
      </w:r>
    </w:p>
    <w:p>
      <w:r>
        <w:t>- Văn phòng Chính phủ;</w:t>
      </w:r>
    </w:p>
    <w:p>
      <w:r>
        <w:t>- Hội đồng Dân tộc và các Ủy ban của Quốc hội;</w:t>
      </w:r>
    </w:p>
    <w:p>
      <w:r>
        <w:t>- Viện Kiểm sát nhân dân tối cao;</w:t>
      </w:r>
    </w:p>
    <w:p>
      <w:r>
        <w:t>- Toà án nhân dân tối cao;</w:t>
      </w:r>
    </w:p>
    <w:p>
      <w:r>
        <w:t>- UBTW Mặt trận Tổ quốc Việt Nam;</w:t>
      </w:r>
    </w:p>
    <w:p>
      <w:r>
        <w:t>- Các Bộ, cơ quan ngang Bộ, cơ quan thuộc Chính phủ;</w:t>
      </w:r>
    </w:p>
    <w:p>
      <w:r>
        <w:t>- Bộ trưởng, các Thứ trưởng Bộ Nông nghiệp và Môi trường;</w:t>
      </w:r>
    </w:p>
    <w:p>
      <w:r>
        <w:t>- UBND các tỉnh, thành phố;</w:t>
      </w:r>
    </w:p>
    <w:p>
      <w:r>
        <w:t>- Sở Nông nghiệp và Môi trường các tỉnh, thành phố;</w:t>
      </w:r>
    </w:p>
    <w:p>
      <w:r>
        <w:t>- Cục Kiểm tra văn bản và Quản lý xử lý vi phạm hành chính- Bộ Tư pháp;</w:t>
      </w:r>
    </w:p>
    <w:p>
      <w:r>
        <w:t>- Công báo; Cổng thông tin điện tử Chính phủ;</w:t>
      </w:r>
    </w:p>
    <w:p>
      <w:r>
        <w:t>- Cổng thông tin điện tử, các đơn vị trực thuộc Bộ NN&amp;MT;</w:t>
      </w:r>
    </w:p>
    <w:p>
      <w:r>
        <w:t>- Lưu: VT, VTQG.</w:t>
      </w:r>
    </w:p>
    <w:p>
      <w:r>
        <w:t>BỘ TRƯỞNG</w:t>
      </w:r>
    </w:p>
    <w:p>
      <w:r>
        <w:t>Trần Đức Thắng</w:t>
      </w:r>
    </w:p>
    <w:p>
      <w:r>
        <w:t>ĐỊNH MỨC KINH TẾ - KỸ THUẬT</w:t>
      </w:r>
    </w:p>
    <w:p>
      <w:r>
        <w:t>GIÁM SÁT NGẬP LỤT BẰNG CÔNG NGHỆ VIỄN THÁM</w:t>
      </w:r>
    </w:p>
    <w:p>
      <w:r>
        <w:t>(Ban hành kèm theo Thông tư số 63/2025/TT-BNNMT ngày 31 tháng 10 năm 2025 của Bộ trưởng Bộ Nông nghiệp và Môi trường)</w:t>
      </w:r>
    </w:p>
    <w:p>
      <w:r>
        <w:t>Phần I</w:t>
      </w:r>
    </w:p>
    <w:p>
      <w:r>
        <w:t>QUY ĐỊNH CHUNG</w:t>
      </w:r>
    </w:p>
    <w:p>
      <w:r>
        <w:t>1. Phạm vi điều chỉnh</w:t>
      </w:r>
    </w:p>
    <w:p>
      <w:r>
        <w:t>Định mức kinh tế - kỹ thuật giám sát ngập lụt bằng công nghệ viễn thám áp dụng cho các bước công việc sau:</w:t>
      </w:r>
    </w:p>
    <w:p>
      <w:r>
        <w:t>1.1. Công tác chuẩn bị</w:t>
      </w:r>
    </w:p>
    <w:p>
      <w:r>
        <w:t>1.2. Xử lý ảnh viễn thám</w:t>
      </w:r>
    </w:p>
    <w:p>
      <w:r>
        <w:t>1.3. Trích xuất dữ liệu nền giám sát ngập lụt từ cơ sở dữ liệu nền địa lý quốc gia</w:t>
      </w:r>
    </w:p>
    <w:p>
      <w:r>
        <w:t>1.4. Chiết xuất thông tin ngập lụt</w:t>
      </w:r>
    </w:p>
    <w:p>
      <w:r>
        <w:t>1.5. Biên tập lớp thông tin ngập lụt</w:t>
      </w:r>
    </w:p>
    <w:p>
      <w:r>
        <w:t>1.6. Thành lập bản đồ giám sát ngập lụt</w:t>
      </w:r>
    </w:p>
    <w:p>
      <w:r>
        <w:t>1.7. Kiểm tra, đánh giá độ tin cậy của bản đồ giám sát ngập lụt</w:t>
      </w:r>
    </w:p>
    <w:p>
      <w:r>
        <w:t>1.8. Xây dựng báo cáo giám sát ngập lụt</w:t>
      </w:r>
    </w:p>
    <w:p>
      <w:r>
        <w:t>2. Đối tượng áp dụng</w:t>
      </w:r>
    </w:p>
    <w:p>
      <w:r>
        <w:t>Định mức kinh tế - kỹ thuật này áp dụng đối với các cơ quan quản lý nhà nước, tổ chức, cá nhân có liên quan thực hiện giám sát ngập lụt bằng công nghệ viễn thám.</w:t>
      </w:r>
    </w:p>
    <w:p>
      <w:r>
        <w:t>Định mức kinh tế - kỹ thuật này được sử dụng để tính đơn giá sản phẩm, làm căn cứ lập dự toán và quyết toán giá trị sản phẩm hoàn thành của các dự án, công trình và nhiệm vụ về giám sát ngập lụt bằng công nghệ viễn thám.</w:t>
      </w:r>
    </w:p>
    <w:p>
      <w:r>
        <w:t>3. Căn cứ xây dựng định mức kinh tế - kỹ thuật</w:t>
      </w:r>
    </w:p>
    <w:p>
      <w:r>
        <w:t>- Thông tư số 16/2021/TT-BTNMT ngày 27 tháng 9 năm 2021 của Bộ trưởng Bộ Tài nguyên và Môi trường quy định xây dựng định mức kinh tế kỹ thuật thuộc phạm vi quản lý nhà nước của Bộ Tài nguyên và Môi trường.</w:t>
      </w:r>
    </w:p>
    <w:p>
      <w:r>
        <w:t>- Thông tư số 23/2023/TT-BTC ngày 25 tháng 4 năm 2023 của Bộ trưởng Bộ Tài chính hướng dẫn chế độ quản lý, tính hao mòn, khấu hao tài sản cố định tại cơ quan, tổ chức, đơn vị và tài sản cố định do Nhà nước giao cho doanh nghiệp quản lý không tính thành phần vốn nhà nước tại doanh nghiệp.</w:t>
      </w:r>
    </w:p>
    <w:p>
      <w:r>
        <w:t>- Thông tư số 12/2023/TT-BTNMT ngày 12 tháng 10 năm 2023 của Bộ trưởng Bộ Tài nguyên và Môi trường quy định kỹ thuật giám sát ngập lụt bằng công nghệ viễn thám.</w:t>
      </w:r>
    </w:p>
    <w:p>
      <w:r>
        <w:t>- Thông tư số 11/2024/TT-BKHCN ngày 30 tháng 12 năm 2024 của Bộ trưởng Bộ Khoa học và Công nghệ quy định về mã số và tiêu chuẩn chức danh nghề nghiệp viên chức chuyên ngành khoa học và công nghệ; tiêu chuẩn, điều kiện xét thăng hạng chức danh nghề nghiệp viên chức chuyên ngành khoa học và công nghệ.</w:t>
      </w:r>
    </w:p>
    <w:p>
      <w:r>
        <w:t>- Quyết định số 3923/QĐ-BTNMT ngày 19 tháng 12 năm 2023 của Bộ trưởng Bộ Tài nguyên và Môi trường về việc ban hành Danh mục tài sản cố định đặc thù; Danh mục, thời gian tính hao mòn và tỷ lệ hao mòn tài sản cố định vô hình thuộc phạm vi quản lý của Bộ Tài nguyên và Môi trường.</w:t>
      </w:r>
    </w:p>
    <w:p>
      <w:r>
        <w:t>4. Quy định viết tắt</w:t>
      </w:r>
    </w:p>
    <w:p>
      <w:r>
        <w:t>Nội dung viết tắt</w:t>
      </w:r>
    </w:p>
    <w:p>
      <w:r>
        <w:t>Chữ viết tắt</w:t>
      </w:r>
    </w:p>
    <w:p>
      <w:r>
        <w:t>Số thứ tự</w:t>
      </w:r>
    </w:p>
    <w:p>
      <w:r>
        <w:t>TT</w:t>
      </w:r>
    </w:p>
    <w:p>
      <w:r>
        <w:t>Khó khăn</w:t>
      </w:r>
    </w:p>
    <w:p>
      <w:r>
        <w:t>KK</w:t>
      </w:r>
    </w:p>
    <w:p>
      <w:r>
        <w:t>Đơn vị tính</w:t>
      </w:r>
    </w:p>
    <w:p>
      <w:r>
        <w:t>ĐVT</w:t>
      </w:r>
    </w:p>
    <w:p>
      <w:r>
        <w:t>Thời hạn sử dụng</w:t>
      </w:r>
    </w:p>
    <w:p>
      <w:r>
        <w:t>THSD</w:t>
      </w:r>
    </w:p>
    <w:p>
      <w:r>
        <w:t>Kinh tế - kỹ thuật</w:t>
      </w:r>
    </w:p>
    <w:p>
      <w:r>
        <w:t>KT-KT</w:t>
      </w:r>
    </w:p>
    <w:p>
      <w:r>
        <w:t>Kỹ sư (hạng III), bậc 5/9</w:t>
      </w:r>
    </w:p>
    <w:p>
      <w:r>
        <w:t>KS5</w:t>
      </w:r>
    </w:p>
    <w:p>
      <w:r>
        <w:t>Phần II</w:t>
      </w:r>
    </w:p>
    <w:p>
      <w:r>
        <w:t>ĐỊNH MỨC KINH TẾ - KỸ THUẬT</w:t>
      </w:r>
    </w:p>
    <w:p>
      <w:r>
        <w:t>GIÁM SÁT NGẬP LỤT BẰNG CÔNG NGHỆ VIỄN THÁM</w:t>
      </w:r>
    </w:p>
    <w:p>
      <w:r>
        <w:t>1. Công tác chuẩn bị</w:t>
      </w:r>
    </w:p>
    <w:p>
      <w:r>
        <w:t>1.1. Định mức lao động</w:t>
      </w:r>
    </w:p>
    <w:p>
      <w:r>
        <w:t>1.1.1. Nội dung công việc</w:t>
      </w:r>
    </w:p>
    <w:p>
      <w:r>
        <w:t>Được quy định tại Điều 6 Chương II Thông tư số 12/2023/TT-BTNMT ngày 12/10/2023 của Bộ trưởng Bộ Tài nguyên và Môi trường quy định kỹ thuật giám sát ngập lụt bằng công nghệ viễn thám.</w:t>
      </w:r>
    </w:p>
    <w:p>
      <w:r>
        <w:t>1.1.2. Phân loại khó khăn</w:t>
      </w:r>
    </w:p>
    <w:p>
      <w:r>
        <w:t>Loại 1:  Thực hiện công tác giám sát ngập lụt do mưa lớn, triều cường hoặc sự cố công trình gây ra ở quy mô trung bình, khu vực ảnh hưởng ngập lụt nhỏ hơn hoặc bằng 3 tỉnh.</w:t>
      </w:r>
    </w:p>
    <w:p>
      <w:r>
        <w:t>Loại 2:  Thực hiện công tác giám sát ngập lụt do mưa lớn, triều cường hoặc sự cố công trình gây ra ở quy mô vùng lớn, khu vực ảnh hưởng ngập lụt lớn hơn 3 tỉnh.</w:t>
      </w:r>
    </w:p>
    <w:p>
      <w:r>
        <w:t>1.1.3. Định biên: 1 KS4 + 1 KS3</w:t>
      </w:r>
    </w:p>
    <w:p>
      <w:r>
        <w:t>Bảng số 01</w:t>
      </w:r>
    </w:p>
    <w:p>
      <w:r>
        <w:t>TT</w:t>
      </w:r>
    </w:p>
    <w:p>
      <w:r>
        <w:t>Hạng mục</w:t>
      </w:r>
    </w:p>
    <w:p>
      <w:r>
        <w:t>Lao động kỹ thuật</w:t>
      </w:r>
    </w:p>
    <w:p>
      <w:r>
        <w:t>1</w:t>
      </w:r>
    </w:p>
    <w:p>
      <w:r>
        <w:t>Thu thập, tổng hợp thông tin thiên tai</w:t>
      </w:r>
    </w:p>
    <w:p>
      <w:r>
        <w:t>1 KS4 + 1 KS3</w:t>
      </w:r>
    </w:p>
    <w:p>
      <w:r>
        <w:t>2</w:t>
      </w:r>
    </w:p>
    <w:p>
      <w:r>
        <w:t>Thu thập thông tin của các vệ tinh viễn thám đi qua lãnh thổ Việt Nam</w:t>
      </w:r>
    </w:p>
    <w:p>
      <w:r>
        <w:t>1 KS4 + 1 KS3</w:t>
      </w:r>
    </w:p>
    <w:p>
      <w:r>
        <w:t>3</w:t>
      </w:r>
    </w:p>
    <w:p>
      <w:r>
        <w:t>Đặt chụp ảnh viễn thám giám sát ngập lụt</w:t>
      </w:r>
    </w:p>
    <w:p>
      <w:r>
        <w:t>1 KS4 + 1 KS3</w:t>
      </w:r>
    </w:p>
    <w:p>
      <w:r>
        <w:t>4</w:t>
      </w:r>
    </w:p>
    <w:p>
      <w:r>
        <w:t>Thu nhận dữ liệu ảnh viễn thám trước, trong và sau ngập lụt</w:t>
      </w:r>
    </w:p>
    <w:p>
      <w:r>
        <w:t>1 KS4 + 1 KS3</w:t>
      </w:r>
    </w:p>
    <w:p>
      <w:r>
        <w:t>5</w:t>
      </w:r>
    </w:p>
    <w:p>
      <w:r>
        <w:t>Thu thập bản đồ và các thông tin có liên quan đến khu vực giám sát</w:t>
      </w:r>
    </w:p>
    <w:p>
      <w:r>
        <w:t>1 KS4 + 1 KS3</w:t>
      </w:r>
    </w:p>
    <w:p>
      <w:r>
        <w:t>1.1.4. Định mức</w:t>
      </w:r>
    </w:p>
    <w:p>
      <w:r>
        <w:t>Bảng số 02</w:t>
      </w:r>
    </w:p>
    <w:p>
      <w:r>
        <w:t>TT</w:t>
      </w:r>
    </w:p>
    <w:p>
      <w:r>
        <w:t>Hạng mục công việc</w:t>
      </w:r>
    </w:p>
    <w:p>
      <w:r>
        <w:t>ĐVT</w:t>
      </w:r>
    </w:p>
    <w:p>
      <w:r>
        <w:t>Định mức</w:t>
      </w:r>
    </w:p>
    <w:p>
      <w:r>
        <w:t>(Công nhóm/Lần giám sát)</w:t>
      </w:r>
    </w:p>
    <w:p>
      <w:r>
        <w:t>KK1</w:t>
      </w:r>
    </w:p>
    <w:p>
      <w:r>
        <w:t>KK2</w:t>
      </w:r>
    </w:p>
    <w:p>
      <w:r>
        <w:t>Tỷ lệ 1:5 000; 1:10 000; 1:25 000; 1:100 000</w:t>
      </w:r>
    </w:p>
    <w:p>
      <w:r>
        <w:t>1</w:t>
      </w:r>
    </w:p>
    <w:p>
      <w:r>
        <w:t>Thu thập, tổng hợp thông tin thiên tai</w:t>
      </w:r>
    </w:p>
    <w:p>
      <w:r>
        <w:t>Công nhóm/Lần giám sát</w:t>
      </w:r>
    </w:p>
    <w:p>
      <w:r>
        <w:t>0,50</w:t>
      </w:r>
    </w:p>
    <w:p>
      <w:r>
        <w:t>0,60</w:t>
      </w:r>
    </w:p>
    <w:p>
      <w:r>
        <w:t>2</w:t>
      </w:r>
    </w:p>
    <w:p>
      <w:r>
        <w:t>Thu thập thông tin của các vệ tinh viễn thám đi qua lãnh thổ Việt Nam</w:t>
      </w:r>
    </w:p>
    <w:p>
      <w:r>
        <w:t>Công nhóm/Lần giám sát</w:t>
      </w:r>
    </w:p>
    <w:p>
      <w:r>
        <w:t>0,50</w:t>
      </w:r>
    </w:p>
    <w:p>
      <w:r>
        <w:t>0,60</w:t>
      </w:r>
    </w:p>
    <w:p>
      <w:r>
        <w:t>3</w:t>
      </w:r>
    </w:p>
    <w:p>
      <w:r>
        <w:t>Đặt chụp ảnh viễn thám giám sát ngập lụt</w:t>
      </w:r>
    </w:p>
    <w:p>
      <w:r>
        <w:t>Công nhóm/Lần giám sát</w:t>
      </w:r>
    </w:p>
    <w:p>
      <w:r>
        <w:t>0,31</w:t>
      </w:r>
    </w:p>
    <w:p>
      <w:r>
        <w:t>0,37</w:t>
      </w:r>
    </w:p>
    <w:p>
      <w:r>
        <w:t>4</w:t>
      </w:r>
    </w:p>
    <w:p>
      <w:r>
        <w:t>Thu nhận dữ liệu ảnh viễn thám trước, trong và sau ngập lụt</w:t>
      </w:r>
    </w:p>
    <w:p>
      <w:r>
        <w:t>Công nhóm/Lần giám sát</w:t>
      </w:r>
    </w:p>
    <w:p>
      <w:r>
        <w:t>0,19</w:t>
      </w:r>
    </w:p>
    <w:p>
      <w:r>
        <w:t>0,23</w:t>
      </w:r>
    </w:p>
    <w:p>
      <w:r>
        <w:t>5</w:t>
      </w:r>
    </w:p>
    <w:p>
      <w:r>
        <w:t>Thu thập bản đồ và các thông tin có liên quan đến khu vực giám sát</w:t>
      </w:r>
    </w:p>
    <w:p>
      <w:r>
        <w:t>Công nhóm/Lần giám sát</w:t>
      </w:r>
    </w:p>
    <w:p>
      <w:r>
        <w:t>0,50</w:t>
      </w:r>
    </w:p>
    <w:p>
      <w:r>
        <w:t>0,60</w:t>
      </w:r>
    </w:p>
    <w:p>
      <w:r>
        <w:t>1.2. Định mức sử dụng máy móc, thiết bị</w:t>
      </w:r>
    </w:p>
    <w:p>
      <w:r>
        <w:t>1.2.1. Thu thập, tổng hợp thông tin thiên tai: Ca/Lần giám sát</w:t>
      </w:r>
    </w:p>
    <w:p>
      <w:r>
        <w:t>Bảng số 03</w:t>
      </w:r>
    </w:p>
    <w:p>
      <w:r>
        <w:t>TT</w:t>
      </w:r>
    </w:p>
    <w:p>
      <w:r>
        <w:t>Danh mục thiết bị</w:t>
      </w:r>
    </w:p>
    <w:p>
      <w:r>
        <w:t>ĐVT</w:t>
      </w:r>
    </w:p>
    <w:p>
      <w:r>
        <w:t>Định mức</w:t>
      </w:r>
    </w:p>
    <w:p>
      <w:r>
        <w:t>(Ca/Lần giám sát)</w:t>
      </w:r>
    </w:p>
    <w:p>
      <w:r>
        <w:t>KK1</w:t>
      </w:r>
    </w:p>
    <w:p>
      <w:r>
        <w:t>KK2</w:t>
      </w:r>
    </w:p>
    <w:p>
      <w:r>
        <w:t>Tỷ lệ 1:5 000; 1:10 000; 1:25 000; 1:100 000</w:t>
      </w:r>
    </w:p>
    <w:p>
      <w:r>
        <w:t>1</w:t>
      </w:r>
    </w:p>
    <w:p>
      <w:r>
        <w:t>Máy vi tính PC</w:t>
      </w:r>
    </w:p>
    <w:p>
      <w:r>
        <w:t>Cái</w:t>
      </w:r>
    </w:p>
    <w:p>
      <w:r>
        <w:t>0,60</w:t>
      </w:r>
    </w:p>
    <w:p>
      <w:r>
        <w:t>0,72</w:t>
      </w:r>
    </w:p>
    <w:p>
      <w:r>
        <w:t>2</w:t>
      </w:r>
    </w:p>
    <w:p>
      <w:r>
        <w:t>Máy photocopy</w:t>
      </w:r>
    </w:p>
    <w:p>
      <w:r>
        <w:t>Cái</w:t>
      </w:r>
    </w:p>
    <w:p>
      <w:r>
        <w:t>0,18</w:t>
      </w:r>
    </w:p>
    <w:p>
      <w:r>
        <w:t>0,22</w:t>
      </w:r>
    </w:p>
    <w:p>
      <w:r>
        <w:t>3</w:t>
      </w:r>
    </w:p>
    <w:p>
      <w:r>
        <w:t>Máy in A4</w:t>
      </w:r>
    </w:p>
    <w:p>
      <w:r>
        <w:t>Cái</w:t>
      </w:r>
    </w:p>
    <w:p>
      <w:r>
        <w:t>0,06</w:t>
      </w:r>
    </w:p>
    <w:p>
      <w:r>
        <w:t>0,07</w:t>
      </w:r>
    </w:p>
    <w:p>
      <w:r>
        <w:t>4</w:t>
      </w:r>
    </w:p>
    <w:p>
      <w:r>
        <w:t>Điều hòa nhiệt độ 12000 BTU</w:t>
      </w:r>
    </w:p>
    <w:p>
      <w:r>
        <w:t>Cái</w:t>
      </w:r>
    </w:p>
    <w:p>
      <w:r>
        <w:t>0,20</w:t>
      </w:r>
    </w:p>
    <w:p>
      <w:r>
        <w:t>0,24</w:t>
      </w:r>
    </w:p>
    <w:p>
      <w:r>
        <w:t>1.2.2. Thu thập thông tin của các vệ tinh viễn thám đi qua lãnh thổ Việt Nam: Ca/Lần giám sát</w:t>
      </w:r>
    </w:p>
    <w:p>
      <w:r>
        <w:t>Bảng số 04</w:t>
      </w:r>
    </w:p>
    <w:p>
      <w:r>
        <w:t>TT</w:t>
      </w:r>
    </w:p>
    <w:p>
      <w:r>
        <w:t>Danh mục thiết bị</w:t>
      </w:r>
    </w:p>
    <w:p>
      <w:r>
        <w:t>ĐVT</w:t>
      </w:r>
    </w:p>
    <w:p>
      <w:r>
        <w:t>Định mức</w:t>
      </w:r>
    </w:p>
    <w:p>
      <w:r>
        <w:t>(Ca/Lần giám sát)</w:t>
      </w:r>
    </w:p>
    <w:p>
      <w:r>
        <w:t>KK1</w:t>
      </w:r>
    </w:p>
    <w:p>
      <w:r>
        <w:t>KK2</w:t>
      </w:r>
    </w:p>
    <w:p>
      <w:r>
        <w:t>Tỷ lệ 1:5 000; 1:10 000; 1:25 000; 1:100 000</w:t>
      </w:r>
    </w:p>
    <w:p>
      <w:r>
        <w:t>1</w:t>
      </w:r>
    </w:p>
    <w:p>
      <w:r>
        <w:t>Máy vi tính PC</w:t>
      </w:r>
    </w:p>
    <w:p>
      <w:r>
        <w:t>Cái</w:t>
      </w:r>
    </w:p>
    <w:p>
      <w:r>
        <w:t>0,60</w:t>
      </w:r>
    </w:p>
    <w:p>
      <w:r>
        <w:t>0,72</w:t>
      </w:r>
    </w:p>
    <w:p>
      <w:r>
        <w:t>2</w:t>
      </w:r>
    </w:p>
    <w:p>
      <w:r>
        <w:t>Máy photocopy</w:t>
      </w:r>
    </w:p>
    <w:p>
      <w:r>
        <w:t>Cái</w:t>
      </w:r>
    </w:p>
    <w:p>
      <w:r>
        <w:t>0,18</w:t>
      </w:r>
    </w:p>
    <w:p>
      <w:r>
        <w:t>0,22</w:t>
      </w:r>
    </w:p>
    <w:p>
      <w:r>
        <w:t>3</w:t>
      </w:r>
    </w:p>
    <w:p>
      <w:r>
        <w:t>Máy in A4</w:t>
      </w:r>
    </w:p>
    <w:p>
      <w:r>
        <w:t>Cái</w:t>
      </w:r>
    </w:p>
    <w:p>
      <w:r>
        <w:t>0,06</w:t>
      </w:r>
    </w:p>
    <w:p>
      <w:r>
        <w:t>0,07</w:t>
      </w:r>
    </w:p>
    <w:p>
      <w:r>
        <w:t>4</w:t>
      </w:r>
    </w:p>
    <w:p>
      <w:r>
        <w:t>Điều hòa nhiệt độ 12000 BTU</w:t>
      </w:r>
    </w:p>
    <w:p>
      <w:r>
        <w:t>Cái</w:t>
      </w:r>
    </w:p>
    <w:p>
      <w:r>
        <w:t>0,20</w:t>
      </w:r>
    </w:p>
    <w:p>
      <w:r>
        <w:t>0,24</w:t>
      </w:r>
    </w:p>
    <w:p>
      <w:r>
        <w:t>1.2.3. Đặt chụp ảnh viễn thám giám sát ngập lụt: Ca/Lần giám sát</w:t>
      </w:r>
    </w:p>
    <w:p>
      <w:r>
        <w:t>Bảng số 05</w:t>
      </w:r>
    </w:p>
    <w:p>
      <w:r>
        <w:t>TT</w:t>
      </w:r>
    </w:p>
    <w:p>
      <w:r>
        <w:t>Danh mục thiết bị</w:t>
      </w:r>
    </w:p>
    <w:p>
      <w:r>
        <w:t>ĐVT</w:t>
      </w:r>
    </w:p>
    <w:p>
      <w:r>
        <w:t>Định mức</w:t>
      </w:r>
    </w:p>
    <w:p>
      <w:r>
        <w:t>(Ca/Lần giám sát)</w:t>
      </w:r>
    </w:p>
    <w:p>
      <w:r>
        <w:t>KK1</w:t>
      </w:r>
    </w:p>
    <w:p>
      <w:r>
        <w:t>KK2</w:t>
      </w:r>
    </w:p>
    <w:p>
      <w:r>
        <w:t>Tỷ lệ 1:5 000; 1:10 000; 1:25 000; 1:100 000</w:t>
      </w:r>
    </w:p>
    <w:p>
      <w:r>
        <w:t>1</w:t>
      </w:r>
    </w:p>
    <w:p>
      <w:r>
        <w:t>Máy vi tính PC</w:t>
      </w:r>
    </w:p>
    <w:p>
      <w:r>
        <w:t>Cái</w:t>
      </w:r>
    </w:p>
    <w:p>
      <w:r>
        <w:t>0,38</w:t>
      </w:r>
    </w:p>
    <w:p>
      <w:r>
        <w:t>0,45</w:t>
      </w:r>
    </w:p>
    <w:p>
      <w:r>
        <w:t>2</w:t>
      </w:r>
    </w:p>
    <w:p>
      <w:r>
        <w:t>Máy photocopy</w:t>
      </w:r>
    </w:p>
    <w:p>
      <w:r>
        <w:t>Cái</w:t>
      </w:r>
    </w:p>
    <w:p>
      <w:r>
        <w:t>0,11</w:t>
      </w:r>
    </w:p>
    <w:p>
      <w:r>
        <w:t>0,14</w:t>
      </w:r>
    </w:p>
    <w:p>
      <w:r>
        <w:t>3</w:t>
      </w:r>
    </w:p>
    <w:p>
      <w:r>
        <w:t>Máy in A4</w:t>
      </w:r>
    </w:p>
    <w:p>
      <w:r>
        <w:t>Cái</w:t>
      </w:r>
    </w:p>
    <w:p>
      <w:r>
        <w:t>0,04</w:t>
      </w:r>
    </w:p>
    <w:p>
      <w:r>
        <w:t>0,05</w:t>
      </w:r>
    </w:p>
    <w:p>
      <w:r>
        <w:t>4</w:t>
      </w:r>
    </w:p>
    <w:p>
      <w:r>
        <w:t>Điều hòa nhiệt độ 12000 BTU</w:t>
      </w:r>
    </w:p>
    <w:p>
      <w:r>
        <w:t>Cái</w:t>
      </w:r>
    </w:p>
    <w:p>
      <w:r>
        <w:t>0,13</w:t>
      </w:r>
    </w:p>
    <w:p>
      <w:r>
        <w:t>0,15</w:t>
      </w:r>
    </w:p>
    <w:p>
      <w:r>
        <w:t>1.2.4. Thu nhận dữ liệu ảnh viễn thám trước, trong và sau ngập lụt: Ca/Lần giám sát</w:t>
      </w:r>
    </w:p>
    <w:p>
      <w:r>
        <w:t>Bảng số 06</w:t>
      </w:r>
    </w:p>
    <w:p>
      <w:r>
        <w:t>TT</w:t>
      </w:r>
    </w:p>
    <w:p>
      <w:r>
        <w:t>Danh mục thiết bị</w:t>
      </w:r>
    </w:p>
    <w:p>
      <w:r>
        <w:t>ĐVT</w:t>
      </w:r>
    </w:p>
    <w:p>
      <w:r>
        <w:t>Định mức</w:t>
      </w:r>
    </w:p>
    <w:p>
      <w:r>
        <w:t>(Ca/Lần giám sát)</w:t>
      </w:r>
    </w:p>
    <w:p>
      <w:r>
        <w:t>KK1</w:t>
      </w:r>
    </w:p>
    <w:p>
      <w:r>
        <w:t>KK2</w:t>
      </w:r>
    </w:p>
    <w:p>
      <w:r>
        <w:t>Tỷ lệ 1:5 000; 1:10 000; 1:25 000; 1:100 000</w:t>
      </w:r>
    </w:p>
    <w:p>
      <w:r>
        <w:t>1</w:t>
      </w:r>
    </w:p>
    <w:p>
      <w:r>
        <w:t>Máy vi tính PC</w:t>
      </w:r>
    </w:p>
    <w:p>
      <w:r>
        <w:t>Cái</w:t>
      </w:r>
    </w:p>
    <w:p>
      <w:r>
        <w:t>0,23</w:t>
      </w:r>
    </w:p>
    <w:p>
      <w:r>
        <w:t>0,27</w:t>
      </w:r>
    </w:p>
    <w:p>
      <w:r>
        <w:t>2</w:t>
      </w:r>
    </w:p>
    <w:p>
      <w:r>
        <w:t>Máy photocopy</w:t>
      </w:r>
    </w:p>
    <w:p>
      <w:r>
        <w:t>Cái</w:t>
      </w:r>
    </w:p>
    <w:p>
      <w:r>
        <w:t>0,07</w:t>
      </w:r>
    </w:p>
    <w:p>
      <w:r>
        <w:t>0,08</w:t>
      </w:r>
    </w:p>
    <w:p>
      <w:r>
        <w:t>3</w:t>
      </w:r>
    </w:p>
    <w:p>
      <w:r>
        <w:t>Máy in A4</w:t>
      </w:r>
    </w:p>
    <w:p>
      <w:r>
        <w:t>Cái</w:t>
      </w:r>
    </w:p>
    <w:p>
      <w:r>
        <w:t>0,02</w:t>
      </w:r>
    </w:p>
    <w:p>
      <w:r>
        <w:t>0,03</w:t>
      </w:r>
    </w:p>
    <w:p>
      <w:r>
        <w:t>4</w:t>
      </w:r>
    </w:p>
    <w:p>
      <w:r>
        <w:t>Điều hòa nhiệt độ 12000 BTU</w:t>
      </w:r>
    </w:p>
    <w:p>
      <w:r>
        <w:t>Cái</w:t>
      </w:r>
    </w:p>
    <w:p>
      <w:r>
        <w:t>0,08</w:t>
      </w:r>
    </w:p>
    <w:p>
      <w:r>
        <w:t>0,09</w:t>
      </w:r>
    </w:p>
    <w:p>
      <w:r>
        <w:t>1.2.5. Thu thập bản đồ và các thông tin có liên quan đến khu vực giám sát: Ca/Lần giám sát</w:t>
      </w:r>
    </w:p>
    <w:p>
      <w:r>
        <w:t>Bảng số 07</w:t>
      </w:r>
    </w:p>
    <w:p>
      <w:r>
        <w:t>TT</w:t>
      </w:r>
    </w:p>
    <w:p>
      <w:r>
        <w:t>Danh mục thiết bị</w:t>
      </w:r>
    </w:p>
    <w:p>
      <w:r>
        <w:t>ĐVT</w:t>
      </w:r>
    </w:p>
    <w:p>
      <w:r>
        <w:t>Định mức</w:t>
      </w:r>
    </w:p>
    <w:p>
      <w:r>
        <w:t>(Ca/Lần giám sát)</w:t>
      </w:r>
    </w:p>
    <w:p>
      <w:r>
        <w:t>KK1</w:t>
      </w:r>
    </w:p>
    <w:p>
      <w:r>
        <w:t>KK2</w:t>
      </w:r>
    </w:p>
    <w:p>
      <w:r>
        <w:t>Tỷ lệ 1:5 000; 1:10 000; 1:25 000; 1:100 000</w:t>
      </w:r>
    </w:p>
    <w:p>
      <w:r>
        <w:t>1</w:t>
      </w:r>
    </w:p>
    <w:p>
      <w:r>
        <w:t>Máy vi tính PC</w:t>
      </w:r>
    </w:p>
    <w:p>
      <w:r>
        <w:t>Cái</w:t>
      </w:r>
    </w:p>
    <w:p>
      <w:r>
        <w:t>0,60</w:t>
      </w:r>
    </w:p>
    <w:p>
      <w:r>
        <w:t>0,72</w:t>
      </w:r>
    </w:p>
    <w:p>
      <w:r>
        <w:t>2</w:t>
      </w:r>
    </w:p>
    <w:p>
      <w:r>
        <w:t>Máy photocopy</w:t>
      </w:r>
    </w:p>
    <w:p>
      <w:r>
        <w:t>Cái</w:t>
      </w:r>
    </w:p>
    <w:p>
      <w:r>
        <w:t>0,18</w:t>
      </w:r>
    </w:p>
    <w:p>
      <w:r>
        <w:t>0,22</w:t>
      </w:r>
    </w:p>
    <w:p>
      <w:r>
        <w:t>3</w:t>
      </w:r>
    </w:p>
    <w:p>
      <w:r>
        <w:t>Máy in A4</w:t>
      </w:r>
    </w:p>
    <w:p>
      <w:r>
        <w:t>Cái</w:t>
      </w:r>
    </w:p>
    <w:p>
      <w:r>
        <w:t>0,06</w:t>
      </w:r>
    </w:p>
    <w:p>
      <w:r>
        <w:t>0,07</w:t>
      </w:r>
    </w:p>
    <w:p>
      <w:r>
        <w:t>4</w:t>
      </w:r>
    </w:p>
    <w:p>
      <w:r>
        <w:t>Điều hòa nhiệt độ 12000 BTU</w:t>
      </w:r>
    </w:p>
    <w:p>
      <w:r>
        <w:t>Cái</w:t>
      </w:r>
    </w:p>
    <w:p>
      <w:r>
        <w:t>0,20</w:t>
      </w:r>
    </w:p>
    <w:p>
      <w:r>
        <w:t>0,24</w:t>
      </w:r>
    </w:p>
    <w:p>
      <w:r>
        <w:t>1.3. Định mức dụng cụ lao động</w:t>
      </w:r>
    </w:p>
    <w:p>
      <w:r>
        <w:t>1.3.1. Thu thập, tổng hợp thông tin thiên tai: Ca/Lần giám sát</w:t>
      </w:r>
    </w:p>
    <w:p>
      <w:r>
        <w:t>Bảng số 8</w:t>
      </w:r>
    </w:p>
    <w:p>
      <w:r>
        <w:t>TT</w:t>
      </w:r>
    </w:p>
    <w:p>
      <w:r>
        <w:t>Danh mục dụng cụ</w:t>
      </w:r>
    </w:p>
    <w:p>
      <w:r>
        <w:t>ĐVT</w:t>
      </w:r>
    </w:p>
    <w:p>
      <w:r>
        <w:t>THSD</w:t>
      </w:r>
    </w:p>
    <w:p>
      <w:r>
        <w:t>(tháng)</w:t>
      </w:r>
    </w:p>
    <w:p>
      <w:r>
        <w:t>Mức tiêu hao</w:t>
      </w:r>
    </w:p>
    <w:p>
      <w:r>
        <w:t>(Ca/Lần giám sát)</w:t>
      </w:r>
    </w:p>
    <w:p>
      <w:r>
        <w:t>KK1</w:t>
      </w:r>
    </w:p>
    <w:p>
      <w:r>
        <w:t>KK2</w:t>
      </w:r>
    </w:p>
    <w:p>
      <w:r>
        <w:t>Tỷ lệ 1:5 000; 1:10 000; 1:25 000; 1:100 000</w:t>
      </w:r>
    </w:p>
    <w:p>
      <w:r>
        <w:t>1</w:t>
      </w:r>
    </w:p>
    <w:p>
      <w:r>
        <w:t>Bàn làm việc</w:t>
      </w:r>
    </w:p>
    <w:p>
      <w:r>
        <w:t>Cái</w:t>
      </w:r>
    </w:p>
    <w:p>
      <w:r>
        <w:t>96</w:t>
      </w:r>
    </w:p>
    <w:p>
      <w:r>
        <w:t>1,00</w:t>
      </w:r>
    </w:p>
    <w:p>
      <w:r>
        <w:t>1,20</w:t>
      </w:r>
    </w:p>
    <w:p>
      <w:r>
        <w:t>2</w:t>
      </w:r>
    </w:p>
    <w:p>
      <w:r>
        <w:t>Bàn máy vi tính</w:t>
      </w:r>
    </w:p>
    <w:p>
      <w:r>
        <w:t>Cái</w:t>
      </w:r>
    </w:p>
    <w:p>
      <w:r>
        <w:t>96</w:t>
      </w:r>
    </w:p>
    <w:p>
      <w:r>
        <w:t>1,00</w:t>
      </w:r>
    </w:p>
    <w:p>
      <w:r>
        <w:t>1,20</w:t>
      </w:r>
    </w:p>
    <w:p>
      <w:r>
        <w:t>3</w:t>
      </w:r>
    </w:p>
    <w:p>
      <w:r>
        <w:t>Ghế tựa</w:t>
      </w:r>
    </w:p>
    <w:p>
      <w:r>
        <w:t>Cái</w:t>
      </w:r>
    </w:p>
    <w:p>
      <w:r>
        <w:t>96</w:t>
      </w:r>
    </w:p>
    <w:p>
      <w:r>
        <w:t>1,00</w:t>
      </w:r>
    </w:p>
    <w:p>
      <w:r>
        <w:t>1,20</w:t>
      </w:r>
    </w:p>
    <w:p>
      <w:r>
        <w:t>4</w:t>
      </w:r>
    </w:p>
    <w:p>
      <w:r>
        <w:t>Tủ đựng tài liệu</w:t>
      </w:r>
    </w:p>
    <w:p>
      <w:r>
        <w:t>Cái</w:t>
      </w:r>
    </w:p>
    <w:p>
      <w:r>
        <w:t>96</w:t>
      </w:r>
    </w:p>
    <w:p>
      <w:r>
        <w:t>0,20</w:t>
      </w:r>
    </w:p>
    <w:p>
      <w:r>
        <w:t>0,24</w:t>
      </w:r>
    </w:p>
    <w:p>
      <w:r>
        <w:t>5</w:t>
      </w:r>
    </w:p>
    <w:p>
      <w:r>
        <w:t>Chuột máy tính</w:t>
      </w:r>
    </w:p>
    <w:p>
      <w:r>
        <w:t>Cái</w:t>
      </w:r>
    </w:p>
    <w:p>
      <w:r>
        <w:t>12</w:t>
      </w:r>
    </w:p>
    <w:p>
      <w:r>
        <w:t>0,80</w:t>
      </w:r>
    </w:p>
    <w:p>
      <w:r>
        <w:t>0,96</w:t>
      </w:r>
    </w:p>
    <w:p>
      <w:r>
        <w:t>6</w:t>
      </w:r>
    </w:p>
    <w:p>
      <w:r>
        <w:t>Đồng hồ treo tường</w:t>
      </w:r>
    </w:p>
    <w:p>
      <w:r>
        <w:t>Cái</w:t>
      </w:r>
    </w:p>
    <w:p>
      <w:r>
        <w:t>60</w:t>
      </w:r>
    </w:p>
    <w:p>
      <w:r>
        <w:t>0,20</w:t>
      </w:r>
    </w:p>
    <w:p>
      <w:r>
        <w:t>0,24</w:t>
      </w:r>
    </w:p>
    <w:p>
      <w:r>
        <w:t>7</w:t>
      </w:r>
    </w:p>
    <w:p>
      <w:r>
        <w:t>USB</w:t>
      </w:r>
    </w:p>
    <w:p>
      <w:r>
        <w:t>Cái</w:t>
      </w:r>
    </w:p>
    <w:p>
      <w:r>
        <w:t>24</w:t>
      </w:r>
    </w:p>
    <w:p>
      <w:r>
        <w:t>0,80</w:t>
      </w:r>
    </w:p>
    <w:p>
      <w:r>
        <w:t>0,96</w:t>
      </w:r>
    </w:p>
    <w:p>
      <w:r>
        <w:t>8</w:t>
      </w:r>
    </w:p>
    <w:p>
      <w:r>
        <w:t>Đèn Led</w:t>
      </w:r>
    </w:p>
    <w:p>
      <w:r>
        <w:t>Bộ</w:t>
      </w:r>
    </w:p>
    <w:p>
      <w:r>
        <w:t>36</w:t>
      </w:r>
    </w:p>
    <w:p>
      <w:r>
        <w:t>0,80</w:t>
      </w:r>
    </w:p>
    <w:p>
      <w:r>
        <w:t>0,96</w:t>
      </w:r>
    </w:p>
    <w:p>
      <w:r>
        <w:t>9</w:t>
      </w:r>
    </w:p>
    <w:p>
      <w:r>
        <w:t>Máy hút ẩm 2 kW</w:t>
      </w:r>
    </w:p>
    <w:p>
      <w:r>
        <w:t>Cái</w:t>
      </w:r>
    </w:p>
    <w:p>
      <w:r>
        <w:t>60</w:t>
      </w:r>
    </w:p>
    <w:p>
      <w:r>
        <w:t>0,05</w:t>
      </w:r>
    </w:p>
    <w:p>
      <w:r>
        <w:t>0,06</w:t>
      </w:r>
    </w:p>
    <w:p>
      <w:r>
        <w:t>10</w:t>
      </w:r>
    </w:p>
    <w:p>
      <w:r>
        <w:t>Máy hút bụi 1,5 kW</w:t>
      </w:r>
    </w:p>
    <w:p>
      <w:r>
        <w:t>Cái</w:t>
      </w:r>
    </w:p>
    <w:p>
      <w:r>
        <w:t>60</w:t>
      </w:r>
    </w:p>
    <w:p>
      <w:r>
        <w:t>0,01</w:t>
      </w:r>
    </w:p>
    <w:p>
      <w:r>
        <w:t>0,01</w:t>
      </w:r>
    </w:p>
    <w:p>
      <w:r>
        <w:t>1.3.2. Thu thập thông tin của các vệ tinh viễn thám đi qua lãnh thổ Việt Nam: Ca/Lần giám sát</w:t>
      </w:r>
    </w:p>
    <w:p>
      <w:r>
        <w:t>Bảng số 9</w:t>
      </w:r>
    </w:p>
    <w:p>
      <w:r>
        <w:t>TT</w:t>
      </w:r>
    </w:p>
    <w:p>
      <w:r>
        <w:t>Danh mục dụng cụ</w:t>
      </w:r>
    </w:p>
    <w:p>
      <w:r>
        <w:t>ĐVT</w:t>
      </w:r>
    </w:p>
    <w:p>
      <w:r>
        <w:t>THSD</w:t>
      </w:r>
    </w:p>
    <w:p>
      <w:r>
        <w:t>(tháng)</w:t>
      </w:r>
    </w:p>
    <w:p>
      <w:r>
        <w:t>Mức tiêu hao</w:t>
      </w:r>
    </w:p>
    <w:p>
      <w:r>
        <w:t>(Ca/Lần giám sát)</w:t>
      </w:r>
    </w:p>
    <w:p>
      <w:r>
        <w:t>KK1</w:t>
      </w:r>
    </w:p>
    <w:p>
      <w:r>
        <w:t>KK2</w:t>
      </w:r>
    </w:p>
    <w:p>
      <w:r>
        <w:t>Tỷ lệ 1:5 000; 1:10 000; 1:25 000; 1:100 000</w:t>
      </w:r>
    </w:p>
    <w:p>
      <w:r>
        <w:t>1</w:t>
      </w:r>
    </w:p>
    <w:p>
      <w:r>
        <w:t>Bàn làm việc</w:t>
      </w:r>
    </w:p>
    <w:p>
      <w:r>
        <w:t>Cái</w:t>
      </w:r>
    </w:p>
    <w:p>
      <w:r>
        <w:t>96</w:t>
      </w:r>
    </w:p>
    <w:p>
      <w:r>
        <w:t>1,00</w:t>
      </w:r>
    </w:p>
    <w:p>
      <w:r>
        <w:t>1,20</w:t>
      </w:r>
    </w:p>
    <w:p>
      <w:r>
        <w:t>2</w:t>
      </w:r>
    </w:p>
    <w:p>
      <w:r>
        <w:t>Bàn máy vi tính</w:t>
      </w:r>
    </w:p>
    <w:p>
      <w:r>
        <w:t>Cái</w:t>
      </w:r>
    </w:p>
    <w:p>
      <w:r>
        <w:t>96</w:t>
      </w:r>
    </w:p>
    <w:p>
      <w:r>
        <w:t>1,00</w:t>
      </w:r>
    </w:p>
    <w:p>
      <w:r>
        <w:t>1,20</w:t>
      </w:r>
    </w:p>
    <w:p>
      <w:r>
        <w:t>3</w:t>
      </w:r>
    </w:p>
    <w:p>
      <w:r>
        <w:t>Ghế tựa</w:t>
      </w:r>
    </w:p>
    <w:p>
      <w:r>
        <w:t>Cái</w:t>
      </w:r>
    </w:p>
    <w:p>
      <w:r>
        <w:t>96</w:t>
      </w:r>
    </w:p>
    <w:p>
      <w:r>
        <w:t>1,00</w:t>
      </w:r>
    </w:p>
    <w:p>
      <w:r>
        <w:t>1,20</w:t>
      </w:r>
    </w:p>
    <w:p>
      <w:r>
        <w:t>4</w:t>
      </w:r>
    </w:p>
    <w:p>
      <w:r>
        <w:t>Tủ đựng tài liệu</w:t>
      </w:r>
    </w:p>
    <w:p>
      <w:r>
        <w:t>Cái</w:t>
      </w:r>
    </w:p>
    <w:p>
      <w:r>
        <w:t>96</w:t>
      </w:r>
    </w:p>
    <w:p>
      <w:r>
        <w:t>0,20</w:t>
      </w:r>
    </w:p>
    <w:p>
      <w:r>
        <w:t>0,24</w:t>
      </w:r>
    </w:p>
    <w:p>
      <w:r>
        <w:t>5</w:t>
      </w:r>
    </w:p>
    <w:p>
      <w:r>
        <w:t>Chuột máy tính</w:t>
      </w:r>
    </w:p>
    <w:p>
      <w:r>
        <w:t>Cái</w:t>
      </w:r>
    </w:p>
    <w:p>
      <w:r>
        <w:t>12</w:t>
      </w:r>
    </w:p>
    <w:p>
      <w:r>
        <w:t>0,80</w:t>
      </w:r>
    </w:p>
    <w:p>
      <w:r>
        <w:t>0,96</w:t>
      </w:r>
    </w:p>
    <w:p>
      <w:r>
        <w:t>6</w:t>
      </w:r>
    </w:p>
    <w:p>
      <w:r>
        <w:t>Đồng hồ treo tường</w:t>
      </w:r>
    </w:p>
    <w:p>
      <w:r>
        <w:t>Cái</w:t>
      </w:r>
    </w:p>
    <w:p>
      <w:r>
        <w:t>60</w:t>
      </w:r>
    </w:p>
    <w:p>
      <w:r>
        <w:t>0,20</w:t>
      </w:r>
    </w:p>
    <w:p>
      <w:r>
        <w:t>0,24</w:t>
      </w:r>
    </w:p>
    <w:p>
      <w:r>
        <w:t>7</w:t>
      </w:r>
    </w:p>
    <w:p>
      <w:r>
        <w:t>USB</w:t>
      </w:r>
    </w:p>
    <w:p>
      <w:r>
        <w:t>Cái</w:t>
      </w:r>
    </w:p>
    <w:p>
      <w:r>
        <w:t>24</w:t>
      </w:r>
    </w:p>
    <w:p>
      <w:r>
        <w:t>0,80</w:t>
      </w:r>
    </w:p>
    <w:p>
      <w:r>
        <w:t>0,96</w:t>
      </w:r>
    </w:p>
    <w:p>
      <w:r>
        <w:t>8</w:t>
      </w:r>
    </w:p>
    <w:p>
      <w:r>
        <w:t>Đèn Led</w:t>
      </w:r>
    </w:p>
    <w:p>
      <w:r>
        <w:t>Bộ</w:t>
      </w:r>
    </w:p>
    <w:p>
      <w:r>
        <w:t>36</w:t>
      </w:r>
    </w:p>
    <w:p>
      <w:r>
        <w:t>0,80</w:t>
      </w:r>
    </w:p>
    <w:p>
      <w:r>
        <w:t>0,96</w:t>
      </w:r>
    </w:p>
    <w:p>
      <w:r>
        <w:t>9</w:t>
      </w:r>
    </w:p>
    <w:p>
      <w:r>
        <w:t>Máy hút ẩm 2 kW</w:t>
      </w:r>
    </w:p>
    <w:p>
      <w:r>
        <w:t>Cái</w:t>
      </w:r>
    </w:p>
    <w:p>
      <w:r>
        <w:t>60</w:t>
      </w:r>
    </w:p>
    <w:p>
      <w:r>
        <w:t>0,05</w:t>
      </w:r>
    </w:p>
    <w:p>
      <w:r>
        <w:t>0,06</w:t>
      </w:r>
    </w:p>
    <w:p>
      <w:r>
        <w:t>10</w:t>
      </w:r>
    </w:p>
    <w:p>
      <w:r>
        <w:t>Máy hút bụi 1,5 kW</w:t>
      </w:r>
    </w:p>
    <w:p>
      <w:r>
        <w:t>Cái</w:t>
      </w:r>
    </w:p>
    <w:p>
      <w:r>
        <w:t>60</w:t>
      </w:r>
    </w:p>
    <w:p>
      <w:r>
        <w:t>0,01</w:t>
      </w:r>
    </w:p>
    <w:p>
      <w:r>
        <w:t>0,01</w:t>
      </w:r>
    </w:p>
    <w:p>
      <w:r>
        <w:t>1.3.3. Đặt chụp ảnh viễn thám giám sát ngập lụt: Ca/Lần giám sát</w:t>
      </w:r>
    </w:p>
    <w:p>
      <w:r>
        <w:t>Bảng số 10</w:t>
      </w:r>
    </w:p>
    <w:p>
      <w:r>
        <w:t>TT</w:t>
      </w:r>
    </w:p>
    <w:p>
      <w:r>
        <w:t>Danh mục dụng cụ</w:t>
      </w:r>
    </w:p>
    <w:p>
      <w:r>
        <w:t>ĐVT</w:t>
      </w:r>
    </w:p>
    <w:p>
      <w:r>
        <w:t>THSD</w:t>
      </w:r>
    </w:p>
    <w:p>
      <w:r>
        <w:t>(tháng)</w:t>
      </w:r>
    </w:p>
    <w:p>
      <w:r>
        <w:t>Mức tiêu hao</w:t>
      </w:r>
    </w:p>
    <w:p>
      <w:r>
        <w:t>(Ca/Lần giám sát)</w:t>
      </w:r>
    </w:p>
    <w:p>
      <w:r>
        <w:t>KK1</w:t>
      </w:r>
    </w:p>
    <w:p>
      <w:r>
        <w:t>KK2</w:t>
      </w:r>
    </w:p>
    <w:p>
      <w:r>
        <w:t>Tỷ lệ 1:5 000; 1:10 000; 1:25 000; 1:100 000</w:t>
      </w:r>
    </w:p>
    <w:p>
      <w:r>
        <w:t>1</w:t>
      </w:r>
    </w:p>
    <w:p>
      <w:r>
        <w:t>Bàn làm việc</w:t>
      </w:r>
    </w:p>
    <w:p>
      <w:r>
        <w:t>Cái</w:t>
      </w:r>
    </w:p>
    <w:p>
      <w:r>
        <w:t>96</w:t>
      </w:r>
    </w:p>
    <w:p>
      <w:r>
        <w:t>0,63</w:t>
      </w:r>
    </w:p>
    <w:p>
      <w:r>
        <w:t>0,75</w:t>
      </w:r>
    </w:p>
    <w:p>
      <w:r>
        <w:t>2</w:t>
      </w:r>
    </w:p>
    <w:p>
      <w:r>
        <w:t>Bàn máy vi tính</w:t>
      </w:r>
    </w:p>
    <w:p>
      <w:r>
        <w:t>Cái</w:t>
      </w:r>
    </w:p>
    <w:p>
      <w:r>
        <w:t>96</w:t>
      </w:r>
    </w:p>
    <w:p>
      <w:r>
        <w:t>0,63</w:t>
      </w:r>
    </w:p>
    <w:p>
      <w:r>
        <w:t>0,75</w:t>
      </w:r>
    </w:p>
    <w:p>
      <w:r>
        <w:t>3</w:t>
      </w:r>
    </w:p>
    <w:p>
      <w:r>
        <w:t>Ghế tựa</w:t>
      </w:r>
    </w:p>
    <w:p>
      <w:r>
        <w:t>Cái</w:t>
      </w:r>
    </w:p>
    <w:p>
      <w:r>
        <w:t>96</w:t>
      </w:r>
    </w:p>
    <w:p>
      <w:r>
        <w:t>0,63</w:t>
      </w:r>
    </w:p>
    <w:p>
      <w:r>
        <w:t>0,75</w:t>
      </w:r>
    </w:p>
    <w:p>
      <w:r>
        <w:t>4</w:t>
      </w:r>
    </w:p>
    <w:p>
      <w:r>
        <w:t>Tủ đựng tài liệu</w:t>
      </w:r>
    </w:p>
    <w:p>
      <w:r>
        <w:t>Cái</w:t>
      </w:r>
    </w:p>
    <w:p>
      <w:r>
        <w:t>96</w:t>
      </w:r>
    </w:p>
    <w:p>
      <w:r>
        <w:t>0,13</w:t>
      </w:r>
    </w:p>
    <w:p>
      <w:r>
        <w:t>0,15</w:t>
      </w:r>
    </w:p>
    <w:p>
      <w:r>
        <w:t>5</w:t>
      </w:r>
    </w:p>
    <w:p>
      <w:r>
        <w:t>Chuột máy tính</w:t>
      </w:r>
    </w:p>
    <w:p>
      <w:r>
        <w:t>Cái</w:t>
      </w:r>
    </w:p>
    <w:p>
      <w:r>
        <w:t>12</w:t>
      </w:r>
    </w:p>
    <w:p>
      <w:r>
        <w:t>0,50</w:t>
      </w:r>
    </w:p>
    <w:p>
      <w:r>
        <w:t>0,60</w:t>
      </w:r>
    </w:p>
    <w:p>
      <w:r>
        <w:t>6</w:t>
      </w:r>
    </w:p>
    <w:p>
      <w:r>
        <w:t>Đồng hồ treo tường</w:t>
      </w:r>
    </w:p>
    <w:p>
      <w:r>
        <w:t>Cái</w:t>
      </w:r>
    </w:p>
    <w:p>
      <w:r>
        <w:t>60</w:t>
      </w:r>
    </w:p>
    <w:p>
      <w:r>
        <w:t>0,13</w:t>
      </w:r>
    </w:p>
    <w:p>
      <w:r>
        <w:t>0,15</w:t>
      </w:r>
    </w:p>
    <w:p>
      <w:r>
        <w:t>7</w:t>
      </w:r>
    </w:p>
    <w:p>
      <w:r>
        <w:t>USB</w:t>
      </w:r>
    </w:p>
    <w:p>
      <w:r>
        <w:t>Cái</w:t>
      </w:r>
    </w:p>
    <w:p>
      <w:r>
        <w:t>24</w:t>
      </w:r>
    </w:p>
    <w:p>
      <w:r>
        <w:t>0,50</w:t>
      </w:r>
    </w:p>
    <w:p>
      <w:r>
        <w:t>0,60</w:t>
      </w:r>
    </w:p>
    <w:p>
      <w:r>
        <w:t>8</w:t>
      </w:r>
    </w:p>
    <w:p>
      <w:r>
        <w:t>Đèn Led</w:t>
      </w:r>
    </w:p>
    <w:p>
      <w:r>
        <w:t>Bộ</w:t>
      </w:r>
    </w:p>
    <w:p>
      <w:r>
        <w:t>36</w:t>
      </w:r>
    </w:p>
    <w:p>
      <w:r>
        <w:t>0,50</w:t>
      </w:r>
    </w:p>
    <w:p>
      <w:r>
        <w:t>0,60</w:t>
      </w:r>
    </w:p>
    <w:p>
      <w:r>
        <w:t>9</w:t>
      </w:r>
    </w:p>
    <w:p>
      <w:r>
        <w:t>Máy hút ẩm 2 kW</w:t>
      </w:r>
    </w:p>
    <w:p>
      <w:r>
        <w:t>Cái</w:t>
      </w:r>
    </w:p>
    <w:p>
      <w:r>
        <w:t>60</w:t>
      </w:r>
    </w:p>
    <w:p>
      <w:r>
        <w:t>0,03</w:t>
      </w:r>
    </w:p>
    <w:p>
      <w:r>
        <w:t>0,04</w:t>
      </w:r>
    </w:p>
    <w:p>
      <w:r>
        <w:t>10</w:t>
      </w:r>
    </w:p>
    <w:p>
      <w:r>
        <w:t>Máy hút bụi 1,5 kW</w:t>
      </w:r>
    </w:p>
    <w:p>
      <w:r>
        <w:t>Cái</w:t>
      </w:r>
    </w:p>
    <w:p>
      <w:r>
        <w:t>60</w:t>
      </w:r>
    </w:p>
    <w:p>
      <w:r>
        <w:t>0,01</w:t>
      </w:r>
    </w:p>
    <w:p>
      <w:r>
        <w:t>0,01</w:t>
      </w:r>
    </w:p>
    <w:p>
      <w:r>
        <w:t>1.3.4. Thu nhận dữ liệu ảnh viễn thám trước, trong và sau ngập lụt: Ca/Lần giám sát</w:t>
      </w:r>
    </w:p>
    <w:p>
      <w:r>
        <w:t>Bảng số 11</w:t>
      </w:r>
    </w:p>
    <w:p>
      <w:r>
        <w:t>TT</w:t>
      </w:r>
    </w:p>
    <w:p>
      <w:r>
        <w:t>Danh mục dụng cụ</w:t>
      </w:r>
    </w:p>
    <w:p>
      <w:r>
        <w:t>ĐVT</w:t>
      </w:r>
    </w:p>
    <w:p>
      <w:r>
        <w:t>THSD</w:t>
      </w:r>
    </w:p>
    <w:p>
      <w:r>
        <w:t>(tháng)</w:t>
      </w:r>
    </w:p>
    <w:p>
      <w:r>
        <w:t>Mức tiêu hao</w:t>
      </w:r>
    </w:p>
    <w:p>
      <w:r>
        <w:t>(Ca/Lần giám sát)</w:t>
      </w:r>
    </w:p>
    <w:p>
      <w:r>
        <w:t>KK1</w:t>
      </w:r>
    </w:p>
    <w:p>
      <w:r>
        <w:t>KK2</w:t>
      </w:r>
    </w:p>
    <w:p>
      <w:r>
        <w:t>Tỷ lệ 1:5 000; 1:10 000; 1:25 000; 1:100 000</w:t>
      </w:r>
    </w:p>
    <w:p>
      <w:r>
        <w:t>1</w:t>
      </w:r>
    </w:p>
    <w:p>
      <w:r>
        <w:t>Bàn làm việc</w:t>
      </w:r>
    </w:p>
    <w:p>
      <w:r>
        <w:t>Cái</w:t>
      </w:r>
    </w:p>
    <w:p>
      <w:r>
        <w:t>96</w:t>
      </w:r>
    </w:p>
    <w:p>
      <w:r>
        <w:t>0,38</w:t>
      </w:r>
    </w:p>
    <w:p>
      <w:r>
        <w:t>0,45</w:t>
      </w:r>
    </w:p>
    <w:p>
      <w:r>
        <w:t>2</w:t>
      </w:r>
    </w:p>
    <w:p>
      <w:r>
        <w:t>Bàn máy vi tính</w:t>
      </w:r>
    </w:p>
    <w:p>
      <w:r>
        <w:t>Cái</w:t>
      </w:r>
    </w:p>
    <w:p>
      <w:r>
        <w:t>96</w:t>
      </w:r>
    </w:p>
    <w:p>
      <w:r>
        <w:t>0,38</w:t>
      </w:r>
    </w:p>
    <w:p>
      <w:r>
        <w:t>0,45</w:t>
      </w:r>
    </w:p>
    <w:p>
      <w:r>
        <w:t>3</w:t>
      </w:r>
    </w:p>
    <w:p>
      <w:r>
        <w:t>Ghế tựa</w:t>
      </w:r>
    </w:p>
    <w:p>
      <w:r>
        <w:t>Cái</w:t>
      </w:r>
    </w:p>
    <w:p>
      <w:r>
        <w:t>96</w:t>
      </w:r>
    </w:p>
    <w:p>
      <w:r>
        <w:t>0,38</w:t>
      </w:r>
    </w:p>
    <w:p>
      <w:r>
        <w:t>0,45</w:t>
      </w:r>
    </w:p>
    <w:p>
      <w:r>
        <w:t>4</w:t>
      </w:r>
    </w:p>
    <w:p>
      <w:r>
        <w:t>Tủ đựng tài liệu</w:t>
      </w:r>
    </w:p>
    <w:p>
      <w:r>
        <w:t>Cái</w:t>
      </w:r>
    </w:p>
    <w:p>
      <w:r>
        <w:t>96</w:t>
      </w:r>
    </w:p>
    <w:p>
      <w:r>
        <w:t>0,08</w:t>
      </w:r>
    </w:p>
    <w:p>
      <w:r>
        <w:t>0,09</w:t>
      </w:r>
    </w:p>
    <w:p>
      <w:r>
        <w:t>5</w:t>
      </w:r>
    </w:p>
    <w:p>
      <w:r>
        <w:t>Chuột máy tính</w:t>
      </w:r>
    </w:p>
    <w:p>
      <w:r>
        <w:t>Cái</w:t>
      </w:r>
    </w:p>
    <w:p>
      <w:r>
        <w:t>12</w:t>
      </w:r>
    </w:p>
    <w:p>
      <w:r>
        <w:t>0,30</w:t>
      </w:r>
    </w:p>
    <w:p>
      <w:r>
        <w:t>0,36</w:t>
      </w:r>
    </w:p>
    <w:p>
      <w:r>
        <w:t>6</w:t>
      </w:r>
    </w:p>
    <w:p>
      <w:r>
        <w:t>Đồng hồ treo tường</w:t>
      </w:r>
    </w:p>
    <w:p>
      <w:r>
        <w:t>Cái</w:t>
      </w:r>
    </w:p>
    <w:p>
      <w:r>
        <w:t>60</w:t>
      </w:r>
    </w:p>
    <w:p>
      <w:r>
        <w:t>0,08</w:t>
      </w:r>
    </w:p>
    <w:p>
      <w:r>
        <w:t>0,09</w:t>
      </w:r>
    </w:p>
    <w:p>
      <w:r>
        <w:t>7</w:t>
      </w:r>
    </w:p>
    <w:p>
      <w:r>
        <w:t>USB</w:t>
      </w:r>
    </w:p>
    <w:p>
      <w:r>
        <w:t>Cái</w:t>
      </w:r>
    </w:p>
    <w:p>
      <w:r>
        <w:t>24</w:t>
      </w:r>
    </w:p>
    <w:p>
      <w:r>
        <w:t>0,30</w:t>
      </w:r>
    </w:p>
    <w:p>
      <w:r>
        <w:t>0,36</w:t>
      </w:r>
    </w:p>
    <w:p>
      <w:r>
        <w:t>8</w:t>
      </w:r>
    </w:p>
    <w:p>
      <w:r>
        <w:t>Đèn Led</w:t>
      </w:r>
    </w:p>
    <w:p>
      <w:r>
        <w:t>Bộ</w:t>
      </w:r>
    </w:p>
    <w:p>
      <w:r>
        <w:t>36</w:t>
      </w:r>
    </w:p>
    <w:p>
      <w:r>
        <w:t>0,30</w:t>
      </w:r>
    </w:p>
    <w:p>
      <w:r>
        <w:t>0,36</w:t>
      </w:r>
    </w:p>
    <w:p>
      <w:r>
        <w:t>9</w:t>
      </w:r>
    </w:p>
    <w:p>
      <w:r>
        <w:t>Máy hút ẩm 2 kW</w:t>
      </w:r>
    </w:p>
    <w:p>
      <w:r>
        <w:t>Cái</w:t>
      </w:r>
    </w:p>
    <w:p>
      <w:r>
        <w:t>60</w:t>
      </w:r>
    </w:p>
    <w:p>
      <w:r>
        <w:t>0,02</w:t>
      </w:r>
    </w:p>
    <w:p>
      <w:r>
        <w:t>0,02</w:t>
      </w:r>
    </w:p>
    <w:p>
      <w:r>
        <w:t>10</w:t>
      </w:r>
    </w:p>
    <w:p>
      <w:r>
        <w:t>Máy hút bụi 1,5 kW</w:t>
      </w:r>
    </w:p>
    <w:p>
      <w:r>
        <w:t>Cái</w:t>
      </w:r>
    </w:p>
    <w:p>
      <w:r>
        <w:t>60</w:t>
      </w:r>
    </w:p>
    <w:p>
      <w:r>
        <w:t>0,01</w:t>
      </w:r>
    </w:p>
    <w:p>
      <w:r>
        <w:t>0,01</w:t>
      </w:r>
    </w:p>
    <w:p>
      <w:r>
        <w:t>1.3.5. Thu thập bản đồ và các thông tin có liên quan đến khu vực giám sát: Ca/Lần giám sát</w:t>
      </w:r>
    </w:p>
    <w:p>
      <w:r>
        <w:t>Bảng số 12</w:t>
      </w:r>
    </w:p>
    <w:p>
      <w:r>
        <w:t>TT</w:t>
      </w:r>
    </w:p>
    <w:p>
      <w:r>
        <w:t>Danh mục dụng cụ</w:t>
      </w:r>
    </w:p>
    <w:p>
      <w:r>
        <w:t>ĐVT</w:t>
      </w:r>
    </w:p>
    <w:p>
      <w:r>
        <w:t>THSD</w:t>
      </w:r>
    </w:p>
    <w:p>
      <w:r>
        <w:t>(tháng)</w:t>
      </w:r>
    </w:p>
    <w:p>
      <w:r>
        <w:t>Mức tiêu hao</w:t>
      </w:r>
    </w:p>
    <w:p>
      <w:r>
        <w:t>(Ca/Lần giám sát)</w:t>
      </w:r>
    </w:p>
    <w:p>
      <w:r>
        <w:t>KK1</w:t>
      </w:r>
    </w:p>
    <w:p>
      <w:r>
        <w:t>KK2</w:t>
      </w:r>
    </w:p>
    <w:p>
      <w:r>
        <w:t>Tỷ lệ 1:5 000; 1:10 000; 1:25 000; 1:100 000</w:t>
      </w:r>
    </w:p>
    <w:p>
      <w:r>
        <w:t>1</w:t>
      </w:r>
    </w:p>
    <w:p>
      <w:r>
        <w:t>Bàn làm việc</w:t>
      </w:r>
    </w:p>
    <w:p>
      <w:r>
        <w:t>Cái</w:t>
      </w:r>
    </w:p>
    <w:p>
      <w:r>
        <w:t>96</w:t>
      </w:r>
    </w:p>
    <w:p>
      <w:r>
        <w:t>1,00</w:t>
      </w:r>
    </w:p>
    <w:p>
      <w:r>
        <w:t>1,20</w:t>
      </w:r>
    </w:p>
    <w:p>
      <w:r>
        <w:t>2</w:t>
      </w:r>
    </w:p>
    <w:p>
      <w:r>
        <w:t>Bàn máy vi tính</w:t>
      </w:r>
    </w:p>
    <w:p>
      <w:r>
        <w:t>Cái</w:t>
      </w:r>
    </w:p>
    <w:p>
      <w:r>
        <w:t>96</w:t>
      </w:r>
    </w:p>
    <w:p>
      <w:r>
        <w:t>1,00</w:t>
      </w:r>
    </w:p>
    <w:p>
      <w:r>
        <w:t>1,20</w:t>
      </w:r>
    </w:p>
    <w:p>
      <w:r>
        <w:t>3</w:t>
      </w:r>
    </w:p>
    <w:p>
      <w:r>
        <w:t>Ghế tựa</w:t>
      </w:r>
    </w:p>
    <w:p>
      <w:r>
        <w:t>Cái</w:t>
      </w:r>
    </w:p>
    <w:p>
      <w:r>
        <w:t>96</w:t>
      </w:r>
    </w:p>
    <w:p>
      <w:r>
        <w:t>1,00</w:t>
      </w:r>
    </w:p>
    <w:p>
      <w:r>
        <w:t>1,20</w:t>
      </w:r>
    </w:p>
    <w:p>
      <w:r>
        <w:t>4</w:t>
      </w:r>
    </w:p>
    <w:p>
      <w:r>
        <w:t>Tủ đựng tài liệu</w:t>
      </w:r>
    </w:p>
    <w:p>
      <w:r>
        <w:t>Cái</w:t>
      </w:r>
    </w:p>
    <w:p>
      <w:r>
        <w:t>96</w:t>
      </w:r>
    </w:p>
    <w:p>
      <w:r>
        <w:t>0,20</w:t>
      </w:r>
    </w:p>
    <w:p>
      <w:r>
        <w:t>0,24</w:t>
      </w:r>
    </w:p>
    <w:p>
      <w:r>
        <w:t>5</w:t>
      </w:r>
    </w:p>
    <w:p>
      <w:r>
        <w:t>Chuột máy tính</w:t>
      </w:r>
    </w:p>
    <w:p>
      <w:r>
        <w:t>Cái</w:t>
      </w:r>
    </w:p>
    <w:p>
      <w:r>
        <w:t>12</w:t>
      </w:r>
    </w:p>
    <w:p>
      <w:r>
        <w:t>0,80</w:t>
      </w:r>
    </w:p>
    <w:p>
      <w:r>
        <w:t>0,96</w:t>
      </w:r>
    </w:p>
    <w:p>
      <w:r>
        <w:t>6</w:t>
      </w:r>
    </w:p>
    <w:p>
      <w:r>
        <w:t>Đồng hồ treo tường</w:t>
      </w:r>
    </w:p>
    <w:p>
      <w:r>
        <w:t>Cái</w:t>
      </w:r>
    </w:p>
    <w:p>
      <w:r>
        <w:t>60</w:t>
      </w:r>
    </w:p>
    <w:p>
      <w:r>
        <w:t>0,20</w:t>
      </w:r>
    </w:p>
    <w:p>
      <w:r>
        <w:t>0,24</w:t>
      </w:r>
    </w:p>
    <w:p>
      <w:r>
        <w:t>7</w:t>
      </w:r>
    </w:p>
    <w:p>
      <w:r>
        <w:t>USB</w:t>
      </w:r>
    </w:p>
    <w:p>
      <w:r>
        <w:t>Cái</w:t>
      </w:r>
    </w:p>
    <w:p>
      <w:r>
        <w:t>24</w:t>
      </w:r>
    </w:p>
    <w:p>
      <w:r>
        <w:t>0,80</w:t>
      </w:r>
    </w:p>
    <w:p>
      <w:r>
        <w:t>0,96</w:t>
      </w:r>
    </w:p>
    <w:p>
      <w:r>
        <w:t>8</w:t>
      </w:r>
    </w:p>
    <w:p>
      <w:r>
        <w:t>Đèn Led</w:t>
      </w:r>
    </w:p>
    <w:p>
      <w:r>
        <w:t>Bộ</w:t>
      </w:r>
    </w:p>
    <w:p>
      <w:r>
        <w:t>36</w:t>
      </w:r>
    </w:p>
    <w:p>
      <w:r>
        <w:t>0,80</w:t>
      </w:r>
    </w:p>
    <w:p>
      <w:r>
        <w:t>0,96</w:t>
      </w:r>
    </w:p>
    <w:p>
      <w:r>
        <w:t>9</w:t>
      </w:r>
    </w:p>
    <w:p>
      <w:r>
        <w:t>Máy hút ẩm 2 kW</w:t>
      </w:r>
    </w:p>
    <w:p>
      <w:r>
        <w:t>Cái</w:t>
      </w:r>
    </w:p>
    <w:p>
      <w:r>
        <w:t>60</w:t>
      </w:r>
    </w:p>
    <w:p>
      <w:r>
        <w:t>0,05</w:t>
      </w:r>
    </w:p>
    <w:p>
      <w:r>
        <w:t>0,06</w:t>
      </w:r>
    </w:p>
    <w:p>
      <w:r>
        <w:t>10</w:t>
      </w:r>
    </w:p>
    <w:p>
      <w:r>
        <w:t>Máy hút bụi 1,5 kW</w:t>
      </w:r>
    </w:p>
    <w:p>
      <w:r>
        <w:t>Cái</w:t>
      </w:r>
    </w:p>
    <w:p>
      <w:r>
        <w:t>60</w:t>
      </w:r>
    </w:p>
    <w:p>
      <w:r>
        <w:t>0,01</w:t>
      </w:r>
    </w:p>
    <w:p>
      <w:r>
        <w:t>0,01</w:t>
      </w:r>
    </w:p>
    <w:p>
      <w:r>
        <w:t>1.4. Định mức tiêu hao vật liệu: Không phân loại khó khăn</w:t>
      </w:r>
    </w:p>
    <w:p>
      <w:r>
        <w:t>1.4.1. Thu thập, tổng hợp thông tin thiên tai: tính cho 1 lần giám sát</w:t>
      </w:r>
    </w:p>
    <w:p>
      <w:r>
        <w:t>Bảng số 13</w:t>
      </w:r>
    </w:p>
    <w:p>
      <w:r>
        <w:t>TT</w:t>
      </w:r>
    </w:p>
    <w:p>
      <w:r>
        <w:t>Danh mục vật liệu</w:t>
      </w:r>
    </w:p>
    <w:p>
      <w:r>
        <w:t>ĐVT</w:t>
      </w:r>
    </w:p>
    <w:p>
      <w:r>
        <w:t>Mức tiêu hao</w:t>
      </w:r>
    </w:p>
    <w:p>
      <w:r>
        <w:t>1</w:t>
      </w:r>
    </w:p>
    <w:p>
      <w:r>
        <w:t>Sổ ghi chép công tác</w:t>
      </w:r>
    </w:p>
    <w:p>
      <w:r>
        <w:t>Quyển</w:t>
      </w:r>
    </w:p>
    <w:p>
      <w:r>
        <w:t>0,08</w:t>
      </w:r>
    </w:p>
    <w:p>
      <w:r>
        <w:t>2</w:t>
      </w:r>
    </w:p>
    <w:p>
      <w:r>
        <w:t>Giấy A4</w:t>
      </w:r>
    </w:p>
    <w:p>
      <w:r>
        <w:t>Ram</w:t>
      </w:r>
    </w:p>
    <w:p>
      <w:r>
        <w:t>0,08</w:t>
      </w:r>
    </w:p>
    <w:p>
      <w:r>
        <w:t>3</w:t>
      </w:r>
    </w:p>
    <w:p>
      <w:r>
        <w:t>Mực in A4</w:t>
      </w:r>
    </w:p>
    <w:p>
      <w:r>
        <w:t>Hộp</w:t>
      </w:r>
    </w:p>
    <w:p>
      <w:r>
        <w:t>0,01</w:t>
      </w:r>
    </w:p>
    <w:p>
      <w:r>
        <w:t>1.4.2. Thu thập thông tin của các vệ tinh viễn thám đi qua lãnh thổ Việt Nam: tính cho 1 lần giám sát</w:t>
      </w:r>
    </w:p>
    <w:p>
      <w:r>
        <w:t>Bảng số 14</w:t>
      </w:r>
    </w:p>
    <w:p>
      <w:r>
        <w:t>TT</w:t>
      </w:r>
    </w:p>
    <w:p>
      <w:r>
        <w:t>Danh mục vật liệu</w:t>
      </w:r>
    </w:p>
    <w:p>
      <w:r>
        <w:t>ĐVT</w:t>
      </w:r>
    </w:p>
    <w:p>
      <w:r>
        <w:t>Mức tiêu hao</w:t>
      </w:r>
    </w:p>
    <w:p>
      <w:r>
        <w:t>1</w:t>
      </w:r>
    </w:p>
    <w:p>
      <w:r>
        <w:t>Sổ ghi chép công tác</w:t>
      </w:r>
    </w:p>
    <w:p>
      <w:r>
        <w:t>Quyển</w:t>
      </w:r>
    </w:p>
    <w:p>
      <w:r>
        <w:t>0,08</w:t>
      </w:r>
    </w:p>
    <w:p>
      <w:r>
        <w:t>2</w:t>
      </w:r>
    </w:p>
    <w:p>
      <w:r>
        <w:t>Giấy A4</w:t>
      </w:r>
    </w:p>
    <w:p>
      <w:r>
        <w:t>Ram</w:t>
      </w:r>
    </w:p>
    <w:p>
      <w:r>
        <w:t>0,08</w:t>
      </w:r>
    </w:p>
    <w:p>
      <w:r>
        <w:t>3</w:t>
      </w:r>
    </w:p>
    <w:p>
      <w:r>
        <w:t>Mực in A4</w:t>
      </w:r>
    </w:p>
    <w:p>
      <w:r>
        <w:t>Hộp</w:t>
      </w:r>
    </w:p>
    <w:p>
      <w:r>
        <w:t>0,01</w:t>
      </w:r>
    </w:p>
    <w:p>
      <w:r>
        <w:t>1.4.3. Đặt chụp ảnh viễn thám giám sát ngập lụt: tính cho 1 lần giám sát</w:t>
      </w:r>
    </w:p>
    <w:p>
      <w:r>
        <w:t>Bảng số 15</w:t>
      </w:r>
    </w:p>
    <w:p>
      <w:r>
        <w:t>TT</w:t>
      </w:r>
    </w:p>
    <w:p>
      <w:r>
        <w:t>Danh mục vật liệu</w:t>
      </w:r>
    </w:p>
    <w:p>
      <w:r>
        <w:t>ĐVT</w:t>
      </w:r>
    </w:p>
    <w:p>
      <w:r>
        <w:t>Mức tiêu hao</w:t>
      </w:r>
    </w:p>
    <w:p>
      <w:r>
        <w:t>1</w:t>
      </w:r>
    </w:p>
    <w:p>
      <w:r>
        <w:t>Sổ ghi chép công tác</w:t>
      </w:r>
    </w:p>
    <w:p>
      <w:r>
        <w:t>Quyển</w:t>
      </w:r>
    </w:p>
    <w:p>
      <w:r>
        <w:t>0,08</w:t>
      </w:r>
    </w:p>
    <w:p>
      <w:r>
        <w:t>2</w:t>
      </w:r>
    </w:p>
    <w:p>
      <w:r>
        <w:t>Giấy A4</w:t>
      </w:r>
    </w:p>
    <w:p>
      <w:r>
        <w:t>Ram</w:t>
      </w:r>
    </w:p>
    <w:p>
      <w:r>
        <w:t>0,08</w:t>
      </w:r>
    </w:p>
    <w:p>
      <w:r>
        <w:t>3</w:t>
      </w:r>
    </w:p>
    <w:p>
      <w:r>
        <w:t>Mực in A4</w:t>
      </w:r>
    </w:p>
    <w:p>
      <w:r>
        <w:t>Hộp</w:t>
      </w:r>
    </w:p>
    <w:p>
      <w:r>
        <w:t>0,01</w:t>
      </w:r>
    </w:p>
    <w:p>
      <w:r>
        <w:t>1.4.4. Thu nhận dữ liệu ảnh viễn thám trước, trong và sau ngập lụt: tính cho 1 lần giám sát</w:t>
      </w:r>
    </w:p>
    <w:p>
      <w:r>
        <w:t>Bảng số 16</w:t>
      </w:r>
    </w:p>
    <w:p>
      <w:r>
        <w:t>TT</w:t>
      </w:r>
    </w:p>
    <w:p>
      <w:r>
        <w:t>Danh mục vật liệu</w:t>
      </w:r>
    </w:p>
    <w:p>
      <w:r>
        <w:t>ĐVT</w:t>
      </w:r>
    </w:p>
    <w:p>
      <w:r>
        <w:t>Mức tiêu hao</w:t>
      </w:r>
    </w:p>
    <w:p>
      <w:r>
        <w:t>1</w:t>
      </w:r>
    </w:p>
    <w:p>
      <w:r>
        <w:t>Sổ ghi chép công tác</w:t>
      </w:r>
    </w:p>
    <w:p>
      <w:r>
        <w:t>Quyển</w:t>
      </w:r>
    </w:p>
    <w:p>
      <w:r>
        <w:t>0,08</w:t>
      </w:r>
    </w:p>
    <w:p>
      <w:r>
        <w:t>2</w:t>
      </w:r>
    </w:p>
    <w:p>
      <w:r>
        <w:t>Giấy A4</w:t>
      </w:r>
    </w:p>
    <w:p>
      <w:r>
        <w:t>Ram</w:t>
      </w:r>
    </w:p>
    <w:p>
      <w:r>
        <w:t>0,08</w:t>
      </w:r>
    </w:p>
    <w:p>
      <w:r>
        <w:t>3</w:t>
      </w:r>
    </w:p>
    <w:p>
      <w:r>
        <w:t>Mực in A4</w:t>
      </w:r>
    </w:p>
    <w:p>
      <w:r>
        <w:t>Hộp</w:t>
      </w:r>
    </w:p>
    <w:p>
      <w:r>
        <w:t>0,01</w:t>
      </w:r>
    </w:p>
    <w:p>
      <w:r>
        <w:t>1.4.5. Thu thập bản đồ và các thông tin có liên quan đến khu vực giám sát: tính cho 1 lần giám sát</w:t>
      </w:r>
    </w:p>
    <w:p>
      <w:r>
        <w:t>Bảng số 17</w:t>
      </w:r>
    </w:p>
    <w:p>
      <w:r>
        <w:t>TT</w:t>
      </w:r>
    </w:p>
    <w:p>
      <w:r>
        <w:t>Danh mục vật liệu</w:t>
      </w:r>
    </w:p>
    <w:p>
      <w:r>
        <w:t>ĐVT</w:t>
      </w:r>
    </w:p>
    <w:p>
      <w:r>
        <w:t>Mức tiêu hao</w:t>
      </w:r>
    </w:p>
    <w:p>
      <w:r>
        <w:t>1</w:t>
      </w:r>
    </w:p>
    <w:p>
      <w:r>
        <w:t>Sổ ghi chép công tác</w:t>
      </w:r>
    </w:p>
    <w:p>
      <w:r>
        <w:t>Quyển</w:t>
      </w:r>
    </w:p>
    <w:p>
      <w:r>
        <w:t>0,08</w:t>
      </w:r>
    </w:p>
    <w:p>
      <w:r>
        <w:t>2</w:t>
      </w:r>
    </w:p>
    <w:p>
      <w:r>
        <w:t>Giấy A4</w:t>
      </w:r>
    </w:p>
    <w:p>
      <w:r>
        <w:t>Ram</w:t>
      </w:r>
    </w:p>
    <w:p>
      <w:r>
        <w:t>0,08</w:t>
      </w:r>
    </w:p>
    <w:p>
      <w:r>
        <w:t>3</w:t>
      </w:r>
    </w:p>
    <w:p>
      <w:r>
        <w:t>Mực in A4</w:t>
      </w:r>
    </w:p>
    <w:p>
      <w:r>
        <w:t>Hộp</w:t>
      </w:r>
    </w:p>
    <w:p>
      <w:r>
        <w:t>0,01</w:t>
      </w:r>
    </w:p>
    <w:p>
      <w:r>
        <w:t>1.5. Định mức tiêu hao năng lượng</w:t>
      </w:r>
    </w:p>
    <w:p>
      <w:r>
        <w:t>1.5.1. Thu thập, tổng hợp thông tin thiên tai: tính cho 1 lần giám sát</w:t>
      </w:r>
    </w:p>
    <w:p>
      <w:r>
        <w:t>Bảng số 18</w:t>
      </w:r>
    </w:p>
    <w:p>
      <w:r>
        <w:t>TT</w:t>
      </w:r>
    </w:p>
    <w:p>
      <w:r>
        <w:t>Danh mục năng lượng</w:t>
      </w:r>
    </w:p>
    <w:p>
      <w:r>
        <w:t>ĐVT</w:t>
      </w:r>
    </w:p>
    <w:p>
      <w:r>
        <w:t>Công suất</w:t>
      </w:r>
    </w:p>
    <w:p>
      <w:r>
        <w:t>(Kw/h)</w:t>
      </w:r>
    </w:p>
    <w:p>
      <w:r>
        <w:t>Mức tiêu hao</w:t>
      </w:r>
    </w:p>
    <w:p>
      <w:r>
        <w:t>(Kw)</w:t>
      </w:r>
    </w:p>
    <w:p>
      <w:r>
        <w:t>KK1</w:t>
      </w:r>
    </w:p>
    <w:p>
      <w:r>
        <w:t>KK2</w:t>
      </w:r>
    </w:p>
    <w:p>
      <w:r>
        <w:t>Tỷ lệ 1:5 000; 1:10 000; 1:25 000; 1:100 000</w:t>
      </w:r>
    </w:p>
    <w:p>
      <w:r>
        <w:t>1</w:t>
      </w:r>
    </w:p>
    <w:p>
      <w:r>
        <w:t>Máy vi tính PC</w:t>
      </w:r>
    </w:p>
    <w:p>
      <w:r>
        <w:t>Cái</w:t>
      </w:r>
    </w:p>
    <w:p>
      <w:r>
        <w:t>0,40</w:t>
      </w:r>
    </w:p>
    <w:p>
      <w:r>
        <w:t>2,02</w:t>
      </w:r>
    </w:p>
    <w:p>
      <w:r>
        <w:t>2,42</w:t>
      </w:r>
    </w:p>
    <w:p>
      <w:r>
        <w:t>2</w:t>
      </w:r>
    </w:p>
    <w:p>
      <w:r>
        <w:t>Máy photocopy</w:t>
      </w:r>
    </w:p>
    <w:p>
      <w:r>
        <w:t>Cái</w:t>
      </w:r>
    </w:p>
    <w:p>
      <w:r>
        <w:t>0,40</w:t>
      </w:r>
    </w:p>
    <w:p>
      <w:r>
        <w:t>0,60</w:t>
      </w:r>
    </w:p>
    <w:p>
      <w:r>
        <w:t>0,73</w:t>
      </w:r>
    </w:p>
    <w:p>
      <w:r>
        <w:t>3</w:t>
      </w:r>
    </w:p>
    <w:p>
      <w:r>
        <w:t>Máy in A4</w:t>
      </w:r>
    </w:p>
    <w:p>
      <w:r>
        <w:t>Cái</w:t>
      </w:r>
    </w:p>
    <w:p>
      <w:r>
        <w:t>1,50</w:t>
      </w:r>
    </w:p>
    <w:p>
      <w:r>
        <w:t>0,76</w:t>
      </w:r>
    </w:p>
    <w:p>
      <w:r>
        <w:t>0,91</w:t>
      </w:r>
    </w:p>
    <w:p>
      <w:r>
        <w:t>4</w:t>
      </w:r>
    </w:p>
    <w:p>
      <w:r>
        <w:t>Điều hòa nhiệt độ 12000 BTU</w:t>
      </w:r>
    </w:p>
    <w:p>
      <w:r>
        <w:t>Cái</w:t>
      </w:r>
    </w:p>
    <w:p>
      <w:r>
        <w:t>2,20</w:t>
      </w:r>
    </w:p>
    <w:p>
      <w:r>
        <w:t>3,70</w:t>
      </w:r>
    </w:p>
    <w:p>
      <w:r>
        <w:t>4,44</w:t>
      </w:r>
    </w:p>
    <w:p>
      <w:r>
        <w:t>5</w:t>
      </w:r>
    </w:p>
    <w:p>
      <w:r>
        <w:t>Đèn Led</w:t>
      </w:r>
    </w:p>
    <w:p>
      <w:r>
        <w:t>Bộ</w:t>
      </w:r>
    </w:p>
    <w:p>
      <w:r>
        <w:t>0,04</w:t>
      </w:r>
    </w:p>
    <w:p>
      <w:r>
        <w:t>0,27</w:t>
      </w:r>
    </w:p>
    <w:p>
      <w:r>
        <w:t>0,32</w:t>
      </w:r>
    </w:p>
    <w:p>
      <w:r>
        <w:t>6</w:t>
      </w:r>
    </w:p>
    <w:p>
      <w:r>
        <w:t>Máy hút ẩm 2 kW</w:t>
      </w:r>
    </w:p>
    <w:p>
      <w:r>
        <w:t>Cái</w:t>
      </w:r>
    </w:p>
    <w:p>
      <w:r>
        <w:t>2,00</w:t>
      </w:r>
    </w:p>
    <w:p>
      <w:r>
        <w:t>0,84</w:t>
      </w:r>
    </w:p>
    <w:p>
      <w:r>
        <w:t>1,01</w:t>
      </w:r>
    </w:p>
    <w:p>
      <w:r>
        <w:t>7</w:t>
      </w:r>
    </w:p>
    <w:p>
      <w:r>
        <w:t>Máy hút bụi 1,5 kW</w:t>
      </w:r>
    </w:p>
    <w:p>
      <w:r>
        <w:t>Cái</w:t>
      </w:r>
    </w:p>
    <w:p>
      <w:r>
        <w:t>1,50</w:t>
      </w:r>
    </w:p>
    <w:p>
      <w:r>
        <w:t>0,08</w:t>
      </w:r>
    </w:p>
    <w:p>
      <w:r>
        <w:t>0,09</w:t>
      </w:r>
    </w:p>
    <w:p>
      <w:r>
        <w:t>1.5.2. Thu thập thông tin của các vệ tinh viễn thám đi qua lãnh thổ Việt Nam: tính cho 1 lần giám sát</w:t>
      </w:r>
    </w:p>
    <w:p>
      <w:r>
        <w:t>Bảng số 19</w:t>
      </w:r>
    </w:p>
    <w:p>
      <w:r>
        <w:t>TT</w:t>
      </w:r>
    </w:p>
    <w:p>
      <w:r>
        <w:t>Danh mục năng lượng</w:t>
      </w:r>
    </w:p>
    <w:p>
      <w:r>
        <w:t>ĐVT</w:t>
      </w:r>
    </w:p>
    <w:p>
      <w:r>
        <w:t>Công suất</w:t>
      </w:r>
    </w:p>
    <w:p>
      <w:r>
        <w:t>(Kw/h)</w:t>
      </w:r>
    </w:p>
    <w:p>
      <w:r>
        <w:t>Mức tiêu hao</w:t>
      </w:r>
    </w:p>
    <w:p>
      <w:r>
        <w:t>(Kw)</w:t>
      </w:r>
    </w:p>
    <w:p>
      <w:r>
        <w:t>KK1</w:t>
      </w:r>
    </w:p>
    <w:p>
      <w:r>
        <w:t>KK2</w:t>
      </w:r>
    </w:p>
    <w:p>
      <w:r>
        <w:t>Tỷ lệ 1:5 000; 1:10 000; 1:25 000; 1:100 000</w:t>
      </w:r>
    </w:p>
    <w:p>
      <w:r>
        <w:t>1</w:t>
      </w:r>
    </w:p>
    <w:p>
      <w:r>
        <w:t>Máy vi tính PC</w:t>
      </w:r>
    </w:p>
    <w:p>
      <w:r>
        <w:t>Cái</w:t>
      </w:r>
    </w:p>
    <w:p>
      <w:r>
        <w:t>0,40</w:t>
      </w:r>
    </w:p>
    <w:p>
      <w:r>
        <w:t>2,02</w:t>
      </w:r>
    </w:p>
    <w:p>
      <w:r>
        <w:t>2,42</w:t>
      </w:r>
    </w:p>
    <w:p>
      <w:r>
        <w:t>2</w:t>
      </w:r>
    </w:p>
    <w:p>
      <w:r>
        <w:t>Máy photocopy</w:t>
      </w:r>
    </w:p>
    <w:p>
      <w:r>
        <w:t>Cái</w:t>
      </w:r>
    </w:p>
    <w:p>
      <w:r>
        <w:t>0,40</w:t>
      </w:r>
    </w:p>
    <w:p>
      <w:r>
        <w:t>0,60</w:t>
      </w:r>
    </w:p>
    <w:p>
      <w:r>
        <w:t>0,73</w:t>
      </w:r>
    </w:p>
    <w:p>
      <w:r>
        <w:t>3</w:t>
      </w:r>
    </w:p>
    <w:p>
      <w:r>
        <w:t>Máy in A4</w:t>
      </w:r>
    </w:p>
    <w:p>
      <w:r>
        <w:t>Cái</w:t>
      </w:r>
    </w:p>
    <w:p>
      <w:r>
        <w:t>1,50</w:t>
      </w:r>
    </w:p>
    <w:p>
      <w:r>
        <w:t>0,76</w:t>
      </w:r>
    </w:p>
    <w:p>
      <w:r>
        <w:t>0,91</w:t>
      </w:r>
    </w:p>
    <w:p>
      <w:r>
        <w:t>4</w:t>
      </w:r>
    </w:p>
    <w:p>
      <w:r>
        <w:t>Điều hòa nhiệt độ 12000 BTU</w:t>
      </w:r>
    </w:p>
    <w:p>
      <w:r>
        <w:t>Cái</w:t>
      </w:r>
    </w:p>
    <w:p>
      <w:r>
        <w:t>2,20</w:t>
      </w:r>
    </w:p>
    <w:p>
      <w:r>
        <w:t>3,70</w:t>
      </w:r>
    </w:p>
    <w:p>
      <w:r>
        <w:t>4,44</w:t>
      </w:r>
    </w:p>
    <w:p>
      <w:r>
        <w:t>5</w:t>
      </w:r>
    </w:p>
    <w:p>
      <w:r>
        <w:t>Đèn Led</w:t>
      </w:r>
    </w:p>
    <w:p>
      <w:r>
        <w:t>Bộ</w:t>
      </w:r>
    </w:p>
    <w:p>
      <w:r>
        <w:t>0,04</w:t>
      </w:r>
    </w:p>
    <w:p>
      <w:r>
        <w:t>0,27</w:t>
      </w:r>
    </w:p>
    <w:p>
      <w:r>
        <w:t>0,32</w:t>
      </w:r>
    </w:p>
    <w:p>
      <w:r>
        <w:t>6</w:t>
      </w:r>
    </w:p>
    <w:p>
      <w:r>
        <w:t>Máy hút ẩm 2 kW</w:t>
      </w:r>
    </w:p>
    <w:p>
      <w:r>
        <w:t>Cái</w:t>
      </w:r>
    </w:p>
    <w:p>
      <w:r>
        <w:t>2,00</w:t>
      </w:r>
    </w:p>
    <w:p>
      <w:r>
        <w:t>0,84</w:t>
      </w:r>
    </w:p>
    <w:p>
      <w:r>
        <w:t>1,01</w:t>
      </w:r>
    </w:p>
    <w:p>
      <w:r>
        <w:t>7</w:t>
      </w:r>
    </w:p>
    <w:p>
      <w:r>
        <w:t>Máy hút bụi 1,5 kW</w:t>
      </w:r>
    </w:p>
    <w:p>
      <w:r>
        <w:t>Cái</w:t>
      </w:r>
    </w:p>
    <w:p>
      <w:r>
        <w:t>1,50</w:t>
      </w:r>
    </w:p>
    <w:p>
      <w:r>
        <w:t>0,08</w:t>
      </w:r>
    </w:p>
    <w:p>
      <w:r>
        <w:t>0,09</w:t>
      </w:r>
    </w:p>
    <w:p>
      <w:r>
        <w:t>1.5.3. Đặt chụp ảnh viễn thám giám sát ngập lụt: tính cho 1 lần giám sát</w:t>
      </w:r>
    </w:p>
    <w:p>
      <w:r>
        <w:t>Bảng số 20</w:t>
      </w:r>
    </w:p>
    <w:p>
      <w:r>
        <w:t>TT</w:t>
      </w:r>
    </w:p>
    <w:p>
      <w:r>
        <w:t>Danh mục năng lượng</w:t>
      </w:r>
    </w:p>
    <w:p>
      <w:r>
        <w:t>ĐVT</w:t>
      </w:r>
    </w:p>
    <w:p>
      <w:r>
        <w:t>Công suất</w:t>
      </w:r>
    </w:p>
    <w:p>
      <w:r>
        <w:t>(Kw/h)</w:t>
      </w:r>
    </w:p>
    <w:p>
      <w:r>
        <w:t>Mức tiêu hao</w:t>
      </w:r>
    </w:p>
    <w:p>
      <w:r>
        <w:t>(Kw)</w:t>
      </w:r>
    </w:p>
    <w:p>
      <w:r>
        <w:t>KK1</w:t>
      </w:r>
    </w:p>
    <w:p>
      <w:r>
        <w:t>KK2</w:t>
      </w:r>
    </w:p>
    <w:p>
      <w:r>
        <w:t>Tỷ lệ 1:5 000; 1:10 000; 1:25 000; 1:100 000</w:t>
      </w:r>
    </w:p>
    <w:p>
      <w:r>
        <w:t>1</w:t>
      </w:r>
    </w:p>
    <w:p>
      <w:r>
        <w:t>Máy vi tính PC</w:t>
      </w:r>
    </w:p>
    <w:p>
      <w:r>
        <w:t>Cái</w:t>
      </w:r>
    </w:p>
    <w:p>
      <w:r>
        <w:t>0,40</w:t>
      </w:r>
    </w:p>
    <w:p>
      <w:r>
        <w:t>1,26</w:t>
      </w:r>
    </w:p>
    <w:p>
      <w:r>
        <w:t>1,51</w:t>
      </w:r>
    </w:p>
    <w:p>
      <w:r>
        <w:t>2</w:t>
      </w:r>
    </w:p>
    <w:p>
      <w:r>
        <w:t>Máy photocopy</w:t>
      </w:r>
    </w:p>
    <w:p>
      <w:r>
        <w:t>Cái</w:t>
      </w:r>
    </w:p>
    <w:p>
      <w:r>
        <w:t>0,40</w:t>
      </w:r>
    </w:p>
    <w:p>
      <w:r>
        <w:t>0,38</w:t>
      </w:r>
    </w:p>
    <w:p>
      <w:r>
        <w:t>0,45</w:t>
      </w:r>
    </w:p>
    <w:p>
      <w:r>
        <w:t>3</w:t>
      </w:r>
    </w:p>
    <w:p>
      <w:r>
        <w:t>Máy in A4</w:t>
      </w:r>
    </w:p>
    <w:p>
      <w:r>
        <w:t>Cái</w:t>
      </w:r>
    </w:p>
    <w:p>
      <w:r>
        <w:t>1,50</w:t>
      </w:r>
    </w:p>
    <w:p>
      <w:r>
        <w:t>0,47</w:t>
      </w:r>
    </w:p>
    <w:p>
      <w:r>
        <w:t>0,57</w:t>
      </w:r>
    </w:p>
    <w:p>
      <w:r>
        <w:t>4</w:t>
      </w:r>
    </w:p>
    <w:p>
      <w:r>
        <w:t>Điều hòa nhiệt độ 12000 BTU</w:t>
      </w:r>
    </w:p>
    <w:p>
      <w:r>
        <w:t>Cái</w:t>
      </w:r>
    </w:p>
    <w:p>
      <w:r>
        <w:t>2,20</w:t>
      </w:r>
    </w:p>
    <w:p>
      <w:r>
        <w:t>2,31</w:t>
      </w:r>
    </w:p>
    <w:p>
      <w:r>
        <w:t>2,77</w:t>
      </w:r>
    </w:p>
    <w:p>
      <w:r>
        <w:t>5</w:t>
      </w:r>
    </w:p>
    <w:p>
      <w:r>
        <w:t>Đèn Led</w:t>
      </w:r>
    </w:p>
    <w:p>
      <w:r>
        <w:t>Bộ</w:t>
      </w:r>
    </w:p>
    <w:p>
      <w:r>
        <w:t>0,04</w:t>
      </w:r>
    </w:p>
    <w:p>
      <w:r>
        <w:t>0,17</w:t>
      </w:r>
    </w:p>
    <w:p>
      <w:r>
        <w:t>0,20</w:t>
      </w:r>
    </w:p>
    <w:p>
      <w:r>
        <w:t>6</w:t>
      </w:r>
    </w:p>
    <w:p>
      <w:r>
        <w:t>Máy hút ẩm 2 kW</w:t>
      </w:r>
    </w:p>
    <w:p>
      <w:r>
        <w:t>Cái</w:t>
      </w:r>
    </w:p>
    <w:p>
      <w:r>
        <w:t>2,00</w:t>
      </w:r>
    </w:p>
    <w:p>
      <w:r>
        <w:t>0,53</w:t>
      </w:r>
    </w:p>
    <w:p>
      <w:r>
        <w:t>0,63</w:t>
      </w:r>
    </w:p>
    <w:p>
      <w:r>
        <w:t>7</w:t>
      </w:r>
    </w:p>
    <w:p>
      <w:r>
        <w:t>Máy hút bụi 1,5 kW</w:t>
      </w:r>
    </w:p>
    <w:p>
      <w:r>
        <w:t>Cái</w:t>
      </w:r>
    </w:p>
    <w:p>
      <w:r>
        <w:t>1,50</w:t>
      </w:r>
    </w:p>
    <w:p>
      <w:r>
        <w:t>0,05</w:t>
      </w:r>
    </w:p>
    <w:p>
      <w:r>
        <w:t>0,06</w:t>
      </w:r>
    </w:p>
    <w:p>
      <w:r>
        <w:t>1.5.4. Thu nhận dữ liệu ảnh viễn thám trước, trong và sau ngập lụt: tính cho 1 lần giám sát</w:t>
      </w:r>
    </w:p>
    <w:p>
      <w:r>
        <w:t>Bảng số 21</w:t>
      </w:r>
    </w:p>
    <w:p>
      <w:r>
        <w:t>TT</w:t>
      </w:r>
    </w:p>
    <w:p>
      <w:r>
        <w:t>Danh mục năng lượng</w:t>
      </w:r>
    </w:p>
    <w:p>
      <w:r>
        <w:t>ĐVT</w:t>
      </w:r>
    </w:p>
    <w:p>
      <w:r>
        <w:t>Công suất</w:t>
      </w:r>
    </w:p>
    <w:p>
      <w:r>
        <w:t>(Kw/h)</w:t>
      </w:r>
    </w:p>
    <w:p>
      <w:r>
        <w:t>Mức tiêu hao</w:t>
      </w:r>
    </w:p>
    <w:p>
      <w:r>
        <w:t>(Kw)</w:t>
      </w:r>
    </w:p>
    <w:p>
      <w:r>
        <w:t>KK1</w:t>
      </w:r>
    </w:p>
    <w:p>
      <w:r>
        <w:t>KK2</w:t>
      </w:r>
    </w:p>
    <w:p>
      <w:r>
        <w:t>Tỷ lệ 1:5 000; 1:10 000; 1:25 000; 1:100 000</w:t>
      </w:r>
    </w:p>
    <w:p>
      <w:r>
        <w:t>1</w:t>
      </w:r>
    </w:p>
    <w:p>
      <w:r>
        <w:t>Máy vi tính PC</w:t>
      </w:r>
    </w:p>
    <w:p>
      <w:r>
        <w:t>Cái</w:t>
      </w:r>
    </w:p>
    <w:p>
      <w:r>
        <w:t>0,40</w:t>
      </w:r>
    </w:p>
    <w:p>
      <w:r>
        <w:t>0,76</w:t>
      </w:r>
    </w:p>
    <w:p>
      <w:r>
        <w:t>0,91</w:t>
      </w:r>
    </w:p>
    <w:p>
      <w:r>
        <w:t>2</w:t>
      </w:r>
    </w:p>
    <w:p>
      <w:r>
        <w:t>Máy photocopy</w:t>
      </w:r>
    </w:p>
    <w:p>
      <w:r>
        <w:t>Cái</w:t>
      </w:r>
    </w:p>
    <w:p>
      <w:r>
        <w:t>0,40</w:t>
      </w:r>
    </w:p>
    <w:p>
      <w:r>
        <w:t>0,23</w:t>
      </w:r>
    </w:p>
    <w:p>
      <w:r>
        <w:t>0,27</w:t>
      </w:r>
    </w:p>
    <w:p>
      <w:r>
        <w:t>3</w:t>
      </w:r>
    </w:p>
    <w:p>
      <w:r>
        <w:t>Máy in A4</w:t>
      </w:r>
    </w:p>
    <w:p>
      <w:r>
        <w:t>Cái</w:t>
      </w:r>
    </w:p>
    <w:p>
      <w:r>
        <w:t>1,50</w:t>
      </w:r>
    </w:p>
    <w:p>
      <w:r>
        <w:t>0,28</w:t>
      </w:r>
    </w:p>
    <w:p>
      <w:r>
        <w:t>0,34</w:t>
      </w:r>
    </w:p>
    <w:p>
      <w:r>
        <w:t>4</w:t>
      </w:r>
    </w:p>
    <w:p>
      <w:r>
        <w:t>Điều hòa nhiệt độ 12000 BTU</w:t>
      </w:r>
    </w:p>
    <w:p>
      <w:r>
        <w:t>Cái</w:t>
      </w:r>
    </w:p>
    <w:p>
      <w:r>
        <w:t>2,20</w:t>
      </w:r>
    </w:p>
    <w:p>
      <w:r>
        <w:t>1,39</w:t>
      </w:r>
    </w:p>
    <w:p>
      <w:r>
        <w:t>1,66</w:t>
      </w:r>
    </w:p>
    <w:p>
      <w:r>
        <w:t>5</w:t>
      </w:r>
    </w:p>
    <w:p>
      <w:r>
        <w:t>Đèn Led</w:t>
      </w:r>
    </w:p>
    <w:p>
      <w:r>
        <w:t>Bộ</w:t>
      </w:r>
    </w:p>
    <w:p>
      <w:r>
        <w:t>0,04</w:t>
      </w:r>
    </w:p>
    <w:p>
      <w:r>
        <w:t>0,10</w:t>
      </w:r>
    </w:p>
    <w:p>
      <w:r>
        <w:t>0,12</w:t>
      </w:r>
    </w:p>
    <w:p>
      <w:r>
        <w:t>6</w:t>
      </w:r>
    </w:p>
    <w:p>
      <w:r>
        <w:t>Máy hút ẩm 2 kW</w:t>
      </w:r>
    </w:p>
    <w:p>
      <w:r>
        <w:t>Cái</w:t>
      </w:r>
    </w:p>
    <w:p>
      <w:r>
        <w:t>2,00</w:t>
      </w:r>
    </w:p>
    <w:p>
      <w:r>
        <w:t>0,32</w:t>
      </w:r>
    </w:p>
    <w:p>
      <w:r>
        <w:t>0,38</w:t>
      </w:r>
    </w:p>
    <w:p>
      <w:r>
        <w:t>7</w:t>
      </w:r>
    </w:p>
    <w:p>
      <w:r>
        <w:t>Máy hút bụi 1,5 kW</w:t>
      </w:r>
    </w:p>
    <w:p>
      <w:r>
        <w:t>Cái</w:t>
      </w:r>
    </w:p>
    <w:p>
      <w:r>
        <w:t>1,50</w:t>
      </w:r>
    </w:p>
    <w:p>
      <w:r>
        <w:t>0,03</w:t>
      </w:r>
    </w:p>
    <w:p>
      <w:r>
        <w:t>0,03</w:t>
      </w:r>
    </w:p>
    <w:p>
      <w:r>
        <w:t>1.5.5. Thu thập bản đồ và các thông tin có liên quan đến khu vực giám sát: tính cho 1 lần giám sát</w:t>
      </w:r>
    </w:p>
    <w:p>
      <w:r>
        <w:t>Bảng số 22</w:t>
      </w:r>
    </w:p>
    <w:p>
      <w:r>
        <w:t>TT</w:t>
      </w:r>
    </w:p>
    <w:p>
      <w:r>
        <w:t>Danh mục năng lượng</w:t>
      </w:r>
    </w:p>
    <w:p>
      <w:r>
        <w:t>ĐVT</w:t>
      </w:r>
    </w:p>
    <w:p>
      <w:r>
        <w:t>Công suất</w:t>
      </w:r>
    </w:p>
    <w:p>
      <w:r>
        <w:t>(Kw/h)</w:t>
      </w:r>
    </w:p>
    <w:p>
      <w:r>
        <w:t>Mức tiêu hao</w:t>
      </w:r>
    </w:p>
    <w:p>
      <w:r>
        <w:t>(Kw)</w:t>
      </w:r>
    </w:p>
    <w:p>
      <w:r>
        <w:t>KK1</w:t>
      </w:r>
    </w:p>
    <w:p>
      <w:r>
        <w:t>KK2</w:t>
      </w:r>
    </w:p>
    <w:p>
      <w:r>
        <w:t>Tỷ lệ 1:5 000; 1:10 000; 1:25 000; 1:100 000</w:t>
      </w:r>
    </w:p>
    <w:p>
      <w:r>
        <w:t>1</w:t>
      </w:r>
    </w:p>
    <w:p>
      <w:r>
        <w:t>Máy vi tính PC</w:t>
      </w:r>
    </w:p>
    <w:p>
      <w:r>
        <w:t>Cái</w:t>
      </w:r>
    </w:p>
    <w:p>
      <w:r>
        <w:t>0,40</w:t>
      </w:r>
    </w:p>
    <w:p>
      <w:r>
        <w:t>2,02</w:t>
      </w:r>
    </w:p>
    <w:p>
      <w:r>
        <w:t>2,42</w:t>
      </w:r>
    </w:p>
    <w:p>
      <w:r>
        <w:t>2</w:t>
      </w:r>
    </w:p>
    <w:p>
      <w:r>
        <w:t>Máy photocopy</w:t>
      </w:r>
    </w:p>
    <w:p>
      <w:r>
        <w:t>Cái</w:t>
      </w:r>
    </w:p>
    <w:p>
      <w:r>
        <w:t>0,40</w:t>
      </w:r>
    </w:p>
    <w:p>
      <w:r>
        <w:t>0,60</w:t>
      </w:r>
    </w:p>
    <w:p>
      <w:r>
        <w:t>0,73</w:t>
      </w:r>
    </w:p>
    <w:p>
      <w:r>
        <w:t>3</w:t>
      </w:r>
    </w:p>
    <w:p>
      <w:r>
        <w:t>Máy in A4</w:t>
      </w:r>
    </w:p>
    <w:p>
      <w:r>
        <w:t>Cái</w:t>
      </w:r>
    </w:p>
    <w:p>
      <w:r>
        <w:t>1,50</w:t>
      </w:r>
    </w:p>
    <w:p>
      <w:r>
        <w:t>0,76</w:t>
      </w:r>
    </w:p>
    <w:p>
      <w:r>
        <w:t>0,91</w:t>
      </w:r>
    </w:p>
    <w:p>
      <w:r>
        <w:t>4</w:t>
      </w:r>
    </w:p>
    <w:p>
      <w:r>
        <w:t>Điều hòa nhiệt độ 12000 BTU</w:t>
      </w:r>
    </w:p>
    <w:p>
      <w:r>
        <w:t>Cái</w:t>
      </w:r>
    </w:p>
    <w:p>
      <w:r>
        <w:t>2,20</w:t>
      </w:r>
    </w:p>
    <w:p>
      <w:r>
        <w:t>3,70</w:t>
      </w:r>
    </w:p>
    <w:p>
      <w:r>
        <w:t>4,44</w:t>
      </w:r>
    </w:p>
    <w:p>
      <w:r>
        <w:t>5</w:t>
      </w:r>
    </w:p>
    <w:p>
      <w:r>
        <w:t>Đèn Led</w:t>
      </w:r>
    </w:p>
    <w:p>
      <w:r>
        <w:t>Bộ</w:t>
      </w:r>
    </w:p>
    <w:p>
      <w:r>
        <w:t>0,04</w:t>
      </w:r>
    </w:p>
    <w:p>
      <w:r>
        <w:t>0,27</w:t>
      </w:r>
    </w:p>
    <w:p>
      <w:r>
        <w:t>0,32</w:t>
      </w:r>
    </w:p>
    <w:p>
      <w:r>
        <w:t>6</w:t>
      </w:r>
    </w:p>
    <w:p>
      <w:r>
        <w:t>Máy hút ẩm 2 kW</w:t>
      </w:r>
    </w:p>
    <w:p>
      <w:r>
        <w:t>Cái</w:t>
      </w:r>
    </w:p>
    <w:p>
      <w:r>
        <w:t>2,00</w:t>
      </w:r>
    </w:p>
    <w:p>
      <w:r>
        <w:t>0,84</w:t>
      </w:r>
    </w:p>
    <w:p>
      <w:r>
        <w:t>1,01</w:t>
      </w:r>
    </w:p>
    <w:p>
      <w:r>
        <w:t>7</w:t>
      </w:r>
    </w:p>
    <w:p>
      <w:r>
        <w:t>Máy hút bụi 1,5 kW</w:t>
      </w:r>
    </w:p>
    <w:p>
      <w:r>
        <w:t>Cái</w:t>
      </w:r>
    </w:p>
    <w:p>
      <w:r>
        <w:t>1,50</w:t>
      </w:r>
    </w:p>
    <w:p>
      <w:r>
        <w:t>0,08</w:t>
      </w:r>
    </w:p>
    <w:p>
      <w:r>
        <w:t>0,09</w:t>
      </w:r>
    </w:p>
    <w:p>
      <w:r>
        <w:t>2. Xử lý ảnh viễn thám</w:t>
      </w:r>
    </w:p>
    <w:p>
      <w:r>
        <w:t>2.1. Định mức lao động</w:t>
      </w:r>
    </w:p>
    <w:p>
      <w:r>
        <w:t>2.1.1. Nội dung công việc</w:t>
      </w:r>
    </w:p>
    <w:p>
      <w:r>
        <w:t>Được quy định tại Điều 7 Chương II Thông tư số 12/2023/TT-BTNMT ngày 12/10/2023 của Bộ trưởng Bộ Tài nguyên và Môi trường quy định kỹ thuật giám sát ngập lụt bằng công nghệ viễn thám.</w:t>
      </w:r>
    </w:p>
    <w:p>
      <w:r>
        <w:t>2.1.2. Phân loại khó khăn</w:t>
      </w:r>
    </w:p>
    <w:p>
      <w:r>
        <w:t>- Loại 1:  Xử lý ảnh phục vụ giám sát ngập lụt do mưa lớn, triều cường hoặc sự cố công trình gây ra ở quy mô trung bình, khu vực ảnh hưởng ngập lụt nhỏ hơn 15.000 km2, loại tư liệu ảnh sử dụng để phân tích nhỏ hơn hoặc bằng 2 loại, độ phân giải ảnh ở mức độ trung bình hoặc nhỏ.</w:t>
      </w:r>
    </w:p>
    <w:p>
      <w:r>
        <w:t>- Loại 2:  Xử lý ảnh phục vụ giám sát ngập lụt do mưa lớn, triều cường hoặc sự cố công trình gây ra ở quy mô lớn, khu vực ảnh hưởng ngập lụt lớn hơn hoặc bằng 15.000 km2, loại tư liệu ảnh sử dụng để phân tích nhỏ hơn hoặc bằng 2 loại, độ phân giải ảnh ở mức độ trung bình hoặc nhỏ.</w:t>
      </w:r>
    </w:p>
    <w:p>
      <w:r>
        <w:t>- Loại 3:  Xử lý ảnh phục vụ giám sát ngập lụt do mưa lớn, triều cường hoặc sự cố công trình gây ra ở quy mô lớn, khu vực ảnh hưởng ngập lụt lớn hơn hoặc bằng 15.000 km2, loại tư liệu ảnh sử dụng để phân tích lớn hơn 2 loại, độ phân giải ảnh ở nhiều mức độ (phân giải siêu cao, cao, trung bình hoặc nhỏ).</w:t>
      </w:r>
    </w:p>
    <w:p>
      <w:r>
        <w:t>2.1.3. Định biên</w:t>
      </w:r>
    </w:p>
    <w:p>
      <w:r>
        <w:t>Bảng số 23</w:t>
      </w:r>
    </w:p>
    <w:p>
      <w:r>
        <w:t>TT</w:t>
      </w:r>
    </w:p>
    <w:p>
      <w:r>
        <w:t>Hạng mục</w:t>
      </w:r>
    </w:p>
    <w:p>
      <w:r>
        <w:t>Lao động kỹ thuật</w:t>
      </w:r>
    </w:p>
    <w:p>
      <w:r>
        <w:t>1</w:t>
      </w:r>
    </w:p>
    <w:p>
      <w:r>
        <w:t>Nhập dữ liệu đầu vào</w:t>
      </w:r>
    </w:p>
    <w:p>
      <w:r>
        <w:t>1 KS4</w:t>
      </w:r>
    </w:p>
    <w:p>
      <w:r>
        <w:t>2</w:t>
      </w:r>
    </w:p>
    <w:p>
      <w:r>
        <w:t>Tăng cường chất lượng ảnh</w:t>
      </w:r>
    </w:p>
    <w:p>
      <w:r>
        <w:t>1 KS4</w:t>
      </w:r>
    </w:p>
    <w:p>
      <w:r>
        <w:t>3</w:t>
      </w:r>
    </w:p>
    <w:p>
      <w:r>
        <w:t>Chuyển đổi về Hệ quy chiếu và Hệ tọa độ Quốc gia VN-2000</w:t>
      </w:r>
    </w:p>
    <w:p>
      <w:r>
        <w:t>1 KS4</w:t>
      </w:r>
    </w:p>
    <w:p>
      <w:r>
        <w:t>4</w:t>
      </w:r>
    </w:p>
    <w:p>
      <w:r>
        <w:t>Ghép, cắt ảnh, xuất bình đồ ảnh theo khu vực giám sát</w:t>
      </w:r>
    </w:p>
    <w:p>
      <w:r>
        <w:t>1 KS4</w:t>
      </w:r>
    </w:p>
    <w:p>
      <w:r>
        <w:t>2.1.4. Định mức</w:t>
      </w:r>
    </w:p>
    <w:p>
      <w:r>
        <w:t>Bảng số 24</w:t>
      </w:r>
    </w:p>
    <w:p>
      <w:r>
        <w:t>TT</w:t>
      </w:r>
    </w:p>
    <w:p>
      <w:r>
        <w:t>Hạng mục công việc</w:t>
      </w:r>
    </w:p>
    <w:p>
      <w:r>
        <w:t>ĐVT</w:t>
      </w:r>
    </w:p>
    <w:p>
      <w:r>
        <w:t>Định mức</w:t>
      </w:r>
    </w:p>
    <w:p>
      <w:r>
        <w:t>(Công/Mảnh)</w:t>
      </w:r>
    </w:p>
    <w:p>
      <w:r>
        <w:t>KK1</w:t>
      </w:r>
    </w:p>
    <w:p>
      <w:r>
        <w:t>KK2</w:t>
      </w:r>
    </w:p>
    <w:p>
      <w:r>
        <w:t>KK3</w:t>
      </w:r>
    </w:p>
    <w:p>
      <w:r>
        <w:t>Tỷ lệ 1:100 000</w:t>
      </w:r>
    </w:p>
    <w:p>
      <w:r>
        <w:t>1</w:t>
      </w:r>
    </w:p>
    <w:p>
      <w:r>
        <w:t>Nhập dữ liệu đầu vào</w:t>
      </w:r>
    </w:p>
    <w:p>
      <w:r>
        <w:t>Công / mảnh</w:t>
      </w:r>
    </w:p>
    <w:p>
      <w:r>
        <w:t>3,00</w:t>
      </w:r>
    </w:p>
    <w:p>
      <w:r>
        <w:t>3,00</w:t>
      </w:r>
    </w:p>
    <w:p>
      <w:r>
        <w:t>3,00</w:t>
      </w:r>
    </w:p>
    <w:p>
      <w:r>
        <w:t>2</w:t>
      </w:r>
    </w:p>
    <w:p>
      <w:r>
        <w:t>Tăng cường chất lượng ảnh</w:t>
      </w:r>
    </w:p>
    <w:p>
      <w:r>
        <w:t>Công / mảnh</w:t>
      </w:r>
    </w:p>
    <w:p>
      <w:r>
        <w:t>6,21</w:t>
      </w:r>
    </w:p>
    <w:p>
      <w:r>
        <w:t>7,47</w:t>
      </w:r>
    </w:p>
    <w:p>
      <w:r>
        <w:t>9,00</w:t>
      </w:r>
    </w:p>
    <w:p>
      <w:r>
        <w:t>3</w:t>
      </w:r>
    </w:p>
    <w:p>
      <w:r>
        <w:t>Chuyển đổi về Hệ quy chiếu và Hệ tọa độ Quốc gia VN-2000</w:t>
      </w:r>
    </w:p>
    <w:p>
      <w:r>
        <w:t>Công / mảnh</w:t>
      </w:r>
    </w:p>
    <w:p>
      <w:r>
        <w:t>0,69</w:t>
      </w:r>
    </w:p>
    <w:p>
      <w:r>
        <w:t>0,83</w:t>
      </w:r>
    </w:p>
    <w:p>
      <w:r>
        <w:t>1,00</w:t>
      </w:r>
    </w:p>
    <w:p>
      <w:r>
        <w:t>4</w:t>
      </w:r>
    </w:p>
    <w:p>
      <w:r>
        <w:t>Ghép, cắt ảnh, xuất bình đồ ảnh theo khu vực giám sát</w:t>
      </w:r>
    </w:p>
    <w:p>
      <w:r>
        <w:t>Công / mảnh</w:t>
      </w:r>
    </w:p>
    <w:p>
      <w:r>
        <w:t>3,45</w:t>
      </w:r>
    </w:p>
    <w:p>
      <w:r>
        <w:t>4,15</w:t>
      </w:r>
    </w:p>
    <w:p>
      <w:r>
        <w:t>5,0</w:t>
      </w:r>
    </w:p>
    <w:p>
      <w:r>
        <w:t>Tỷ lệ 1:25 000</w:t>
      </w:r>
    </w:p>
    <w:p>
      <w:r>
        <w:t>1</w:t>
      </w:r>
    </w:p>
    <w:p>
      <w:r>
        <w:t>Nhập dữ liệu đầu vào</w:t>
      </w:r>
    </w:p>
    <w:p>
      <w:r>
        <w:t>Công / mảnh</w:t>
      </w:r>
    </w:p>
    <w:p>
      <w:r>
        <w:t>1,65</w:t>
      </w:r>
    </w:p>
    <w:p>
      <w:r>
        <w:t>1,65</w:t>
      </w:r>
    </w:p>
    <w:p>
      <w:r>
        <w:t>1,65</w:t>
      </w:r>
    </w:p>
    <w:p>
      <w:r>
        <w:t>2</w:t>
      </w:r>
    </w:p>
    <w:p>
      <w:r>
        <w:t>Tăng cường chất lượng ảnh</w:t>
      </w:r>
    </w:p>
    <w:p>
      <w:r>
        <w:t>Công / mảnh</w:t>
      </w:r>
    </w:p>
    <w:p>
      <w:r>
        <w:t>3,42</w:t>
      </w:r>
    </w:p>
    <w:p>
      <w:r>
        <w:t>4,11</w:t>
      </w:r>
    </w:p>
    <w:p>
      <w:r>
        <w:t>4,95</w:t>
      </w:r>
    </w:p>
    <w:p>
      <w:r>
        <w:t>3</w:t>
      </w:r>
    </w:p>
    <w:p>
      <w:r>
        <w:t>Chuyển đổi về Hệ quy chiếu và Hệ tọa độ Quốc gia VN-2000</w:t>
      </w:r>
    </w:p>
    <w:p>
      <w:r>
        <w:t>Công / mảnh</w:t>
      </w:r>
    </w:p>
    <w:p>
      <w:r>
        <w:t>0,38</w:t>
      </w:r>
    </w:p>
    <w:p>
      <w:r>
        <w:t>0,46</w:t>
      </w:r>
    </w:p>
    <w:p>
      <w:r>
        <w:t>0,55</w:t>
      </w:r>
    </w:p>
    <w:p>
      <w:r>
        <w:t>4</w:t>
      </w:r>
    </w:p>
    <w:p>
      <w:r>
        <w:t>Ghép, cắt ảnh, xuất bình đồ ảnh theo khu vực giám sát</w:t>
      </w:r>
    </w:p>
    <w:p>
      <w:r>
        <w:t>Công / mảnh</w:t>
      </w:r>
    </w:p>
    <w:p>
      <w:r>
        <w:t>1,90</w:t>
      </w:r>
    </w:p>
    <w:p>
      <w:r>
        <w:t>2,28</w:t>
      </w:r>
    </w:p>
    <w:p>
      <w:r>
        <w:t>2,75</w:t>
      </w:r>
    </w:p>
    <w:p>
      <w:r>
        <w:t>Tỷ lệ 1:10 000</w:t>
      </w:r>
    </w:p>
    <w:p>
      <w:r>
        <w:t>1</w:t>
      </w:r>
    </w:p>
    <w:p>
      <w:r>
        <w:t>Nhập dữ liệu đầu vào</w:t>
      </w:r>
    </w:p>
    <w:p>
      <w:r>
        <w:t>Công / mảnh</w:t>
      </w:r>
    </w:p>
    <w:p>
      <w:r>
        <w:t>1,37</w:t>
      </w:r>
    </w:p>
    <w:p>
      <w:r>
        <w:t>1,37</w:t>
      </w:r>
    </w:p>
    <w:p>
      <w:r>
        <w:t>1,37</w:t>
      </w:r>
    </w:p>
    <w:p>
      <w:r>
        <w:t>2</w:t>
      </w:r>
    </w:p>
    <w:p>
      <w:r>
        <w:t>Tăng cường chất lượng ảnh</w:t>
      </w:r>
    </w:p>
    <w:p>
      <w:r>
        <w:t>Công / mảnh</w:t>
      </w:r>
    </w:p>
    <w:p>
      <w:r>
        <w:t>2,83</w:t>
      </w:r>
    </w:p>
    <w:p>
      <w:r>
        <w:t>3,41</w:t>
      </w:r>
    </w:p>
    <w:p>
      <w:r>
        <w:t>4,11</w:t>
      </w:r>
    </w:p>
    <w:p>
      <w:r>
        <w:t>3</w:t>
      </w:r>
    </w:p>
    <w:p>
      <w:r>
        <w:t>Chuyển đổi về Hệ quy chiếu và Hệ tọa độ Quốc gia VN-2000</w:t>
      </w:r>
    </w:p>
    <w:p>
      <w:r>
        <w:t>Công / mảnh</w:t>
      </w:r>
    </w:p>
    <w:p>
      <w:r>
        <w:t>0,31</w:t>
      </w:r>
    </w:p>
    <w:p>
      <w:r>
        <w:t>0,38</w:t>
      </w:r>
    </w:p>
    <w:p>
      <w:r>
        <w:t>0,46</w:t>
      </w:r>
    </w:p>
    <w:p>
      <w:r>
        <w:t>4</w:t>
      </w:r>
    </w:p>
    <w:p>
      <w:r>
        <w:t>Ghép, cắt ảnh, xuất bình đồ ảnh theo khu vực giám sát</w:t>
      </w:r>
    </w:p>
    <w:p>
      <w:r>
        <w:t>Công / mảnh</w:t>
      </w:r>
    </w:p>
    <w:p>
      <w:r>
        <w:t>1,57</w:t>
      </w:r>
    </w:p>
    <w:p>
      <w:r>
        <w:t>1,89</w:t>
      </w:r>
    </w:p>
    <w:p>
      <w:r>
        <w:t>2,28</w:t>
      </w:r>
    </w:p>
    <w:p>
      <w:r>
        <w:t>Tỷ lệ 1:5 000</w:t>
      </w:r>
    </w:p>
    <w:p>
      <w:r>
        <w:t>1</w:t>
      </w:r>
    </w:p>
    <w:p>
      <w:r>
        <w:t>Nhập dữ liệu đầu vào</w:t>
      </w:r>
    </w:p>
    <w:p>
      <w:r>
        <w:t>Công / mảnh</w:t>
      </w:r>
    </w:p>
    <w:p>
      <w:r>
        <w:t>1,14</w:t>
      </w:r>
    </w:p>
    <w:p>
      <w:r>
        <w:t>1,14</w:t>
      </w:r>
    </w:p>
    <w:p>
      <w:r>
        <w:t>1,14</w:t>
      </w:r>
    </w:p>
    <w:p>
      <w:r>
        <w:t>2</w:t>
      </w:r>
    </w:p>
    <w:p>
      <w:r>
        <w:t>Tăng cường chất lượng ảnh</w:t>
      </w:r>
    </w:p>
    <w:p>
      <w:r>
        <w:t>Công / mảnh</w:t>
      </w:r>
    </w:p>
    <w:p>
      <w:r>
        <w:t>2,35</w:t>
      </w:r>
    </w:p>
    <w:p>
      <w:r>
        <w:t>2,83</w:t>
      </w:r>
    </w:p>
    <w:p>
      <w:r>
        <w:t>3,41</w:t>
      </w:r>
    </w:p>
    <w:p>
      <w:r>
        <w:t>3</w:t>
      </w:r>
    </w:p>
    <w:p>
      <w:r>
        <w:t>Chuyển đổi về Hệ quy chiếu và Hệ tọa độ Quốc gia VN-2000</w:t>
      </w:r>
    </w:p>
    <w:p>
      <w:r>
        <w:t>Công / mảnh</w:t>
      </w:r>
    </w:p>
    <w:p>
      <w:r>
        <w:t>0,26</w:t>
      </w:r>
    </w:p>
    <w:p>
      <w:r>
        <w:t>0,31</w:t>
      </w:r>
    </w:p>
    <w:p>
      <w:r>
        <w:t>0,38</w:t>
      </w:r>
    </w:p>
    <w:p>
      <w:r>
        <w:t>4</w:t>
      </w:r>
    </w:p>
    <w:p>
      <w:r>
        <w:t>Ghép, cắt ảnh, xuất bình đồ ảnh theo khu vực giám sát</w:t>
      </w:r>
    </w:p>
    <w:p>
      <w:r>
        <w:t>Công / mảnh</w:t>
      </w:r>
    </w:p>
    <w:p>
      <w:r>
        <w:t>1,31</w:t>
      </w:r>
    </w:p>
    <w:p>
      <w:r>
        <w:t>1,57</w:t>
      </w:r>
    </w:p>
    <w:p>
      <w:r>
        <w:t>1,89</w:t>
      </w:r>
    </w:p>
    <w:p>
      <w:r>
        <w:t>2.2. Định mức sử dụng máy móc, thiết bị</w:t>
      </w:r>
    </w:p>
    <w:p>
      <w:r>
        <w:t>2.2.1. Nhập dữ liệu đầu vào: Ca/Mảnh</w:t>
      </w:r>
    </w:p>
    <w:p>
      <w:r>
        <w:t>Bảng số 25</w:t>
      </w:r>
    </w:p>
    <w:p>
      <w:r>
        <w:t>TT</w:t>
      </w:r>
    </w:p>
    <w:p>
      <w:r>
        <w:t>Danh mục thiết bị</w:t>
      </w:r>
    </w:p>
    <w:p>
      <w:r>
        <w:t>ĐVT</w:t>
      </w:r>
    </w:p>
    <w:p>
      <w:r>
        <w:t>Định mức</w:t>
      </w:r>
    </w:p>
    <w:p>
      <w:r>
        <w:t>( Ca/Mảnh)</w:t>
      </w:r>
    </w:p>
    <w:p>
      <w:r>
        <w:t>KK1</w:t>
      </w:r>
    </w:p>
    <w:p>
      <w:r>
        <w:t>KK2</w:t>
      </w:r>
    </w:p>
    <w:p>
      <w:r>
        <w:t>KK3</w:t>
      </w:r>
    </w:p>
    <w:p>
      <w:r>
        <w:t>Tỷ lệ 1:100 000</w:t>
      </w:r>
    </w:p>
    <w:p>
      <w:r>
        <w:t>1</w:t>
      </w:r>
    </w:p>
    <w:p>
      <w:r>
        <w:t>Máy vi tính PC</w:t>
      </w:r>
    </w:p>
    <w:p>
      <w:r>
        <w:t>Cái</w:t>
      </w:r>
    </w:p>
    <w:p>
      <w:r>
        <w:t>1,80</w:t>
      </w:r>
    </w:p>
    <w:p>
      <w:r>
        <w:t>1,80</w:t>
      </w:r>
    </w:p>
    <w:p>
      <w:r>
        <w:t>1,80</w:t>
      </w:r>
    </w:p>
    <w:p>
      <w:r>
        <w:t>2</w:t>
      </w:r>
    </w:p>
    <w:p>
      <w:r>
        <w:t>Điều hòa 12000BTU</w:t>
      </w:r>
    </w:p>
    <w:p>
      <w:r>
        <w:t>Cái</w:t>
      </w:r>
    </w:p>
    <w:p>
      <w:r>
        <w:t>0,60</w:t>
      </w:r>
    </w:p>
    <w:p>
      <w:r>
        <w:t>0,60</w:t>
      </w:r>
    </w:p>
    <w:p>
      <w:r>
        <w:t>0,60</w:t>
      </w:r>
    </w:p>
    <w:p>
      <w:r>
        <w:t>Tỷ lệ 1:25 000</w:t>
      </w:r>
    </w:p>
    <w:p>
      <w:r>
        <w:t>1</w:t>
      </w:r>
    </w:p>
    <w:p>
      <w:r>
        <w:t>Máy vi tính PC</w:t>
      </w:r>
    </w:p>
    <w:p>
      <w:r>
        <w:t>Cái</w:t>
      </w:r>
    </w:p>
    <w:p>
      <w:r>
        <w:t>0,99</w:t>
      </w:r>
    </w:p>
    <w:p>
      <w:r>
        <w:t>0,99</w:t>
      </w:r>
    </w:p>
    <w:p>
      <w:r>
        <w:t>0,99</w:t>
      </w:r>
    </w:p>
    <w:p>
      <w:r>
        <w:t>2</w:t>
      </w:r>
    </w:p>
    <w:p>
      <w:r>
        <w:t>Điều hòa 12000BTU</w:t>
      </w:r>
    </w:p>
    <w:p>
      <w:r>
        <w:t>Cái</w:t>
      </w:r>
    </w:p>
    <w:p>
      <w:r>
        <w:t>0,33</w:t>
      </w:r>
    </w:p>
    <w:p>
      <w:r>
        <w:t>0,33</w:t>
      </w:r>
    </w:p>
    <w:p>
      <w:r>
        <w:t>0,33</w:t>
      </w:r>
    </w:p>
    <w:p>
      <w:r>
        <w:t>Tỷ lệ 1:10 000</w:t>
      </w:r>
    </w:p>
    <w:p>
      <w:r>
        <w:t>1</w:t>
      </w:r>
    </w:p>
    <w:p>
      <w:r>
        <w:t>Máy vi tính PC</w:t>
      </w:r>
    </w:p>
    <w:p>
      <w:r>
        <w:t>Cái</w:t>
      </w:r>
    </w:p>
    <w:p>
      <w:r>
        <w:t>0,82</w:t>
      </w:r>
    </w:p>
    <w:p>
      <w:r>
        <w:t>0,82</w:t>
      </w:r>
    </w:p>
    <w:p>
      <w:r>
        <w:t>0,82</w:t>
      </w:r>
    </w:p>
    <w:p>
      <w:r>
        <w:t>2</w:t>
      </w:r>
    </w:p>
    <w:p>
      <w:r>
        <w:t>Điều hòa 12000BTU</w:t>
      </w:r>
    </w:p>
    <w:p>
      <w:r>
        <w:t>Cái</w:t>
      </w:r>
    </w:p>
    <w:p>
      <w:r>
        <w:t>0,27</w:t>
      </w:r>
    </w:p>
    <w:p>
      <w:r>
        <w:t>0,27</w:t>
      </w:r>
    </w:p>
    <w:p>
      <w:r>
        <w:t>0,27</w:t>
      </w:r>
    </w:p>
    <w:p>
      <w:r>
        <w:t>Tỷ lệ 1:5 000</w:t>
      </w:r>
    </w:p>
    <w:p>
      <w:r>
        <w:t>1</w:t>
      </w:r>
    </w:p>
    <w:p>
      <w:r>
        <w:t>Máy vi tính PC</w:t>
      </w:r>
    </w:p>
    <w:p>
      <w:r>
        <w:t>Cái</w:t>
      </w:r>
    </w:p>
    <w:p>
      <w:r>
        <w:t>0,68</w:t>
      </w:r>
    </w:p>
    <w:p>
      <w:r>
        <w:t>0,68</w:t>
      </w:r>
    </w:p>
    <w:p>
      <w:r>
        <w:t>0,68</w:t>
      </w:r>
    </w:p>
    <w:p>
      <w:r>
        <w:t>2</w:t>
      </w:r>
    </w:p>
    <w:p>
      <w:r>
        <w:t>Điều hòa 12000BTU</w:t>
      </w:r>
    </w:p>
    <w:p>
      <w:r>
        <w:t>Cái</w:t>
      </w:r>
    </w:p>
    <w:p>
      <w:r>
        <w:t>0,23</w:t>
      </w:r>
    </w:p>
    <w:p>
      <w:r>
        <w:t>0,23</w:t>
      </w:r>
    </w:p>
    <w:p>
      <w:r>
        <w:t>0,23</w:t>
      </w:r>
    </w:p>
    <w:p>
      <w:r>
        <w:t>2.2.2. Tăng cường chất lượng ảnh: Ca/Mảnh</w:t>
      </w:r>
    </w:p>
    <w:p>
      <w:r>
        <w:t>Bảng số 26</w:t>
      </w:r>
    </w:p>
    <w:p>
      <w:r>
        <w:t>TT</w:t>
      </w:r>
    </w:p>
    <w:p>
      <w:r>
        <w:t>Danh mục thiết bị</w:t>
      </w:r>
    </w:p>
    <w:p>
      <w:r>
        <w:t>ĐVT</w:t>
      </w:r>
    </w:p>
    <w:p>
      <w:r>
        <w:t>Định mức</w:t>
      </w:r>
    </w:p>
    <w:p>
      <w:r>
        <w:t>( Ca/Mảnh)</w:t>
      </w:r>
    </w:p>
    <w:p>
      <w:r>
        <w:t>KK1</w:t>
      </w:r>
    </w:p>
    <w:p>
      <w:r>
        <w:t>KK2</w:t>
      </w:r>
    </w:p>
    <w:p>
      <w:r>
        <w:t>KK3</w:t>
      </w:r>
    </w:p>
    <w:p>
      <w:r>
        <w:t>Tỷ lệ 1:100 000</w:t>
      </w:r>
    </w:p>
    <w:p>
      <w:r>
        <w:t>1</w:t>
      </w:r>
    </w:p>
    <w:p>
      <w:r>
        <w:t>Máy vi tính PC</w:t>
      </w:r>
    </w:p>
    <w:p>
      <w:r>
        <w:t>Cái</w:t>
      </w:r>
    </w:p>
    <w:p>
      <w:r>
        <w:t>3,73</w:t>
      </w:r>
    </w:p>
    <w:p>
      <w:r>
        <w:t>4,48</w:t>
      </w:r>
    </w:p>
    <w:p>
      <w:r>
        <w:t>5,40</w:t>
      </w:r>
    </w:p>
    <w:p>
      <w:r>
        <w:t>2</w:t>
      </w:r>
    </w:p>
    <w:p>
      <w:r>
        <w:t>Điều hòa 12000BTU</w:t>
      </w:r>
    </w:p>
    <w:p>
      <w:r>
        <w:t>Cái</w:t>
      </w:r>
    </w:p>
    <w:p>
      <w:r>
        <w:t>1,24</w:t>
      </w:r>
    </w:p>
    <w:p>
      <w:r>
        <w:t>1,49</w:t>
      </w:r>
    </w:p>
    <w:p>
      <w:r>
        <w:t>1,80</w:t>
      </w:r>
    </w:p>
    <w:p>
      <w:r>
        <w:t>Tỷ lệ 1:25 000</w:t>
      </w:r>
    </w:p>
    <w:p>
      <w:r>
        <w:t>1</w:t>
      </w:r>
    </w:p>
    <w:p>
      <w:r>
        <w:t>Máy vi tính PC</w:t>
      </w:r>
    </w:p>
    <w:p>
      <w:r>
        <w:t>Cái</w:t>
      </w:r>
    </w:p>
    <w:p>
      <w:r>
        <w:t>2,05</w:t>
      </w:r>
    </w:p>
    <w:p>
      <w:r>
        <w:t>2,47</w:t>
      </w:r>
    </w:p>
    <w:p>
      <w:r>
        <w:t>2,97</w:t>
      </w:r>
    </w:p>
    <w:p>
      <w:r>
        <w:t>2</w:t>
      </w:r>
    </w:p>
    <w:p>
      <w:r>
        <w:t>Điều hòa 12000BTU</w:t>
      </w:r>
    </w:p>
    <w:p>
      <w:r>
        <w:t>Cái</w:t>
      </w:r>
    </w:p>
    <w:p>
      <w:r>
        <w:t>0,68</w:t>
      </w:r>
    </w:p>
    <w:p>
      <w:r>
        <w:t>0,82</w:t>
      </w:r>
    </w:p>
    <w:p>
      <w:r>
        <w:t>0,99</w:t>
      </w:r>
    </w:p>
    <w:p>
      <w:r>
        <w:t>Tỷ lệ 1:10 000</w:t>
      </w:r>
    </w:p>
    <w:p>
      <w:r>
        <w:t>1</w:t>
      </w:r>
    </w:p>
    <w:p>
      <w:r>
        <w:t>Máy vi tính PC</w:t>
      </w:r>
    </w:p>
    <w:p>
      <w:r>
        <w:t>Cái</w:t>
      </w:r>
    </w:p>
    <w:p>
      <w:r>
        <w:t>1,70</w:t>
      </w:r>
    </w:p>
    <w:p>
      <w:r>
        <w:t>2,05</w:t>
      </w:r>
    </w:p>
    <w:p>
      <w:r>
        <w:t>2,47</w:t>
      </w:r>
    </w:p>
    <w:p>
      <w:r>
        <w:t>2</w:t>
      </w:r>
    </w:p>
    <w:p>
      <w:r>
        <w:t>Điều hòa 12000BTU</w:t>
      </w:r>
    </w:p>
    <w:p>
      <w:r>
        <w:t>Cái</w:t>
      </w:r>
    </w:p>
    <w:p>
      <w:r>
        <w:t>0,57</w:t>
      </w:r>
    </w:p>
    <w:p>
      <w:r>
        <w:t>0,68</w:t>
      </w:r>
    </w:p>
    <w:p>
      <w:r>
        <w:t>0,82</w:t>
      </w:r>
    </w:p>
    <w:p>
      <w:r>
        <w:t>Tỷ lệ 1:5 000</w:t>
      </w:r>
    </w:p>
    <w:p>
      <w:r>
        <w:t>1</w:t>
      </w:r>
    </w:p>
    <w:p>
      <w:r>
        <w:t>Máy vi tính PC</w:t>
      </w:r>
    </w:p>
    <w:p>
      <w:r>
        <w:t>Cái</w:t>
      </w:r>
    </w:p>
    <w:p>
      <w:r>
        <w:t>1,41</w:t>
      </w:r>
    </w:p>
    <w:p>
      <w:r>
        <w:t>1,70</w:t>
      </w:r>
    </w:p>
    <w:p>
      <w:r>
        <w:t>2,05</w:t>
      </w:r>
    </w:p>
    <w:p>
      <w:r>
        <w:t>2</w:t>
      </w:r>
    </w:p>
    <w:p>
      <w:r>
        <w:t>Điều hòa 12000BTU</w:t>
      </w:r>
    </w:p>
    <w:p>
      <w:r>
        <w:t>Cái</w:t>
      </w:r>
    </w:p>
    <w:p>
      <w:r>
        <w:t>0,47</w:t>
      </w:r>
    </w:p>
    <w:p>
      <w:r>
        <w:t>0,57</w:t>
      </w:r>
    </w:p>
    <w:p>
      <w:r>
        <w:t>0,68</w:t>
      </w:r>
    </w:p>
    <w:p>
      <w:r>
        <w:t>2.2.3. Chuyển đổi về Hệ quy chiếu và Hệ tọa độ Quốc gia VN-2000: Ca/Mảnh</w:t>
      </w:r>
    </w:p>
    <w:p>
      <w:r>
        <w:t>Bảng số 27</w:t>
      </w:r>
    </w:p>
    <w:p>
      <w:r>
        <w:t>TT</w:t>
      </w:r>
    </w:p>
    <w:p>
      <w:r>
        <w:t>Danh mục thiết bị</w:t>
      </w:r>
    </w:p>
    <w:p>
      <w:r>
        <w:t>ĐVT</w:t>
      </w:r>
    </w:p>
    <w:p>
      <w:r>
        <w:t>Định mức</w:t>
      </w:r>
    </w:p>
    <w:p>
      <w:r>
        <w:t>( Ca/Mảnh)</w:t>
      </w:r>
    </w:p>
    <w:p>
      <w:r>
        <w:t>KK1</w:t>
      </w:r>
    </w:p>
    <w:p>
      <w:r>
        <w:t>KK2</w:t>
      </w:r>
    </w:p>
    <w:p>
      <w:r>
        <w:t>KK3</w:t>
      </w:r>
    </w:p>
    <w:p>
      <w:r>
        <w:t>Tỷ lệ 1:100 000</w:t>
      </w:r>
    </w:p>
    <w:p>
      <w:r>
        <w:t>1</w:t>
      </w:r>
    </w:p>
    <w:p>
      <w:r>
        <w:t>Máy vi tính PC</w:t>
      </w:r>
    </w:p>
    <w:p>
      <w:r>
        <w:t>Cái</w:t>
      </w:r>
    </w:p>
    <w:p>
      <w:r>
        <w:t>0,41</w:t>
      </w:r>
    </w:p>
    <w:p>
      <w:r>
        <w:t>0,50</w:t>
      </w:r>
    </w:p>
    <w:p>
      <w:r>
        <w:t>0,60</w:t>
      </w:r>
    </w:p>
    <w:p>
      <w:r>
        <w:t>2</w:t>
      </w:r>
    </w:p>
    <w:p>
      <w:r>
        <w:t>Điều hòa 12000BTU</w:t>
      </w:r>
    </w:p>
    <w:p>
      <w:r>
        <w:t>Cái</w:t>
      </w:r>
    </w:p>
    <w:p>
      <w:r>
        <w:t>0,14</w:t>
      </w:r>
    </w:p>
    <w:p>
      <w:r>
        <w:t>0,17</w:t>
      </w:r>
    </w:p>
    <w:p>
      <w:r>
        <w:t>0,20</w:t>
      </w:r>
    </w:p>
    <w:p>
      <w:r>
        <w:t>Tỷ lệ 1:25 000</w:t>
      </w:r>
    </w:p>
    <w:p>
      <w:r>
        <w:t>1</w:t>
      </w:r>
    </w:p>
    <w:p>
      <w:r>
        <w:t>Máy vi tính PC</w:t>
      </w:r>
    </w:p>
    <w:p>
      <w:r>
        <w:t>Cái</w:t>
      </w:r>
    </w:p>
    <w:p>
      <w:r>
        <w:t>0,23</w:t>
      </w:r>
    </w:p>
    <w:p>
      <w:r>
        <w:t>0,27</w:t>
      </w:r>
    </w:p>
    <w:p>
      <w:r>
        <w:t>0,33</w:t>
      </w:r>
    </w:p>
    <w:p>
      <w:r>
        <w:t>2</w:t>
      </w:r>
    </w:p>
    <w:p>
      <w:r>
        <w:t>Điều hòa 12000BTU</w:t>
      </w:r>
    </w:p>
    <w:p>
      <w:r>
        <w:t>Cái</w:t>
      </w:r>
    </w:p>
    <w:p>
      <w:r>
        <w:t>0,08</w:t>
      </w:r>
    </w:p>
    <w:p>
      <w:r>
        <w:t>0,09</w:t>
      </w:r>
    </w:p>
    <w:p>
      <w:r>
        <w:t>0,11</w:t>
      </w:r>
    </w:p>
    <w:p>
      <w:r>
        <w:t>Tỷ lệ 1:10 000</w:t>
      </w:r>
    </w:p>
    <w:p>
      <w:r>
        <w:t>1</w:t>
      </w:r>
    </w:p>
    <w:p>
      <w:r>
        <w:t>Máy vi tính PC</w:t>
      </w:r>
    </w:p>
    <w:p>
      <w:r>
        <w:t>Cái</w:t>
      </w:r>
    </w:p>
    <w:p>
      <w:r>
        <w:t>0,19</w:t>
      </w:r>
    </w:p>
    <w:p>
      <w:r>
        <w:t>0,23</w:t>
      </w:r>
    </w:p>
    <w:p>
      <w:r>
        <w:t>0,27</w:t>
      </w:r>
    </w:p>
    <w:p>
      <w:r>
        <w:t>2</w:t>
      </w:r>
    </w:p>
    <w:p>
      <w:r>
        <w:t>Điều hòa 12000BTU</w:t>
      </w:r>
    </w:p>
    <w:p>
      <w:r>
        <w:t>Cái</w:t>
      </w:r>
    </w:p>
    <w:p>
      <w:r>
        <w:t>0,06</w:t>
      </w:r>
    </w:p>
    <w:p>
      <w:r>
        <w:t>0,08</w:t>
      </w:r>
    </w:p>
    <w:p>
      <w:r>
        <w:t>0,09</w:t>
      </w:r>
    </w:p>
    <w:p>
      <w:r>
        <w:t>Tỷ lệ 1:5 000</w:t>
      </w:r>
    </w:p>
    <w:p>
      <w:r>
        <w:t>1</w:t>
      </w:r>
    </w:p>
    <w:p>
      <w:r>
        <w:t>Máy vi tính PC</w:t>
      </w:r>
    </w:p>
    <w:p>
      <w:r>
        <w:t>Cái</w:t>
      </w:r>
    </w:p>
    <w:p>
      <w:r>
        <w:t>0,16</w:t>
      </w:r>
    </w:p>
    <w:p>
      <w:r>
        <w:t>0,19</w:t>
      </w:r>
    </w:p>
    <w:p>
      <w:r>
        <w:t>0,23</w:t>
      </w:r>
    </w:p>
    <w:p>
      <w:r>
        <w:t>2</w:t>
      </w:r>
    </w:p>
    <w:p>
      <w:r>
        <w:t>Điều hòa 12000BTU</w:t>
      </w:r>
    </w:p>
    <w:p>
      <w:r>
        <w:t>Cái</w:t>
      </w:r>
    </w:p>
    <w:p>
      <w:r>
        <w:t>0,05</w:t>
      </w:r>
    </w:p>
    <w:p>
      <w:r>
        <w:t>0,06</w:t>
      </w:r>
    </w:p>
    <w:p>
      <w:r>
        <w:t>0,08</w:t>
      </w:r>
    </w:p>
    <w:p>
      <w:r>
        <w:t>2.2.4. Ghép, cắt ảnh, xuất bình đồ ảnh theo khu vực giám sát: Ca/Mảnh</w:t>
      </w:r>
    </w:p>
    <w:p>
      <w:r>
        <w:t>Bảng số 28</w:t>
      </w:r>
    </w:p>
    <w:p>
      <w:r>
        <w:t>TT</w:t>
      </w:r>
    </w:p>
    <w:p>
      <w:r>
        <w:t>Danh mục thiết bị</w:t>
      </w:r>
    </w:p>
    <w:p>
      <w:r>
        <w:t>ĐVT</w:t>
      </w:r>
    </w:p>
    <w:p>
      <w:r>
        <w:t>Định mức</w:t>
      </w:r>
    </w:p>
    <w:p>
      <w:r>
        <w:t>( Ca/Mảnh)</w:t>
      </w:r>
    </w:p>
    <w:p>
      <w:r>
        <w:t>KK1</w:t>
      </w:r>
    </w:p>
    <w:p>
      <w:r>
        <w:t>KK2</w:t>
      </w:r>
    </w:p>
    <w:p>
      <w:r>
        <w:t>KK3</w:t>
      </w:r>
    </w:p>
    <w:p>
      <w:r>
        <w:t>Tỷ lệ 1:100 000</w:t>
      </w:r>
    </w:p>
    <w:p>
      <w:r>
        <w:t>1</w:t>
      </w:r>
    </w:p>
    <w:p>
      <w:r>
        <w:t>Máy in phun A0</w:t>
      </w:r>
    </w:p>
    <w:p>
      <w:r>
        <w:t>Cái</w:t>
      </w:r>
    </w:p>
    <w:p>
      <w:r>
        <w:t>1,00</w:t>
      </w:r>
    </w:p>
    <w:p>
      <w:r>
        <w:t>1,16</w:t>
      </w:r>
    </w:p>
    <w:p>
      <w:r>
        <w:t>1,35</w:t>
      </w:r>
    </w:p>
    <w:p>
      <w:r>
        <w:t>2</w:t>
      </w:r>
    </w:p>
    <w:p>
      <w:r>
        <w:t>Máy vi tính PC</w:t>
      </w:r>
    </w:p>
    <w:p>
      <w:r>
        <w:t>Cái</w:t>
      </w:r>
    </w:p>
    <w:p>
      <w:r>
        <w:t>2,07</w:t>
      </w:r>
    </w:p>
    <w:p>
      <w:r>
        <w:t>2,49</w:t>
      </w:r>
    </w:p>
    <w:p>
      <w:r>
        <w:t>3,00</w:t>
      </w:r>
    </w:p>
    <w:p>
      <w:r>
        <w:t>3</w:t>
      </w:r>
    </w:p>
    <w:p>
      <w:r>
        <w:t>Máy in ảnh A0</w:t>
      </w:r>
    </w:p>
    <w:p>
      <w:r>
        <w:t>Cái</w:t>
      </w:r>
    </w:p>
    <w:p>
      <w:r>
        <w:t>0,08</w:t>
      </w:r>
    </w:p>
    <w:p>
      <w:r>
        <w:t>0,09</w:t>
      </w:r>
    </w:p>
    <w:p>
      <w:r>
        <w:t>0,11</w:t>
      </w:r>
    </w:p>
    <w:p>
      <w:r>
        <w:t>4</w:t>
      </w:r>
    </w:p>
    <w:p>
      <w:r>
        <w:t>Điều hòa 12000BTU</w:t>
      </w:r>
    </w:p>
    <w:p>
      <w:r>
        <w:t>Cái</w:t>
      </w:r>
    </w:p>
    <w:p>
      <w:r>
        <w:t>0,69</w:t>
      </w:r>
    </w:p>
    <w:p>
      <w:r>
        <w:t>0,83</w:t>
      </w:r>
    </w:p>
    <w:p>
      <w:r>
        <w:t>1,00</w:t>
      </w:r>
    </w:p>
    <w:p>
      <w:r>
        <w:t>Tỷ lệ 1:25 000</w:t>
      </w:r>
    </w:p>
    <w:p>
      <w:r>
        <w:t>1</w:t>
      </w:r>
    </w:p>
    <w:p>
      <w:r>
        <w:t>Máy in phun A0</w:t>
      </w:r>
    </w:p>
    <w:p>
      <w:r>
        <w:t>Cái</w:t>
      </w:r>
    </w:p>
    <w:p>
      <w:r>
        <w:t>0,55</w:t>
      </w:r>
    </w:p>
    <w:p>
      <w:r>
        <w:t>0,64</w:t>
      </w:r>
    </w:p>
    <w:p>
      <w:r>
        <w:t>0,74</w:t>
      </w:r>
    </w:p>
    <w:p>
      <w:r>
        <w:t>2</w:t>
      </w:r>
    </w:p>
    <w:p>
      <w:r>
        <w:t>Máy vi tính PC</w:t>
      </w:r>
    </w:p>
    <w:p>
      <w:r>
        <w:t>Cái</w:t>
      </w:r>
    </w:p>
    <w:p>
      <w:r>
        <w:t>1,14</w:t>
      </w:r>
    </w:p>
    <w:p>
      <w:r>
        <w:t>1,37</w:t>
      </w:r>
    </w:p>
    <w:p>
      <w:r>
        <w:t>1,65</w:t>
      </w:r>
    </w:p>
    <w:p>
      <w:r>
        <w:t>3</w:t>
      </w:r>
    </w:p>
    <w:p>
      <w:r>
        <w:t>Máy in ảnh A0</w:t>
      </w:r>
    </w:p>
    <w:p>
      <w:r>
        <w:t>Cái</w:t>
      </w:r>
    </w:p>
    <w:p>
      <w:r>
        <w:t>0,04</w:t>
      </w:r>
    </w:p>
    <w:p>
      <w:r>
        <w:t>0,05</w:t>
      </w:r>
    </w:p>
    <w:p>
      <w:r>
        <w:t>0,06</w:t>
      </w:r>
    </w:p>
    <w:p>
      <w:r>
        <w:t>4</w:t>
      </w:r>
    </w:p>
    <w:p>
      <w:r>
        <w:t>Điều hòa 12000BTU</w:t>
      </w:r>
    </w:p>
    <w:p>
      <w:r>
        <w:t>Cái</w:t>
      </w:r>
    </w:p>
    <w:p>
      <w:r>
        <w:t>0,38</w:t>
      </w:r>
    </w:p>
    <w:p>
      <w:r>
        <w:t>0,46</w:t>
      </w:r>
    </w:p>
    <w:p>
      <w:r>
        <w:t>0,55</w:t>
      </w:r>
    </w:p>
    <w:p>
      <w:r>
        <w:t>Tỷ lệ 1:10 000</w:t>
      </w:r>
    </w:p>
    <w:p>
      <w:r>
        <w:t>1</w:t>
      </w:r>
    </w:p>
    <w:p>
      <w:r>
        <w:t>Máy in phun A0</w:t>
      </w:r>
    </w:p>
    <w:p>
      <w:r>
        <w:t>Cái</w:t>
      </w:r>
    </w:p>
    <w:p>
      <w:r>
        <w:t>0,46</w:t>
      </w:r>
    </w:p>
    <w:p>
      <w:r>
        <w:t>0,53</w:t>
      </w:r>
    </w:p>
    <w:p>
      <w:r>
        <w:t>0,62</w:t>
      </w:r>
    </w:p>
    <w:p>
      <w:r>
        <w:t>2</w:t>
      </w:r>
    </w:p>
    <w:p>
      <w:r>
        <w:t>Máy vi tính PC</w:t>
      </w:r>
    </w:p>
    <w:p>
      <w:r>
        <w:t>Cái</w:t>
      </w:r>
    </w:p>
    <w:p>
      <w:r>
        <w:t>0,94</w:t>
      </w:r>
    </w:p>
    <w:p>
      <w:r>
        <w:t>1,14</w:t>
      </w:r>
    </w:p>
    <w:p>
      <w:r>
        <w:t>1,37</w:t>
      </w:r>
    </w:p>
    <w:p>
      <w:r>
        <w:t>3</w:t>
      </w:r>
    </w:p>
    <w:p>
      <w:r>
        <w:t>Máy in ảnh A0</w:t>
      </w:r>
    </w:p>
    <w:p>
      <w:r>
        <w:t>Cái</w:t>
      </w:r>
    </w:p>
    <w:p>
      <w:r>
        <w:t>0,04</w:t>
      </w:r>
    </w:p>
    <w:p>
      <w:r>
        <w:t>0,04</w:t>
      </w:r>
    </w:p>
    <w:p>
      <w:r>
        <w:t>0,05</w:t>
      </w:r>
    </w:p>
    <w:p>
      <w:r>
        <w:t>4</w:t>
      </w:r>
    </w:p>
    <w:p>
      <w:r>
        <w:t>Điều hòa 12000BTU</w:t>
      </w:r>
    </w:p>
    <w:p>
      <w:r>
        <w:t>Cái</w:t>
      </w:r>
    </w:p>
    <w:p>
      <w:r>
        <w:t>0,31</w:t>
      </w:r>
    </w:p>
    <w:p>
      <w:r>
        <w:t>0,38</w:t>
      </w:r>
    </w:p>
    <w:p>
      <w:r>
        <w:t>0,46</w:t>
      </w:r>
    </w:p>
    <w:p>
      <w:r>
        <w:t>Tỷ lệ 1:5 000</w:t>
      </w:r>
    </w:p>
    <w:p>
      <w:r>
        <w:t>1</w:t>
      </w:r>
    </w:p>
    <w:p>
      <w:r>
        <w:t>Máy in phun A0</w:t>
      </w:r>
    </w:p>
    <w:p>
      <w:r>
        <w:t>Cái</w:t>
      </w:r>
    </w:p>
    <w:p>
      <w:r>
        <w:t>0,38</w:t>
      </w:r>
    </w:p>
    <w:p>
      <w:r>
        <w:t>0,44</w:t>
      </w:r>
    </w:p>
    <w:p>
      <w:r>
        <w:t>0,51</w:t>
      </w:r>
    </w:p>
    <w:p>
      <w:r>
        <w:t>2</w:t>
      </w:r>
    </w:p>
    <w:p>
      <w:r>
        <w:t>Máy vi tính PC</w:t>
      </w:r>
    </w:p>
    <w:p>
      <w:r>
        <w:t>Cái</w:t>
      </w:r>
    </w:p>
    <w:p>
      <w:r>
        <w:t>0,78</w:t>
      </w:r>
    </w:p>
    <w:p>
      <w:r>
        <w:t>0,94</w:t>
      </w:r>
    </w:p>
    <w:p>
      <w:r>
        <w:t>1,14</w:t>
      </w:r>
    </w:p>
    <w:p>
      <w:r>
        <w:t>3</w:t>
      </w:r>
    </w:p>
    <w:p>
      <w:r>
        <w:t>Máy in ảnh A0</w:t>
      </w:r>
    </w:p>
    <w:p>
      <w:r>
        <w:t>Cái</w:t>
      </w:r>
    </w:p>
    <w:p>
      <w:r>
        <w:t>0,03</w:t>
      </w:r>
    </w:p>
    <w:p>
      <w:r>
        <w:t>0,04</w:t>
      </w:r>
    </w:p>
    <w:p>
      <w:r>
        <w:t>0,04</w:t>
      </w:r>
    </w:p>
    <w:p>
      <w:r>
        <w:t>4</w:t>
      </w:r>
    </w:p>
    <w:p>
      <w:r>
        <w:t>Điều hòa 12000BTU</w:t>
      </w:r>
    </w:p>
    <w:p>
      <w:r>
        <w:t>Cái</w:t>
      </w:r>
    </w:p>
    <w:p>
      <w:r>
        <w:t>0,26</w:t>
      </w:r>
    </w:p>
    <w:p>
      <w:r>
        <w:t>0,31</w:t>
      </w:r>
    </w:p>
    <w:p>
      <w:r>
        <w:t>0,38</w:t>
      </w:r>
    </w:p>
    <w:p>
      <w:r>
        <w:t>2.3. Định mức dụng cụ lao động</w:t>
      </w:r>
    </w:p>
    <w:p>
      <w:r>
        <w:t>2.3.1. Nhập dữ liệu đầu vào: Ca/Mảnh</w:t>
      </w:r>
    </w:p>
    <w:p>
      <w:r>
        <w:t>Bảng số 29</w:t>
      </w:r>
    </w:p>
    <w:p>
      <w:r>
        <w:t>TT</w:t>
      </w:r>
    </w:p>
    <w:p>
      <w:r>
        <w:t>Danh mục dụng cụ</w:t>
      </w:r>
    </w:p>
    <w:p>
      <w:r>
        <w:t>ĐVT</w:t>
      </w:r>
    </w:p>
    <w:p>
      <w:r>
        <w:t>THSD</w:t>
      </w:r>
    </w:p>
    <w:p>
      <w:r>
        <w:t>(tháng)</w:t>
      </w:r>
    </w:p>
    <w:p>
      <w:r>
        <w:t>Mức tiêu hao</w:t>
      </w:r>
    </w:p>
    <w:p>
      <w:r>
        <w:t>(Ca/Mảnh)</w:t>
      </w:r>
    </w:p>
    <w:p>
      <w:r>
        <w:t>KK1</w:t>
      </w:r>
    </w:p>
    <w:p>
      <w:r>
        <w:t>KK2</w:t>
      </w:r>
    </w:p>
    <w:p>
      <w:r>
        <w:t>KK3</w:t>
      </w:r>
    </w:p>
    <w:p>
      <w:r>
        <w:t>Tỷ lệ 1:100 000</w:t>
      </w:r>
    </w:p>
    <w:p>
      <w:r>
        <w:t>1</w:t>
      </w:r>
    </w:p>
    <w:p>
      <w:r>
        <w:t>Đồng hồ treo tường</w:t>
      </w:r>
    </w:p>
    <w:p>
      <w:r>
        <w:t>Cái</w:t>
      </w:r>
    </w:p>
    <w:p>
      <w:r>
        <w:t>60</w:t>
      </w:r>
    </w:p>
    <w:p>
      <w:r>
        <w:t>0,60</w:t>
      </w:r>
    </w:p>
    <w:p>
      <w:r>
        <w:t>0,60</w:t>
      </w:r>
    </w:p>
    <w:p>
      <w:r>
        <w:t>0,60</w:t>
      </w:r>
    </w:p>
    <w:p>
      <w:r>
        <w:t>2</w:t>
      </w:r>
    </w:p>
    <w:p>
      <w:r>
        <w:t>Bàn để máy vi tính</w:t>
      </w:r>
    </w:p>
    <w:p>
      <w:r>
        <w:t>Cái</w:t>
      </w:r>
    </w:p>
    <w:p>
      <w:r>
        <w:t>96</w:t>
      </w:r>
    </w:p>
    <w:p>
      <w:r>
        <w:t>3,00</w:t>
      </w:r>
    </w:p>
    <w:p>
      <w:r>
        <w:t>3,00</w:t>
      </w:r>
    </w:p>
    <w:p>
      <w:r>
        <w:t>3,00</w:t>
      </w:r>
    </w:p>
    <w:p>
      <w:r>
        <w:t>3</w:t>
      </w:r>
    </w:p>
    <w:p>
      <w:r>
        <w:t>Chuột máy tính</w:t>
      </w:r>
    </w:p>
    <w:p>
      <w:r>
        <w:t>Cái</w:t>
      </w:r>
    </w:p>
    <w:p>
      <w:r>
        <w:t>12</w:t>
      </w:r>
    </w:p>
    <w:p>
      <w:r>
        <w:t>2,40</w:t>
      </w:r>
    </w:p>
    <w:p>
      <w:r>
        <w:t>2,40</w:t>
      </w:r>
    </w:p>
    <w:p>
      <w:r>
        <w:t>2,40</w:t>
      </w:r>
    </w:p>
    <w:p>
      <w:r>
        <w:t>4</w:t>
      </w:r>
    </w:p>
    <w:p>
      <w:r>
        <w:t>Ghế xoay</w:t>
      </w:r>
    </w:p>
    <w:p>
      <w:r>
        <w:t>Cái</w:t>
      </w:r>
    </w:p>
    <w:p>
      <w:r>
        <w:t>96</w:t>
      </w:r>
    </w:p>
    <w:p>
      <w:r>
        <w:t>3,00</w:t>
      </w:r>
    </w:p>
    <w:p>
      <w:r>
        <w:t>3,00</w:t>
      </w:r>
    </w:p>
    <w:p>
      <w:r>
        <w:t>3,00</w:t>
      </w:r>
    </w:p>
    <w:p>
      <w:r>
        <w:t>5</w:t>
      </w:r>
    </w:p>
    <w:p>
      <w:r>
        <w:t>Tủ đựng tài liệu</w:t>
      </w:r>
    </w:p>
    <w:p>
      <w:r>
        <w:t>Cái</w:t>
      </w:r>
    </w:p>
    <w:p>
      <w:r>
        <w:t>96</w:t>
      </w:r>
    </w:p>
    <w:p>
      <w:r>
        <w:t>0,60</w:t>
      </w:r>
    </w:p>
    <w:p>
      <w:r>
        <w:t>0,60</w:t>
      </w:r>
    </w:p>
    <w:p>
      <w:r>
        <w:t>0,60</w:t>
      </w:r>
    </w:p>
    <w:p>
      <w:r>
        <w:t>6</w:t>
      </w:r>
    </w:p>
    <w:p>
      <w:r>
        <w:t>Ổ cứng lưu dữ liệu</w:t>
      </w:r>
    </w:p>
    <w:p>
      <w:r>
        <w:t>Cái</w:t>
      </w:r>
    </w:p>
    <w:p>
      <w:r>
        <w:t>60</w:t>
      </w:r>
    </w:p>
    <w:p>
      <w:r>
        <w:t>2,40</w:t>
      </w:r>
    </w:p>
    <w:p>
      <w:r>
        <w:t>2,40</w:t>
      </w:r>
    </w:p>
    <w:p>
      <w:r>
        <w:t>2,40</w:t>
      </w:r>
    </w:p>
    <w:p>
      <w:r>
        <w:t>7</w:t>
      </w:r>
    </w:p>
    <w:p>
      <w:r>
        <w:t>Đèn Led</w:t>
      </w:r>
    </w:p>
    <w:p>
      <w:r>
        <w:t>Bộ</w:t>
      </w:r>
    </w:p>
    <w:p>
      <w:r>
        <w:t>36</w:t>
      </w:r>
    </w:p>
    <w:p>
      <w:r>
        <w:t>2,40</w:t>
      </w:r>
    </w:p>
    <w:p>
      <w:r>
        <w:t>2,40</w:t>
      </w:r>
    </w:p>
    <w:p>
      <w:r>
        <w:t>2,40</w:t>
      </w:r>
    </w:p>
    <w:p>
      <w:r>
        <w:t>8</w:t>
      </w:r>
    </w:p>
    <w:p>
      <w:r>
        <w:t>Ổn áp (chung) 10A</w:t>
      </w:r>
    </w:p>
    <w:p>
      <w:r>
        <w:t>Cái</w:t>
      </w:r>
    </w:p>
    <w:p>
      <w:r>
        <w:t>60</w:t>
      </w:r>
    </w:p>
    <w:p>
      <w:r>
        <w:t>0,45</w:t>
      </w:r>
    </w:p>
    <w:p>
      <w:r>
        <w:t>0,45</w:t>
      </w:r>
    </w:p>
    <w:p>
      <w:r>
        <w:t>0,45</w:t>
      </w:r>
    </w:p>
    <w:p>
      <w:r>
        <w:t>9</w:t>
      </w:r>
    </w:p>
    <w:p>
      <w:r>
        <w:t>Lưu điện 600w</w:t>
      </w:r>
    </w:p>
    <w:p>
      <w:r>
        <w:t>Cái</w:t>
      </w:r>
    </w:p>
    <w:p>
      <w:r>
        <w:t>60</w:t>
      </w:r>
    </w:p>
    <w:p>
      <w:r>
        <w:t>1,50</w:t>
      </w:r>
    </w:p>
    <w:p>
      <w:r>
        <w:t>1,50</w:t>
      </w:r>
    </w:p>
    <w:p>
      <w:r>
        <w:t>1,50</w:t>
      </w:r>
    </w:p>
    <w:p>
      <w:r>
        <w:t>10</w:t>
      </w:r>
    </w:p>
    <w:p>
      <w:r>
        <w:t>Máy hút bụi 1.5 kw</w:t>
      </w:r>
    </w:p>
    <w:p>
      <w:r>
        <w:t>Cái</w:t>
      </w:r>
    </w:p>
    <w:p>
      <w:r>
        <w:t>60</w:t>
      </w:r>
    </w:p>
    <w:p>
      <w:r>
        <w:t>0,02</w:t>
      </w:r>
    </w:p>
    <w:p>
      <w:r>
        <w:t>0,02</w:t>
      </w:r>
    </w:p>
    <w:p>
      <w:r>
        <w:t>0,02</w:t>
      </w:r>
    </w:p>
    <w:p>
      <w:r>
        <w:t>11</w:t>
      </w:r>
    </w:p>
    <w:p>
      <w:r>
        <w:t>Máy hút ẩm 2 kw</w:t>
      </w:r>
    </w:p>
    <w:p>
      <w:r>
        <w:t>Cái</w:t>
      </w:r>
    </w:p>
    <w:p>
      <w:r>
        <w:t>60</w:t>
      </w:r>
    </w:p>
    <w:p>
      <w:r>
        <w:t>0,15</w:t>
      </w:r>
    </w:p>
    <w:p>
      <w:r>
        <w:t>0,15</w:t>
      </w:r>
    </w:p>
    <w:p>
      <w:r>
        <w:t>0,15</w:t>
      </w:r>
    </w:p>
    <w:p>
      <w:r>
        <w:t>Tỷ lệ 1:25 000</w:t>
      </w:r>
    </w:p>
    <w:p>
      <w:r>
        <w:t>1</w:t>
      </w:r>
    </w:p>
    <w:p>
      <w:r>
        <w:t>Đồng hồ treo tường</w:t>
      </w:r>
    </w:p>
    <w:p>
      <w:r>
        <w:t>Cái</w:t>
      </w:r>
    </w:p>
    <w:p>
      <w:r>
        <w:t>60</w:t>
      </w:r>
    </w:p>
    <w:p>
      <w:r>
        <w:t>0,33</w:t>
      </w:r>
    </w:p>
    <w:p>
      <w:r>
        <w:t>0,33</w:t>
      </w:r>
    </w:p>
    <w:p>
      <w:r>
        <w:t>0,33</w:t>
      </w:r>
    </w:p>
    <w:p>
      <w:r>
        <w:t>2</w:t>
      </w:r>
    </w:p>
    <w:p>
      <w:r>
        <w:t>Bàn để máy vi tính</w:t>
      </w:r>
    </w:p>
    <w:p>
      <w:r>
        <w:t>Cái</w:t>
      </w:r>
    </w:p>
    <w:p>
      <w:r>
        <w:t>96</w:t>
      </w:r>
    </w:p>
    <w:p>
      <w:r>
        <w:t>1,65</w:t>
      </w:r>
    </w:p>
    <w:p>
      <w:r>
        <w:t>1,65</w:t>
      </w:r>
    </w:p>
    <w:p>
      <w:r>
        <w:t>1,65</w:t>
      </w:r>
    </w:p>
    <w:p>
      <w:r>
        <w:t>3</w:t>
      </w:r>
    </w:p>
    <w:p>
      <w:r>
        <w:t>Chuột máy tính</w:t>
      </w:r>
    </w:p>
    <w:p>
      <w:r>
        <w:t>Cái</w:t>
      </w:r>
    </w:p>
    <w:p>
      <w:r>
        <w:t>12</w:t>
      </w:r>
    </w:p>
    <w:p>
      <w:r>
        <w:t>1,32</w:t>
      </w:r>
    </w:p>
    <w:p>
      <w:r>
        <w:t>1,32</w:t>
      </w:r>
    </w:p>
    <w:p>
      <w:r>
        <w:t>1,32</w:t>
      </w:r>
    </w:p>
    <w:p>
      <w:r>
        <w:t>4</w:t>
      </w:r>
    </w:p>
    <w:p>
      <w:r>
        <w:t>Ghế xoay</w:t>
      </w:r>
    </w:p>
    <w:p>
      <w:r>
        <w:t>Cái</w:t>
      </w:r>
    </w:p>
    <w:p>
      <w:r>
        <w:t>96</w:t>
      </w:r>
    </w:p>
    <w:p>
      <w:r>
        <w:t>1,65</w:t>
      </w:r>
    </w:p>
    <w:p>
      <w:r>
        <w:t>1,65</w:t>
      </w:r>
    </w:p>
    <w:p>
      <w:r>
        <w:t>1,65</w:t>
      </w:r>
    </w:p>
    <w:p>
      <w:r>
        <w:t>5</w:t>
      </w:r>
    </w:p>
    <w:p>
      <w:r>
        <w:t>Tủ đựng tài liệu</w:t>
      </w:r>
    </w:p>
    <w:p>
      <w:r>
        <w:t>Cái</w:t>
      </w:r>
    </w:p>
    <w:p>
      <w:r>
        <w:t>96</w:t>
      </w:r>
    </w:p>
    <w:p>
      <w:r>
        <w:t>0,33</w:t>
      </w:r>
    </w:p>
    <w:p>
      <w:r>
        <w:t>0,33</w:t>
      </w:r>
    </w:p>
    <w:p>
      <w:r>
        <w:t>0,33</w:t>
      </w:r>
    </w:p>
    <w:p>
      <w:r>
        <w:t>6</w:t>
      </w:r>
    </w:p>
    <w:p>
      <w:r>
        <w:t>Ổ cứng lưu dữ liệu</w:t>
      </w:r>
    </w:p>
    <w:p>
      <w:r>
        <w:t>Cái</w:t>
      </w:r>
    </w:p>
    <w:p>
      <w:r>
        <w:t>60</w:t>
      </w:r>
    </w:p>
    <w:p>
      <w:r>
        <w:t>1,32</w:t>
      </w:r>
    </w:p>
    <w:p>
      <w:r>
        <w:t>1,32</w:t>
      </w:r>
    </w:p>
    <w:p>
      <w:r>
        <w:t>1,32</w:t>
      </w:r>
    </w:p>
    <w:p>
      <w:r>
        <w:t>7</w:t>
      </w:r>
    </w:p>
    <w:p>
      <w:r>
        <w:t>Đèn Led</w:t>
      </w:r>
    </w:p>
    <w:p>
      <w:r>
        <w:t>Bộ</w:t>
      </w:r>
    </w:p>
    <w:p>
      <w:r>
        <w:t>36</w:t>
      </w:r>
    </w:p>
    <w:p>
      <w:r>
        <w:t>1,32</w:t>
      </w:r>
    </w:p>
    <w:p>
      <w:r>
        <w:t>1,32</w:t>
      </w:r>
    </w:p>
    <w:p>
      <w:r>
        <w:t>1,32</w:t>
      </w:r>
    </w:p>
    <w:p>
      <w:r>
        <w:t>8</w:t>
      </w:r>
    </w:p>
    <w:p>
      <w:r>
        <w:t>Ổn áp (chung) 10A</w:t>
      </w:r>
    </w:p>
    <w:p>
      <w:r>
        <w:t>Cái</w:t>
      </w:r>
    </w:p>
    <w:p>
      <w:r>
        <w:t>60</w:t>
      </w:r>
    </w:p>
    <w:p>
      <w:r>
        <w:t>0,25</w:t>
      </w:r>
    </w:p>
    <w:p>
      <w:r>
        <w:t>0,25</w:t>
      </w:r>
    </w:p>
    <w:p>
      <w:r>
        <w:t>0,25</w:t>
      </w:r>
    </w:p>
    <w:p>
      <w:r>
        <w:t>9</w:t>
      </w:r>
    </w:p>
    <w:p>
      <w:r>
        <w:t>Lưu điện 600w</w:t>
      </w:r>
    </w:p>
    <w:p>
      <w:r>
        <w:t>Cái</w:t>
      </w:r>
    </w:p>
    <w:p>
      <w:r>
        <w:t>60</w:t>
      </w:r>
    </w:p>
    <w:p>
      <w:r>
        <w:t>0,83</w:t>
      </w:r>
    </w:p>
    <w:p>
      <w:r>
        <w:t>0,83</w:t>
      </w:r>
    </w:p>
    <w:p>
      <w:r>
        <w:t>0,83</w:t>
      </w:r>
    </w:p>
    <w:p>
      <w:r>
        <w:t>10</w:t>
      </w:r>
    </w:p>
    <w:p>
      <w:r>
        <w:t>Máy hút bụi 1.5 kw</w:t>
      </w:r>
    </w:p>
    <w:p>
      <w:r>
        <w:t>Cái</w:t>
      </w:r>
    </w:p>
    <w:p>
      <w:r>
        <w:t>60</w:t>
      </w:r>
    </w:p>
    <w:p>
      <w:r>
        <w:t>0,01</w:t>
      </w:r>
    </w:p>
    <w:p>
      <w:r>
        <w:t>0,01</w:t>
      </w:r>
    </w:p>
    <w:p>
      <w:r>
        <w:t>0,01</w:t>
      </w:r>
    </w:p>
    <w:p>
      <w:r>
        <w:t>11</w:t>
      </w:r>
    </w:p>
    <w:p>
      <w:r>
        <w:t>Máy hút ẩm 2 kw</w:t>
      </w:r>
    </w:p>
    <w:p>
      <w:r>
        <w:t>Cái</w:t>
      </w:r>
    </w:p>
    <w:p>
      <w:r>
        <w:t>60</w:t>
      </w:r>
    </w:p>
    <w:p>
      <w:r>
        <w:t>0,08</w:t>
      </w:r>
    </w:p>
    <w:p>
      <w:r>
        <w:t>0,08</w:t>
      </w:r>
    </w:p>
    <w:p>
      <w:r>
        <w:t>0,08</w:t>
      </w:r>
    </w:p>
    <w:p>
      <w:r>
        <w:t>Tỷ lệ 1:10 000</w:t>
      </w:r>
    </w:p>
    <w:p>
      <w:r>
        <w:t>1</w:t>
      </w:r>
    </w:p>
    <w:p>
      <w:r>
        <w:t>Đồng hồ treo tường</w:t>
      </w:r>
    </w:p>
    <w:p>
      <w:r>
        <w:t>Cái</w:t>
      </w:r>
    </w:p>
    <w:p>
      <w:r>
        <w:t>60</w:t>
      </w:r>
    </w:p>
    <w:p>
      <w:r>
        <w:t>0,27</w:t>
      </w:r>
    </w:p>
    <w:p>
      <w:r>
        <w:t>0,27</w:t>
      </w:r>
    </w:p>
    <w:p>
      <w:r>
        <w:t>0,27</w:t>
      </w:r>
    </w:p>
    <w:p>
      <w:r>
        <w:t>2</w:t>
      </w:r>
    </w:p>
    <w:p>
      <w:r>
        <w:t>Bàn để máy vi tính</w:t>
      </w:r>
    </w:p>
    <w:p>
      <w:r>
        <w:t>Cái</w:t>
      </w:r>
    </w:p>
    <w:p>
      <w:r>
        <w:t>96</w:t>
      </w:r>
    </w:p>
    <w:p>
      <w:r>
        <w:t>1,37</w:t>
      </w:r>
    </w:p>
    <w:p>
      <w:r>
        <w:t>1,37</w:t>
      </w:r>
    </w:p>
    <w:p>
      <w:r>
        <w:t>1,37</w:t>
      </w:r>
    </w:p>
    <w:p>
      <w:r>
        <w:t>3</w:t>
      </w:r>
    </w:p>
    <w:p>
      <w:r>
        <w:t>Chuột máy tính</w:t>
      </w:r>
    </w:p>
    <w:p>
      <w:r>
        <w:t>Cái</w:t>
      </w:r>
    </w:p>
    <w:p>
      <w:r>
        <w:t>12</w:t>
      </w:r>
    </w:p>
    <w:p>
      <w:r>
        <w:t>1,10</w:t>
      </w:r>
    </w:p>
    <w:p>
      <w:r>
        <w:t>1,10</w:t>
      </w:r>
    </w:p>
    <w:p>
      <w:r>
        <w:t>1,10</w:t>
      </w:r>
    </w:p>
    <w:p>
      <w:r>
        <w:t>4</w:t>
      </w:r>
    </w:p>
    <w:p>
      <w:r>
        <w:t>Ghế xoay</w:t>
      </w:r>
    </w:p>
    <w:p>
      <w:r>
        <w:t>Cái</w:t>
      </w:r>
    </w:p>
    <w:p>
      <w:r>
        <w:t>96</w:t>
      </w:r>
    </w:p>
    <w:p>
      <w:r>
        <w:t>1,37</w:t>
      </w:r>
    </w:p>
    <w:p>
      <w:r>
        <w:t>1,37</w:t>
      </w:r>
    </w:p>
    <w:p>
      <w:r>
        <w:t>1,37</w:t>
      </w:r>
    </w:p>
    <w:p>
      <w:r>
        <w:t>5</w:t>
      </w:r>
    </w:p>
    <w:p>
      <w:r>
        <w:t>Tủ đựng tài liệu</w:t>
      </w:r>
    </w:p>
    <w:p>
      <w:r>
        <w:t>Cái</w:t>
      </w:r>
    </w:p>
    <w:p>
      <w:r>
        <w:t>96</w:t>
      </w:r>
    </w:p>
    <w:p>
      <w:r>
        <w:t>0,27</w:t>
      </w:r>
    </w:p>
    <w:p>
      <w:r>
        <w:t>0,27</w:t>
      </w:r>
    </w:p>
    <w:p>
      <w:r>
        <w:t>0,27</w:t>
      </w:r>
    </w:p>
    <w:p>
      <w:r>
        <w:t>6</w:t>
      </w:r>
    </w:p>
    <w:p>
      <w:r>
        <w:t>Ổ cứng lưu dữ liệu</w:t>
      </w:r>
    </w:p>
    <w:p>
      <w:r>
        <w:t>Cái</w:t>
      </w:r>
    </w:p>
    <w:p>
      <w:r>
        <w:t>60</w:t>
      </w:r>
    </w:p>
    <w:p>
      <w:r>
        <w:t>1,10</w:t>
      </w:r>
    </w:p>
    <w:p>
      <w:r>
        <w:t>1,10</w:t>
      </w:r>
    </w:p>
    <w:p>
      <w:r>
        <w:t>1,10</w:t>
      </w:r>
    </w:p>
    <w:p>
      <w:r>
        <w:t>7</w:t>
      </w:r>
    </w:p>
    <w:p>
      <w:r>
        <w:t>Đèn Led</w:t>
      </w:r>
    </w:p>
    <w:p>
      <w:r>
        <w:t>Bộ</w:t>
      </w:r>
    </w:p>
    <w:p>
      <w:r>
        <w:t>36</w:t>
      </w:r>
    </w:p>
    <w:p>
      <w:r>
        <w:t>1,10</w:t>
      </w:r>
    </w:p>
    <w:p>
      <w:r>
        <w:t>1,10</w:t>
      </w:r>
    </w:p>
    <w:p>
      <w:r>
        <w:t>1,10</w:t>
      </w:r>
    </w:p>
    <w:p>
      <w:r>
        <w:t>8</w:t>
      </w:r>
    </w:p>
    <w:p>
      <w:r>
        <w:t>Ổn áp (chung) 10A</w:t>
      </w:r>
    </w:p>
    <w:p>
      <w:r>
        <w:t>Cái</w:t>
      </w:r>
    </w:p>
    <w:p>
      <w:r>
        <w:t>60</w:t>
      </w:r>
    </w:p>
    <w:p>
      <w:r>
        <w:t>0,21</w:t>
      </w:r>
    </w:p>
    <w:p>
      <w:r>
        <w:t>0,21</w:t>
      </w:r>
    </w:p>
    <w:p>
      <w:r>
        <w:t>0,21</w:t>
      </w:r>
    </w:p>
    <w:p>
      <w:r>
        <w:t>9</w:t>
      </w:r>
    </w:p>
    <w:p>
      <w:r>
        <w:t>Lưu điện 600w</w:t>
      </w:r>
    </w:p>
    <w:p>
      <w:r>
        <w:t>Cái</w:t>
      </w:r>
    </w:p>
    <w:p>
      <w:r>
        <w:t>60</w:t>
      </w:r>
    </w:p>
    <w:p>
      <w:r>
        <w:t>0,68</w:t>
      </w:r>
    </w:p>
    <w:p>
      <w:r>
        <w:t>0,68</w:t>
      </w:r>
    </w:p>
    <w:p>
      <w:r>
        <w:t>0,68</w:t>
      </w:r>
    </w:p>
    <w:p>
      <w:r>
        <w:t>10</w:t>
      </w:r>
    </w:p>
    <w:p>
      <w:r>
        <w:t>Máy hút bụi 1.5 kw</w:t>
      </w:r>
    </w:p>
    <w:p>
      <w:r>
        <w:t>Cái</w:t>
      </w:r>
    </w:p>
    <w:p>
      <w:r>
        <w:t>60</w:t>
      </w:r>
    </w:p>
    <w:p>
      <w:r>
        <w:t>0,01</w:t>
      </w:r>
    </w:p>
    <w:p>
      <w:r>
        <w:t>0,01</w:t>
      </w:r>
    </w:p>
    <w:p>
      <w:r>
        <w:t>0,01</w:t>
      </w:r>
    </w:p>
    <w:p>
      <w:r>
        <w:t>11</w:t>
      </w:r>
    </w:p>
    <w:p>
      <w:r>
        <w:t>Máy hút ẩm 2 kw</w:t>
      </w:r>
    </w:p>
    <w:p>
      <w:r>
        <w:t>Cái</w:t>
      </w:r>
    </w:p>
    <w:p>
      <w:r>
        <w:t>60</w:t>
      </w:r>
    </w:p>
    <w:p>
      <w:r>
        <w:t>0,07</w:t>
      </w:r>
    </w:p>
    <w:p>
      <w:r>
        <w:t>0,07</w:t>
      </w:r>
    </w:p>
    <w:p>
      <w:r>
        <w:t>0,07</w:t>
      </w:r>
    </w:p>
    <w:p>
      <w:r>
        <w:t>Tỷ lệ 1:5 000</w:t>
      </w:r>
    </w:p>
    <w:p>
      <w:r>
        <w:t>1</w:t>
      </w:r>
    </w:p>
    <w:p>
      <w:r>
        <w:t>Đồng hồ treo tường</w:t>
      </w:r>
    </w:p>
    <w:p>
      <w:r>
        <w:t>Cái</w:t>
      </w:r>
    </w:p>
    <w:p>
      <w:r>
        <w:t>60</w:t>
      </w:r>
    </w:p>
    <w:p>
      <w:r>
        <w:t>0,23</w:t>
      </w:r>
    </w:p>
    <w:p>
      <w:r>
        <w:t>0,23</w:t>
      </w:r>
    </w:p>
    <w:p>
      <w:r>
        <w:t>0,23</w:t>
      </w:r>
    </w:p>
    <w:p>
      <w:r>
        <w:t>2</w:t>
      </w:r>
    </w:p>
    <w:p>
      <w:r>
        <w:t>Bàn để máy vi tính</w:t>
      </w:r>
    </w:p>
    <w:p>
      <w:r>
        <w:t>Cái</w:t>
      </w:r>
    </w:p>
    <w:p>
      <w:r>
        <w:t>96</w:t>
      </w:r>
    </w:p>
    <w:p>
      <w:r>
        <w:t>1,14</w:t>
      </w:r>
    </w:p>
    <w:p>
      <w:r>
        <w:t>1,14</w:t>
      </w:r>
    </w:p>
    <w:p>
      <w:r>
        <w:t>1,14</w:t>
      </w:r>
    </w:p>
    <w:p>
      <w:r>
        <w:t>3</w:t>
      </w:r>
    </w:p>
    <w:p>
      <w:r>
        <w:t>Chuột máy tính</w:t>
      </w:r>
    </w:p>
    <w:p>
      <w:r>
        <w:t>Cái</w:t>
      </w:r>
    </w:p>
    <w:p>
      <w:r>
        <w:t>12</w:t>
      </w:r>
    </w:p>
    <w:p>
      <w:r>
        <w:t>0,91</w:t>
      </w:r>
    </w:p>
    <w:p>
      <w:r>
        <w:t>0,91</w:t>
      </w:r>
    </w:p>
    <w:p>
      <w:r>
        <w:t>0,91</w:t>
      </w:r>
    </w:p>
    <w:p>
      <w:r>
        <w:t>4</w:t>
      </w:r>
    </w:p>
    <w:p>
      <w:r>
        <w:t>Ghế xoay</w:t>
      </w:r>
    </w:p>
    <w:p>
      <w:r>
        <w:t>Cái</w:t>
      </w:r>
    </w:p>
    <w:p>
      <w:r>
        <w:t>96</w:t>
      </w:r>
    </w:p>
    <w:p>
      <w:r>
        <w:t>1,14</w:t>
      </w:r>
    </w:p>
    <w:p>
      <w:r>
        <w:t>1,14</w:t>
      </w:r>
    </w:p>
    <w:p>
      <w:r>
        <w:t>1,14</w:t>
      </w:r>
    </w:p>
    <w:p>
      <w:r>
        <w:t>5</w:t>
      </w:r>
    </w:p>
    <w:p>
      <w:r>
        <w:t>Tủ đựng tài liệu</w:t>
      </w:r>
    </w:p>
    <w:p>
      <w:r>
        <w:t>Cái</w:t>
      </w:r>
    </w:p>
    <w:p>
      <w:r>
        <w:t>96</w:t>
      </w:r>
    </w:p>
    <w:p>
      <w:r>
        <w:t>0,23</w:t>
      </w:r>
    </w:p>
    <w:p>
      <w:r>
        <w:t>0,23</w:t>
      </w:r>
    </w:p>
    <w:p>
      <w:r>
        <w:t>0,23</w:t>
      </w:r>
    </w:p>
    <w:p>
      <w:r>
        <w:t>6</w:t>
      </w:r>
    </w:p>
    <w:p>
      <w:r>
        <w:t>Ổ cứng lưu dữ liệu</w:t>
      </w:r>
    </w:p>
    <w:p>
      <w:r>
        <w:t>Cái</w:t>
      </w:r>
    </w:p>
    <w:p>
      <w:r>
        <w:t>60</w:t>
      </w:r>
    </w:p>
    <w:p>
      <w:r>
        <w:t>0,91</w:t>
      </w:r>
    </w:p>
    <w:p>
      <w:r>
        <w:t>0,91</w:t>
      </w:r>
    </w:p>
    <w:p>
      <w:r>
        <w:t>0,91</w:t>
      </w:r>
    </w:p>
    <w:p>
      <w:r>
        <w:t>7</w:t>
      </w:r>
    </w:p>
    <w:p>
      <w:r>
        <w:t>Đèn Led</w:t>
      </w:r>
    </w:p>
    <w:p>
      <w:r>
        <w:t>Bộ</w:t>
      </w:r>
    </w:p>
    <w:p>
      <w:r>
        <w:t>36</w:t>
      </w:r>
    </w:p>
    <w:p>
      <w:r>
        <w:t>0,91</w:t>
      </w:r>
    </w:p>
    <w:p>
      <w:r>
        <w:t>0,91</w:t>
      </w:r>
    </w:p>
    <w:p>
      <w:r>
        <w:t>0,91</w:t>
      </w:r>
    </w:p>
    <w:p>
      <w:r>
        <w:t>8</w:t>
      </w:r>
    </w:p>
    <w:p>
      <w:r>
        <w:t>Ổn áp (chung) 10A</w:t>
      </w:r>
    </w:p>
    <w:p>
      <w:r>
        <w:t>Cái</w:t>
      </w:r>
    </w:p>
    <w:p>
      <w:r>
        <w:t>60</w:t>
      </w:r>
    </w:p>
    <w:p>
      <w:r>
        <w:t>0,17</w:t>
      </w:r>
    </w:p>
    <w:p>
      <w:r>
        <w:t>0,17</w:t>
      </w:r>
    </w:p>
    <w:p>
      <w:r>
        <w:t>0,17</w:t>
      </w:r>
    </w:p>
    <w:p>
      <w:r>
        <w:t>9</w:t>
      </w:r>
    </w:p>
    <w:p>
      <w:r>
        <w:t>Lưu điện 600w</w:t>
      </w:r>
    </w:p>
    <w:p>
      <w:r>
        <w:t>Cái</w:t>
      </w:r>
    </w:p>
    <w:p>
      <w:r>
        <w:t>60</w:t>
      </w:r>
    </w:p>
    <w:p>
      <w:r>
        <w:t>0,57</w:t>
      </w:r>
    </w:p>
    <w:p>
      <w:r>
        <w:t>0,57</w:t>
      </w:r>
    </w:p>
    <w:p>
      <w:r>
        <w:t>0,57</w:t>
      </w:r>
    </w:p>
    <w:p>
      <w:r>
        <w:t>10</w:t>
      </w:r>
    </w:p>
    <w:p>
      <w:r>
        <w:t>Máy hút bụi 1.5 kw</w:t>
      </w:r>
    </w:p>
    <w:p>
      <w:r>
        <w:t>Cái</w:t>
      </w:r>
    </w:p>
    <w:p>
      <w:r>
        <w:t>60</w:t>
      </w:r>
    </w:p>
    <w:p>
      <w:r>
        <w:t>0,01</w:t>
      </w:r>
    </w:p>
    <w:p>
      <w:r>
        <w:t>0,01</w:t>
      </w:r>
    </w:p>
    <w:p>
      <w:r>
        <w:t>0,01</w:t>
      </w:r>
    </w:p>
    <w:p>
      <w:r>
        <w:t>11</w:t>
      </w:r>
    </w:p>
    <w:p>
      <w:r>
        <w:t>Máy hút ẩm 2 kw</w:t>
      </w:r>
    </w:p>
    <w:p>
      <w:r>
        <w:t>Cái</w:t>
      </w:r>
    </w:p>
    <w:p>
      <w:r>
        <w:t>60</w:t>
      </w:r>
    </w:p>
    <w:p>
      <w:r>
        <w:t>0,06</w:t>
      </w:r>
    </w:p>
    <w:p>
      <w:r>
        <w:t>0,06</w:t>
      </w:r>
    </w:p>
    <w:p>
      <w:r>
        <w:t>0,06</w:t>
      </w:r>
    </w:p>
    <w:p>
      <w:r>
        <w:t>2.3.2. Tăng cường chất lượng ảnh: Ca/Mảnh</w:t>
      </w:r>
    </w:p>
    <w:p>
      <w:r>
        <w:t>Bảng số 30</w:t>
      </w:r>
    </w:p>
    <w:p>
      <w:r>
        <w:t>TT</w:t>
      </w:r>
    </w:p>
    <w:p>
      <w:r>
        <w:t>Danh mục dụng cụ</w:t>
      </w:r>
    </w:p>
    <w:p>
      <w:r>
        <w:t>ĐVT</w:t>
      </w:r>
    </w:p>
    <w:p>
      <w:r>
        <w:t>THSD</w:t>
      </w:r>
    </w:p>
    <w:p>
      <w:r>
        <w:t>(tháng)</w:t>
      </w:r>
    </w:p>
    <w:p>
      <w:r>
        <w:t>Mức tiêu hao</w:t>
      </w:r>
    </w:p>
    <w:p>
      <w:r>
        <w:t>(Ca/Mảnh)</w:t>
      </w:r>
    </w:p>
    <w:p>
      <w:r>
        <w:t>KK1</w:t>
      </w:r>
    </w:p>
    <w:p>
      <w:r>
        <w:t>KK2</w:t>
      </w:r>
    </w:p>
    <w:p>
      <w:r>
        <w:t>KK3</w:t>
      </w:r>
    </w:p>
    <w:p>
      <w:r>
        <w:t>Tỷ lệ 1:100 000</w:t>
      </w:r>
    </w:p>
    <w:p>
      <w:r>
        <w:t>1</w:t>
      </w:r>
    </w:p>
    <w:p>
      <w:r>
        <w:t>Đồng hồ treo tường</w:t>
      </w:r>
    </w:p>
    <w:p>
      <w:r>
        <w:t>Cái</w:t>
      </w:r>
    </w:p>
    <w:p>
      <w:r>
        <w:t>60</w:t>
      </w:r>
    </w:p>
    <w:p>
      <w:r>
        <w:t>1,24</w:t>
      </w:r>
    </w:p>
    <w:p>
      <w:r>
        <w:t>1,49</w:t>
      </w:r>
    </w:p>
    <w:p>
      <w:r>
        <w:t>1,80</w:t>
      </w:r>
    </w:p>
    <w:p>
      <w:r>
        <w:t>2</w:t>
      </w:r>
    </w:p>
    <w:p>
      <w:r>
        <w:t>Bàn để máy vi tính</w:t>
      </w:r>
    </w:p>
    <w:p>
      <w:r>
        <w:t>Cái</w:t>
      </w:r>
    </w:p>
    <w:p>
      <w:r>
        <w:t>96</w:t>
      </w:r>
    </w:p>
    <w:p>
      <w:r>
        <w:t>6,21</w:t>
      </w:r>
    </w:p>
    <w:p>
      <w:r>
        <w:t>7,47</w:t>
      </w:r>
    </w:p>
    <w:p>
      <w:r>
        <w:t>9,00</w:t>
      </w:r>
    </w:p>
    <w:p>
      <w:r>
        <w:t>3</w:t>
      </w:r>
    </w:p>
    <w:p>
      <w:r>
        <w:t>Chuột máy tính</w:t>
      </w:r>
    </w:p>
    <w:p>
      <w:r>
        <w:t>Cái</w:t>
      </w:r>
    </w:p>
    <w:p>
      <w:r>
        <w:t>12</w:t>
      </w:r>
    </w:p>
    <w:p>
      <w:r>
        <w:t>4,97</w:t>
      </w:r>
    </w:p>
    <w:p>
      <w:r>
        <w:t>5,98</w:t>
      </w:r>
    </w:p>
    <w:p>
      <w:r>
        <w:t>7,20</w:t>
      </w:r>
    </w:p>
    <w:p>
      <w:r>
        <w:t>4</w:t>
      </w:r>
    </w:p>
    <w:p>
      <w:r>
        <w:t>Ghế xoay</w:t>
      </w:r>
    </w:p>
    <w:p>
      <w:r>
        <w:t>Cái</w:t>
      </w:r>
    </w:p>
    <w:p>
      <w:r>
        <w:t>96</w:t>
      </w:r>
    </w:p>
    <w:p>
      <w:r>
        <w:t>6,21</w:t>
      </w:r>
    </w:p>
    <w:p>
      <w:r>
        <w:t>7,47</w:t>
      </w:r>
    </w:p>
    <w:p>
      <w:r>
        <w:t>9,00</w:t>
      </w:r>
    </w:p>
    <w:p>
      <w:r>
        <w:t>5</w:t>
      </w:r>
    </w:p>
    <w:p>
      <w:r>
        <w:t>Tủ đựng tài liệu</w:t>
      </w:r>
    </w:p>
    <w:p>
      <w:r>
        <w:t>Cái</w:t>
      </w:r>
    </w:p>
    <w:p>
      <w:r>
        <w:t>96</w:t>
      </w:r>
    </w:p>
    <w:p>
      <w:r>
        <w:t>1,24</w:t>
      </w:r>
    </w:p>
    <w:p>
      <w:r>
        <w:t>1,49</w:t>
      </w:r>
    </w:p>
    <w:p>
      <w:r>
        <w:t>1,80</w:t>
      </w:r>
    </w:p>
    <w:p>
      <w:r>
        <w:t>6</w:t>
      </w:r>
    </w:p>
    <w:p>
      <w:r>
        <w:t>Ổ cứng lưu dữ liệu</w:t>
      </w:r>
    </w:p>
    <w:p>
      <w:r>
        <w:t>Cái</w:t>
      </w:r>
    </w:p>
    <w:p>
      <w:r>
        <w:t>60</w:t>
      </w:r>
    </w:p>
    <w:p>
      <w:r>
        <w:t>4,97</w:t>
      </w:r>
    </w:p>
    <w:p>
      <w:r>
        <w:t>5,98</w:t>
      </w:r>
    </w:p>
    <w:p>
      <w:r>
        <w:t>7,20</w:t>
      </w:r>
    </w:p>
    <w:p>
      <w:r>
        <w:t>7</w:t>
      </w:r>
    </w:p>
    <w:p>
      <w:r>
        <w:t>Đèn Led</w:t>
      </w:r>
    </w:p>
    <w:p>
      <w:r>
        <w:t>Bộ</w:t>
      </w:r>
    </w:p>
    <w:p>
      <w:r>
        <w:t>36</w:t>
      </w:r>
    </w:p>
    <w:p>
      <w:r>
        <w:t>4,97</w:t>
      </w:r>
    </w:p>
    <w:p>
      <w:r>
        <w:t>5,98</w:t>
      </w:r>
    </w:p>
    <w:p>
      <w:r>
        <w:t>7,20</w:t>
      </w:r>
    </w:p>
    <w:p>
      <w:r>
        <w:t>8</w:t>
      </w:r>
    </w:p>
    <w:p>
      <w:r>
        <w:t>Ổn áp (chung) 10A</w:t>
      </w:r>
    </w:p>
    <w:p>
      <w:r>
        <w:t>Cái</w:t>
      </w:r>
    </w:p>
    <w:p>
      <w:r>
        <w:t>60</w:t>
      </w:r>
    </w:p>
    <w:p>
      <w:r>
        <w:t>0,93</w:t>
      </w:r>
    </w:p>
    <w:p>
      <w:r>
        <w:t>1,12</w:t>
      </w:r>
    </w:p>
    <w:p>
      <w:r>
        <w:t>1,35</w:t>
      </w:r>
    </w:p>
    <w:p>
      <w:r>
        <w:t>9</w:t>
      </w:r>
    </w:p>
    <w:p>
      <w:r>
        <w:t>Lưu điện 600w</w:t>
      </w:r>
    </w:p>
    <w:p>
      <w:r>
        <w:t>Cái</w:t>
      </w:r>
    </w:p>
    <w:p>
      <w:r>
        <w:t>60</w:t>
      </w:r>
    </w:p>
    <w:p>
      <w:r>
        <w:t>3,11</w:t>
      </w:r>
    </w:p>
    <w:p>
      <w:r>
        <w:t>3,74</w:t>
      </w:r>
    </w:p>
    <w:p>
      <w:r>
        <w:t>4,50</w:t>
      </w:r>
    </w:p>
    <w:p>
      <w:r>
        <w:t>10</w:t>
      </w:r>
    </w:p>
    <w:p>
      <w:r>
        <w:t>Máy hút bụi 1.5 kw</w:t>
      </w:r>
    </w:p>
    <w:p>
      <w:r>
        <w:t>Cái</w:t>
      </w:r>
    </w:p>
    <w:p>
      <w:r>
        <w:t>60</w:t>
      </w:r>
    </w:p>
    <w:p>
      <w:r>
        <w:t>0,04</w:t>
      </w:r>
    </w:p>
    <w:p>
      <w:r>
        <w:t>0,04</w:t>
      </w:r>
    </w:p>
    <w:p>
      <w:r>
        <w:t>0,05</w:t>
      </w:r>
    </w:p>
    <w:p>
      <w:r>
        <w:t>11</w:t>
      </w:r>
    </w:p>
    <w:p>
      <w:r>
        <w:t>Máy hút ẩm 2 kw</w:t>
      </w:r>
    </w:p>
    <w:p>
      <w:r>
        <w:t>Cái</w:t>
      </w:r>
    </w:p>
    <w:p>
      <w:r>
        <w:t>60</w:t>
      </w:r>
    </w:p>
    <w:p>
      <w:r>
        <w:t>0,31</w:t>
      </w:r>
    </w:p>
    <w:p>
      <w:r>
        <w:t>0,37</w:t>
      </w:r>
    </w:p>
    <w:p>
      <w:r>
        <w:t>0,45</w:t>
      </w:r>
    </w:p>
    <w:p>
      <w:r>
        <w:t>Tỷ lệ 1:25 000</w:t>
      </w:r>
    </w:p>
    <w:p>
      <w:r>
        <w:t>1</w:t>
      </w:r>
    </w:p>
    <w:p>
      <w:r>
        <w:t>Đồng hồ treo tường</w:t>
      </w:r>
    </w:p>
    <w:p>
      <w:r>
        <w:t>Cái</w:t>
      </w:r>
    </w:p>
    <w:p>
      <w:r>
        <w:t>60</w:t>
      </w:r>
    </w:p>
    <w:p>
      <w:r>
        <w:t>0,68</w:t>
      </w:r>
    </w:p>
    <w:p>
      <w:r>
        <w:t>0,82</w:t>
      </w:r>
    </w:p>
    <w:p>
      <w:r>
        <w:t>0,99</w:t>
      </w:r>
    </w:p>
    <w:p>
      <w:r>
        <w:t>2</w:t>
      </w:r>
    </w:p>
    <w:p>
      <w:r>
        <w:t>Bàn để máy vi tính</w:t>
      </w:r>
    </w:p>
    <w:p>
      <w:r>
        <w:t>Cái</w:t>
      </w:r>
    </w:p>
    <w:p>
      <w:r>
        <w:t>96</w:t>
      </w:r>
    </w:p>
    <w:p>
      <w:r>
        <w:t>3,42</w:t>
      </w:r>
    </w:p>
    <w:p>
      <w:r>
        <w:t>4,11</w:t>
      </w:r>
    </w:p>
    <w:p>
      <w:r>
        <w:t>4,95</w:t>
      </w:r>
    </w:p>
    <w:p>
      <w:r>
        <w:t>3</w:t>
      </w:r>
    </w:p>
    <w:p>
      <w:r>
        <w:t>Chuột máy tính</w:t>
      </w:r>
    </w:p>
    <w:p>
      <w:r>
        <w:t>Cái</w:t>
      </w:r>
    </w:p>
    <w:p>
      <w:r>
        <w:t>12</w:t>
      </w:r>
    </w:p>
    <w:p>
      <w:r>
        <w:t>2,73</w:t>
      </w:r>
    </w:p>
    <w:p>
      <w:r>
        <w:t>3,29</w:t>
      </w:r>
    </w:p>
    <w:p>
      <w:r>
        <w:t>3,96</w:t>
      </w:r>
    </w:p>
    <w:p>
      <w:r>
        <w:t>4</w:t>
      </w:r>
    </w:p>
    <w:p>
      <w:r>
        <w:t>Ghế xoay</w:t>
      </w:r>
    </w:p>
    <w:p>
      <w:r>
        <w:t>Cái</w:t>
      </w:r>
    </w:p>
    <w:p>
      <w:r>
        <w:t>96</w:t>
      </w:r>
    </w:p>
    <w:p>
      <w:r>
        <w:t>3,42</w:t>
      </w:r>
    </w:p>
    <w:p>
      <w:r>
        <w:t>4,11</w:t>
      </w:r>
    </w:p>
    <w:p>
      <w:r>
        <w:t>4,95</w:t>
      </w:r>
    </w:p>
    <w:p>
      <w:r>
        <w:t>5</w:t>
      </w:r>
    </w:p>
    <w:p>
      <w:r>
        <w:t>Tủ đựng tài liệu</w:t>
      </w:r>
    </w:p>
    <w:p>
      <w:r>
        <w:t>Cái</w:t>
      </w:r>
    </w:p>
    <w:p>
      <w:r>
        <w:t>96</w:t>
      </w:r>
    </w:p>
    <w:p>
      <w:r>
        <w:t>0,68</w:t>
      </w:r>
    </w:p>
    <w:p>
      <w:r>
        <w:t>0,82</w:t>
      </w:r>
    </w:p>
    <w:p>
      <w:r>
        <w:t>0,99</w:t>
      </w:r>
    </w:p>
    <w:p>
      <w:r>
        <w:t>6</w:t>
      </w:r>
    </w:p>
    <w:p>
      <w:r>
        <w:t>Ổ cứng lưu dữ liệu</w:t>
      </w:r>
    </w:p>
    <w:p>
      <w:r>
        <w:t>Cái</w:t>
      </w:r>
    </w:p>
    <w:p>
      <w:r>
        <w:t>60</w:t>
      </w:r>
    </w:p>
    <w:p>
      <w:r>
        <w:t>2,73</w:t>
      </w:r>
    </w:p>
    <w:p>
      <w:r>
        <w:t>3,29</w:t>
      </w:r>
    </w:p>
    <w:p>
      <w:r>
        <w:t>3,96</w:t>
      </w:r>
    </w:p>
    <w:p>
      <w:r>
        <w:t>7</w:t>
      </w:r>
    </w:p>
    <w:p>
      <w:r>
        <w:t>Đèn Led</w:t>
      </w:r>
    </w:p>
    <w:p>
      <w:r>
        <w:t>Bộ</w:t>
      </w:r>
    </w:p>
    <w:p>
      <w:r>
        <w:t>36</w:t>
      </w:r>
    </w:p>
    <w:p>
      <w:r>
        <w:t>2,73</w:t>
      </w:r>
    </w:p>
    <w:p>
      <w:r>
        <w:t>3,29</w:t>
      </w:r>
    </w:p>
    <w:p>
      <w:r>
        <w:t>3,96</w:t>
      </w:r>
    </w:p>
    <w:p>
      <w:r>
        <w:t>8</w:t>
      </w:r>
    </w:p>
    <w:p>
      <w:r>
        <w:t>Ổn áp (chung) 10A</w:t>
      </w:r>
    </w:p>
    <w:p>
      <w:r>
        <w:t>Cái</w:t>
      </w:r>
    </w:p>
    <w:p>
      <w:r>
        <w:t>60</w:t>
      </w:r>
    </w:p>
    <w:p>
      <w:r>
        <w:t>0,51</w:t>
      </w:r>
    </w:p>
    <w:p>
      <w:r>
        <w:t>0,62</w:t>
      </w:r>
    </w:p>
    <w:p>
      <w:r>
        <w:t>0,74</w:t>
      </w:r>
    </w:p>
    <w:p>
      <w:r>
        <w:t>9</w:t>
      </w:r>
    </w:p>
    <w:p>
      <w:r>
        <w:t>Lưu điện 600w</w:t>
      </w:r>
    </w:p>
    <w:p>
      <w:r>
        <w:t>Cái</w:t>
      </w:r>
    </w:p>
    <w:p>
      <w:r>
        <w:t>60</w:t>
      </w:r>
    </w:p>
    <w:p>
      <w:r>
        <w:t>1,71</w:t>
      </w:r>
    </w:p>
    <w:p>
      <w:r>
        <w:t>2,05</w:t>
      </w:r>
    </w:p>
    <w:p>
      <w:r>
        <w:t>2,48</w:t>
      </w:r>
    </w:p>
    <w:p>
      <w:r>
        <w:t>10</w:t>
      </w:r>
    </w:p>
    <w:p>
      <w:r>
        <w:t>Máy hút bụi 1.5 kw</w:t>
      </w:r>
    </w:p>
    <w:p>
      <w:r>
        <w:t>Cái</w:t>
      </w:r>
    </w:p>
    <w:p>
      <w:r>
        <w:t>60</w:t>
      </w:r>
    </w:p>
    <w:p>
      <w:r>
        <w:t>0,02</w:t>
      </w:r>
    </w:p>
    <w:p>
      <w:r>
        <w:t>0,02</w:t>
      </w:r>
    </w:p>
    <w:p>
      <w:r>
        <w:t>0,03</w:t>
      </w:r>
    </w:p>
    <w:p>
      <w:r>
        <w:t>11</w:t>
      </w:r>
    </w:p>
    <w:p>
      <w:r>
        <w:t>Máy hút ẩm 2 kw</w:t>
      </w:r>
    </w:p>
    <w:p>
      <w:r>
        <w:t>Cái</w:t>
      </w:r>
    </w:p>
    <w:p>
      <w:r>
        <w:t>60</w:t>
      </w:r>
    </w:p>
    <w:p>
      <w:r>
        <w:t>0,17</w:t>
      </w:r>
    </w:p>
    <w:p>
      <w:r>
        <w:t>0,21</w:t>
      </w:r>
    </w:p>
    <w:p>
      <w:r>
        <w:t>0,25</w:t>
      </w:r>
    </w:p>
    <w:p>
      <w:r>
        <w:t>Tỷ lệ 1:10 000</w:t>
      </w:r>
    </w:p>
    <w:p>
      <w:r>
        <w:t>1</w:t>
      </w:r>
    </w:p>
    <w:p>
      <w:r>
        <w:t>Đồng hồ treo tường</w:t>
      </w:r>
    </w:p>
    <w:p>
      <w:r>
        <w:t>Cái</w:t>
      </w:r>
    </w:p>
    <w:p>
      <w:r>
        <w:t>60</w:t>
      </w:r>
    </w:p>
    <w:p>
      <w:r>
        <w:t>0,57</w:t>
      </w:r>
    </w:p>
    <w:p>
      <w:r>
        <w:t>0,68</w:t>
      </w:r>
    </w:p>
    <w:p>
      <w:r>
        <w:t>0,82</w:t>
      </w:r>
    </w:p>
    <w:p>
      <w:r>
        <w:t>2</w:t>
      </w:r>
    </w:p>
    <w:p>
      <w:r>
        <w:t>Bàn để máy vi tính</w:t>
      </w:r>
    </w:p>
    <w:p>
      <w:r>
        <w:t>Cái</w:t>
      </w:r>
    </w:p>
    <w:p>
      <w:r>
        <w:t>96</w:t>
      </w:r>
    </w:p>
    <w:p>
      <w:r>
        <w:t>2,83</w:t>
      </w:r>
    </w:p>
    <w:p>
      <w:r>
        <w:t>3,41</w:t>
      </w:r>
    </w:p>
    <w:p>
      <w:r>
        <w:t>4,11</w:t>
      </w:r>
    </w:p>
    <w:p>
      <w:r>
        <w:t>3</w:t>
      </w:r>
    </w:p>
    <w:p>
      <w:r>
        <w:t>Chuột máy tính</w:t>
      </w:r>
    </w:p>
    <w:p>
      <w:r>
        <w:t>Cái</w:t>
      </w:r>
    </w:p>
    <w:p>
      <w:r>
        <w:t>12</w:t>
      </w:r>
    </w:p>
    <w:p>
      <w:r>
        <w:t>2,27</w:t>
      </w:r>
    </w:p>
    <w:p>
      <w:r>
        <w:t>2,73</w:t>
      </w:r>
    </w:p>
    <w:p>
      <w:r>
        <w:t>3,29</w:t>
      </w:r>
    </w:p>
    <w:p>
      <w:r>
        <w:t>4</w:t>
      </w:r>
    </w:p>
    <w:p>
      <w:r>
        <w:t>Ghế xoay</w:t>
      </w:r>
    </w:p>
    <w:p>
      <w:r>
        <w:t>Cái</w:t>
      </w:r>
    </w:p>
    <w:p>
      <w:r>
        <w:t>96</w:t>
      </w:r>
    </w:p>
    <w:p>
      <w:r>
        <w:t>2,83</w:t>
      </w:r>
    </w:p>
    <w:p>
      <w:r>
        <w:t>3,41</w:t>
      </w:r>
    </w:p>
    <w:p>
      <w:r>
        <w:t>4,11</w:t>
      </w:r>
    </w:p>
    <w:p>
      <w:r>
        <w:t>5</w:t>
      </w:r>
    </w:p>
    <w:p>
      <w:r>
        <w:t>Tủ đựng tài liệu</w:t>
      </w:r>
    </w:p>
    <w:p>
      <w:r>
        <w:t>Cái</w:t>
      </w:r>
    </w:p>
    <w:p>
      <w:r>
        <w:t>96</w:t>
      </w:r>
    </w:p>
    <w:p>
      <w:r>
        <w:t>0,57</w:t>
      </w:r>
    </w:p>
    <w:p>
      <w:r>
        <w:t>0,68</w:t>
      </w:r>
    </w:p>
    <w:p>
      <w:r>
        <w:t>0,82</w:t>
      </w:r>
    </w:p>
    <w:p>
      <w:r>
        <w:t>6</w:t>
      </w:r>
    </w:p>
    <w:p>
      <w:r>
        <w:t>Ổ cứng lưu dữ liệu</w:t>
      </w:r>
    </w:p>
    <w:p>
      <w:r>
        <w:t>Cái</w:t>
      </w:r>
    </w:p>
    <w:p>
      <w:r>
        <w:t>60</w:t>
      </w:r>
    </w:p>
    <w:p>
      <w:r>
        <w:t>2,27</w:t>
      </w:r>
    </w:p>
    <w:p>
      <w:r>
        <w:t>2,73</w:t>
      </w:r>
    </w:p>
    <w:p>
      <w:r>
        <w:t>3,29</w:t>
      </w:r>
    </w:p>
    <w:p>
      <w:r>
        <w:t>7</w:t>
      </w:r>
    </w:p>
    <w:p>
      <w:r>
        <w:t>Đèn Led</w:t>
      </w:r>
    </w:p>
    <w:p>
      <w:r>
        <w:t>Bộ</w:t>
      </w:r>
    </w:p>
    <w:p>
      <w:r>
        <w:t>36</w:t>
      </w:r>
    </w:p>
    <w:p>
      <w:r>
        <w:t>2,27</w:t>
      </w:r>
    </w:p>
    <w:p>
      <w:r>
        <w:t>2,73</w:t>
      </w:r>
    </w:p>
    <w:p>
      <w:r>
        <w:t>3,29</w:t>
      </w:r>
    </w:p>
    <w:p>
      <w:r>
        <w:t>8</w:t>
      </w:r>
    </w:p>
    <w:p>
      <w:r>
        <w:t>Ổn áp (chung) 10A</w:t>
      </w:r>
    </w:p>
    <w:p>
      <w:r>
        <w:t>Cái</w:t>
      </w:r>
    </w:p>
    <w:p>
      <w:r>
        <w:t>60</w:t>
      </w:r>
    </w:p>
    <w:p>
      <w:r>
        <w:t>0,43</w:t>
      </w:r>
    </w:p>
    <w:p>
      <w:r>
        <w:t>0,51</w:t>
      </w:r>
    </w:p>
    <w:p>
      <w:r>
        <w:t>0,62</w:t>
      </w:r>
    </w:p>
    <w:p>
      <w:r>
        <w:t>9</w:t>
      </w:r>
    </w:p>
    <w:p>
      <w:r>
        <w:t>Lưu điện 600w</w:t>
      </w:r>
    </w:p>
    <w:p>
      <w:r>
        <w:t>Cái</w:t>
      </w:r>
    </w:p>
    <w:p>
      <w:r>
        <w:t>60</w:t>
      </w:r>
    </w:p>
    <w:p>
      <w:r>
        <w:t>1,42</w:t>
      </w:r>
    </w:p>
    <w:p>
      <w:r>
        <w:t>1,71</w:t>
      </w:r>
    </w:p>
    <w:p>
      <w:r>
        <w:t>2,05</w:t>
      </w:r>
    </w:p>
    <w:p>
      <w:r>
        <w:t>10</w:t>
      </w:r>
    </w:p>
    <w:p>
      <w:r>
        <w:t>Máy hút bụi 1.5 kw</w:t>
      </w:r>
    </w:p>
    <w:p>
      <w:r>
        <w:t>Cái</w:t>
      </w:r>
    </w:p>
    <w:p>
      <w:r>
        <w:t>60</w:t>
      </w:r>
    </w:p>
    <w:p>
      <w:r>
        <w:t>0,02</w:t>
      </w:r>
    </w:p>
    <w:p>
      <w:r>
        <w:t>0,02</w:t>
      </w:r>
    </w:p>
    <w:p>
      <w:r>
        <w:t>0,02</w:t>
      </w:r>
    </w:p>
    <w:p>
      <w:r>
        <w:t>11</w:t>
      </w:r>
    </w:p>
    <w:p>
      <w:r>
        <w:t>Máy hút ẩm 2 kw</w:t>
      </w:r>
    </w:p>
    <w:p>
      <w:r>
        <w:t>Cái</w:t>
      </w:r>
    </w:p>
    <w:p>
      <w:r>
        <w:t>60</w:t>
      </w:r>
    </w:p>
    <w:p>
      <w:r>
        <w:t>0,14</w:t>
      </w:r>
    </w:p>
    <w:p>
      <w:r>
        <w:t>0,17</w:t>
      </w:r>
    </w:p>
    <w:p>
      <w:r>
        <w:t>0,21</w:t>
      </w:r>
    </w:p>
    <w:p>
      <w:r>
        <w:t>Tỷ lệ 1:5 000</w:t>
      </w:r>
    </w:p>
    <w:p>
      <w:r>
        <w:t>1</w:t>
      </w:r>
    </w:p>
    <w:p>
      <w:r>
        <w:t>Đồng hồ treo tường</w:t>
      </w:r>
    </w:p>
    <w:p>
      <w:r>
        <w:t>Cái</w:t>
      </w:r>
    </w:p>
    <w:p>
      <w:r>
        <w:t>60</w:t>
      </w:r>
    </w:p>
    <w:p>
      <w:r>
        <w:t>0,47</w:t>
      </w:r>
    </w:p>
    <w:p>
      <w:r>
        <w:t>0,57</w:t>
      </w:r>
    </w:p>
    <w:p>
      <w:r>
        <w:t>0,68</w:t>
      </w:r>
    </w:p>
    <w:p>
      <w:r>
        <w:t>2</w:t>
      </w:r>
    </w:p>
    <w:p>
      <w:r>
        <w:t>Bàn để máy vi tính</w:t>
      </w:r>
    </w:p>
    <w:p>
      <w:r>
        <w:t>Cái</w:t>
      </w:r>
    </w:p>
    <w:p>
      <w:r>
        <w:t>96</w:t>
      </w:r>
    </w:p>
    <w:p>
      <w:r>
        <w:t>2,35</w:t>
      </w:r>
    </w:p>
    <w:p>
      <w:r>
        <w:t>2,83</w:t>
      </w:r>
    </w:p>
    <w:p>
      <w:r>
        <w:t>3,41</w:t>
      </w:r>
    </w:p>
    <w:p>
      <w:r>
        <w:t>3</w:t>
      </w:r>
    </w:p>
    <w:p>
      <w:r>
        <w:t>Chuột máy tính</w:t>
      </w:r>
    </w:p>
    <w:p>
      <w:r>
        <w:t>Cái</w:t>
      </w:r>
    </w:p>
    <w:p>
      <w:r>
        <w:t>12</w:t>
      </w:r>
    </w:p>
    <w:p>
      <w:r>
        <w:t>1,88</w:t>
      </w:r>
    </w:p>
    <w:p>
      <w:r>
        <w:t>2,26</w:t>
      </w:r>
    </w:p>
    <w:p>
      <w:r>
        <w:t>2,73</w:t>
      </w:r>
    </w:p>
    <w:p>
      <w:r>
        <w:t>4</w:t>
      </w:r>
    </w:p>
    <w:p>
      <w:r>
        <w:t>Ghế xoay</w:t>
      </w:r>
    </w:p>
    <w:p>
      <w:r>
        <w:t>Cái</w:t>
      </w:r>
    </w:p>
    <w:p>
      <w:r>
        <w:t>96</w:t>
      </w:r>
    </w:p>
    <w:p>
      <w:r>
        <w:t>2,35</w:t>
      </w:r>
    </w:p>
    <w:p>
      <w:r>
        <w:t>2,83</w:t>
      </w:r>
    </w:p>
    <w:p>
      <w:r>
        <w:t>3,41</w:t>
      </w:r>
    </w:p>
    <w:p>
      <w:r>
        <w:t>5</w:t>
      </w:r>
    </w:p>
    <w:p>
      <w:r>
        <w:t>Tủ đựng tài liệu</w:t>
      </w:r>
    </w:p>
    <w:p>
      <w:r>
        <w:t>Cái</w:t>
      </w:r>
    </w:p>
    <w:p>
      <w:r>
        <w:t>96</w:t>
      </w:r>
    </w:p>
    <w:p>
      <w:r>
        <w:t>0,47</w:t>
      </w:r>
    </w:p>
    <w:p>
      <w:r>
        <w:t>0,57</w:t>
      </w:r>
    </w:p>
    <w:p>
      <w:r>
        <w:t>0,68</w:t>
      </w:r>
    </w:p>
    <w:p>
      <w:r>
        <w:t>6</w:t>
      </w:r>
    </w:p>
    <w:p>
      <w:r>
        <w:t>Ổ cứng lưu dữ liệu</w:t>
      </w:r>
    </w:p>
    <w:p>
      <w:r>
        <w:t>Cái</w:t>
      </w:r>
    </w:p>
    <w:p>
      <w:r>
        <w:t>60</w:t>
      </w:r>
    </w:p>
    <w:p>
      <w:r>
        <w:t>1,88</w:t>
      </w:r>
    </w:p>
    <w:p>
      <w:r>
        <w:t>2,26</w:t>
      </w:r>
    </w:p>
    <w:p>
      <w:r>
        <w:t>2,73</w:t>
      </w:r>
    </w:p>
    <w:p>
      <w:r>
        <w:t>7</w:t>
      </w:r>
    </w:p>
    <w:p>
      <w:r>
        <w:t>Đèn Led</w:t>
      </w:r>
    </w:p>
    <w:p>
      <w:r>
        <w:t>Bộ</w:t>
      </w:r>
    </w:p>
    <w:p>
      <w:r>
        <w:t>36</w:t>
      </w:r>
    </w:p>
    <w:p>
      <w:r>
        <w:t>1,88</w:t>
      </w:r>
    </w:p>
    <w:p>
      <w:r>
        <w:t>2,26</w:t>
      </w:r>
    </w:p>
    <w:p>
      <w:r>
        <w:t>2,73</w:t>
      </w:r>
    </w:p>
    <w:p>
      <w:r>
        <w:t>8</w:t>
      </w:r>
    </w:p>
    <w:p>
      <w:r>
        <w:t>Ổn áp (chung) 10A</w:t>
      </w:r>
    </w:p>
    <w:p>
      <w:r>
        <w:t>Cái</w:t>
      </w:r>
    </w:p>
    <w:p>
      <w:r>
        <w:t>60</w:t>
      </w:r>
    </w:p>
    <w:p>
      <w:r>
        <w:t>0,35</w:t>
      </w:r>
    </w:p>
    <w:p>
      <w:r>
        <w:t>0,42</w:t>
      </w:r>
    </w:p>
    <w:p>
      <w:r>
        <w:t>0,51</w:t>
      </w:r>
    </w:p>
    <w:p>
      <w:r>
        <w:t>9</w:t>
      </w:r>
    </w:p>
    <w:p>
      <w:r>
        <w:t>Lưu điện 600w</w:t>
      </w:r>
    </w:p>
    <w:p>
      <w:r>
        <w:t>Cái</w:t>
      </w:r>
    </w:p>
    <w:p>
      <w:r>
        <w:t>60</w:t>
      </w:r>
    </w:p>
    <w:p>
      <w:r>
        <w:t>1,18</w:t>
      </w:r>
    </w:p>
    <w:p>
      <w:r>
        <w:t>1,42</w:t>
      </w:r>
    </w:p>
    <w:p>
      <w:r>
        <w:t>1,71</w:t>
      </w:r>
    </w:p>
    <w:p>
      <w:r>
        <w:t>10</w:t>
      </w:r>
    </w:p>
    <w:p>
      <w:r>
        <w:t>Máy hút bụi 1.5 kw</w:t>
      </w:r>
    </w:p>
    <w:p>
      <w:r>
        <w:t>Cái</w:t>
      </w:r>
    </w:p>
    <w:p>
      <w:r>
        <w:t>60</w:t>
      </w:r>
    </w:p>
    <w:p>
      <w:r>
        <w:t>0,01</w:t>
      </w:r>
    </w:p>
    <w:p>
      <w:r>
        <w:t>0,02</w:t>
      </w:r>
    </w:p>
    <w:p>
      <w:r>
        <w:t>0,02</w:t>
      </w:r>
    </w:p>
    <w:p>
      <w:r>
        <w:t>11</w:t>
      </w:r>
    </w:p>
    <w:p>
      <w:r>
        <w:t>Máy hút ẩm 2 kw</w:t>
      </w:r>
    </w:p>
    <w:p>
      <w:r>
        <w:t>Cái</w:t>
      </w:r>
    </w:p>
    <w:p>
      <w:r>
        <w:t>60</w:t>
      </w:r>
    </w:p>
    <w:p>
      <w:r>
        <w:t>0,12</w:t>
      </w:r>
    </w:p>
    <w:p>
      <w:r>
        <w:t>0,14</w:t>
      </w:r>
    </w:p>
    <w:p>
      <w:r>
        <w:t>0,17</w:t>
      </w:r>
    </w:p>
    <w:p>
      <w:r>
        <w:t>2.3.3. Chuyển đổi về Hệ quy chiếu và Hệ tọa độ Quốc gia VN-2000: Ca/Mảnh</w:t>
      </w:r>
    </w:p>
    <w:p>
      <w:r>
        <w:t>Bảng số 31</w:t>
      </w:r>
    </w:p>
    <w:p>
      <w:r>
        <w:t>TT</w:t>
      </w:r>
    </w:p>
    <w:p>
      <w:r>
        <w:t>Danh mục dụng cụ</w:t>
      </w:r>
    </w:p>
    <w:p>
      <w:r>
        <w:t>ĐVT</w:t>
      </w:r>
    </w:p>
    <w:p>
      <w:r>
        <w:t>THSD</w:t>
      </w:r>
    </w:p>
    <w:p>
      <w:r>
        <w:t>(tháng)</w:t>
      </w:r>
    </w:p>
    <w:p>
      <w:r>
        <w:t>Mức tiêu hao</w:t>
      </w:r>
    </w:p>
    <w:p>
      <w:r>
        <w:t>(Ca/Mảnh)</w:t>
      </w:r>
    </w:p>
    <w:p>
      <w:r>
        <w:t>KK1</w:t>
      </w:r>
    </w:p>
    <w:p>
      <w:r>
        <w:t>KK2</w:t>
      </w:r>
    </w:p>
    <w:p>
      <w:r>
        <w:t>KK3</w:t>
      </w:r>
    </w:p>
    <w:p>
      <w:r>
        <w:t>Tỷ lệ 1:100 000</w:t>
      </w:r>
    </w:p>
    <w:p>
      <w:r>
        <w:t>1</w:t>
      </w:r>
    </w:p>
    <w:p>
      <w:r>
        <w:t>Đồng hồ treo tường</w:t>
      </w:r>
    </w:p>
    <w:p>
      <w:r>
        <w:t>Cái</w:t>
      </w:r>
    </w:p>
    <w:p>
      <w:r>
        <w:t>60</w:t>
      </w:r>
    </w:p>
    <w:p>
      <w:r>
        <w:t>0,14</w:t>
      </w:r>
    </w:p>
    <w:p>
      <w:r>
        <w:t>0,17</w:t>
      </w:r>
    </w:p>
    <w:p>
      <w:r>
        <w:t>0,20</w:t>
      </w:r>
    </w:p>
    <w:p>
      <w:r>
        <w:t>2</w:t>
      </w:r>
    </w:p>
    <w:p>
      <w:r>
        <w:t>Bàn để máy vi tính</w:t>
      </w:r>
    </w:p>
    <w:p>
      <w:r>
        <w:t>Cái</w:t>
      </w:r>
    </w:p>
    <w:p>
      <w:r>
        <w:t>96</w:t>
      </w:r>
    </w:p>
    <w:p>
      <w:r>
        <w:t>0,69</w:t>
      </w:r>
    </w:p>
    <w:p>
      <w:r>
        <w:t>0,83</w:t>
      </w:r>
    </w:p>
    <w:p>
      <w:r>
        <w:t>1,00</w:t>
      </w:r>
    </w:p>
    <w:p>
      <w:r>
        <w:t>3</w:t>
      </w:r>
    </w:p>
    <w:p>
      <w:r>
        <w:t>Chuột máy tính</w:t>
      </w:r>
    </w:p>
    <w:p>
      <w:r>
        <w:t>Cái</w:t>
      </w:r>
    </w:p>
    <w:p>
      <w:r>
        <w:t>12</w:t>
      </w:r>
    </w:p>
    <w:p>
      <w:r>
        <w:t>0,55</w:t>
      </w:r>
    </w:p>
    <w:p>
      <w:r>
        <w:t>0,66</w:t>
      </w:r>
    </w:p>
    <w:p>
      <w:r>
        <w:t>0,80</w:t>
      </w:r>
    </w:p>
    <w:p>
      <w:r>
        <w:t>4</w:t>
      </w:r>
    </w:p>
    <w:p>
      <w:r>
        <w:t>Ghế xoay</w:t>
      </w:r>
    </w:p>
    <w:p>
      <w:r>
        <w:t>Cái</w:t>
      </w:r>
    </w:p>
    <w:p>
      <w:r>
        <w:t>96</w:t>
      </w:r>
    </w:p>
    <w:p>
      <w:r>
        <w:t>0,69</w:t>
      </w:r>
    </w:p>
    <w:p>
      <w:r>
        <w:t>0,83</w:t>
      </w:r>
    </w:p>
    <w:p>
      <w:r>
        <w:t>1,00</w:t>
      </w:r>
    </w:p>
    <w:p>
      <w:r>
        <w:t>5</w:t>
      </w:r>
    </w:p>
    <w:p>
      <w:r>
        <w:t>Tủ đựng tài liệu</w:t>
      </w:r>
    </w:p>
    <w:p>
      <w:r>
        <w:t>Cái</w:t>
      </w:r>
    </w:p>
    <w:p>
      <w:r>
        <w:t>96</w:t>
      </w:r>
    </w:p>
    <w:p>
      <w:r>
        <w:t>0,14</w:t>
      </w:r>
    </w:p>
    <w:p>
      <w:r>
        <w:t>0,17</w:t>
      </w:r>
    </w:p>
    <w:p>
      <w:r>
        <w:t>0,20</w:t>
      </w:r>
    </w:p>
    <w:p>
      <w:r>
        <w:t>6</w:t>
      </w:r>
    </w:p>
    <w:p>
      <w:r>
        <w:t>Ổ cứng lưu dữ liệu</w:t>
      </w:r>
    </w:p>
    <w:p>
      <w:r>
        <w:t>Cái</w:t>
      </w:r>
    </w:p>
    <w:p>
      <w:r>
        <w:t>60</w:t>
      </w:r>
    </w:p>
    <w:p>
      <w:r>
        <w:t>0,55</w:t>
      </w:r>
    </w:p>
    <w:p>
      <w:r>
        <w:t>0,66</w:t>
      </w:r>
    </w:p>
    <w:p>
      <w:r>
        <w:t>0,80</w:t>
      </w:r>
    </w:p>
    <w:p>
      <w:r>
        <w:t>7</w:t>
      </w:r>
    </w:p>
    <w:p>
      <w:r>
        <w:t>Đèn Led</w:t>
      </w:r>
    </w:p>
    <w:p>
      <w:r>
        <w:t>Bộ</w:t>
      </w:r>
    </w:p>
    <w:p>
      <w:r>
        <w:t>36</w:t>
      </w:r>
    </w:p>
    <w:p>
      <w:r>
        <w:t>0,55</w:t>
      </w:r>
    </w:p>
    <w:p>
      <w:r>
        <w:t>0,66</w:t>
      </w:r>
    </w:p>
    <w:p>
      <w:r>
        <w:t>0,80</w:t>
      </w:r>
    </w:p>
    <w:p>
      <w:r>
        <w:t>8</w:t>
      </w:r>
    </w:p>
    <w:p>
      <w:r>
        <w:t>Ổn áp (chung) 10A</w:t>
      </w:r>
    </w:p>
    <w:p>
      <w:r>
        <w:t>Cái</w:t>
      </w:r>
    </w:p>
    <w:p>
      <w:r>
        <w:t>60</w:t>
      </w:r>
    </w:p>
    <w:p>
      <w:r>
        <w:t>0,10</w:t>
      </w:r>
    </w:p>
    <w:p>
      <w:r>
        <w:t>0,12</w:t>
      </w:r>
    </w:p>
    <w:p>
      <w:r>
        <w:t>0,15</w:t>
      </w:r>
    </w:p>
    <w:p>
      <w:r>
        <w:t>9</w:t>
      </w:r>
    </w:p>
    <w:p>
      <w:r>
        <w:t>Lưu điện 600w</w:t>
      </w:r>
    </w:p>
    <w:p>
      <w:r>
        <w:t>Cái</w:t>
      </w:r>
    </w:p>
    <w:p>
      <w:r>
        <w:t>60</w:t>
      </w:r>
    </w:p>
    <w:p>
      <w:r>
        <w:t>0,35</w:t>
      </w:r>
    </w:p>
    <w:p>
      <w:r>
        <w:t>0,42</w:t>
      </w:r>
    </w:p>
    <w:p>
      <w:r>
        <w:t>0,50</w:t>
      </w:r>
    </w:p>
    <w:p>
      <w:r>
        <w:t>10</w:t>
      </w:r>
    </w:p>
    <w:p>
      <w:r>
        <w:t>Máy hút bụi 1.5 kw</w:t>
      </w:r>
    </w:p>
    <w:p>
      <w:r>
        <w:t>Cái</w:t>
      </w:r>
    </w:p>
    <w:p>
      <w:r>
        <w:t>60</w:t>
      </w:r>
    </w:p>
    <w:p>
      <w:r>
        <w:t>0,00</w:t>
      </w:r>
    </w:p>
    <w:p>
      <w:r>
        <w:t>0,00</w:t>
      </w:r>
    </w:p>
    <w:p>
      <w:r>
        <w:t>0,01</w:t>
      </w:r>
    </w:p>
    <w:p>
      <w:r>
        <w:t>11</w:t>
      </w:r>
    </w:p>
    <w:p>
      <w:r>
        <w:t>Máy hút ẩm 2 kw</w:t>
      </w:r>
    </w:p>
    <w:p>
      <w:r>
        <w:t>Cái</w:t>
      </w:r>
    </w:p>
    <w:p>
      <w:r>
        <w:t>60</w:t>
      </w:r>
    </w:p>
    <w:p>
      <w:r>
        <w:t>0,03</w:t>
      </w:r>
    </w:p>
    <w:p>
      <w:r>
        <w:t>0,04</w:t>
      </w:r>
    </w:p>
    <w:p>
      <w:r>
        <w:t>0,05</w:t>
      </w:r>
    </w:p>
    <w:p>
      <w:r>
        <w:t>Tỷ lệ 1:25 000</w:t>
      </w:r>
    </w:p>
    <w:p>
      <w:r>
        <w:t>1</w:t>
      </w:r>
    </w:p>
    <w:p>
      <w:r>
        <w:t>Đồng hồ treo tường</w:t>
      </w:r>
    </w:p>
    <w:p>
      <w:r>
        <w:t>Cái</w:t>
      </w:r>
    </w:p>
    <w:p>
      <w:r>
        <w:t>60</w:t>
      </w:r>
    </w:p>
    <w:p>
      <w:r>
        <w:t>0,08</w:t>
      </w:r>
    </w:p>
    <w:p>
      <w:r>
        <w:t>0,09</w:t>
      </w:r>
    </w:p>
    <w:p>
      <w:r>
        <w:t>0,11</w:t>
      </w:r>
    </w:p>
    <w:p>
      <w:r>
        <w:t>2</w:t>
      </w:r>
    </w:p>
    <w:p>
      <w:r>
        <w:t>Bàn để máy vi tính</w:t>
      </w:r>
    </w:p>
    <w:p>
      <w:r>
        <w:t>Cái</w:t>
      </w:r>
    </w:p>
    <w:p>
      <w:r>
        <w:t>96</w:t>
      </w:r>
    </w:p>
    <w:p>
      <w:r>
        <w:t>0,39</w:t>
      </w:r>
    </w:p>
    <w:p>
      <w:r>
        <w:t>0,46</w:t>
      </w:r>
    </w:p>
    <w:p>
      <w:r>
        <w:t>0,55</w:t>
      </w:r>
    </w:p>
    <w:p>
      <w:r>
        <w:t>3</w:t>
      </w:r>
    </w:p>
    <w:p>
      <w:r>
        <w:t>Chuột máy tính</w:t>
      </w:r>
    </w:p>
    <w:p>
      <w:r>
        <w:t>Cái</w:t>
      </w:r>
    </w:p>
    <w:p>
      <w:r>
        <w:t>12</w:t>
      </w:r>
    </w:p>
    <w:p>
      <w:r>
        <w:t>0,32</w:t>
      </w:r>
    </w:p>
    <w:p>
      <w:r>
        <w:t>0,37</w:t>
      </w:r>
    </w:p>
    <w:p>
      <w:r>
        <w:t>0,44</w:t>
      </w:r>
    </w:p>
    <w:p>
      <w:r>
        <w:t>4</w:t>
      </w:r>
    </w:p>
    <w:p>
      <w:r>
        <w:t>Ghế xoay</w:t>
      </w:r>
    </w:p>
    <w:p>
      <w:r>
        <w:t>Cái</w:t>
      </w:r>
    </w:p>
    <w:p>
      <w:r>
        <w:t>96</w:t>
      </w:r>
    </w:p>
    <w:p>
      <w:r>
        <w:t>0,39</w:t>
      </w:r>
    </w:p>
    <w:p>
      <w:r>
        <w:t>0,46</w:t>
      </w:r>
    </w:p>
    <w:p>
      <w:r>
        <w:t>0,55</w:t>
      </w:r>
    </w:p>
    <w:p>
      <w:r>
        <w:t>5</w:t>
      </w:r>
    </w:p>
    <w:p>
      <w:r>
        <w:t>Tủ đựng tài liệu</w:t>
      </w:r>
    </w:p>
    <w:p>
      <w:r>
        <w:t>Cái</w:t>
      </w:r>
    </w:p>
    <w:p>
      <w:r>
        <w:t>96</w:t>
      </w:r>
    </w:p>
    <w:p>
      <w:r>
        <w:t>0,08</w:t>
      </w:r>
    </w:p>
    <w:p>
      <w:r>
        <w:t>0,09</w:t>
      </w:r>
    </w:p>
    <w:p>
      <w:r>
        <w:t>0,11</w:t>
      </w:r>
    </w:p>
    <w:p>
      <w:r>
        <w:t>6</w:t>
      </w:r>
    </w:p>
    <w:p>
      <w:r>
        <w:t>Ổ cứng lưu dữ liệu</w:t>
      </w:r>
    </w:p>
    <w:p>
      <w:r>
        <w:t>Cái</w:t>
      </w:r>
    </w:p>
    <w:p>
      <w:r>
        <w:t>60</w:t>
      </w:r>
    </w:p>
    <w:p>
      <w:r>
        <w:t>0,32</w:t>
      </w:r>
    </w:p>
    <w:p>
      <w:r>
        <w:t>0,37</w:t>
      </w:r>
    </w:p>
    <w:p>
      <w:r>
        <w:t>0,44</w:t>
      </w:r>
    </w:p>
    <w:p>
      <w:r>
        <w:t>7</w:t>
      </w:r>
    </w:p>
    <w:p>
      <w:r>
        <w:t>Đèn Led</w:t>
      </w:r>
    </w:p>
    <w:p>
      <w:r>
        <w:t>Bộ</w:t>
      </w:r>
    </w:p>
    <w:p>
      <w:r>
        <w:t>36</w:t>
      </w:r>
    </w:p>
    <w:p>
      <w:r>
        <w:t>0,30</w:t>
      </w:r>
    </w:p>
    <w:p>
      <w:r>
        <w:t>0,37</w:t>
      </w:r>
    </w:p>
    <w:p>
      <w:r>
        <w:t>0,44</w:t>
      </w:r>
    </w:p>
    <w:p>
      <w:r>
        <w:t>8</w:t>
      </w:r>
    </w:p>
    <w:p>
      <w:r>
        <w:t>Ổn áp (chung) 10A</w:t>
      </w:r>
    </w:p>
    <w:p>
      <w:r>
        <w:t>Cái</w:t>
      </w:r>
    </w:p>
    <w:p>
      <w:r>
        <w:t>60</w:t>
      </w:r>
    </w:p>
    <w:p>
      <w:r>
        <w:t>0,06</w:t>
      </w:r>
    </w:p>
    <w:p>
      <w:r>
        <w:t>0,07</w:t>
      </w:r>
    </w:p>
    <w:p>
      <w:r>
        <w:t>0,08</w:t>
      </w:r>
    </w:p>
    <w:p>
      <w:r>
        <w:t>9</w:t>
      </w:r>
    </w:p>
    <w:p>
      <w:r>
        <w:t>Lưu điện 600w</w:t>
      </w:r>
    </w:p>
    <w:p>
      <w:r>
        <w:t>Cái</w:t>
      </w:r>
    </w:p>
    <w:p>
      <w:r>
        <w:t>60</w:t>
      </w:r>
    </w:p>
    <w:p>
      <w:r>
        <w:t>0,19</w:t>
      </w:r>
    </w:p>
    <w:p>
      <w:r>
        <w:t>0,23</w:t>
      </w:r>
    </w:p>
    <w:p>
      <w:r>
        <w:t>0,28</w:t>
      </w:r>
    </w:p>
    <w:p>
      <w:r>
        <w:t>10</w:t>
      </w:r>
    </w:p>
    <w:p>
      <w:r>
        <w:t>Máy hút bụi 1.5 kw</w:t>
      </w:r>
    </w:p>
    <w:p>
      <w:r>
        <w:t>Cái</w:t>
      </w:r>
    </w:p>
    <w:p>
      <w:r>
        <w:t>60</w:t>
      </w:r>
    </w:p>
    <w:p>
      <w:r>
        <w:t>0,00</w:t>
      </w:r>
    </w:p>
    <w:p>
      <w:r>
        <w:t>0,00</w:t>
      </w:r>
    </w:p>
    <w:p>
      <w:r>
        <w:t>0,00</w:t>
      </w:r>
    </w:p>
    <w:p>
      <w:r>
        <w:t>11</w:t>
      </w:r>
    </w:p>
    <w:p>
      <w:r>
        <w:t>Máy hút ẩm 2 kw</w:t>
      </w:r>
    </w:p>
    <w:p>
      <w:r>
        <w:t>Cái</w:t>
      </w:r>
    </w:p>
    <w:p>
      <w:r>
        <w:t>60</w:t>
      </w:r>
    </w:p>
    <w:p>
      <w:r>
        <w:t>0,02</w:t>
      </w:r>
    </w:p>
    <w:p>
      <w:r>
        <w:t>0,02</w:t>
      </w:r>
    </w:p>
    <w:p>
      <w:r>
        <w:t>0,03</w:t>
      </w:r>
    </w:p>
    <w:p>
      <w:r>
        <w:t>Tỷ lệ 1:10 000</w:t>
      </w:r>
    </w:p>
    <w:p>
      <w:r>
        <w:t>1</w:t>
      </w:r>
    </w:p>
    <w:p>
      <w:r>
        <w:t>Đồng hồ treo tường</w:t>
      </w:r>
    </w:p>
    <w:p>
      <w:r>
        <w:t>Cái</w:t>
      </w:r>
    </w:p>
    <w:p>
      <w:r>
        <w:t>60</w:t>
      </w:r>
    </w:p>
    <w:p>
      <w:r>
        <w:t>0,07</w:t>
      </w:r>
    </w:p>
    <w:p>
      <w:r>
        <w:t>0,08</w:t>
      </w:r>
    </w:p>
    <w:p>
      <w:r>
        <w:t>0,09</w:t>
      </w:r>
    </w:p>
    <w:p>
      <w:r>
        <w:t>2</w:t>
      </w:r>
    </w:p>
    <w:p>
      <w:r>
        <w:t>Bàn để máy vi tính</w:t>
      </w:r>
    </w:p>
    <w:p>
      <w:r>
        <w:t>Cái</w:t>
      </w:r>
    </w:p>
    <w:p>
      <w:r>
        <w:t>96</w:t>
      </w:r>
    </w:p>
    <w:p>
      <w:r>
        <w:t>0,33</w:t>
      </w:r>
    </w:p>
    <w:p>
      <w:r>
        <w:t>0,38</w:t>
      </w:r>
    </w:p>
    <w:p>
      <w:r>
        <w:t>0,46</w:t>
      </w:r>
    </w:p>
    <w:p>
      <w:r>
        <w:t>3</w:t>
      </w:r>
    </w:p>
    <w:p>
      <w:r>
        <w:t>Chuột máy tính</w:t>
      </w:r>
    </w:p>
    <w:p>
      <w:r>
        <w:t>Cái</w:t>
      </w:r>
    </w:p>
    <w:p>
      <w:r>
        <w:t>12</w:t>
      </w:r>
    </w:p>
    <w:p>
      <w:r>
        <w:t>0,26</w:t>
      </w:r>
    </w:p>
    <w:p>
      <w:r>
        <w:t>0,30</w:t>
      </w:r>
    </w:p>
    <w:p>
      <w:r>
        <w:t>0,37</w:t>
      </w:r>
    </w:p>
    <w:p>
      <w:r>
        <w:t>4</w:t>
      </w:r>
    </w:p>
    <w:p>
      <w:r>
        <w:t>Ghế xoay</w:t>
      </w:r>
    </w:p>
    <w:p>
      <w:r>
        <w:t>Cái</w:t>
      </w:r>
    </w:p>
    <w:p>
      <w:r>
        <w:t>96</w:t>
      </w:r>
    </w:p>
    <w:p>
      <w:r>
        <w:t>0,33</w:t>
      </w:r>
    </w:p>
    <w:p>
      <w:r>
        <w:t>0,38</w:t>
      </w:r>
    </w:p>
    <w:p>
      <w:r>
        <w:t>0,46</w:t>
      </w:r>
    </w:p>
    <w:p>
      <w:r>
        <w:t>5</w:t>
      </w:r>
    </w:p>
    <w:p>
      <w:r>
        <w:t>Tủ đựng tài liệu</w:t>
      </w:r>
    </w:p>
    <w:p>
      <w:r>
        <w:t>Cái</w:t>
      </w:r>
    </w:p>
    <w:p>
      <w:r>
        <w:t>96</w:t>
      </w:r>
    </w:p>
    <w:p>
      <w:r>
        <w:t>0,07</w:t>
      </w:r>
    </w:p>
    <w:p>
      <w:r>
        <w:t>0,08</w:t>
      </w:r>
    </w:p>
    <w:p>
      <w:r>
        <w:t>0,09</w:t>
      </w:r>
    </w:p>
    <w:p>
      <w:r>
        <w:t>6</w:t>
      </w:r>
    </w:p>
    <w:p>
      <w:r>
        <w:t>Ổ cứng lưu dữ liệu</w:t>
      </w:r>
    </w:p>
    <w:p>
      <w:r>
        <w:t>Cái</w:t>
      </w:r>
    </w:p>
    <w:p>
      <w:r>
        <w:t>60</w:t>
      </w:r>
    </w:p>
    <w:p>
      <w:r>
        <w:t>0,26</w:t>
      </w:r>
    </w:p>
    <w:p>
      <w:r>
        <w:t>0,30</w:t>
      </w:r>
    </w:p>
    <w:p>
      <w:r>
        <w:t>0,37</w:t>
      </w:r>
    </w:p>
    <w:p>
      <w:r>
        <w:t>7</w:t>
      </w:r>
    </w:p>
    <w:p>
      <w:r>
        <w:t>Đèn Led</w:t>
      </w:r>
    </w:p>
    <w:p>
      <w:r>
        <w:t>Bộ</w:t>
      </w:r>
    </w:p>
    <w:p>
      <w:r>
        <w:t>36</w:t>
      </w:r>
    </w:p>
    <w:p>
      <w:r>
        <w:t>0,25</w:t>
      </w:r>
    </w:p>
    <w:p>
      <w:r>
        <w:t>0,30</w:t>
      </w:r>
    </w:p>
    <w:p>
      <w:r>
        <w:t>0,37</w:t>
      </w:r>
    </w:p>
    <w:p>
      <w:r>
        <w:t>8</w:t>
      </w:r>
    </w:p>
    <w:p>
      <w:r>
        <w:t>Ổn áp (chung) 10A</w:t>
      </w:r>
    </w:p>
    <w:p>
      <w:r>
        <w:t>Cái</w:t>
      </w:r>
    </w:p>
    <w:p>
      <w:r>
        <w:t>60</w:t>
      </w:r>
    </w:p>
    <w:p>
      <w:r>
        <w:t>0,05</w:t>
      </w:r>
    </w:p>
    <w:p>
      <w:r>
        <w:t>0,06</w:t>
      </w:r>
    </w:p>
    <w:p>
      <w:r>
        <w:t>0,07</w:t>
      </w:r>
    </w:p>
    <w:p>
      <w:r>
        <w:t>9</w:t>
      </w:r>
    </w:p>
    <w:p>
      <w:r>
        <w:t>Lưu điện 600w</w:t>
      </w:r>
    </w:p>
    <w:p>
      <w:r>
        <w:t>Cái</w:t>
      </w:r>
    </w:p>
    <w:p>
      <w:r>
        <w:t>60</w:t>
      </w:r>
    </w:p>
    <w:p>
      <w:r>
        <w:t>0,16</w:t>
      </w:r>
    </w:p>
    <w:p>
      <w:r>
        <w:t>0,19</w:t>
      </w:r>
    </w:p>
    <w:p>
      <w:r>
        <w:t>0,23</w:t>
      </w:r>
    </w:p>
    <w:p>
      <w:r>
        <w:t>10</w:t>
      </w:r>
    </w:p>
    <w:p>
      <w:r>
        <w:t>Máy hút bụi 1.5 kw</w:t>
      </w:r>
    </w:p>
    <w:p>
      <w:r>
        <w:t>Cái</w:t>
      </w:r>
    </w:p>
    <w:p>
      <w:r>
        <w:t>60</w:t>
      </w:r>
    </w:p>
    <w:p>
      <w:r>
        <w:t>0,00</w:t>
      </w:r>
    </w:p>
    <w:p>
      <w:r>
        <w:t>0,00</w:t>
      </w:r>
    </w:p>
    <w:p>
      <w:r>
        <w:t>0,00</w:t>
      </w:r>
    </w:p>
    <w:p>
      <w:r>
        <w:t>11</w:t>
      </w:r>
    </w:p>
    <w:p>
      <w:r>
        <w:t>Máy hút ẩm 2 kw</w:t>
      </w:r>
    </w:p>
    <w:p>
      <w:r>
        <w:t>Cái</w:t>
      </w:r>
    </w:p>
    <w:p>
      <w:r>
        <w:t>60</w:t>
      </w:r>
    </w:p>
    <w:p>
      <w:r>
        <w:t>0,02</w:t>
      </w:r>
    </w:p>
    <w:p>
      <w:r>
        <w:t>0,02</w:t>
      </w:r>
    </w:p>
    <w:p>
      <w:r>
        <w:t>0,02</w:t>
      </w:r>
    </w:p>
    <w:p>
      <w:r>
        <w:t>Tỷ lệ 1:5 000</w:t>
      </w:r>
    </w:p>
    <w:p>
      <w:r>
        <w:t>1</w:t>
      </w:r>
    </w:p>
    <w:p>
      <w:r>
        <w:t>Đồng hồ treo tường</w:t>
      </w:r>
    </w:p>
    <w:p>
      <w:r>
        <w:t>Cái</w:t>
      </w:r>
    </w:p>
    <w:p>
      <w:r>
        <w:t>60</w:t>
      </w:r>
    </w:p>
    <w:p>
      <w:r>
        <w:t>0,05</w:t>
      </w:r>
    </w:p>
    <w:p>
      <w:r>
        <w:t>0,06</w:t>
      </w:r>
    </w:p>
    <w:p>
      <w:r>
        <w:t>0,08</w:t>
      </w:r>
    </w:p>
    <w:p>
      <w:r>
        <w:t>2</w:t>
      </w:r>
    </w:p>
    <w:p>
      <w:r>
        <w:t>Bàn để máy vi tính</w:t>
      </w:r>
    </w:p>
    <w:p>
      <w:r>
        <w:t>Cái</w:t>
      </w:r>
    </w:p>
    <w:p>
      <w:r>
        <w:t>96</w:t>
      </w:r>
    </w:p>
    <w:p>
      <w:r>
        <w:t>0,27</w:t>
      </w:r>
    </w:p>
    <w:p>
      <w:r>
        <w:t>0,31</w:t>
      </w:r>
    </w:p>
    <w:p>
      <w:r>
        <w:t>0,38</w:t>
      </w:r>
    </w:p>
    <w:p>
      <w:r>
        <w:t>3</w:t>
      </w:r>
    </w:p>
    <w:p>
      <w:r>
        <w:t>Chuột máy tính</w:t>
      </w:r>
    </w:p>
    <w:p>
      <w:r>
        <w:t>Cái</w:t>
      </w:r>
    </w:p>
    <w:p>
      <w:r>
        <w:t>12</w:t>
      </w:r>
    </w:p>
    <w:p>
      <w:r>
        <w:t>0,22</w:t>
      </w:r>
    </w:p>
    <w:p>
      <w:r>
        <w:t>0,25</w:t>
      </w:r>
    </w:p>
    <w:p>
      <w:r>
        <w:t>0,30</w:t>
      </w:r>
    </w:p>
    <w:p>
      <w:r>
        <w:t>4</w:t>
      </w:r>
    </w:p>
    <w:p>
      <w:r>
        <w:t>Ghế xoay</w:t>
      </w:r>
    </w:p>
    <w:p>
      <w:r>
        <w:t>Cái</w:t>
      </w:r>
    </w:p>
    <w:p>
      <w:r>
        <w:t>96</w:t>
      </w:r>
    </w:p>
    <w:p>
      <w:r>
        <w:t>0,27</w:t>
      </w:r>
    </w:p>
    <w:p>
      <w:r>
        <w:t>0,31</w:t>
      </w:r>
    </w:p>
    <w:p>
      <w:r>
        <w:t>0,38</w:t>
      </w:r>
    </w:p>
    <w:p>
      <w:r>
        <w:t>5</w:t>
      </w:r>
    </w:p>
    <w:p>
      <w:r>
        <w:t>Tủ đựng tài liệu</w:t>
      </w:r>
    </w:p>
    <w:p>
      <w:r>
        <w:t>Cái</w:t>
      </w:r>
    </w:p>
    <w:p>
      <w:r>
        <w:t>96</w:t>
      </w:r>
    </w:p>
    <w:p>
      <w:r>
        <w:t>0,05</w:t>
      </w:r>
    </w:p>
    <w:p>
      <w:r>
        <w:t>0,06</w:t>
      </w:r>
    </w:p>
    <w:p>
      <w:r>
        <w:t>0,08</w:t>
      </w:r>
    </w:p>
    <w:p>
      <w:r>
        <w:t>6</w:t>
      </w:r>
    </w:p>
    <w:p>
      <w:r>
        <w:t>Ổ cứng lưu dữ liệu</w:t>
      </w:r>
    </w:p>
    <w:p>
      <w:r>
        <w:t>Cái</w:t>
      </w:r>
    </w:p>
    <w:p>
      <w:r>
        <w:t>60</w:t>
      </w:r>
    </w:p>
    <w:p>
      <w:r>
        <w:t>0,22</w:t>
      </w:r>
    </w:p>
    <w:p>
      <w:r>
        <w:t>0,25</w:t>
      </w:r>
    </w:p>
    <w:p>
      <w:r>
        <w:t>0,30</w:t>
      </w:r>
    </w:p>
    <w:p>
      <w:r>
        <w:t>7</w:t>
      </w:r>
    </w:p>
    <w:p>
      <w:r>
        <w:t>Đèn Led</w:t>
      </w:r>
    </w:p>
    <w:p>
      <w:r>
        <w:t>Bộ</w:t>
      </w:r>
    </w:p>
    <w:p>
      <w:r>
        <w:t>36</w:t>
      </w:r>
    </w:p>
    <w:p>
      <w:r>
        <w:t>0,21</w:t>
      </w:r>
    </w:p>
    <w:p>
      <w:r>
        <w:t>0,25</w:t>
      </w:r>
    </w:p>
    <w:p>
      <w:r>
        <w:t>0,30</w:t>
      </w:r>
    </w:p>
    <w:p>
      <w:r>
        <w:t>8</w:t>
      </w:r>
    </w:p>
    <w:p>
      <w:r>
        <w:t>Ổn áp (chung) 10A</w:t>
      </w:r>
    </w:p>
    <w:p>
      <w:r>
        <w:t>Cái</w:t>
      </w:r>
    </w:p>
    <w:p>
      <w:r>
        <w:t>60</w:t>
      </w:r>
    </w:p>
    <w:p>
      <w:r>
        <w:t>0,04</w:t>
      </w:r>
    </w:p>
    <w:p>
      <w:r>
        <w:t>0,05</w:t>
      </w:r>
    </w:p>
    <w:p>
      <w:r>
        <w:t>0,06</w:t>
      </w:r>
    </w:p>
    <w:p>
      <w:r>
        <w:t>9</w:t>
      </w:r>
    </w:p>
    <w:p>
      <w:r>
        <w:t>Lưu điện 600w</w:t>
      </w:r>
    </w:p>
    <w:p>
      <w:r>
        <w:t>Cái</w:t>
      </w:r>
    </w:p>
    <w:p>
      <w:r>
        <w:t>60</w:t>
      </w:r>
    </w:p>
    <w:p>
      <w:r>
        <w:t>0,13</w:t>
      </w:r>
    </w:p>
    <w:p>
      <w:r>
        <w:t>0,16</w:t>
      </w:r>
    </w:p>
    <w:p>
      <w:r>
        <w:t>0,19</w:t>
      </w:r>
    </w:p>
    <w:p>
      <w:r>
        <w:t>10</w:t>
      </w:r>
    </w:p>
    <w:p>
      <w:r>
        <w:t>Máy hút bụi 1.5 kw</w:t>
      </w:r>
    </w:p>
    <w:p>
      <w:r>
        <w:t>Cái</w:t>
      </w:r>
    </w:p>
    <w:p>
      <w:r>
        <w:t>60</w:t>
      </w:r>
    </w:p>
    <w:p>
      <w:r>
        <w:t>0,00</w:t>
      </w:r>
    </w:p>
    <w:p>
      <w:r>
        <w:t>0,00</w:t>
      </w:r>
    </w:p>
    <w:p>
      <w:r>
        <w:t>0,00</w:t>
      </w:r>
    </w:p>
    <w:p>
      <w:r>
        <w:t>11</w:t>
      </w:r>
    </w:p>
    <w:p>
      <w:r>
        <w:t>Máy hút ẩm 2 kw</w:t>
      </w:r>
    </w:p>
    <w:p>
      <w:r>
        <w:t>Cái</w:t>
      </w:r>
    </w:p>
    <w:p>
      <w:r>
        <w:t>60</w:t>
      </w:r>
    </w:p>
    <w:p>
      <w:r>
        <w:t>0,01</w:t>
      </w:r>
    </w:p>
    <w:p>
      <w:r>
        <w:t>0,02</w:t>
      </w:r>
    </w:p>
    <w:p>
      <w:r>
        <w:t>0,02</w:t>
      </w:r>
    </w:p>
    <w:p>
      <w:r>
        <w:t>2.3.4. Ghép, cắt ảnh, xuất bình đồ ảnh theo khu vực giám sát: Ca/Mảnh</w:t>
      </w:r>
    </w:p>
    <w:p>
      <w:r>
        <w:t>Bảng số 32</w:t>
      </w:r>
    </w:p>
    <w:p>
      <w:r>
        <w:t>TT</w:t>
      </w:r>
    </w:p>
    <w:p>
      <w:r>
        <w:t>Danh mục dụng cụ</w:t>
      </w:r>
    </w:p>
    <w:p>
      <w:r>
        <w:t>ĐVT</w:t>
      </w:r>
    </w:p>
    <w:p>
      <w:r>
        <w:t>THSD</w:t>
      </w:r>
    </w:p>
    <w:p>
      <w:r>
        <w:t>(tháng)</w:t>
      </w:r>
    </w:p>
    <w:p>
      <w:r>
        <w:t>Mức tiêu hao</w:t>
      </w:r>
    </w:p>
    <w:p>
      <w:r>
        <w:t>(Ca/Mảnh)</w:t>
      </w:r>
    </w:p>
    <w:p>
      <w:r>
        <w:t>KK1</w:t>
      </w:r>
    </w:p>
    <w:p>
      <w:r>
        <w:t>KK2</w:t>
      </w:r>
    </w:p>
    <w:p>
      <w:r>
        <w:t>KK3</w:t>
      </w:r>
    </w:p>
    <w:p>
      <w:r>
        <w:t>Tỷ lệ 1:100 000</w:t>
      </w:r>
    </w:p>
    <w:p>
      <w:r>
        <w:t>1</w:t>
      </w:r>
    </w:p>
    <w:p>
      <w:r>
        <w:t>Đồng hồ treo tường</w:t>
      </w:r>
    </w:p>
    <w:p>
      <w:r>
        <w:t>Cái</w:t>
      </w:r>
    </w:p>
    <w:p>
      <w:r>
        <w:t>60</w:t>
      </w:r>
    </w:p>
    <w:p>
      <w:r>
        <w:t>0,69</w:t>
      </w:r>
    </w:p>
    <w:p>
      <w:r>
        <w:t>0,83</w:t>
      </w:r>
    </w:p>
    <w:p>
      <w:r>
        <w:t>1,00</w:t>
      </w:r>
    </w:p>
    <w:p>
      <w:r>
        <w:t>2</w:t>
      </w:r>
    </w:p>
    <w:p>
      <w:r>
        <w:t>Bàn để máy vi tính</w:t>
      </w:r>
    </w:p>
    <w:p>
      <w:r>
        <w:t>Cái</w:t>
      </w:r>
    </w:p>
    <w:p>
      <w:r>
        <w:t>96</w:t>
      </w:r>
    </w:p>
    <w:p>
      <w:r>
        <w:t>3,45</w:t>
      </w:r>
    </w:p>
    <w:p>
      <w:r>
        <w:t>4,15</w:t>
      </w:r>
    </w:p>
    <w:p>
      <w:r>
        <w:t>5,00</w:t>
      </w:r>
    </w:p>
    <w:p>
      <w:r>
        <w:t>3</w:t>
      </w:r>
    </w:p>
    <w:p>
      <w:r>
        <w:t>Chuột máy tính</w:t>
      </w:r>
    </w:p>
    <w:p>
      <w:r>
        <w:t>Cái</w:t>
      </w:r>
    </w:p>
    <w:p>
      <w:r>
        <w:t>12</w:t>
      </w:r>
    </w:p>
    <w:p>
      <w:r>
        <w:t>2,76</w:t>
      </w:r>
    </w:p>
    <w:p>
      <w:r>
        <w:t>3,32</w:t>
      </w:r>
    </w:p>
    <w:p>
      <w:r>
        <w:t>4,00</w:t>
      </w:r>
    </w:p>
    <w:p>
      <w:r>
        <w:t>4</w:t>
      </w:r>
    </w:p>
    <w:p>
      <w:r>
        <w:t>Ghế xoay</w:t>
      </w:r>
    </w:p>
    <w:p>
      <w:r>
        <w:t>Cái</w:t>
      </w:r>
    </w:p>
    <w:p>
      <w:r>
        <w:t>96</w:t>
      </w:r>
    </w:p>
    <w:p>
      <w:r>
        <w:t>3,45</w:t>
      </w:r>
    </w:p>
    <w:p>
      <w:r>
        <w:t>4,15</w:t>
      </w:r>
    </w:p>
    <w:p>
      <w:r>
        <w:t>5,00</w:t>
      </w:r>
    </w:p>
    <w:p>
      <w:r>
        <w:t>5</w:t>
      </w:r>
    </w:p>
    <w:p>
      <w:r>
        <w:t>Tủ đựng tài liệu</w:t>
      </w:r>
    </w:p>
    <w:p>
      <w:r>
        <w:t>Cái</w:t>
      </w:r>
    </w:p>
    <w:p>
      <w:r>
        <w:t>96</w:t>
      </w:r>
    </w:p>
    <w:p>
      <w:r>
        <w:t>0,69</w:t>
      </w:r>
    </w:p>
    <w:p>
      <w:r>
        <w:t>0,83</w:t>
      </w:r>
    </w:p>
    <w:p>
      <w:r>
        <w:t>1,00</w:t>
      </w:r>
    </w:p>
    <w:p>
      <w:r>
        <w:t>6</w:t>
      </w:r>
    </w:p>
    <w:p>
      <w:r>
        <w:t>Ổ cứng lưu dữ liệu</w:t>
      </w:r>
    </w:p>
    <w:p>
      <w:r>
        <w:t>Cái</w:t>
      </w:r>
    </w:p>
    <w:p>
      <w:r>
        <w:t>60</w:t>
      </w:r>
    </w:p>
    <w:p>
      <w:r>
        <w:t>2,76</w:t>
      </w:r>
    </w:p>
    <w:p>
      <w:r>
        <w:t>3,32</w:t>
      </w:r>
    </w:p>
    <w:p>
      <w:r>
        <w:t>4,00</w:t>
      </w:r>
    </w:p>
    <w:p>
      <w:r>
        <w:t>7</w:t>
      </w:r>
    </w:p>
    <w:p>
      <w:r>
        <w:t>Đèn Led</w:t>
      </w:r>
    </w:p>
    <w:p>
      <w:r>
        <w:t>Bộ</w:t>
      </w:r>
    </w:p>
    <w:p>
      <w:r>
        <w:t>36</w:t>
      </w:r>
    </w:p>
    <w:p>
      <w:r>
        <w:t>2,76</w:t>
      </w:r>
    </w:p>
    <w:p>
      <w:r>
        <w:t>3,32</w:t>
      </w:r>
    </w:p>
    <w:p>
      <w:r>
        <w:t>4,00</w:t>
      </w:r>
    </w:p>
    <w:p>
      <w:r>
        <w:t>8</w:t>
      </w:r>
    </w:p>
    <w:p>
      <w:r>
        <w:t>Ổn áp (chung) 10A</w:t>
      </w:r>
    </w:p>
    <w:p>
      <w:r>
        <w:t>Cái</w:t>
      </w:r>
    </w:p>
    <w:p>
      <w:r>
        <w:t>60</w:t>
      </w:r>
    </w:p>
    <w:p>
      <w:r>
        <w:t>0,52</w:t>
      </w:r>
    </w:p>
    <w:p>
      <w:r>
        <w:t>0,62</w:t>
      </w:r>
    </w:p>
    <w:p>
      <w:r>
        <w:t>0,75</w:t>
      </w:r>
    </w:p>
    <w:p>
      <w:r>
        <w:t>9</w:t>
      </w:r>
    </w:p>
    <w:p>
      <w:r>
        <w:t>Lưu điện 600w</w:t>
      </w:r>
    </w:p>
    <w:p>
      <w:r>
        <w:t>Cái</w:t>
      </w:r>
    </w:p>
    <w:p>
      <w:r>
        <w:t>60</w:t>
      </w:r>
    </w:p>
    <w:p>
      <w:r>
        <w:t>1,73</w:t>
      </w:r>
    </w:p>
    <w:p>
      <w:r>
        <w:t>2,08</w:t>
      </w:r>
    </w:p>
    <w:p>
      <w:r>
        <w:t>2,50</w:t>
      </w:r>
    </w:p>
    <w:p>
      <w:r>
        <w:t>10</w:t>
      </w:r>
    </w:p>
    <w:p>
      <w:r>
        <w:t>Máy hút bụi 1.5 kw</w:t>
      </w:r>
    </w:p>
    <w:p>
      <w:r>
        <w:t>Cái</w:t>
      </w:r>
    </w:p>
    <w:p>
      <w:r>
        <w:t>60</w:t>
      </w:r>
    </w:p>
    <w:p>
      <w:r>
        <w:t>0,02</w:t>
      </w:r>
    </w:p>
    <w:p>
      <w:r>
        <w:t>0,02</w:t>
      </w:r>
    </w:p>
    <w:p>
      <w:r>
        <w:t>0,03</w:t>
      </w:r>
    </w:p>
    <w:p>
      <w:r>
        <w:t>11</w:t>
      </w:r>
    </w:p>
    <w:p>
      <w:r>
        <w:t>Máy hút ẩm 2 kw</w:t>
      </w:r>
    </w:p>
    <w:p>
      <w:r>
        <w:t>Cái</w:t>
      </w:r>
    </w:p>
    <w:p>
      <w:r>
        <w:t>60</w:t>
      </w:r>
    </w:p>
    <w:p>
      <w:r>
        <w:t>0,17</w:t>
      </w:r>
    </w:p>
    <w:p>
      <w:r>
        <w:t>0,21</w:t>
      </w:r>
    </w:p>
    <w:p>
      <w:r>
        <w:t>0,25</w:t>
      </w:r>
    </w:p>
    <w:p>
      <w:r>
        <w:t>Tỷ lệ 1:25 000</w:t>
      </w:r>
    </w:p>
    <w:p>
      <w:r>
        <w:t>1</w:t>
      </w:r>
    </w:p>
    <w:p>
      <w:r>
        <w:t>Đồng hồ treo tường</w:t>
      </w:r>
    </w:p>
    <w:p>
      <w:r>
        <w:t>Cái</w:t>
      </w:r>
    </w:p>
    <w:p>
      <w:r>
        <w:t>60</w:t>
      </w:r>
    </w:p>
    <w:p>
      <w:r>
        <w:t>0,38</w:t>
      </w:r>
    </w:p>
    <w:p>
      <w:r>
        <w:t>0,46</w:t>
      </w:r>
    </w:p>
    <w:p>
      <w:r>
        <w:t>0,55</w:t>
      </w:r>
    </w:p>
    <w:p>
      <w:r>
        <w:t>2</w:t>
      </w:r>
    </w:p>
    <w:p>
      <w:r>
        <w:t>Bàn để máy vi tính</w:t>
      </w:r>
    </w:p>
    <w:p>
      <w:r>
        <w:t>Cái</w:t>
      </w:r>
    </w:p>
    <w:p>
      <w:r>
        <w:t>96</w:t>
      </w:r>
    </w:p>
    <w:p>
      <w:r>
        <w:t>1,90</w:t>
      </w:r>
    </w:p>
    <w:p>
      <w:r>
        <w:t>2,28</w:t>
      </w:r>
    </w:p>
    <w:p>
      <w:r>
        <w:t>2,75</w:t>
      </w:r>
    </w:p>
    <w:p>
      <w:r>
        <w:t>3</w:t>
      </w:r>
    </w:p>
    <w:p>
      <w:r>
        <w:t>Chuột máy tính</w:t>
      </w:r>
    </w:p>
    <w:p>
      <w:r>
        <w:t>Cái</w:t>
      </w:r>
    </w:p>
    <w:p>
      <w:r>
        <w:t>12</w:t>
      </w:r>
    </w:p>
    <w:p>
      <w:r>
        <w:t>1,52</w:t>
      </w:r>
    </w:p>
    <w:p>
      <w:r>
        <w:t>1,83</w:t>
      </w:r>
    </w:p>
    <w:p>
      <w:r>
        <w:t>2,20</w:t>
      </w:r>
    </w:p>
    <w:p>
      <w:r>
        <w:t>4</w:t>
      </w:r>
    </w:p>
    <w:p>
      <w:r>
        <w:t>Ghế xoay</w:t>
      </w:r>
    </w:p>
    <w:p>
      <w:r>
        <w:t>Cái</w:t>
      </w:r>
    </w:p>
    <w:p>
      <w:r>
        <w:t>96</w:t>
      </w:r>
    </w:p>
    <w:p>
      <w:r>
        <w:t>1,90</w:t>
      </w:r>
    </w:p>
    <w:p>
      <w:r>
        <w:t>2,28</w:t>
      </w:r>
    </w:p>
    <w:p>
      <w:r>
        <w:t>2,75</w:t>
      </w:r>
    </w:p>
    <w:p>
      <w:r>
        <w:t>5</w:t>
      </w:r>
    </w:p>
    <w:p>
      <w:r>
        <w:t>Tủ đựng tài liệu</w:t>
      </w:r>
    </w:p>
    <w:p>
      <w:r>
        <w:t>Cái</w:t>
      </w:r>
    </w:p>
    <w:p>
      <w:r>
        <w:t>96</w:t>
      </w:r>
    </w:p>
    <w:p>
      <w:r>
        <w:t>0,38</w:t>
      </w:r>
    </w:p>
    <w:p>
      <w:r>
        <w:t>0,46</w:t>
      </w:r>
    </w:p>
    <w:p>
      <w:r>
        <w:t>0,55</w:t>
      </w:r>
    </w:p>
    <w:p>
      <w:r>
        <w:t>6</w:t>
      </w:r>
    </w:p>
    <w:p>
      <w:r>
        <w:t>Ổ cứng lưu dữ liệu</w:t>
      </w:r>
    </w:p>
    <w:p>
      <w:r>
        <w:t>Cái</w:t>
      </w:r>
    </w:p>
    <w:p>
      <w:r>
        <w:t>60</w:t>
      </w:r>
    </w:p>
    <w:p>
      <w:r>
        <w:t>1,52</w:t>
      </w:r>
    </w:p>
    <w:p>
      <w:r>
        <w:t>1,83</w:t>
      </w:r>
    </w:p>
    <w:p>
      <w:r>
        <w:t>2,20</w:t>
      </w:r>
    </w:p>
    <w:p>
      <w:r>
        <w:t>7</w:t>
      </w:r>
    </w:p>
    <w:p>
      <w:r>
        <w:t>Đèn Led</w:t>
      </w:r>
    </w:p>
    <w:p>
      <w:r>
        <w:t>Bộ</w:t>
      </w:r>
    </w:p>
    <w:p>
      <w:r>
        <w:t>36</w:t>
      </w:r>
    </w:p>
    <w:p>
      <w:r>
        <w:t>1,52</w:t>
      </w:r>
    </w:p>
    <w:p>
      <w:r>
        <w:t>1,83</w:t>
      </w:r>
    </w:p>
    <w:p>
      <w:r>
        <w:t>2,20</w:t>
      </w:r>
    </w:p>
    <w:p>
      <w:r>
        <w:t>8</w:t>
      </w:r>
    </w:p>
    <w:p>
      <w:r>
        <w:t>Ổn áp (chung) 10A</w:t>
      </w:r>
    </w:p>
    <w:p>
      <w:r>
        <w:t>Cái</w:t>
      </w:r>
    </w:p>
    <w:p>
      <w:r>
        <w:t>60</w:t>
      </w:r>
    </w:p>
    <w:p>
      <w:r>
        <w:t>0,28</w:t>
      </w:r>
    </w:p>
    <w:p>
      <w:r>
        <w:t>0,34</w:t>
      </w:r>
    </w:p>
    <w:p>
      <w:r>
        <w:t>0,41</w:t>
      </w:r>
    </w:p>
    <w:p>
      <w:r>
        <w:t>9</w:t>
      </w:r>
    </w:p>
    <w:p>
      <w:r>
        <w:t>Lưu điện 600w</w:t>
      </w:r>
    </w:p>
    <w:p>
      <w:r>
        <w:t>Cái</w:t>
      </w:r>
    </w:p>
    <w:p>
      <w:r>
        <w:t>60</w:t>
      </w:r>
    </w:p>
    <w:p>
      <w:r>
        <w:t>0,95</w:t>
      </w:r>
    </w:p>
    <w:p>
      <w:r>
        <w:t>1,14</w:t>
      </w:r>
    </w:p>
    <w:p>
      <w:r>
        <w:t>1,38</w:t>
      </w:r>
    </w:p>
    <w:p>
      <w:r>
        <w:t>10</w:t>
      </w:r>
    </w:p>
    <w:p>
      <w:r>
        <w:t>Máy hút bụi 1.5 kw</w:t>
      </w:r>
    </w:p>
    <w:p>
      <w:r>
        <w:t>Cái</w:t>
      </w:r>
    </w:p>
    <w:p>
      <w:r>
        <w:t>60</w:t>
      </w:r>
    </w:p>
    <w:p>
      <w:r>
        <w:t>0,01</w:t>
      </w:r>
    </w:p>
    <w:p>
      <w:r>
        <w:t>0,01</w:t>
      </w:r>
    </w:p>
    <w:p>
      <w:r>
        <w:t>0,02</w:t>
      </w:r>
    </w:p>
    <w:p>
      <w:r>
        <w:t>11</w:t>
      </w:r>
    </w:p>
    <w:p>
      <w:r>
        <w:t>Máy hút ẩm 2 kw</w:t>
      </w:r>
    </w:p>
    <w:p>
      <w:r>
        <w:t>Cái</w:t>
      </w:r>
    </w:p>
    <w:p>
      <w:r>
        <w:t>60</w:t>
      </w:r>
    </w:p>
    <w:p>
      <w:r>
        <w:t>0,09</w:t>
      </w:r>
    </w:p>
    <w:p>
      <w:r>
        <w:t>0,11</w:t>
      </w:r>
    </w:p>
    <w:p>
      <w:r>
        <w:t>0,14</w:t>
      </w:r>
    </w:p>
    <w:p>
      <w:r>
        <w:t>Tỷ lệ 1:10 000</w:t>
      </w:r>
    </w:p>
    <w:p>
      <w:r>
        <w:t>1</w:t>
      </w:r>
    </w:p>
    <w:p>
      <w:r>
        <w:t>Đồng hồ treo tường</w:t>
      </w:r>
    </w:p>
    <w:p>
      <w:r>
        <w:t>Cái</w:t>
      </w:r>
    </w:p>
    <w:p>
      <w:r>
        <w:t>60</w:t>
      </w:r>
    </w:p>
    <w:p>
      <w:r>
        <w:t>0,31</w:t>
      </w:r>
    </w:p>
    <w:p>
      <w:r>
        <w:t>0,38</w:t>
      </w:r>
    </w:p>
    <w:p>
      <w:r>
        <w:t>0,46</w:t>
      </w:r>
    </w:p>
    <w:p>
      <w:r>
        <w:t>2</w:t>
      </w:r>
    </w:p>
    <w:p>
      <w:r>
        <w:t>Bàn để máy vi tính</w:t>
      </w:r>
    </w:p>
    <w:p>
      <w:r>
        <w:t>Cái</w:t>
      </w:r>
    </w:p>
    <w:p>
      <w:r>
        <w:t>96</w:t>
      </w:r>
    </w:p>
    <w:p>
      <w:r>
        <w:t>1,57</w:t>
      </w:r>
    </w:p>
    <w:p>
      <w:r>
        <w:t>1,89</w:t>
      </w:r>
    </w:p>
    <w:p>
      <w:r>
        <w:t>2,28</w:t>
      </w:r>
    </w:p>
    <w:p>
      <w:r>
        <w:t>3</w:t>
      </w:r>
    </w:p>
    <w:p>
      <w:r>
        <w:t>Chuột máy tính</w:t>
      </w:r>
    </w:p>
    <w:p>
      <w:r>
        <w:t>Cái</w:t>
      </w:r>
    </w:p>
    <w:p>
      <w:r>
        <w:t>12</w:t>
      </w:r>
    </w:p>
    <w:p>
      <w:r>
        <w:t>1,26</w:t>
      </w:r>
    </w:p>
    <w:p>
      <w:r>
        <w:t>1,52</w:t>
      </w:r>
    </w:p>
    <w:p>
      <w:r>
        <w:t>1,83</w:t>
      </w:r>
    </w:p>
    <w:p>
      <w:r>
        <w:t>4</w:t>
      </w:r>
    </w:p>
    <w:p>
      <w:r>
        <w:t>Ghế xoay</w:t>
      </w:r>
    </w:p>
    <w:p>
      <w:r>
        <w:t>Cái</w:t>
      </w:r>
    </w:p>
    <w:p>
      <w:r>
        <w:t>96</w:t>
      </w:r>
    </w:p>
    <w:p>
      <w:r>
        <w:t>1,57</w:t>
      </w:r>
    </w:p>
    <w:p>
      <w:r>
        <w:t>1,89</w:t>
      </w:r>
    </w:p>
    <w:p>
      <w:r>
        <w:t>2,28</w:t>
      </w:r>
    </w:p>
    <w:p>
      <w:r>
        <w:t>5</w:t>
      </w:r>
    </w:p>
    <w:p>
      <w:r>
        <w:t>Tủ đựng tài liệu</w:t>
      </w:r>
    </w:p>
    <w:p>
      <w:r>
        <w:t>Cái</w:t>
      </w:r>
    </w:p>
    <w:p>
      <w:r>
        <w:t>96</w:t>
      </w:r>
    </w:p>
    <w:p>
      <w:r>
        <w:t>0,31</w:t>
      </w:r>
    </w:p>
    <w:p>
      <w:r>
        <w:t>0,38</w:t>
      </w:r>
    </w:p>
    <w:p>
      <w:r>
        <w:t>0,46</w:t>
      </w:r>
    </w:p>
    <w:p>
      <w:r>
        <w:t>6</w:t>
      </w:r>
    </w:p>
    <w:p>
      <w:r>
        <w:t>Ổ cứng lưu dữ liệu</w:t>
      </w:r>
    </w:p>
    <w:p>
      <w:r>
        <w:t>Cái</w:t>
      </w:r>
    </w:p>
    <w:p>
      <w:r>
        <w:t>60</w:t>
      </w:r>
    </w:p>
    <w:p>
      <w:r>
        <w:t>1,26</w:t>
      </w:r>
    </w:p>
    <w:p>
      <w:r>
        <w:t>1,52</w:t>
      </w:r>
    </w:p>
    <w:p>
      <w:r>
        <w:t>1,83</w:t>
      </w:r>
    </w:p>
    <w:p>
      <w:r>
        <w:t>7</w:t>
      </w:r>
    </w:p>
    <w:p>
      <w:r>
        <w:t>Đèn Led</w:t>
      </w:r>
    </w:p>
    <w:p>
      <w:r>
        <w:t>Bộ</w:t>
      </w:r>
    </w:p>
    <w:p>
      <w:r>
        <w:t>36</w:t>
      </w:r>
    </w:p>
    <w:p>
      <w:r>
        <w:t>1,26</w:t>
      </w:r>
    </w:p>
    <w:p>
      <w:r>
        <w:t>1,52</w:t>
      </w:r>
    </w:p>
    <w:p>
      <w:r>
        <w:t>1,83</w:t>
      </w:r>
    </w:p>
    <w:p>
      <w:r>
        <w:t>8</w:t>
      </w:r>
    </w:p>
    <w:p>
      <w:r>
        <w:t>Ổn áp (chung) 10A</w:t>
      </w:r>
    </w:p>
    <w:p>
      <w:r>
        <w:t>Cái</w:t>
      </w:r>
    </w:p>
    <w:p>
      <w:r>
        <w:t>60</w:t>
      </w:r>
    </w:p>
    <w:p>
      <w:r>
        <w:t>0,24</w:t>
      </w:r>
    </w:p>
    <w:p>
      <w:r>
        <w:t>0,28</w:t>
      </w:r>
    </w:p>
    <w:p>
      <w:r>
        <w:t>0,34</w:t>
      </w:r>
    </w:p>
    <w:p>
      <w:r>
        <w:t>9</w:t>
      </w:r>
    </w:p>
    <w:p>
      <w:r>
        <w:t>Lưu điện 600w</w:t>
      </w:r>
    </w:p>
    <w:p>
      <w:r>
        <w:t>Cái</w:t>
      </w:r>
    </w:p>
    <w:p>
      <w:r>
        <w:t>60</w:t>
      </w:r>
    </w:p>
    <w:p>
      <w:r>
        <w:t>0,79</w:t>
      </w:r>
    </w:p>
    <w:p>
      <w:r>
        <w:t>0,95</w:t>
      </w:r>
    </w:p>
    <w:p>
      <w:r>
        <w:t>1,14</w:t>
      </w:r>
    </w:p>
    <w:p>
      <w:r>
        <w:t>10</w:t>
      </w:r>
    </w:p>
    <w:p>
      <w:r>
        <w:t>Máy hút bụi 1.5 kw</w:t>
      </w:r>
    </w:p>
    <w:p>
      <w:r>
        <w:t>Cái</w:t>
      </w:r>
    </w:p>
    <w:p>
      <w:r>
        <w:t>60</w:t>
      </w:r>
    </w:p>
    <w:p>
      <w:r>
        <w:t>0,01</w:t>
      </w:r>
    </w:p>
    <w:p>
      <w:r>
        <w:t>0,01</w:t>
      </w:r>
    </w:p>
    <w:p>
      <w:r>
        <w:t>0,01</w:t>
      </w:r>
    </w:p>
    <w:p>
      <w:r>
        <w:t>11</w:t>
      </w:r>
    </w:p>
    <w:p>
      <w:r>
        <w:t>Máy hút ẩm 2 kw</w:t>
      </w:r>
    </w:p>
    <w:p>
      <w:r>
        <w:t>Cái</w:t>
      </w:r>
    </w:p>
    <w:p>
      <w:r>
        <w:t>60</w:t>
      </w:r>
    </w:p>
    <w:p>
      <w:r>
        <w:t>0,08</w:t>
      </w:r>
    </w:p>
    <w:p>
      <w:r>
        <w:t>0,09</w:t>
      </w:r>
    </w:p>
    <w:p>
      <w:r>
        <w:t>0,11</w:t>
      </w:r>
    </w:p>
    <w:p>
      <w:r>
        <w:t>Tỷ lệ 1:5 000</w:t>
      </w:r>
    </w:p>
    <w:p>
      <w:r>
        <w:t>1</w:t>
      </w:r>
    </w:p>
    <w:p>
      <w:r>
        <w:t>Đồng hồ treo tường</w:t>
      </w:r>
    </w:p>
    <w:p>
      <w:r>
        <w:t>Cái</w:t>
      </w:r>
    </w:p>
    <w:p>
      <w:r>
        <w:t>60</w:t>
      </w:r>
    </w:p>
    <w:p>
      <w:r>
        <w:t>0,26</w:t>
      </w:r>
    </w:p>
    <w:p>
      <w:r>
        <w:t>0,31</w:t>
      </w:r>
    </w:p>
    <w:p>
      <w:r>
        <w:t>0,38</w:t>
      </w:r>
    </w:p>
    <w:p>
      <w:r>
        <w:t>2</w:t>
      </w:r>
    </w:p>
    <w:p>
      <w:r>
        <w:t>Bàn để máy vi tính</w:t>
      </w:r>
    </w:p>
    <w:p>
      <w:r>
        <w:t>Cái</w:t>
      </w:r>
    </w:p>
    <w:p>
      <w:r>
        <w:t>96</w:t>
      </w:r>
    </w:p>
    <w:p>
      <w:r>
        <w:t>1,31</w:t>
      </w:r>
    </w:p>
    <w:p>
      <w:r>
        <w:t>1,57</w:t>
      </w:r>
    </w:p>
    <w:p>
      <w:r>
        <w:t>1,89</w:t>
      </w:r>
    </w:p>
    <w:p>
      <w:r>
        <w:t>3</w:t>
      </w:r>
    </w:p>
    <w:p>
      <w:r>
        <w:t>Chuột máy tính</w:t>
      </w:r>
    </w:p>
    <w:p>
      <w:r>
        <w:t>Cái</w:t>
      </w:r>
    </w:p>
    <w:p>
      <w:r>
        <w:t>12</w:t>
      </w:r>
    </w:p>
    <w:p>
      <w:r>
        <w:t>1,05</w:t>
      </w:r>
    </w:p>
    <w:p>
      <w:r>
        <w:t>1,26</w:t>
      </w:r>
    </w:p>
    <w:p>
      <w:r>
        <w:t>1,52</w:t>
      </w:r>
    </w:p>
    <w:p>
      <w:r>
        <w:t>4</w:t>
      </w:r>
    </w:p>
    <w:p>
      <w:r>
        <w:t>Ghế xoay</w:t>
      </w:r>
    </w:p>
    <w:p>
      <w:r>
        <w:t>Cái</w:t>
      </w:r>
    </w:p>
    <w:p>
      <w:r>
        <w:t>96</w:t>
      </w:r>
    </w:p>
    <w:p>
      <w:r>
        <w:t>1,31</w:t>
      </w:r>
    </w:p>
    <w:p>
      <w:r>
        <w:t>1,57</w:t>
      </w:r>
    </w:p>
    <w:p>
      <w:r>
        <w:t>1,89</w:t>
      </w:r>
    </w:p>
    <w:p>
      <w:r>
        <w:t>5</w:t>
      </w:r>
    </w:p>
    <w:p>
      <w:r>
        <w:t>Tủ đựng tài liệu</w:t>
      </w:r>
    </w:p>
    <w:p>
      <w:r>
        <w:t>Cái</w:t>
      </w:r>
    </w:p>
    <w:p>
      <w:r>
        <w:t>96</w:t>
      </w:r>
    </w:p>
    <w:p>
      <w:r>
        <w:t>0,26</w:t>
      </w:r>
    </w:p>
    <w:p>
      <w:r>
        <w:t>0,31</w:t>
      </w:r>
    </w:p>
    <w:p>
      <w:r>
        <w:t>0,38</w:t>
      </w:r>
    </w:p>
    <w:p>
      <w:r>
        <w:t>6</w:t>
      </w:r>
    </w:p>
    <w:p>
      <w:r>
        <w:t>Ổ cứng lưu dữ liệu</w:t>
      </w:r>
    </w:p>
    <w:p>
      <w:r>
        <w:t>Cái</w:t>
      </w:r>
    </w:p>
    <w:p>
      <w:r>
        <w:t>60</w:t>
      </w:r>
    </w:p>
    <w:p>
      <w:r>
        <w:t>1,05</w:t>
      </w:r>
    </w:p>
    <w:p>
      <w:r>
        <w:t>1,26</w:t>
      </w:r>
    </w:p>
    <w:p>
      <w:r>
        <w:t>1,52</w:t>
      </w:r>
    </w:p>
    <w:p>
      <w:r>
        <w:t>7</w:t>
      </w:r>
    </w:p>
    <w:p>
      <w:r>
        <w:t>Đèn Led</w:t>
      </w:r>
    </w:p>
    <w:p>
      <w:r>
        <w:t>Bộ</w:t>
      </w:r>
    </w:p>
    <w:p>
      <w:r>
        <w:t>36</w:t>
      </w:r>
    </w:p>
    <w:p>
      <w:r>
        <w:t>1,05</w:t>
      </w:r>
    </w:p>
    <w:p>
      <w:r>
        <w:t>1,26</w:t>
      </w:r>
    </w:p>
    <w:p>
      <w:r>
        <w:t>1,52</w:t>
      </w:r>
    </w:p>
    <w:p>
      <w:r>
        <w:t>8</w:t>
      </w:r>
    </w:p>
    <w:p>
      <w:r>
        <w:t>Ổn áp (chung) 10A</w:t>
      </w:r>
    </w:p>
    <w:p>
      <w:r>
        <w:t>Cái</w:t>
      </w:r>
    </w:p>
    <w:p>
      <w:r>
        <w:t>60</w:t>
      </w:r>
    </w:p>
    <w:p>
      <w:r>
        <w:t>0,20</w:t>
      </w:r>
    </w:p>
    <w:p>
      <w:r>
        <w:t>0,24</w:t>
      </w:r>
    </w:p>
    <w:p>
      <w:r>
        <w:t>0,28</w:t>
      </w:r>
    </w:p>
    <w:p>
      <w:r>
        <w:t>9</w:t>
      </w:r>
    </w:p>
    <w:p>
      <w:r>
        <w:t>Lưu điện 600w</w:t>
      </w:r>
    </w:p>
    <w:p>
      <w:r>
        <w:t>Cái</w:t>
      </w:r>
    </w:p>
    <w:p>
      <w:r>
        <w:t>60</w:t>
      </w:r>
    </w:p>
    <w:p>
      <w:r>
        <w:t>0,65</w:t>
      </w:r>
    </w:p>
    <w:p>
      <w:r>
        <w:t>0,79</w:t>
      </w:r>
    </w:p>
    <w:p>
      <w:r>
        <w:t>0,95</w:t>
      </w:r>
    </w:p>
    <w:p>
      <w:r>
        <w:t>10</w:t>
      </w:r>
    </w:p>
    <w:p>
      <w:r>
        <w:t>Máy hút bụi 1.5 kw</w:t>
      </w:r>
    </w:p>
    <w:p>
      <w:r>
        <w:t>Cái</w:t>
      </w:r>
    </w:p>
    <w:p>
      <w:r>
        <w:t>60</w:t>
      </w:r>
    </w:p>
    <w:p>
      <w:r>
        <w:t>0,01</w:t>
      </w:r>
    </w:p>
    <w:p>
      <w:r>
        <w:t>0,01</w:t>
      </w:r>
    </w:p>
    <w:p>
      <w:r>
        <w:t>0,01</w:t>
      </w:r>
    </w:p>
    <w:p>
      <w:r>
        <w:t>11</w:t>
      </w:r>
    </w:p>
    <w:p>
      <w:r>
        <w:t>Máy hút ẩm 2 kw</w:t>
      </w:r>
    </w:p>
    <w:p>
      <w:r>
        <w:t>Cái</w:t>
      </w:r>
    </w:p>
    <w:p>
      <w:r>
        <w:t>60</w:t>
      </w:r>
    </w:p>
    <w:p>
      <w:r>
        <w:t>0,07</w:t>
      </w:r>
    </w:p>
    <w:p>
      <w:r>
        <w:t>0,08</w:t>
      </w:r>
    </w:p>
    <w:p>
      <w:r>
        <w:t>0,09</w:t>
      </w:r>
    </w:p>
    <w:p>
      <w:r>
        <w:t>2.4. Định mức tiêu hao vật liệu: Không phân loại khó khăn</w:t>
      </w:r>
    </w:p>
    <w:p>
      <w:r>
        <w:t>2.4.1. Nhập dữ liệu đầu vào: tính cho 1 mảnh</w:t>
      </w:r>
    </w:p>
    <w:p>
      <w:r>
        <w:t>Bảng số 33</w:t>
      </w:r>
    </w:p>
    <w:p>
      <w:r>
        <w:t>TT</w:t>
      </w:r>
    </w:p>
    <w:p>
      <w:r>
        <w:t>Danh mục vật liệu</w:t>
      </w:r>
    </w:p>
    <w:p>
      <w:r>
        <w:t>ĐVT</w:t>
      </w:r>
    </w:p>
    <w:p>
      <w:r>
        <w:t>Mức tiêu hao</w:t>
      </w:r>
    </w:p>
    <w:p>
      <w:r>
        <w:t>Tỷ lệ 1:   5 000</w:t>
      </w:r>
    </w:p>
    <w:p>
      <w:r>
        <w:t>Tỷ lệ 1:   10 000</w:t>
      </w:r>
    </w:p>
    <w:p>
      <w:r>
        <w:t>Tỷ lệ 1:   25 000</w:t>
      </w:r>
    </w:p>
    <w:p>
      <w:r>
        <w:t>Tỷ lệ 1:   100 000</w:t>
      </w:r>
    </w:p>
    <w:p>
      <w:r>
        <w:t>1</w:t>
      </w:r>
    </w:p>
    <w:p>
      <w:r>
        <w:t>Bìa đóng sổ</w:t>
      </w:r>
    </w:p>
    <w:p>
      <w:r>
        <w:t>Tờ</w:t>
      </w:r>
    </w:p>
    <w:p>
      <w:r>
        <w:t>0,34</w:t>
      </w:r>
    </w:p>
    <w:p>
      <w:r>
        <w:t>0,38</w:t>
      </w:r>
    </w:p>
    <w:p>
      <w:r>
        <w:t>0,42</w:t>
      </w:r>
    </w:p>
    <w:p>
      <w:r>
        <w:t>0,42</w:t>
      </w:r>
    </w:p>
    <w:p>
      <w:r>
        <w:t>2</w:t>
      </w:r>
    </w:p>
    <w:p>
      <w:r>
        <w:t>Băng dính nhỏ</w:t>
      </w:r>
    </w:p>
    <w:p>
      <w:r>
        <w:t>Cuộn</w:t>
      </w:r>
    </w:p>
    <w:p>
      <w:r>
        <w:t>0,14</w:t>
      </w:r>
    </w:p>
    <w:p>
      <w:r>
        <w:t>0,15</w:t>
      </w:r>
    </w:p>
    <w:p>
      <w:r>
        <w:t>0,17</w:t>
      </w:r>
    </w:p>
    <w:p>
      <w:r>
        <w:t>0,17</w:t>
      </w:r>
    </w:p>
    <w:p>
      <w:r>
        <w:t>3</w:t>
      </w:r>
    </w:p>
    <w:p>
      <w:r>
        <w:t>Băng dính to</w:t>
      </w:r>
    </w:p>
    <w:p>
      <w:r>
        <w:t>Cuộn</w:t>
      </w:r>
    </w:p>
    <w:p>
      <w:r>
        <w:t>0,12</w:t>
      </w:r>
    </w:p>
    <w:p>
      <w:r>
        <w:t>0,14</w:t>
      </w:r>
    </w:p>
    <w:p>
      <w:r>
        <w:t>0,15</w:t>
      </w:r>
    </w:p>
    <w:p>
      <w:r>
        <w:t>0,15</w:t>
      </w:r>
    </w:p>
    <w:p>
      <w:r>
        <w:t>4</w:t>
      </w:r>
    </w:p>
    <w:p>
      <w:r>
        <w:t>Giấy A4</w:t>
      </w:r>
    </w:p>
    <w:p>
      <w:r>
        <w:t>Ram</w:t>
      </w:r>
    </w:p>
    <w:p>
      <w:r>
        <w:t>0,06</w:t>
      </w:r>
    </w:p>
    <w:p>
      <w:r>
        <w:t>0,06</w:t>
      </w:r>
    </w:p>
    <w:p>
      <w:r>
        <w:t>0,07</w:t>
      </w:r>
    </w:p>
    <w:p>
      <w:r>
        <w:t>0,07</w:t>
      </w:r>
    </w:p>
    <w:p>
      <w:r>
        <w:t>5</w:t>
      </w:r>
    </w:p>
    <w:p>
      <w:r>
        <w:t>Cồn công nghiệp</w:t>
      </w:r>
    </w:p>
    <w:p>
      <w:r>
        <w:t>Lít</w:t>
      </w:r>
    </w:p>
    <w:p>
      <w:r>
        <w:t>0,01</w:t>
      </w:r>
    </w:p>
    <w:p>
      <w:r>
        <w:t>0,01</w:t>
      </w:r>
    </w:p>
    <w:p>
      <w:r>
        <w:t>0,01</w:t>
      </w:r>
    </w:p>
    <w:p>
      <w:r>
        <w:t>0,01</w:t>
      </w:r>
    </w:p>
    <w:p>
      <w:r>
        <w:t>6</w:t>
      </w:r>
    </w:p>
    <w:p>
      <w:r>
        <w:t>Giấy A0 loại 100g/m 2</w:t>
      </w:r>
    </w:p>
    <w:p>
      <w:r>
        <w:t>Tờ</w:t>
      </w:r>
    </w:p>
    <w:p>
      <w:r>
        <w:t>0,35</w:t>
      </w:r>
    </w:p>
    <w:p>
      <w:r>
        <w:t>0,39</w:t>
      </w:r>
    </w:p>
    <w:p>
      <w:r>
        <w:t>0,43</w:t>
      </w:r>
    </w:p>
    <w:p>
      <w:r>
        <w:t>0,43</w:t>
      </w:r>
    </w:p>
    <w:p>
      <w:r>
        <w:t>2.4.2. Tăng cường chất lượng ảnh: tính cho 1 mảnh</w:t>
      </w:r>
    </w:p>
    <w:p>
      <w:r>
        <w:t>Bảng số 34</w:t>
      </w:r>
    </w:p>
    <w:p>
      <w:r>
        <w:t>TT</w:t>
      </w:r>
    </w:p>
    <w:p>
      <w:r>
        <w:t>Danh mục vật liệu</w:t>
      </w:r>
    </w:p>
    <w:p>
      <w:r>
        <w:t>ĐVT</w:t>
      </w:r>
    </w:p>
    <w:p>
      <w:r>
        <w:t>Mức tiêu hao</w:t>
      </w:r>
    </w:p>
    <w:p>
      <w:r>
        <w:t>Tỷ lệ 1:   5 000</w:t>
      </w:r>
    </w:p>
    <w:p>
      <w:r>
        <w:t>Tỷ lệ 1:   10 000</w:t>
      </w:r>
    </w:p>
    <w:p>
      <w:r>
        <w:t>Tỷ lệ 1:   25 000</w:t>
      </w:r>
    </w:p>
    <w:p>
      <w:r>
        <w:t>Tỷ lệ 1:   100 000</w:t>
      </w:r>
    </w:p>
    <w:p>
      <w:r>
        <w:t>1</w:t>
      </w:r>
    </w:p>
    <w:p>
      <w:r>
        <w:t>Bìa đóng sổ</w:t>
      </w:r>
    </w:p>
    <w:p>
      <w:r>
        <w:t>Tờ</w:t>
      </w:r>
    </w:p>
    <w:p>
      <w:r>
        <w:t>0,69</w:t>
      </w:r>
    </w:p>
    <w:p>
      <w:r>
        <w:t>0,77</w:t>
      </w:r>
    </w:p>
    <w:p>
      <w:r>
        <w:t>0,85</w:t>
      </w:r>
    </w:p>
    <w:p>
      <w:r>
        <w:t>0,85</w:t>
      </w:r>
    </w:p>
    <w:p>
      <w:r>
        <w:t>2</w:t>
      </w:r>
    </w:p>
    <w:p>
      <w:r>
        <w:t>Băng dính nhỏ</w:t>
      </w:r>
    </w:p>
    <w:p>
      <w:r>
        <w:t>Cuộn</w:t>
      </w:r>
    </w:p>
    <w:p>
      <w:r>
        <w:t>0,28</w:t>
      </w:r>
    </w:p>
    <w:p>
      <w:r>
        <w:t>0,31</w:t>
      </w:r>
    </w:p>
    <w:p>
      <w:r>
        <w:t>0,34</w:t>
      </w:r>
    </w:p>
    <w:p>
      <w:r>
        <w:t>0,34</w:t>
      </w:r>
    </w:p>
    <w:p>
      <w:r>
        <w:t>3</w:t>
      </w:r>
    </w:p>
    <w:p>
      <w:r>
        <w:t>Băng dính to</w:t>
      </w:r>
    </w:p>
    <w:p>
      <w:r>
        <w:t>Cuộn</w:t>
      </w:r>
    </w:p>
    <w:p>
      <w:r>
        <w:t>0,24</w:t>
      </w:r>
    </w:p>
    <w:p>
      <w:r>
        <w:t>0,27</w:t>
      </w:r>
    </w:p>
    <w:p>
      <w:r>
        <w:t>0,30</w:t>
      </w:r>
    </w:p>
    <w:p>
      <w:r>
        <w:t>0,30</w:t>
      </w:r>
    </w:p>
    <w:p>
      <w:r>
        <w:t>4</w:t>
      </w:r>
    </w:p>
    <w:p>
      <w:r>
        <w:t>Giấy A4</w:t>
      </w:r>
    </w:p>
    <w:p>
      <w:r>
        <w:t>Ram</w:t>
      </w:r>
    </w:p>
    <w:p>
      <w:r>
        <w:t>0,01</w:t>
      </w:r>
    </w:p>
    <w:p>
      <w:r>
        <w:t>0,01</w:t>
      </w:r>
    </w:p>
    <w:p>
      <w:r>
        <w:t>0,01</w:t>
      </w:r>
    </w:p>
    <w:p>
      <w:r>
        <w:t>0,01</w:t>
      </w:r>
    </w:p>
    <w:p>
      <w:r>
        <w:t>5</w:t>
      </w:r>
    </w:p>
    <w:p>
      <w:r>
        <w:t>Cồn công nghiệp</w:t>
      </w:r>
    </w:p>
    <w:p>
      <w:r>
        <w:t>Lít</w:t>
      </w:r>
    </w:p>
    <w:p>
      <w:r>
        <w:t>0,01</w:t>
      </w:r>
    </w:p>
    <w:p>
      <w:r>
        <w:t>0,01</w:t>
      </w:r>
    </w:p>
    <w:p>
      <w:r>
        <w:t>0,01</w:t>
      </w:r>
    </w:p>
    <w:p>
      <w:r>
        <w:t>0,01</w:t>
      </w:r>
    </w:p>
    <w:p>
      <w:r>
        <w:t>6</w:t>
      </w:r>
    </w:p>
    <w:p>
      <w:r>
        <w:t>Giấy A0 loại 100g/m 2</w:t>
      </w:r>
    </w:p>
    <w:p>
      <w:r>
        <w:t>Tờ</w:t>
      </w:r>
    </w:p>
    <w:p>
      <w:r>
        <w:t>0,70</w:t>
      </w:r>
    </w:p>
    <w:p>
      <w:r>
        <w:t>0,77</w:t>
      </w:r>
    </w:p>
    <w:p>
      <w:r>
        <w:t>0,86</w:t>
      </w:r>
    </w:p>
    <w:p>
      <w:r>
        <w:t>0,86</w:t>
      </w:r>
    </w:p>
    <w:p>
      <w:r>
        <w:t>2.4.3. Chuyển đổi về Hệ quy chiếu và Hệ tọa độ Quốc gia VN-2000: tính cho 1 mảnh</w:t>
      </w:r>
    </w:p>
    <w:p>
      <w:r>
        <w:t>Bảng số 35</w:t>
      </w:r>
    </w:p>
    <w:p>
      <w:r>
        <w:t>TT</w:t>
      </w:r>
    </w:p>
    <w:p>
      <w:r>
        <w:t>Danh mục vật liệu</w:t>
      </w:r>
    </w:p>
    <w:p>
      <w:r>
        <w:t>ĐVT</w:t>
      </w:r>
    </w:p>
    <w:p>
      <w:r>
        <w:t>Mức tiêu hao</w:t>
      </w:r>
    </w:p>
    <w:p>
      <w:r>
        <w:t>Tỷ lệ 1:   5 000</w:t>
      </w:r>
    </w:p>
    <w:p>
      <w:r>
        <w:t>Tỷ lệ 1:   10 000</w:t>
      </w:r>
    </w:p>
    <w:p>
      <w:r>
        <w:t>Tỷ lệ 1:   25 000</w:t>
      </w:r>
    </w:p>
    <w:p>
      <w:r>
        <w:t>Tỷ lệ 1:   100 000</w:t>
      </w:r>
    </w:p>
    <w:p>
      <w:r>
        <w:t>1</w:t>
      </w:r>
    </w:p>
    <w:p>
      <w:r>
        <w:t>Bìa đóng sổ</w:t>
      </w:r>
    </w:p>
    <w:p>
      <w:r>
        <w:t>Tờ</w:t>
      </w:r>
    </w:p>
    <w:p>
      <w:r>
        <w:t>0,11</w:t>
      </w:r>
    </w:p>
    <w:p>
      <w:r>
        <w:t>0,13</w:t>
      </w:r>
    </w:p>
    <w:p>
      <w:r>
        <w:t>0,14</w:t>
      </w:r>
    </w:p>
    <w:p>
      <w:r>
        <w:t>0,14</w:t>
      </w:r>
    </w:p>
    <w:p>
      <w:r>
        <w:t>2</w:t>
      </w:r>
    </w:p>
    <w:p>
      <w:r>
        <w:t>Băng dính nhỏ</w:t>
      </w:r>
    </w:p>
    <w:p>
      <w:r>
        <w:t>Cuộn</w:t>
      </w:r>
    </w:p>
    <w:p>
      <w:r>
        <w:t>0,05</w:t>
      </w:r>
    </w:p>
    <w:p>
      <w:r>
        <w:t>0,05</w:t>
      </w:r>
    </w:p>
    <w:p>
      <w:r>
        <w:t>0,06</w:t>
      </w:r>
    </w:p>
    <w:p>
      <w:r>
        <w:t>0,06</w:t>
      </w:r>
    </w:p>
    <w:p>
      <w:r>
        <w:t>3</w:t>
      </w:r>
    </w:p>
    <w:p>
      <w:r>
        <w:t>Băng dính to</w:t>
      </w:r>
    </w:p>
    <w:p>
      <w:r>
        <w:t>Cuộn</w:t>
      </w:r>
    </w:p>
    <w:p>
      <w:r>
        <w:t>0,04</w:t>
      </w:r>
    </w:p>
    <w:p>
      <w:r>
        <w:t>0,05</w:t>
      </w:r>
    </w:p>
    <w:p>
      <w:r>
        <w:t>0,05</w:t>
      </w:r>
    </w:p>
    <w:p>
      <w:r>
        <w:t>0,05</w:t>
      </w:r>
    </w:p>
    <w:p>
      <w:r>
        <w:t>4</w:t>
      </w:r>
    </w:p>
    <w:p>
      <w:r>
        <w:t>Giấy A4</w:t>
      </w:r>
    </w:p>
    <w:p>
      <w:r>
        <w:t>Ram</w:t>
      </w:r>
    </w:p>
    <w:p>
      <w:r>
        <w:t>0,01</w:t>
      </w:r>
    </w:p>
    <w:p>
      <w:r>
        <w:t>0,01</w:t>
      </w:r>
    </w:p>
    <w:p>
      <w:r>
        <w:t>0,01</w:t>
      </w:r>
    </w:p>
    <w:p>
      <w:r>
        <w:t>0,01</w:t>
      </w:r>
    </w:p>
    <w:p>
      <w:r>
        <w:t>5</w:t>
      </w:r>
    </w:p>
    <w:p>
      <w:r>
        <w:t>Cồn công nghiệp</w:t>
      </w:r>
    </w:p>
    <w:p>
      <w:r>
        <w:t>Lít</w:t>
      </w:r>
    </w:p>
    <w:p>
      <w:r>
        <w:t>0,01</w:t>
      </w:r>
    </w:p>
    <w:p>
      <w:r>
        <w:t>0,01</w:t>
      </w:r>
    </w:p>
    <w:p>
      <w:r>
        <w:t>0,01</w:t>
      </w:r>
    </w:p>
    <w:p>
      <w:r>
        <w:t>0,01</w:t>
      </w:r>
    </w:p>
    <w:p>
      <w:r>
        <w:t>6</w:t>
      </w:r>
    </w:p>
    <w:p>
      <w:r>
        <w:t>Giấy A0 loại 100g/m 2</w:t>
      </w:r>
    </w:p>
    <w:p>
      <w:r>
        <w:t>Tờ</w:t>
      </w:r>
    </w:p>
    <w:p>
      <w:r>
        <w:t>0,11</w:t>
      </w:r>
    </w:p>
    <w:p>
      <w:r>
        <w:t>0,13</w:t>
      </w:r>
    </w:p>
    <w:p>
      <w:r>
        <w:t>0,14</w:t>
      </w:r>
    </w:p>
    <w:p>
      <w:r>
        <w:t>0,14</w:t>
      </w:r>
    </w:p>
    <w:p>
      <w:r>
        <w:t>2.4.4. Ghép, cắt ảnh, xuất bình đồ ảnh theo khu vực giám sát: tính cho 1 mảnh</w:t>
      </w:r>
    </w:p>
    <w:p>
      <w:r>
        <w:t>Bảng số 36</w:t>
      </w:r>
    </w:p>
    <w:p>
      <w:r>
        <w:t>TT</w:t>
      </w:r>
    </w:p>
    <w:p>
      <w:r>
        <w:t>Danh mục vật liệu</w:t>
      </w:r>
    </w:p>
    <w:p>
      <w:r>
        <w:t>ĐVT</w:t>
      </w:r>
    </w:p>
    <w:p>
      <w:r>
        <w:t>Mức tiêu hao</w:t>
      </w:r>
    </w:p>
    <w:p>
      <w:r>
        <w:t>Tỷ lệ 1:   5 000</w:t>
      </w:r>
    </w:p>
    <w:p>
      <w:r>
        <w:t>Tỷ lệ 1:   10 000</w:t>
      </w:r>
    </w:p>
    <w:p>
      <w:r>
        <w:t>Tỷ lệ 1:   25 000</w:t>
      </w:r>
    </w:p>
    <w:p>
      <w:r>
        <w:t>Tỷ lệ 1:   100 000</w:t>
      </w:r>
    </w:p>
    <w:p>
      <w:r>
        <w:t>1</w:t>
      </w:r>
    </w:p>
    <w:p>
      <w:r>
        <w:t>Bìa đóng sổ</w:t>
      </w:r>
    </w:p>
    <w:p>
      <w:r>
        <w:t>Tờ</w:t>
      </w:r>
    </w:p>
    <w:p>
      <w:r>
        <w:t>0,46</w:t>
      </w:r>
    </w:p>
    <w:p>
      <w:r>
        <w:t>0,51</w:t>
      </w:r>
    </w:p>
    <w:p>
      <w:r>
        <w:t>0,57</w:t>
      </w:r>
    </w:p>
    <w:p>
      <w:r>
        <w:t>0,57</w:t>
      </w:r>
    </w:p>
    <w:p>
      <w:r>
        <w:t>2</w:t>
      </w:r>
    </w:p>
    <w:p>
      <w:r>
        <w:t>Băng dính nhỏ</w:t>
      </w:r>
    </w:p>
    <w:p>
      <w:r>
        <w:t>Cuộn</w:t>
      </w:r>
    </w:p>
    <w:p>
      <w:r>
        <w:t>0,19</w:t>
      </w:r>
    </w:p>
    <w:p>
      <w:r>
        <w:t>0,21</w:t>
      </w:r>
    </w:p>
    <w:p>
      <w:r>
        <w:t>0,23</w:t>
      </w:r>
    </w:p>
    <w:p>
      <w:r>
        <w:t>0,23</w:t>
      </w:r>
    </w:p>
    <w:p>
      <w:r>
        <w:t>3</w:t>
      </w:r>
    </w:p>
    <w:p>
      <w:r>
        <w:t>Băng dính to</w:t>
      </w:r>
    </w:p>
    <w:p>
      <w:r>
        <w:t>Cuộn</w:t>
      </w:r>
    </w:p>
    <w:p>
      <w:r>
        <w:t>0,16</w:t>
      </w:r>
    </w:p>
    <w:p>
      <w:r>
        <w:t>0,18</w:t>
      </w:r>
    </w:p>
    <w:p>
      <w:r>
        <w:t>0,20</w:t>
      </w:r>
    </w:p>
    <w:p>
      <w:r>
        <w:t>0,20</w:t>
      </w:r>
    </w:p>
    <w:p>
      <w:r>
        <w:t>4</w:t>
      </w:r>
    </w:p>
    <w:p>
      <w:r>
        <w:t>Giấy A4</w:t>
      </w:r>
    </w:p>
    <w:p>
      <w:r>
        <w:t>Ram</w:t>
      </w:r>
    </w:p>
    <w:p>
      <w:r>
        <w:t>0,01</w:t>
      </w:r>
    </w:p>
    <w:p>
      <w:r>
        <w:t>0,01</w:t>
      </w:r>
    </w:p>
    <w:p>
      <w:r>
        <w:t>0,01</w:t>
      </w:r>
    </w:p>
    <w:p>
      <w:r>
        <w:t>0,01</w:t>
      </w:r>
    </w:p>
    <w:p>
      <w:r>
        <w:t>5</w:t>
      </w:r>
    </w:p>
    <w:p>
      <w:r>
        <w:t>Cồn công nghiệp</w:t>
      </w:r>
    </w:p>
    <w:p>
      <w:r>
        <w:t>Lít</w:t>
      </w:r>
    </w:p>
    <w:p>
      <w:r>
        <w:t>0,01</w:t>
      </w:r>
    </w:p>
    <w:p>
      <w:r>
        <w:t>0,01</w:t>
      </w:r>
    </w:p>
    <w:p>
      <w:r>
        <w:t>0,01</w:t>
      </w:r>
    </w:p>
    <w:p>
      <w:r>
        <w:t>0,01</w:t>
      </w:r>
    </w:p>
    <w:p>
      <w:r>
        <w:t>6</w:t>
      </w:r>
    </w:p>
    <w:p>
      <w:r>
        <w:t>Giấy A0 loại 100g/m 2</w:t>
      </w:r>
    </w:p>
    <w:p>
      <w:r>
        <w:t>Tờ</w:t>
      </w:r>
    </w:p>
    <w:p>
      <w:r>
        <w:t>0,46</w:t>
      </w:r>
    </w:p>
    <w:p>
      <w:r>
        <w:t>0,51</w:t>
      </w:r>
    </w:p>
    <w:p>
      <w:r>
        <w:t>0,57</w:t>
      </w:r>
    </w:p>
    <w:p>
      <w:r>
        <w:t>0,57</w:t>
      </w:r>
    </w:p>
    <w:p>
      <w:r>
        <w:t>2.5. Định mức tiêu hao năng lượng</w:t>
      </w:r>
    </w:p>
    <w:p>
      <w:r>
        <w:t>2.5.1. Nhập dữ liệu đầu vào: tính cho 1 mảnh</w:t>
      </w:r>
    </w:p>
    <w:p>
      <w:r>
        <w:t>Bảng số 37</w:t>
      </w:r>
    </w:p>
    <w:p>
      <w:r>
        <w:t>TT</w:t>
      </w:r>
    </w:p>
    <w:p>
      <w:r>
        <w:t>Danh mục năng lượng</w:t>
      </w:r>
    </w:p>
    <w:p>
      <w:r>
        <w:t>ĐVT</w:t>
      </w:r>
    </w:p>
    <w:p>
      <w:r>
        <w:t>Công suất  (Kw/h)</w:t>
      </w:r>
    </w:p>
    <w:p>
      <w:r>
        <w:t>Mức tiêu hao  (Kw)</w:t>
      </w:r>
    </w:p>
    <w:p>
      <w:r>
        <w:t>KK1</w:t>
      </w:r>
    </w:p>
    <w:p>
      <w:r>
        <w:t>KK2</w:t>
      </w:r>
    </w:p>
    <w:p>
      <w:r>
        <w:t>KK3</w:t>
      </w:r>
    </w:p>
    <w:p>
      <w:r>
        <w:t>Tỷ lệ 1:100 000</w:t>
      </w:r>
    </w:p>
    <w:p>
      <w:r>
        <w:t>1</w:t>
      </w:r>
    </w:p>
    <w:p>
      <w:r>
        <w:t>Máy vi tính PC</w:t>
      </w:r>
    </w:p>
    <w:p>
      <w:r>
        <w:t>Cái</w:t>
      </w:r>
    </w:p>
    <w:p>
      <w:r>
        <w:t>0,40</w:t>
      </w:r>
    </w:p>
    <w:p>
      <w:r>
        <w:t>6,05</w:t>
      </w:r>
    </w:p>
    <w:p>
      <w:r>
        <w:t>6,05</w:t>
      </w:r>
    </w:p>
    <w:p>
      <w:r>
        <w:t>6,05</w:t>
      </w:r>
    </w:p>
    <w:p>
      <w:r>
        <w:t>2</w:t>
      </w:r>
    </w:p>
    <w:p>
      <w:r>
        <w:t>Điều hòa 12000BTU</w:t>
      </w:r>
    </w:p>
    <w:p>
      <w:r>
        <w:t>Cái</w:t>
      </w:r>
    </w:p>
    <w:p>
      <w:r>
        <w:t>2,20</w:t>
      </w:r>
    </w:p>
    <w:p>
      <w:r>
        <w:t>11,09</w:t>
      </w:r>
    </w:p>
    <w:p>
      <w:r>
        <w:t>11,09</w:t>
      </w:r>
    </w:p>
    <w:p>
      <w:r>
        <w:t>11,09</w:t>
      </w:r>
    </w:p>
    <w:p>
      <w:r>
        <w:t>3</w:t>
      </w:r>
    </w:p>
    <w:p>
      <w:r>
        <w:t>Đèn Led</w:t>
      </w:r>
    </w:p>
    <w:p>
      <w:r>
        <w:t>Bộ</w:t>
      </w:r>
    </w:p>
    <w:p>
      <w:r>
        <w:t>0,04</w:t>
      </w:r>
    </w:p>
    <w:p>
      <w:r>
        <w:t>0,81</w:t>
      </w:r>
    </w:p>
    <w:p>
      <w:r>
        <w:t>0,81</w:t>
      </w:r>
    </w:p>
    <w:p>
      <w:r>
        <w:t>0,81</w:t>
      </w:r>
    </w:p>
    <w:p>
      <w:r>
        <w:t>4</w:t>
      </w:r>
    </w:p>
    <w:p>
      <w:r>
        <w:t>Ổn áp (chung) 10A</w:t>
      </w:r>
    </w:p>
    <w:p>
      <w:r>
        <w:t>Cái</w:t>
      </w:r>
    </w:p>
    <w:p>
      <w:r>
        <w:t>0,00</w:t>
      </w:r>
    </w:p>
    <w:p>
      <w:r>
        <w:t>0,00</w:t>
      </w:r>
    </w:p>
    <w:p>
      <w:r>
        <w:t>0,00</w:t>
      </w:r>
    </w:p>
    <w:p>
      <w:r>
        <w:t>0,00</w:t>
      </w:r>
    </w:p>
    <w:p>
      <w:r>
        <w:t>5</w:t>
      </w:r>
    </w:p>
    <w:p>
      <w:r>
        <w:t>Lưu điện 600w</w:t>
      </w:r>
    </w:p>
    <w:p>
      <w:r>
        <w:t>Cái</w:t>
      </w:r>
    </w:p>
    <w:p>
      <w:r>
        <w:t>0,60</w:t>
      </w:r>
    </w:p>
    <w:p>
      <w:r>
        <w:t>7,56</w:t>
      </w:r>
    </w:p>
    <w:p>
      <w:r>
        <w:t>7,56</w:t>
      </w:r>
    </w:p>
    <w:p>
      <w:r>
        <w:t>7,56</w:t>
      </w:r>
    </w:p>
    <w:p>
      <w:r>
        <w:t>6</w:t>
      </w:r>
    </w:p>
    <w:p>
      <w:r>
        <w:t>Máy hút bụi 1.5 kw</w:t>
      </w:r>
    </w:p>
    <w:p>
      <w:r>
        <w:t>Cái</w:t>
      </w:r>
    </w:p>
    <w:p>
      <w:r>
        <w:t>1,50</w:t>
      </w:r>
    </w:p>
    <w:p>
      <w:r>
        <w:t>0,23</w:t>
      </w:r>
    </w:p>
    <w:p>
      <w:r>
        <w:t>0,23</w:t>
      </w:r>
    </w:p>
    <w:p>
      <w:r>
        <w:t>0,23</w:t>
      </w:r>
    </w:p>
    <w:p>
      <w:r>
        <w:t>7</w:t>
      </w:r>
    </w:p>
    <w:p>
      <w:r>
        <w:t>Máy hút ẩm 2 kw</w:t>
      </w:r>
    </w:p>
    <w:p>
      <w:r>
        <w:t>Cái</w:t>
      </w:r>
    </w:p>
    <w:p>
      <w:r>
        <w:t>2,00</w:t>
      </w:r>
    </w:p>
    <w:p>
      <w:r>
        <w:t>2,52</w:t>
      </w:r>
    </w:p>
    <w:p>
      <w:r>
        <w:t>2,52</w:t>
      </w:r>
    </w:p>
    <w:p>
      <w:r>
        <w:t>2,52</w:t>
      </w:r>
    </w:p>
    <w:p>
      <w:r>
        <w:t>Tỷ lệ 1:25 000</w:t>
      </w:r>
    </w:p>
    <w:p>
      <w:r>
        <w:t>1</w:t>
      </w:r>
    </w:p>
    <w:p>
      <w:r>
        <w:t>Máy vi tính PC</w:t>
      </w:r>
    </w:p>
    <w:p>
      <w:r>
        <w:t>Cái</w:t>
      </w:r>
    </w:p>
    <w:p>
      <w:r>
        <w:t>0,40</w:t>
      </w:r>
    </w:p>
    <w:p>
      <w:r>
        <w:t>3,33</w:t>
      </w:r>
    </w:p>
    <w:p>
      <w:r>
        <w:t>3,33</w:t>
      </w:r>
    </w:p>
    <w:p>
      <w:r>
        <w:t>3,33</w:t>
      </w:r>
    </w:p>
    <w:p>
      <w:r>
        <w:t>2</w:t>
      </w:r>
    </w:p>
    <w:p>
      <w:r>
        <w:t>Điều hòa 12000BTU</w:t>
      </w:r>
    </w:p>
    <w:p>
      <w:r>
        <w:t>Cái</w:t>
      </w:r>
    </w:p>
    <w:p>
      <w:r>
        <w:t>2,20</w:t>
      </w:r>
    </w:p>
    <w:p>
      <w:r>
        <w:t>6,10</w:t>
      </w:r>
    </w:p>
    <w:p>
      <w:r>
        <w:t>6,10</w:t>
      </w:r>
    </w:p>
    <w:p>
      <w:r>
        <w:t>6,10</w:t>
      </w:r>
    </w:p>
    <w:p>
      <w:r>
        <w:t>3</w:t>
      </w:r>
    </w:p>
    <w:p>
      <w:r>
        <w:t>Đèn Led</w:t>
      </w:r>
    </w:p>
    <w:p>
      <w:r>
        <w:t>Bộ</w:t>
      </w:r>
    </w:p>
    <w:p>
      <w:r>
        <w:t>0,04</w:t>
      </w:r>
    </w:p>
    <w:p>
      <w:r>
        <w:t>0,44</w:t>
      </w:r>
    </w:p>
    <w:p>
      <w:r>
        <w:t>0,44</w:t>
      </w:r>
    </w:p>
    <w:p>
      <w:r>
        <w:t>0,44</w:t>
      </w:r>
    </w:p>
    <w:p>
      <w:r>
        <w:t>4</w:t>
      </w:r>
    </w:p>
    <w:p>
      <w:r>
        <w:t>Ổn áp (chung) 10A</w:t>
      </w:r>
    </w:p>
    <w:p>
      <w:r>
        <w:t>Cái</w:t>
      </w:r>
    </w:p>
    <w:p>
      <w:r>
        <w:t>0,00</w:t>
      </w:r>
    </w:p>
    <w:p>
      <w:r>
        <w:t>0,00</w:t>
      </w:r>
    </w:p>
    <w:p>
      <w:r>
        <w:t>0,00</w:t>
      </w:r>
    </w:p>
    <w:p>
      <w:r>
        <w:t>0,00</w:t>
      </w:r>
    </w:p>
    <w:p>
      <w:r>
        <w:t>5</w:t>
      </w:r>
    </w:p>
    <w:p>
      <w:r>
        <w:t>Lưu điện 600w</w:t>
      </w:r>
    </w:p>
    <w:p>
      <w:r>
        <w:t>Cái</w:t>
      </w:r>
    </w:p>
    <w:p>
      <w:r>
        <w:t>0,60</w:t>
      </w:r>
    </w:p>
    <w:p>
      <w:r>
        <w:t>4,16</w:t>
      </w:r>
    </w:p>
    <w:p>
      <w:r>
        <w:t>4,16</w:t>
      </w:r>
    </w:p>
    <w:p>
      <w:r>
        <w:t>4,16</w:t>
      </w:r>
    </w:p>
    <w:p>
      <w:r>
        <w:t>6</w:t>
      </w:r>
    </w:p>
    <w:p>
      <w:r>
        <w:t>Máy hút bụi 1.5 kw</w:t>
      </w:r>
    </w:p>
    <w:p>
      <w:r>
        <w:t>Cái</w:t>
      </w:r>
    </w:p>
    <w:p>
      <w:r>
        <w:t>1,50</w:t>
      </w:r>
    </w:p>
    <w:p>
      <w:r>
        <w:t>0,12</w:t>
      </w:r>
    </w:p>
    <w:p>
      <w:r>
        <w:t>0,12</w:t>
      </w:r>
    </w:p>
    <w:p>
      <w:r>
        <w:t>0,12</w:t>
      </w:r>
    </w:p>
    <w:p>
      <w:r>
        <w:t>7</w:t>
      </w:r>
    </w:p>
    <w:p>
      <w:r>
        <w:t>Máy hút ẩm 2 kw</w:t>
      </w:r>
    </w:p>
    <w:p>
      <w:r>
        <w:t>Cái</w:t>
      </w:r>
    </w:p>
    <w:p>
      <w:r>
        <w:t>2,00</w:t>
      </w:r>
    </w:p>
    <w:p>
      <w:r>
        <w:t>1,39</w:t>
      </w:r>
    </w:p>
    <w:p>
      <w:r>
        <w:t>1,39</w:t>
      </w:r>
    </w:p>
    <w:p>
      <w:r>
        <w:t>1,39</w:t>
      </w:r>
    </w:p>
    <w:p>
      <w:r>
        <w:t>Tỷ lệ 1:10 000</w:t>
      </w:r>
    </w:p>
    <w:p>
      <w:r>
        <w:t>1</w:t>
      </w:r>
    </w:p>
    <w:p>
      <w:r>
        <w:t>Máy vi tính PC</w:t>
      </w:r>
    </w:p>
    <w:p>
      <w:r>
        <w:t>Cái</w:t>
      </w:r>
    </w:p>
    <w:p>
      <w:r>
        <w:t>0,40</w:t>
      </w:r>
    </w:p>
    <w:p>
      <w:r>
        <w:t>2,76</w:t>
      </w:r>
    </w:p>
    <w:p>
      <w:r>
        <w:t>2,76</w:t>
      </w:r>
    </w:p>
    <w:p>
      <w:r>
        <w:t>2,76</w:t>
      </w:r>
    </w:p>
    <w:p>
      <w:r>
        <w:t>2</w:t>
      </w:r>
    </w:p>
    <w:p>
      <w:r>
        <w:t>Điều hòa 12000BTU</w:t>
      </w:r>
    </w:p>
    <w:p>
      <w:r>
        <w:t>Cái</w:t>
      </w:r>
    </w:p>
    <w:p>
      <w:r>
        <w:t>2,20</w:t>
      </w:r>
    </w:p>
    <w:p>
      <w:r>
        <w:t>5,06</w:t>
      </w:r>
    </w:p>
    <w:p>
      <w:r>
        <w:t>5,06</w:t>
      </w:r>
    </w:p>
    <w:p>
      <w:r>
        <w:t>5,06</w:t>
      </w:r>
    </w:p>
    <w:p>
      <w:r>
        <w:t>3</w:t>
      </w:r>
    </w:p>
    <w:p>
      <w:r>
        <w:t>Đèn Led</w:t>
      </w:r>
    </w:p>
    <w:p>
      <w:r>
        <w:t>Bộ</w:t>
      </w:r>
    </w:p>
    <w:p>
      <w:r>
        <w:t>0,04</w:t>
      </w:r>
    </w:p>
    <w:p>
      <w:r>
        <w:t>0,37</w:t>
      </w:r>
    </w:p>
    <w:p>
      <w:r>
        <w:t>0,37</w:t>
      </w:r>
    </w:p>
    <w:p>
      <w:r>
        <w:t>0,37</w:t>
      </w:r>
    </w:p>
    <w:p>
      <w:r>
        <w:t>4</w:t>
      </w:r>
    </w:p>
    <w:p>
      <w:r>
        <w:t>Ổn áp (chung) 10A</w:t>
      </w:r>
    </w:p>
    <w:p>
      <w:r>
        <w:t>Cái</w:t>
      </w:r>
    </w:p>
    <w:p>
      <w:r>
        <w:t>0,00</w:t>
      </w:r>
    </w:p>
    <w:p>
      <w:r>
        <w:t>5</w:t>
      </w:r>
    </w:p>
    <w:p>
      <w:r>
        <w:t>Lưu điện 600w</w:t>
      </w:r>
    </w:p>
    <w:p>
      <w:r>
        <w:t>Cái</w:t>
      </w:r>
    </w:p>
    <w:p>
      <w:r>
        <w:t>0,60</w:t>
      </w:r>
    </w:p>
    <w:p>
      <w:r>
        <w:t>3,45</w:t>
      </w:r>
    </w:p>
    <w:p>
      <w:r>
        <w:t>3,45</w:t>
      </w:r>
    </w:p>
    <w:p>
      <w:r>
        <w:t>3,45</w:t>
      </w:r>
    </w:p>
    <w:p>
      <w:r>
        <w:t>6</w:t>
      </w:r>
    </w:p>
    <w:p>
      <w:r>
        <w:t>Máy hút bụi 1.5 kw</w:t>
      </w:r>
    </w:p>
    <w:p>
      <w:r>
        <w:t>Cái</w:t>
      </w:r>
    </w:p>
    <w:p>
      <w:r>
        <w:t>1,50</w:t>
      </w:r>
    </w:p>
    <w:p>
      <w:r>
        <w:t>0,10</w:t>
      </w:r>
    </w:p>
    <w:p>
      <w:r>
        <w:t>0,10</w:t>
      </w:r>
    </w:p>
    <w:p>
      <w:r>
        <w:t>0,10</w:t>
      </w:r>
    </w:p>
    <w:p>
      <w:r>
        <w:t>7</w:t>
      </w:r>
    </w:p>
    <w:p>
      <w:r>
        <w:t>Máy hút ẩm 2 kw</w:t>
      </w:r>
    </w:p>
    <w:p>
      <w:r>
        <w:t>Cái</w:t>
      </w:r>
    </w:p>
    <w:p>
      <w:r>
        <w:t>2,00</w:t>
      </w:r>
    </w:p>
    <w:p>
      <w:r>
        <w:t>1,15</w:t>
      </w:r>
    </w:p>
    <w:p>
      <w:r>
        <w:t>1,15</w:t>
      </w:r>
    </w:p>
    <w:p>
      <w:r>
        <w:t>1,15</w:t>
      </w:r>
    </w:p>
    <w:p>
      <w:r>
        <w:t>Tỷ lệ 1:5 000</w:t>
      </w:r>
    </w:p>
    <w:p>
      <w:r>
        <w:t>1</w:t>
      </w:r>
    </w:p>
    <w:p>
      <w:r>
        <w:t>Máy vi tính PC</w:t>
      </w:r>
    </w:p>
    <w:p>
      <w:r>
        <w:t>Cái</w:t>
      </w:r>
    </w:p>
    <w:p>
      <w:r>
        <w:t>0,40</w:t>
      </w:r>
    </w:p>
    <w:p>
      <w:r>
        <w:t>2,29</w:t>
      </w:r>
    </w:p>
    <w:p>
      <w:r>
        <w:t>2,29</w:t>
      </w:r>
    </w:p>
    <w:p>
      <w:r>
        <w:t>2,29</w:t>
      </w:r>
    </w:p>
    <w:p>
      <w:r>
        <w:t>2</w:t>
      </w:r>
    </w:p>
    <w:p>
      <w:r>
        <w:t>Điều hòa 12000BTU</w:t>
      </w:r>
    </w:p>
    <w:p>
      <w:r>
        <w:t>Cái</w:t>
      </w:r>
    </w:p>
    <w:p>
      <w:r>
        <w:t>2,20</w:t>
      </w:r>
    </w:p>
    <w:p>
      <w:r>
        <w:t>4,20</w:t>
      </w:r>
    </w:p>
    <w:p>
      <w:r>
        <w:t>4,20</w:t>
      </w:r>
    </w:p>
    <w:p>
      <w:r>
        <w:t>4,20</w:t>
      </w:r>
    </w:p>
    <w:p>
      <w:r>
        <w:t>3</w:t>
      </w:r>
    </w:p>
    <w:p>
      <w:r>
        <w:t>Đèn Led</w:t>
      </w:r>
    </w:p>
    <w:p>
      <w:r>
        <w:t>Bộ</w:t>
      </w:r>
    </w:p>
    <w:p>
      <w:r>
        <w:t>0,04</w:t>
      </w:r>
    </w:p>
    <w:p>
      <w:r>
        <w:t>0,31</w:t>
      </w:r>
    </w:p>
    <w:p>
      <w:r>
        <w:t>0,31</w:t>
      </w:r>
    </w:p>
    <w:p>
      <w:r>
        <w:t>0,31</w:t>
      </w:r>
    </w:p>
    <w:p>
      <w:r>
        <w:t>4</w:t>
      </w:r>
    </w:p>
    <w:p>
      <w:r>
        <w:t>Ổn áp (chung) 10A</w:t>
      </w:r>
    </w:p>
    <w:p>
      <w:r>
        <w:t>Cái</w:t>
      </w:r>
    </w:p>
    <w:p>
      <w:r>
        <w:t>0,00</w:t>
      </w:r>
    </w:p>
    <w:p>
      <w:r>
        <w:t>0,00</w:t>
      </w:r>
    </w:p>
    <w:p>
      <w:r>
        <w:t>0,00</w:t>
      </w:r>
    </w:p>
    <w:p>
      <w:r>
        <w:t>0,00</w:t>
      </w:r>
    </w:p>
    <w:p>
      <w:r>
        <w:t>5</w:t>
      </w:r>
    </w:p>
    <w:p>
      <w:r>
        <w:t>Lưu điện 600w</w:t>
      </w:r>
    </w:p>
    <w:p>
      <w:r>
        <w:t>Cái</w:t>
      </w:r>
    </w:p>
    <w:p>
      <w:r>
        <w:t>0,60</w:t>
      </w:r>
    </w:p>
    <w:p>
      <w:r>
        <w:t>2,86</w:t>
      </w:r>
    </w:p>
    <w:p>
      <w:r>
        <w:t>2,86</w:t>
      </w:r>
    </w:p>
    <w:p>
      <w:r>
        <w:t>2,86</w:t>
      </w:r>
    </w:p>
    <w:p>
      <w:r>
        <w:t>6</w:t>
      </w:r>
    </w:p>
    <w:p>
      <w:r>
        <w:t>Máy hút bụi 1.5 kw</w:t>
      </w:r>
    </w:p>
    <w:p>
      <w:r>
        <w:t>Cái</w:t>
      </w:r>
    </w:p>
    <w:p>
      <w:r>
        <w:t>1,50</w:t>
      </w:r>
    </w:p>
    <w:p>
      <w:r>
        <w:t>0,09</w:t>
      </w:r>
    </w:p>
    <w:p>
      <w:r>
        <w:t>0,09</w:t>
      </w:r>
    </w:p>
    <w:p>
      <w:r>
        <w:t>0,09</w:t>
      </w:r>
    </w:p>
    <w:p>
      <w:r>
        <w:t>7</w:t>
      </w:r>
    </w:p>
    <w:p>
      <w:r>
        <w:t>Máy hút ẩm 2 kw</w:t>
      </w:r>
    </w:p>
    <w:p>
      <w:r>
        <w:t>Cái</w:t>
      </w:r>
    </w:p>
    <w:p>
      <w:r>
        <w:t>2,00</w:t>
      </w:r>
    </w:p>
    <w:p>
      <w:r>
        <w:t>0,95</w:t>
      </w:r>
    </w:p>
    <w:p>
      <w:r>
        <w:t>0,95</w:t>
      </w:r>
    </w:p>
    <w:p>
      <w:r>
        <w:t>0,95</w:t>
      </w:r>
    </w:p>
    <w:p>
      <w:r>
        <w:t>2.5.2. Tăng cường chất lượng ảnh: tính cho 1 mảnh</w:t>
      </w:r>
    </w:p>
    <w:p>
      <w:r>
        <w:t>Bảng số 38</w:t>
      </w:r>
    </w:p>
    <w:p>
      <w:r>
        <w:t>TT</w:t>
      </w:r>
    </w:p>
    <w:p>
      <w:r>
        <w:t>Danh mục năng lượng</w:t>
      </w:r>
    </w:p>
    <w:p>
      <w:r>
        <w:t>ĐVT</w:t>
      </w:r>
    </w:p>
    <w:p>
      <w:r>
        <w:t>Công suất  (Kw/h)</w:t>
      </w:r>
    </w:p>
    <w:p>
      <w:r>
        <w:t>Mức tiêu hao  (Kw)</w:t>
      </w:r>
    </w:p>
    <w:p>
      <w:r>
        <w:t>KK1</w:t>
      </w:r>
    </w:p>
    <w:p>
      <w:r>
        <w:t>KK2</w:t>
      </w:r>
    </w:p>
    <w:p>
      <w:r>
        <w:t>KK3</w:t>
      </w:r>
    </w:p>
    <w:p>
      <w:r>
        <w:t>Tỷ lệ 1:100 000</w:t>
      </w:r>
    </w:p>
    <w:p>
      <w:r>
        <w:t>1</w:t>
      </w:r>
    </w:p>
    <w:p>
      <w:r>
        <w:t>Máy vi tính PC</w:t>
      </w:r>
    </w:p>
    <w:p>
      <w:r>
        <w:t>Cái</w:t>
      </w:r>
    </w:p>
    <w:p>
      <w:r>
        <w:t>0,40</w:t>
      </w:r>
    </w:p>
    <w:p>
      <w:r>
        <w:t>12,52</w:t>
      </w:r>
    </w:p>
    <w:p>
      <w:r>
        <w:t>15,06</w:t>
      </w:r>
    </w:p>
    <w:p>
      <w:r>
        <w:t>18,14</w:t>
      </w:r>
    </w:p>
    <w:p>
      <w:r>
        <w:t>2</w:t>
      </w:r>
    </w:p>
    <w:p>
      <w:r>
        <w:t>Điều hòa 12000BTU</w:t>
      </w:r>
    </w:p>
    <w:p>
      <w:r>
        <w:t>Cái</w:t>
      </w:r>
    </w:p>
    <w:p>
      <w:r>
        <w:t>2,20</w:t>
      </w:r>
    </w:p>
    <w:p>
      <w:r>
        <w:t>22,95</w:t>
      </w:r>
    </w:p>
    <w:p>
      <w:r>
        <w:t>27,61</w:t>
      </w:r>
    </w:p>
    <w:p>
      <w:r>
        <w:t>33,26</w:t>
      </w:r>
    </w:p>
    <w:p>
      <w:r>
        <w:t>3</w:t>
      </w:r>
    </w:p>
    <w:p>
      <w:r>
        <w:t>Đèn Led</w:t>
      </w:r>
    </w:p>
    <w:p>
      <w:r>
        <w:t>Bộ</w:t>
      </w:r>
    </w:p>
    <w:p>
      <w:r>
        <w:t>0,04</w:t>
      </w:r>
    </w:p>
    <w:p>
      <w:r>
        <w:t>1,67</w:t>
      </w:r>
    </w:p>
    <w:p>
      <w:r>
        <w:t>2,01</w:t>
      </w:r>
    </w:p>
    <w:p>
      <w:r>
        <w:t>2,42</w:t>
      </w:r>
    </w:p>
    <w:p>
      <w:r>
        <w:t>4</w:t>
      </w:r>
    </w:p>
    <w:p>
      <w:r>
        <w:t>Ổn áp (chung) 10A</w:t>
      </w:r>
    </w:p>
    <w:p>
      <w:r>
        <w:t>Cái</w:t>
      </w:r>
    </w:p>
    <w:p>
      <w:r>
        <w:t>0,00</w:t>
      </w:r>
    </w:p>
    <w:p>
      <w:r>
        <w:t>0,00</w:t>
      </w:r>
    </w:p>
    <w:p>
      <w:r>
        <w:t>0,00</w:t>
      </w:r>
    </w:p>
    <w:p>
      <w:r>
        <w:t>0,00</w:t>
      </w:r>
    </w:p>
    <w:p>
      <w:r>
        <w:t>5</w:t>
      </w:r>
    </w:p>
    <w:p>
      <w:r>
        <w:t>Lưu điện 600w</w:t>
      </w:r>
    </w:p>
    <w:p>
      <w:r>
        <w:t>Cái</w:t>
      </w:r>
    </w:p>
    <w:p>
      <w:r>
        <w:t>0,60</w:t>
      </w:r>
    </w:p>
    <w:p>
      <w:r>
        <w:t>15,65</w:t>
      </w:r>
    </w:p>
    <w:p>
      <w:r>
        <w:t>18,82</w:t>
      </w:r>
    </w:p>
    <w:p>
      <w:r>
        <w:t>22,68</w:t>
      </w:r>
    </w:p>
    <w:p>
      <w:r>
        <w:t>6</w:t>
      </w:r>
    </w:p>
    <w:p>
      <w:r>
        <w:t>Máy hút bụi 1.5 kw</w:t>
      </w:r>
    </w:p>
    <w:p>
      <w:r>
        <w:t>Cái</w:t>
      </w:r>
    </w:p>
    <w:p>
      <w:r>
        <w:t>1,50</w:t>
      </w:r>
    </w:p>
    <w:p>
      <w:r>
        <w:t>0,47</w:t>
      </w:r>
    </w:p>
    <w:p>
      <w:r>
        <w:t>0,56</w:t>
      </w:r>
    </w:p>
    <w:p>
      <w:r>
        <w:t>0,68</w:t>
      </w:r>
    </w:p>
    <w:p>
      <w:r>
        <w:t>7</w:t>
      </w:r>
    </w:p>
    <w:p>
      <w:r>
        <w:t>Máy hút ẩm 2 kw</w:t>
      </w:r>
    </w:p>
    <w:p>
      <w:r>
        <w:t>Cái</w:t>
      </w:r>
    </w:p>
    <w:p>
      <w:r>
        <w:t>2,00</w:t>
      </w:r>
    </w:p>
    <w:p>
      <w:r>
        <w:t>5,22</w:t>
      </w:r>
    </w:p>
    <w:p>
      <w:r>
        <w:t>6,27</w:t>
      </w:r>
    </w:p>
    <w:p>
      <w:r>
        <w:t>7,56</w:t>
      </w:r>
    </w:p>
    <w:p>
      <w:r>
        <w:t>Tỷ lệ 1:25 000</w:t>
      </w:r>
    </w:p>
    <w:p>
      <w:r>
        <w:t>1</w:t>
      </w:r>
    </w:p>
    <w:p>
      <w:r>
        <w:t>Máy vi tính PC</w:t>
      </w:r>
    </w:p>
    <w:p>
      <w:r>
        <w:t>Cái</w:t>
      </w:r>
    </w:p>
    <w:p>
      <w:r>
        <w:t>0,40</w:t>
      </w:r>
    </w:p>
    <w:p>
      <w:r>
        <w:t>6,89</w:t>
      </w:r>
    </w:p>
    <w:p>
      <w:r>
        <w:t>8,28</w:t>
      </w:r>
    </w:p>
    <w:p>
      <w:r>
        <w:t>9,98</w:t>
      </w:r>
    </w:p>
    <w:p>
      <w:r>
        <w:t>2</w:t>
      </w:r>
    </w:p>
    <w:p>
      <w:r>
        <w:t>Điều hòa 12000BTU</w:t>
      </w:r>
    </w:p>
    <w:p>
      <w:r>
        <w:t>Cái</w:t>
      </w:r>
    </w:p>
    <w:p>
      <w:r>
        <w:t>2,20</w:t>
      </w:r>
    </w:p>
    <w:p>
      <w:r>
        <w:t>12,62</w:t>
      </w:r>
    </w:p>
    <w:p>
      <w:r>
        <w:t>15,19</w:t>
      </w:r>
    </w:p>
    <w:p>
      <w:r>
        <w:t>18,30</w:t>
      </w:r>
    </w:p>
    <w:p>
      <w:r>
        <w:t>3</w:t>
      </w:r>
    </w:p>
    <w:p>
      <w:r>
        <w:t>Đèn Led</w:t>
      </w:r>
    </w:p>
    <w:p>
      <w:r>
        <w:t>Bộ</w:t>
      </w:r>
    </w:p>
    <w:p>
      <w:r>
        <w:t>0,04</w:t>
      </w:r>
    </w:p>
    <w:p>
      <w:r>
        <w:t>0,92</w:t>
      </w:r>
    </w:p>
    <w:p>
      <w:r>
        <w:t>1,10</w:t>
      </w:r>
    </w:p>
    <w:p>
      <w:r>
        <w:t>1,33</w:t>
      </w:r>
    </w:p>
    <w:p>
      <w:r>
        <w:t>4</w:t>
      </w:r>
    </w:p>
    <w:p>
      <w:r>
        <w:t>Ổn áp (chung) 10A</w:t>
      </w:r>
    </w:p>
    <w:p>
      <w:r>
        <w:t>Cái</w:t>
      </w:r>
    </w:p>
    <w:p>
      <w:r>
        <w:t>0,00</w:t>
      </w:r>
    </w:p>
    <w:p>
      <w:r>
        <w:t>0,00</w:t>
      </w:r>
    </w:p>
    <w:p>
      <w:r>
        <w:t>0,00</w:t>
      </w:r>
    </w:p>
    <w:p>
      <w:r>
        <w:t>0,00</w:t>
      </w:r>
    </w:p>
    <w:p>
      <w:r>
        <w:t>5</w:t>
      </w:r>
    </w:p>
    <w:p>
      <w:r>
        <w:t>Lưu điện 600w</w:t>
      </w:r>
    </w:p>
    <w:p>
      <w:r>
        <w:t>Cái</w:t>
      </w:r>
    </w:p>
    <w:p>
      <w:r>
        <w:t>0,60</w:t>
      </w:r>
    </w:p>
    <w:p>
      <w:r>
        <w:t>8,61</w:t>
      </w:r>
    </w:p>
    <w:p>
      <w:r>
        <w:t>10,35</w:t>
      </w:r>
    </w:p>
    <w:p>
      <w:r>
        <w:t>12,47</w:t>
      </w:r>
    </w:p>
    <w:p>
      <w:r>
        <w:t>6</w:t>
      </w:r>
    </w:p>
    <w:p>
      <w:r>
        <w:t>Máy hút bụi 1.5 kw</w:t>
      </w:r>
    </w:p>
    <w:p>
      <w:r>
        <w:t>Cái</w:t>
      </w:r>
    </w:p>
    <w:p>
      <w:r>
        <w:t>1,50</w:t>
      </w:r>
    </w:p>
    <w:p>
      <w:r>
        <w:t>0,26</w:t>
      </w:r>
    </w:p>
    <w:p>
      <w:r>
        <w:t>0,31</w:t>
      </w:r>
    </w:p>
    <w:p>
      <w:r>
        <w:t>0,37</w:t>
      </w:r>
    </w:p>
    <w:p>
      <w:r>
        <w:t>7</w:t>
      </w:r>
    </w:p>
    <w:p>
      <w:r>
        <w:t>Máy hút ẩm 2 kw</w:t>
      </w:r>
    </w:p>
    <w:p>
      <w:r>
        <w:t>Cái</w:t>
      </w:r>
    </w:p>
    <w:p>
      <w:r>
        <w:t>2,00</w:t>
      </w:r>
    </w:p>
    <w:p>
      <w:r>
        <w:t>2,87</w:t>
      </w:r>
    </w:p>
    <w:p>
      <w:r>
        <w:t>3,45</w:t>
      </w:r>
    </w:p>
    <w:p>
      <w:r>
        <w:t>4,16</w:t>
      </w:r>
    </w:p>
    <w:p>
      <w:r>
        <w:t>Tỷ lệ 1:10 000</w:t>
      </w:r>
    </w:p>
    <w:p>
      <w:r>
        <w:t>1</w:t>
      </w:r>
    </w:p>
    <w:p>
      <w:r>
        <w:t>Máy vi tính PC</w:t>
      </w:r>
    </w:p>
    <w:p>
      <w:r>
        <w:t>Cái</w:t>
      </w:r>
    </w:p>
    <w:p>
      <w:r>
        <w:t>0,40</w:t>
      </w:r>
    </w:p>
    <w:p>
      <w:r>
        <w:t>5,72</w:t>
      </w:r>
    </w:p>
    <w:p>
      <w:r>
        <w:t>6,87</w:t>
      </w:r>
    </w:p>
    <w:p>
      <w:r>
        <w:t>8,28</w:t>
      </w:r>
    </w:p>
    <w:p>
      <w:r>
        <w:t>2</w:t>
      </w:r>
    </w:p>
    <w:p>
      <w:r>
        <w:t>Điều hòa 12000BTU</w:t>
      </w:r>
    </w:p>
    <w:p>
      <w:r>
        <w:t>Cái</w:t>
      </w:r>
    </w:p>
    <w:p>
      <w:r>
        <w:t>2,20</w:t>
      </w:r>
    </w:p>
    <w:p>
      <w:r>
        <w:t>10,48</w:t>
      </w:r>
    </w:p>
    <w:p>
      <w:r>
        <w:t>12,60</w:t>
      </w:r>
    </w:p>
    <w:p>
      <w:r>
        <w:t>15,19</w:t>
      </w:r>
    </w:p>
    <w:p>
      <w:r>
        <w:t>3</w:t>
      </w:r>
    </w:p>
    <w:p>
      <w:r>
        <w:t>Đèn Led</w:t>
      </w:r>
    </w:p>
    <w:p>
      <w:r>
        <w:t>Bộ</w:t>
      </w:r>
    </w:p>
    <w:p>
      <w:r>
        <w:t>0,04</w:t>
      </w:r>
    </w:p>
    <w:p>
      <w:r>
        <w:t>0,76</w:t>
      </w:r>
    </w:p>
    <w:p>
      <w:r>
        <w:t>0,92</w:t>
      </w:r>
    </w:p>
    <w:p>
      <w:r>
        <w:t>1,10</w:t>
      </w:r>
    </w:p>
    <w:p>
      <w:r>
        <w:t>4</w:t>
      </w:r>
    </w:p>
    <w:p>
      <w:r>
        <w:t>Ổn áp (chung) 10A</w:t>
      </w:r>
    </w:p>
    <w:p>
      <w:r>
        <w:t>Cái</w:t>
      </w:r>
    </w:p>
    <w:p>
      <w:r>
        <w:t>0,00</w:t>
      </w:r>
    </w:p>
    <w:p>
      <w:r>
        <w:t>5</w:t>
      </w:r>
    </w:p>
    <w:p>
      <w:r>
        <w:t>Lưu điện 600w</w:t>
      </w:r>
    </w:p>
    <w:p>
      <w:r>
        <w:t>Cái</w:t>
      </w:r>
    </w:p>
    <w:p>
      <w:r>
        <w:t>0,60</w:t>
      </w:r>
    </w:p>
    <w:p>
      <w:r>
        <w:t>7,14</w:t>
      </w:r>
    </w:p>
    <w:p>
      <w:r>
        <w:t>8,59</w:t>
      </w:r>
    </w:p>
    <w:p>
      <w:r>
        <w:t>10,35</w:t>
      </w:r>
    </w:p>
    <w:p>
      <w:r>
        <w:t>6</w:t>
      </w:r>
    </w:p>
    <w:p>
      <w:r>
        <w:t>Máy hút bụi 1.5 kw</w:t>
      </w:r>
    </w:p>
    <w:p>
      <w:r>
        <w:t>Cái</w:t>
      </w:r>
    </w:p>
    <w:p>
      <w:r>
        <w:t>1,50</w:t>
      </w:r>
    </w:p>
    <w:p>
      <w:r>
        <w:t>0,21</w:t>
      </w:r>
    </w:p>
    <w:p>
      <w:r>
        <w:t>0,26</w:t>
      </w:r>
    </w:p>
    <w:p>
      <w:r>
        <w:t>0,31</w:t>
      </w:r>
    </w:p>
    <w:p>
      <w:r>
        <w:t>7</w:t>
      </w:r>
    </w:p>
    <w:p>
      <w:r>
        <w:t>Máy hút ẩm 2 kw</w:t>
      </w:r>
    </w:p>
    <w:p>
      <w:r>
        <w:t>Cái</w:t>
      </w:r>
    </w:p>
    <w:p>
      <w:r>
        <w:t>2,00</w:t>
      </w:r>
    </w:p>
    <w:p>
      <w:r>
        <w:t>2,38</w:t>
      </w:r>
    </w:p>
    <w:p>
      <w:r>
        <w:t>2,86</w:t>
      </w:r>
    </w:p>
    <w:p>
      <w:r>
        <w:t>3,45</w:t>
      </w:r>
    </w:p>
    <w:p>
      <w:r>
        <w:t>Tỷ lệ 1:5 000</w:t>
      </w:r>
    </w:p>
    <w:p>
      <w:r>
        <w:t>1</w:t>
      </w:r>
    </w:p>
    <w:p>
      <w:r>
        <w:t>Máy vi tính PC</w:t>
      </w:r>
    </w:p>
    <w:p>
      <w:r>
        <w:t>Cái</w:t>
      </w:r>
    </w:p>
    <w:p>
      <w:r>
        <w:t>0,40</w:t>
      </w:r>
    </w:p>
    <w:p>
      <w:r>
        <w:t>4,74</w:t>
      </w:r>
    </w:p>
    <w:p>
      <w:r>
        <w:t>5,71</w:t>
      </w:r>
    </w:p>
    <w:p>
      <w:r>
        <w:t>6,87</w:t>
      </w:r>
    </w:p>
    <w:p>
      <w:r>
        <w:t>2</w:t>
      </w:r>
    </w:p>
    <w:p>
      <w:r>
        <w:t>Điều hòa 12000BTU</w:t>
      </w:r>
    </w:p>
    <w:p>
      <w:r>
        <w:t>Cái</w:t>
      </w:r>
    </w:p>
    <w:p>
      <w:r>
        <w:t>2,20</w:t>
      </w:r>
    </w:p>
    <w:p>
      <w:r>
        <w:t>8,70</w:t>
      </w:r>
    </w:p>
    <w:p>
      <w:r>
        <w:t>10,46</w:t>
      </w:r>
    </w:p>
    <w:p>
      <w:r>
        <w:t>12,60</w:t>
      </w:r>
    </w:p>
    <w:p>
      <w:r>
        <w:t>3</w:t>
      </w:r>
    </w:p>
    <w:p>
      <w:r>
        <w:t>Đèn Led</w:t>
      </w:r>
    </w:p>
    <w:p>
      <w:r>
        <w:t>Bộ</w:t>
      </w:r>
    </w:p>
    <w:p>
      <w:r>
        <w:t>0,04</w:t>
      </w:r>
    </w:p>
    <w:p>
      <w:r>
        <w:t>0,63</w:t>
      </w:r>
    </w:p>
    <w:p>
      <w:r>
        <w:t>0,76</w:t>
      </w:r>
    </w:p>
    <w:p>
      <w:r>
        <w:t>0,92</w:t>
      </w:r>
    </w:p>
    <w:p>
      <w:r>
        <w:t>4</w:t>
      </w:r>
    </w:p>
    <w:p>
      <w:r>
        <w:t>Ổn áp (chung) 10A</w:t>
      </w:r>
    </w:p>
    <w:p>
      <w:r>
        <w:t>Cái</w:t>
      </w:r>
    </w:p>
    <w:p>
      <w:r>
        <w:t>0,00</w:t>
      </w:r>
    </w:p>
    <w:p>
      <w:r>
        <w:t>5</w:t>
      </w:r>
    </w:p>
    <w:p>
      <w:r>
        <w:t>Lưu điện 600w</w:t>
      </w:r>
    </w:p>
    <w:p>
      <w:r>
        <w:t>Cái</w:t>
      </w:r>
    </w:p>
    <w:p>
      <w:r>
        <w:t>0,60</w:t>
      </w:r>
    </w:p>
    <w:p>
      <w:r>
        <w:t>5,93</w:t>
      </w:r>
    </w:p>
    <w:p>
      <w:r>
        <w:t>7,13</w:t>
      </w:r>
    </w:p>
    <w:p>
      <w:r>
        <w:t>8,59</w:t>
      </w:r>
    </w:p>
    <w:p>
      <w:r>
        <w:t>6</w:t>
      </w:r>
    </w:p>
    <w:p>
      <w:r>
        <w:t>Máy hút bụi 1.5 kw</w:t>
      </w:r>
    </w:p>
    <w:p>
      <w:r>
        <w:t>Cái</w:t>
      </w:r>
    </w:p>
    <w:p>
      <w:r>
        <w:t>1,50</w:t>
      </w:r>
    </w:p>
    <w:p>
      <w:r>
        <w:t>0,18</w:t>
      </w:r>
    </w:p>
    <w:p>
      <w:r>
        <w:t>0,21</w:t>
      </w:r>
    </w:p>
    <w:p>
      <w:r>
        <w:t>0,26</w:t>
      </w:r>
    </w:p>
    <w:p>
      <w:r>
        <w:t>7</w:t>
      </w:r>
    </w:p>
    <w:p>
      <w:r>
        <w:t>Máy hút ẩm 2 kw</w:t>
      </w:r>
    </w:p>
    <w:p>
      <w:r>
        <w:t>Cái</w:t>
      </w:r>
    </w:p>
    <w:p>
      <w:r>
        <w:t>2,00</w:t>
      </w:r>
    </w:p>
    <w:p>
      <w:r>
        <w:t>1,98</w:t>
      </w:r>
    </w:p>
    <w:p>
      <w:r>
        <w:t>2,38</w:t>
      </w:r>
    </w:p>
    <w:p>
      <w:r>
        <w:t>2,86</w:t>
      </w:r>
    </w:p>
    <w:p>
      <w:r>
        <w:t>2.5.3. Chuyển đổi về Hệ quy chiếu và Hệ tọa độ Quốc gia VN-2000: tính cho 1 mảnh</w:t>
      </w:r>
    </w:p>
    <w:p>
      <w:r>
        <w:t>Bảng số 39</w:t>
      </w:r>
    </w:p>
    <w:p>
      <w:r>
        <w:t>TT</w:t>
      </w:r>
    </w:p>
    <w:p>
      <w:r>
        <w:t>Danh mục năng lượng</w:t>
      </w:r>
    </w:p>
    <w:p>
      <w:r>
        <w:t>ĐVT</w:t>
      </w:r>
    </w:p>
    <w:p>
      <w:r>
        <w:t>Công suất  (Kw/h)</w:t>
      </w:r>
    </w:p>
    <w:p>
      <w:r>
        <w:t>Mức tiêu hao  (Kw)</w:t>
      </w:r>
    </w:p>
    <w:p>
      <w:r>
        <w:t>KK1</w:t>
      </w:r>
    </w:p>
    <w:p>
      <w:r>
        <w:t>KK2</w:t>
      </w:r>
    </w:p>
    <w:p>
      <w:r>
        <w:t>KK3</w:t>
      </w:r>
    </w:p>
    <w:p>
      <w:r>
        <w:t>Tỷ lệ 1:100 000</w:t>
      </w:r>
    </w:p>
    <w:p>
      <w:r>
        <w:t>1</w:t>
      </w:r>
    </w:p>
    <w:p>
      <w:r>
        <w:t>Máy vi tính PC</w:t>
      </w:r>
    </w:p>
    <w:p>
      <w:r>
        <w:t>Cái</w:t>
      </w:r>
    </w:p>
    <w:p>
      <w:r>
        <w:t>0,40</w:t>
      </w:r>
    </w:p>
    <w:p>
      <w:r>
        <w:t>1,39</w:t>
      </w:r>
    </w:p>
    <w:p>
      <w:r>
        <w:t>1,67</w:t>
      </w:r>
    </w:p>
    <w:p>
      <w:r>
        <w:t>2,02</w:t>
      </w:r>
    </w:p>
    <w:p>
      <w:r>
        <w:t>2</w:t>
      </w:r>
    </w:p>
    <w:p>
      <w:r>
        <w:t>Điều hòa 12000BTU</w:t>
      </w:r>
    </w:p>
    <w:p>
      <w:r>
        <w:t>Cái</w:t>
      </w:r>
    </w:p>
    <w:p>
      <w:r>
        <w:t>2,20</w:t>
      </w:r>
    </w:p>
    <w:p>
      <w:r>
        <w:t>2,55</w:t>
      </w:r>
    </w:p>
    <w:p>
      <w:r>
        <w:t>3,07</w:t>
      </w:r>
    </w:p>
    <w:p>
      <w:r>
        <w:t>3,70</w:t>
      </w:r>
    </w:p>
    <w:p>
      <w:r>
        <w:t>3</w:t>
      </w:r>
    </w:p>
    <w:p>
      <w:r>
        <w:t>Đèn Led</w:t>
      </w:r>
    </w:p>
    <w:p>
      <w:r>
        <w:t>Bộ</w:t>
      </w:r>
    </w:p>
    <w:p>
      <w:r>
        <w:t>0,04</w:t>
      </w:r>
    </w:p>
    <w:p>
      <w:r>
        <w:t>0,19</w:t>
      </w:r>
    </w:p>
    <w:p>
      <w:r>
        <w:t>0,22</w:t>
      </w:r>
    </w:p>
    <w:p>
      <w:r>
        <w:t>0,27</w:t>
      </w:r>
    </w:p>
    <w:p>
      <w:r>
        <w:t>4</w:t>
      </w:r>
    </w:p>
    <w:p>
      <w:r>
        <w:t>Ổn áp (chung) 10A</w:t>
      </w:r>
    </w:p>
    <w:p>
      <w:r>
        <w:t>Cái</w:t>
      </w:r>
    </w:p>
    <w:p>
      <w:r>
        <w:t>0,00</w:t>
      </w:r>
    </w:p>
    <w:p>
      <w:r>
        <w:t>0,00</w:t>
      </w:r>
    </w:p>
    <w:p>
      <w:r>
        <w:t>0,00</w:t>
      </w:r>
    </w:p>
    <w:p>
      <w:r>
        <w:t>0,00</w:t>
      </w:r>
    </w:p>
    <w:p>
      <w:r>
        <w:t>5</w:t>
      </w:r>
    </w:p>
    <w:p>
      <w:r>
        <w:t>Lưu điện 600w</w:t>
      </w:r>
    </w:p>
    <w:p>
      <w:r>
        <w:t>Cái</w:t>
      </w:r>
    </w:p>
    <w:p>
      <w:r>
        <w:t>0,60</w:t>
      </w:r>
    </w:p>
    <w:p>
      <w:r>
        <w:t>1,74</w:t>
      </w:r>
    </w:p>
    <w:p>
      <w:r>
        <w:t>2,09</w:t>
      </w:r>
    </w:p>
    <w:p>
      <w:r>
        <w:t>2,52</w:t>
      </w:r>
    </w:p>
    <w:p>
      <w:r>
        <w:t>6</w:t>
      </w:r>
    </w:p>
    <w:p>
      <w:r>
        <w:t>Máy hút bụi 1.5 kw</w:t>
      </w:r>
    </w:p>
    <w:p>
      <w:r>
        <w:t>Cái</w:t>
      </w:r>
    </w:p>
    <w:p>
      <w:r>
        <w:t>1,50</w:t>
      </w:r>
    </w:p>
    <w:p>
      <w:r>
        <w:t>0,05</w:t>
      </w:r>
    </w:p>
    <w:p>
      <w:r>
        <w:t>0,06</w:t>
      </w:r>
    </w:p>
    <w:p>
      <w:r>
        <w:t>0,08</w:t>
      </w:r>
    </w:p>
    <w:p>
      <w:r>
        <w:t>7</w:t>
      </w:r>
    </w:p>
    <w:p>
      <w:r>
        <w:t>Máy hút ẩm 2 kw</w:t>
      </w:r>
    </w:p>
    <w:p>
      <w:r>
        <w:t>Cái</w:t>
      </w:r>
    </w:p>
    <w:p>
      <w:r>
        <w:t>2,00</w:t>
      </w:r>
    </w:p>
    <w:p>
      <w:r>
        <w:t>0,58</w:t>
      </w:r>
    </w:p>
    <w:p>
      <w:r>
        <w:t>0,70</w:t>
      </w:r>
    </w:p>
    <w:p>
      <w:r>
        <w:t>0,84</w:t>
      </w:r>
    </w:p>
    <w:p>
      <w:r>
        <w:t>Tỷ lệ 1:25 000</w:t>
      </w:r>
    </w:p>
    <w:p>
      <w:r>
        <w:t>1</w:t>
      </w:r>
    </w:p>
    <w:p>
      <w:r>
        <w:t>Máy vi tính PC</w:t>
      </w:r>
    </w:p>
    <w:p>
      <w:r>
        <w:t>Cái</w:t>
      </w:r>
    </w:p>
    <w:p>
      <w:r>
        <w:t>0,40</w:t>
      </w:r>
    </w:p>
    <w:p>
      <w:r>
        <w:t>0,77</w:t>
      </w:r>
    </w:p>
    <w:p>
      <w:r>
        <w:t>0,92</w:t>
      </w:r>
    </w:p>
    <w:p>
      <w:r>
        <w:t>1,11</w:t>
      </w:r>
    </w:p>
    <w:p>
      <w:r>
        <w:t>2</w:t>
      </w:r>
    </w:p>
    <w:p>
      <w:r>
        <w:t>Điều hòa 12000BTU</w:t>
      </w:r>
    </w:p>
    <w:p>
      <w:r>
        <w:t>Cái</w:t>
      </w:r>
    </w:p>
    <w:p>
      <w:r>
        <w:t>2,20</w:t>
      </w:r>
    </w:p>
    <w:p>
      <w:r>
        <w:t>1,40</w:t>
      </w:r>
    </w:p>
    <w:p>
      <w:r>
        <w:t>1,69</w:t>
      </w:r>
    </w:p>
    <w:p>
      <w:r>
        <w:t>2,03</w:t>
      </w:r>
    </w:p>
    <w:p>
      <w:r>
        <w:t>3</w:t>
      </w:r>
    </w:p>
    <w:p>
      <w:r>
        <w:t>Đèn Led</w:t>
      </w:r>
    </w:p>
    <w:p>
      <w:r>
        <w:t>Bộ</w:t>
      </w:r>
    </w:p>
    <w:p>
      <w:r>
        <w:t>0,04</w:t>
      </w:r>
    </w:p>
    <w:p>
      <w:r>
        <w:t>0,10</w:t>
      </w:r>
    </w:p>
    <w:p>
      <w:r>
        <w:t>0,12</w:t>
      </w:r>
    </w:p>
    <w:p>
      <w:r>
        <w:t>0,15</w:t>
      </w:r>
    </w:p>
    <w:p>
      <w:r>
        <w:t>4</w:t>
      </w:r>
    </w:p>
    <w:p>
      <w:r>
        <w:t>Ổn áp (chung) 10A</w:t>
      </w:r>
    </w:p>
    <w:p>
      <w:r>
        <w:t>Cái</w:t>
      </w:r>
    </w:p>
    <w:p>
      <w:r>
        <w:t>0,00</w:t>
      </w:r>
    </w:p>
    <w:p>
      <w:r>
        <w:t>0,00</w:t>
      </w:r>
    </w:p>
    <w:p>
      <w:r>
        <w:t>0,00</w:t>
      </w:r>
    </w:p>
    <w:p>
      <w:r>
        <w:t>0,00</w:t>
      </w:r>
    </w:p>
    <w:p>
      <w:r>
        <w:t>5</w:t>
      </w:r>
    </w:p>
    <w:p>
      <w:r>
        <w:t>Lưu điện 600w</w:t>
      </w:r>
    </w:p>
    <w:p>
      <w:r>
        <w:t>Cái</w:t>
      </w:r>
    </w:p>
    <w:p>
      <w:r>
        <w:t>0,60</w:t>
      </w:r>
    </w:p>
    <w:p>
      <w:r>
        <w:t>0,96</w:t>
      </w:r>
    </w:p>
    <w:p>
      <w:r>
        <w:t>1,15</w:t>
      </w:r>
    </w:p>
    <w:p>
      <w:r>
        <w:t>1,39</w:t>
      </w:r>
    </w:p>
    <w:p>
      <w:r>
        <w:t>6</w:t>
      </w:r>
    </w:p>
    <w:p>
      <w:r>
        <w:t>Máy hút bụi 1.5 kw</w:t>
      </w:r>
    </w:p>
    <w:p>
      <w:r>
        <w:t>Cái</w:t>
      </w:r>
    </w:p>
    <w:p>
      <w:r>
        <w:t>1,50</w:t>
      </w:r>
    </w:p>
    <w:p>
      <w:r>
        <w:t>0,03</w:t>
      </w:r>
    </w:p>
    <w:p>
      <w:r>
        <w:t>0,03</w:t>
      </w:r>
    </w:p>
    <w:p>
      <w:r>
        <w:t>0,04</w:t>
      </w:r>
    </w:p>
    <w:p>
      <w:r>
        <w:t>7</w:t>
      </w:r>
    </w:p>
    <w:p>
      <w:r>
        <w:t>Máy hút ẩm 2 kw</w:t>
      </w:r>
    </w:p>
    <w:p>
      <w:r>
        <w:t>Cái</w:t>
      </w:r>
    </w:p>
    <w:p>
      <w:r>
        <w:t>2,00</w:t>
      </w:r>
    </w:p>
    <w:p>
      <w:r>
        <w:t>0,32</w:t>
      </w:r>
    </w:p>
    <w:p>
      <w:r>
        <w:t>0,38</w:t>
      </w:r>
    </w:p>
    <w:p>
      <w:r>
        <w:t>0,46</w:t>
      </w:r>
    </w:p>
    <w:p>
      <w:r>
        <w:t>Tỷ lệ 1:10 000</w:t>
      </w:r>
    </w:p>
    <w:p>
      <w:r>
        <w:t>1</w:t>
      </w:r>
    </w:p>
    <w:p>
      <w:r>
        <w:t>Máy vi tính PC</w:t>
      </w:r>
    </w:p>
    <w:p>
      <w:r>
        <w:t>Cái</w:t>
      </w:r>
    </w:p>
    <w:p>
      <w:r>
        <w:t>0,40</w:t>
      </w:r>
    </w:p>
    <w:p>
      <w:r>
        <w:t>0,64</w:t>
      </w:r>
    </w:p>
    <w:p>
      <w:r>
        <w:t>0,76</w:t>
      </w:r>
    </w:p>
    <w:p>
      <w:r>
        <w:t>0,92</w:t>
      </w:r>
    </w:p>
    <w:p>
      <w:r>
        <w:t>2</w:t>
      </w:r>
    </w:p>
    <w:p>
      <w:r>
        <w:t>Điều hòa 12000BTU</w:t>
      </w:r>
    </w:p>
    <w:p>
      <w:r>
        <w:t>Cái</w:t>
      </w:r>
    </w:p>
    <w:p>
      <w:r>
        <w:t>2,20</w:t>
      </w:r>
    </w:p>
    <w:p>
      <w:r>
        <w:t>1,16</w:t>
      </w:r>
    </w:p>
    <w:p>
      <w:r>
        <w:t>1,40</w:t>
      </w:r>
    </w:p>
    <w:p>
      <w:r>
        <w:t>1,69</w:t>
      </w:r>
    </w:p>
    <w:p>
      <w:r>
        <w:t>3</w:t>
      </w:r>
    </w:p>
    <w:p>
      <w:r>
        <w:t>Đèn Led</w:t>
      </w:r>
    </w:p>
    <w:p>
      <w:r>
        <w:t>Bộ</w:t>
      </w:r>
    </w:p>
    <w:p>
      <w:r>
        <w:t>0,04</w:t>
      </w:r>
    </w:p>
    <w:p>
      <w:r>
        <w:t>0,08</w:t>
      </w:r>
    </w:p>
    <w:p>
      <w:r>
        <w:t>0,10</w:t>
      </w:r>
    </w:p>
    <w:p>
      <w:r>
        <w:t>0,12</w:t>
      </w:r>
    </w:p>
    <w:p>
      <w:r>
        <w:t>4</w:t>
      </w:r>
    </w:p>
    <w:p>
      <w:r>
        <w:t>Ổn áp (chung) 10A</w:t>
      </w:r>
    </w:p>
    <w:p>
      <w:r>
        <w:t>Cái</w:t>
      </w:r>
    </w:p>
    <w:p>
      <w:r>
        <w:t>0,00</w:t>
      </w:r>
    </w:p>
    <w:p>
      <w:r>
        <w:t>0,00</w:t>
      </w:r>
    </w:p>
    <w:p>
      <w:r>
        <w:t>0,00</w:t>
      </w:r>
    </w:p>
    <w:p>
      <w:r>
        <w:t>0,00</w:t>
      </w:r>
    </w:p>
    <w:p>
      <w:r>
        <w:t>5</w:t>
      </w:r>
    </w:p>
    <w:p>
      <w:r>
        <w:t>Lưu điện 600w</w:t>
      </w:r>
    </w:p>
    <w:p>
      <w:r>
        <w:t>Cái</w:t>
      </w:r>
    </w:p>
    <w:p>
      <w:r>
        <w:t>0,60</w:t>
      </w:r>
    </w:p>
    <w:p>
      <w:r>
        <w:t>0,79</w:t>
      </w:r>
    </w:p>
    <w:p>
      <w:r>
        <w:t>0,95</w:t>
      </w:r>
    </w:p>
    <w:p>
      <w:r>
        <w:t>1,15</w:t>
      </w:r>
    </w:p>
    <w:p>
      <w:r>
        <w:t>6</w:t>
      </w:r>
    </w:p>
    <w:p>
      <w:r>
        <w:t>Máy hút bụi 1.5 kw</w:t>
      </w:r>
    </w:p>
    <w:p>
      <w:r>
        <w:t>Cái</w:t>
      </w:r>
    </w:p>
    <w:p>
      <w:r>
        <w:t>1,50</w:t>
      </w:r>
    </w:p>
    <w:p>
      <w:r>
        <w:t>0,02</w:t>
      </w:r>
    </w:p>
    <w:p>
      <w:r>
        <w:t>0,03</w:t>
      </w:r>
    </w:p>
    <w:p>
      <w:r>
        <w:t>0,03</w:t>
      </w:r>
    </w:p>
    <w:p>
      <w:r>
        <w:t>7</w:t>
      </w:r>
    </w:p>
    <w:p>
      <w:r>
        <w:t>Máy hút ẩm 2 kw</w:t>
      </w:r>
    </w:p>
    <w:p>
      <w:r>
        <w:t>Cái</w:t>
      </w:r>
    </w:p>
    <w:p>
      <w:r>
        <w:t>2,00</w:t>
      </w:r>
    </w:p>
    <w:p>
      <w:r>
        <w:t>0,26</w:t>
      </w:r>
    </w:p>
    <w:p>
      <w:r>
        <w:t>0,32</w:t>
      </w:r>
    </w:p>
    <w:p>
      <w:r>
        <w:t>0,38</w:t>
      </w:r>
    </w:p>
    <w:p>
      <w:r>
        <w:t>Tỷ lệ 1:5 000</w:t>
      </w:r>
    </w:p>
    <w:p>
      <w:r>
        <w:t>1</w:t>
      </w:r>
    </w:p>
    <w:p>
      <w:r>
        <w:t>Máy vi tính PC</w:t>
      </w:r>
    </w:p>
    <w:p>
      <w:r>
        <w:t>Cái</w:t>
      </w:r>
    </w:p>
    <w:p>
      <w:r>
        <w:t>0,40</w:t>
      </w:r>
    </w:p>
    <w:p>
      <w:r>
        <w:t>0,53</w:t>
      </w:r>
    </w:p>
    <w:p>
      <w:r>
        <w:t>0,63</w:t>
      </w:r>
    </w:p>
    <w:p>
      <w:r>
        <w:t>0,76</w:t>
      </w:r>
    </w:p>
    <w:p>
      <w:r>
        <w:t>2</w:t>
      </w:r>
    </w:p>
    <w:p>
      <w:r>
        <w:t>Điều hòa 12000BTU</w:t>
      </w:r>
    </w:p>
    <w:p>
      <w:r>
        <w:t>Cái</w:t>
      </w:r>
    </w:p>
    <w:p>
      <w:r>
        <w:t>2,20</w:t>
      </w:r>
    </w:p>
    <w:p>
      <w:r>
        <w:t>0,97</w:t>
      </w:r>
    </w:p>
    <w:p>
      <w:r>
        <w:t>1,16</w:t>
      </w:r>
    </w:p>
    <w:p>
      <w:r>
        <w:t>1,40</w:t>
      </w:r>
    </w:p>
    <w:p>
      <w:r>
        <w:t>3</w:t>
      </w:r>
    </w:p>
    <w:p>
      <w:r>
        <w:t>Đèn Led</w:t>
      </w:r>
    </w:p>
    <w:p>
      <w:r>
        <w:t>Bộ</w:t>
      </w:r>
    </w:p>
    <w:p>
      <w:r>
        <w:t>0,04</w:t>
      </w:r>
    </w:p>
    <w:p>
      <w:r>
        <w:t>0,07</w:t>
      </w:r>
    </w:p>
    <w:p>
      <w:r>
        <w:t>0,08</w:t>
      </w:r>
    </w:p>
    <w:p>
      <w:r>
        <w:t>0,10</w:t>
      </w:r>
    </w:p>
    <w:p>
      <w:r>
        <w:t>4</w:t>
      </w:r>
    </w:p>
    <w:p>
      <w:r>
        <w:t>Ổn áp (chung) 10A</w:t>
      </w:r>
    </w:p>
    <w:p>
      <w:r>
        <w:t>Cái</w:t>
      </w:r>
    </w:p>
    <w:p>
      <w:r>
        <w:t>0,00</w:t>
      </w:r>
    </w:p>
    <w:p>
      <w:r>
        <w:t>5</w:t>
      </w:r>
    </w:p>
    <w:p>
      <w:r>
        <w:t>Lưu điện 600w</w:t>
      </w:r>
    </w:p>
    <w:p>
      <w:r>
        <w:t>Cái</w:t>
      </w:r>
    </w:p>
    <w:p>
      <w:r>
        <w:t>0,60</w:t>
      </w:r>
    </w:p>
    <w:p>
      <w:r>
        <w:t>0,66</w:t>
      </w:r>
    </w:p>
    <w:p>
      <w:r>
        <w:t>0,79</w:t>
      </w:r>
    </w:p>
    <w:p>
      <w:r>
        <w:t>0,95</w:t>
      </w:r>
    </w:p>
    <w:p>
      <w:r>
        <w:t>6</w:t>
      </w:r>
    </w:p>
    <w:p>
      <w:r>
        <w:t>Máy hút bụi 1.5 kw</w:t>
      </w:r>
    </w:p>
    <w:p>
      <w:r>
        <w:t>Cái</w:t>
      </w:r>
    </w:p>
    <w:p>
      <w:r>
        <w:t>1,50</w:t>
      </w:r>
    </w:p>
    <w:p>
      <w:r>
        <w:t>0,02</w:t>
      </w:r>
    </w:p>
    <w:p>
      <w:r>
        <w:t>0,02</w:t>
      </w:r>
    </w:p>
    <w:p>
      <w:r>
        <w:t>0,03</w:t>
      </w:r>
    </w:p>
    <w:p>
      <w:r>
        <w:t>7</w:t>
      </w:r>
    </w:p>
    <w:p>
      <w:r>
        <w:t>Máy hút ẩm 2 kw</w:t>
      </w:r>
    </w:p>
    <w:p>
      <w:r>
        <w:t>Cái</w:t>
      </w:r>
    </w:p>
    <w:p>
      <w:r>
        <w:t>2,00</w:t>
      </w:r>
    </w:p>
    <w:p>
      <w:r>
        <w:t>0,22</w:t>
      </w:r>
    </w:p>
    <w:p>
      <w:r>
        <w:t>0,26</w:t>
      </w:r>
    </w:p>
    <w:p>
      <w:r>
        <w:t>0,32</w:t>
      </w:r>
    </w:p>
    <w:p>
      <w:r>
        <w:t>2.5.4. Ghép, cắt ảnh, xuất bình đồ ảnh theo khu vực giám sát: tính cho 1 mảnh</w:t>
      </w:r>
    </w:p>
    <w:p>
      <w:r>
        <w:t>Bảng số 40</w:t>
      </w:r>
    </w:p>
    <w:p>
      <w:r>
        <w:t>TT</w:t>
      </w:r>
    </w:p>
    <w:p>
      <w:r>
        <w:t>Danh mục năng lượng</w:t>
      </w:r>
    </w:p>
    <w:p>
      <w:r>
        <w:t>ĐVT</w:t>
      </w:r>
    </w:p>
    <w:p>
      <w:r>
        <w:t>Công suất  (Kw/h)</w:t>
      </w:r>
    </w:p>
    <w:p>
      <w:r>
        <w:t>Mức tiêu hao  (Kw)</w:t>
      </w:r>
    </w:p>
    <w:p>
      <w:r>
        <w:t>KK1</w:t>
      </w:r>
    </w:p>
    <w:p>
      <w:r>
        <w:t>KK2</w:t>
      </w:r>
    </w:p>
    <w:p>
      <w:r>
        <w:t>KK3</w:t>
      </w:r>
    </w:p>
    <w:p>
      <w:r>
        <w:t>Tỷ lệ 1:100 000</w:t>
      </w:r>
    </w:p>
    <w:p>
      <w:r>
        <w:t>1</w:t>
      </w:r>
    </w:p>
    <w:p>
      <w:r>
        <w:t>Máy in phun A0</w:t>
      </w:r>
    </w:p>
    <w:p>
      <w:r>
        <w:t>Cái</w:t>
      </w:r>
    </w:p>
    <w:p>
      <w:r>
        <w:t>0,40</w:t>
      </w:r>
    </w:p>
    <w:p>
      <w:r>
        <w:t>3,36</w:t>
      </w:r>
    </w:p>
    <w:p>
      <w:r>
        <w:t>3,89</w:t>
      </w:r>
    </w:p>
    <w:p>
      <w:r>
        <w:t>4,54</w:t>
      </w:r>
    </w:p>
    <w:p>
      <w:r>
        <w:t>2</w:t>
      </w:r>
    </w:p>
    <w:p>
      <w:r>
        <w:t>Máy vi tính PC</w:t>
      </w:r>
    </w:p>
    <w:p>
      <w:r>
        <w:t>Cái</w:t>
      </w:r>
    </w:p>
    <w:p>
      <w:r>
        <w:t>0,40</w:t>
      </w:r>
    </w:p>
    <w:p>
      <w:r>
        <w:t>6,96</w:t>
      </w:r>
    </w:p>
    <w:p>
      <w:r>
        <w:t>8,37</w:t>
      </w:r>
    </w:p>
    <w:p>
      <w:r>
        <w:t>10,08</w:t>
      </w:r>
    </w:p>
    <w:p>
      <w:r>
        <w:t>3</w:t>
      </w:r>
    </w:p>
    <w:p>
      <w:r>
        <w:t>Máy in ảnh A0</w:t>
      </w:r>
    </w:p>
    <w:p>
      <w:r>
        <w:t>Cái</w:t>
      </w:r>
    </w:p>
    <w:p>
      <w:r>
        <w:t>0,40</w:t>
      </w:r>
    </w:p>
    <w:p>
      <w:r>
        <w:t>0,27</w:t>
      </w:r>
    </w:p>
    <w:p>
      <w:r>
        <w:t>0,31</w:t>
      </w:r>
    </w:p>
    <w:p>
      <w:r>
        <w:t>0,36</w:t>
      </w:r>
    </w:p>
    <w:p>
      <w:r>
        <w:t>4</w:t>
      </w:r>
    </w:p>
    <w:p>
      <w:r>
        <w:t>Điều hòa 12000BTU</w:t>
      </w:r>
    </w:p>
    <w:p>
      <w:r>
        <w:t>Cái</w:t>
      </w:r>
    </w:p>
    <w:p>
      <w:r>
        <w:t>2,20</w:t>
      </w:r>
    </w:p>
    <w:p>
      <w:r>
        <w:t>12,75</w:t>
      </w:r>
    </w:p>
    <w:p>
      <w:r>
        <w:t>15,34</w:t>
      </w:r>
    </w:p>
    <w:p>
      <w:r>
        <w:t>18,48</w:t>
      </w:r>
    </w:p>
    <w:p>
      <w:r>
        <w:t>5</w:t>
      </w:r>
    </w:p>
    <w:p>
      <w:r>
        <w:t>Đèn Led</w:t>
      </w:r>
    </w:p>
    <w:p>
      <w:r>
        <w:t>Bộ</w:t>
      </w:r>
    </w:p>
    <w:p>
      <w:r>
        <w:t>0,04</w:t>
      </w:r>
    </w:p>
    <w:p>
      <w:r>
        <w:t>0,93</w:t>
      </w:r>
    </w:p>
    <w:p>
      <w:r>
        <w:t>1,12</w:t>
      </w:r>
    </w:p>
    <w:p>
      <w:r>
        <w:t>1,34</w:t>
      </w:r>
    </w:p>
    <w:p>
      <w:r>
        <w:t>6</w:t>
      </w:r>
    </w:p>
    <w:p>
      <w:r>
        <w:t>Ổn áp (chung) 10A</w:t>
      </w:r>
    </w:p>
    <w:p>
      <w:r>
        <w:t>Cái</w:t>
      </w:r>
    </w:p>
    <w:p>
      <w:r>
        <w:t>0,00</w:t>
      </w:r>
    </w:p>
    <w:p>
      <w:r>
        <w:t>0,00</w:t>
      </w:r>
    </w:p>
    <w:p>
      <w:r>
        <w:t>0,00</w:t>
      </w:r>
    </w:p>
    <w:p>
      <w:r>
        <w:t>0,00</w:t>
      </w:r>
    </w:p>
    <w:p>
      <w:r>
        <w:t>7</w:t>
      </w:r>
    </w:p>
    <w:p>
      <w:r>
        <w:t>Lưu điện 600w</w:t>
      </w:r>
    </w:p>
    <w:p>
      <w:r>
        <w:t>Cái</w:t>
      </w:r>
    </w:p>
    <w:p>
      <w:r>
        <w:t>0,60</w:t>
      </w:r>
    </w:p>
    <w:p>
      <w:r>
        <w:t>8,69</w:t>
      </w:r>
    </w:p>
    <w:p>
      <w:r>
        <w:t>10,46</w:t>
      </w:r>
    </w:p>
    <w:p>
      <w:r>
        <w:t>12,60</w:t>
      </w:r>
    </w:p>
    <w:p>
      <w:r>
        <w:t>8</w:t>
      </w:r>
    </w:p>
    <w:p>
      <w:r>
        <w:t>Máy hút bụi 1.5 kw</w:t>
      </w:r>
    </w:p>
    <w:p>
      <w:r>
        <w:t>Cái</w:t>
      </w:r>
    </w:p>
    <w:p>
      <w:r>
        <w:t>1,50</w:t>
      </w:r>
    </w:p>
    <w:p>
      <w:r>
        <w:t>0,26</w:t>
      </w:r>
    </w:p>
    <w:p>
      <w:r>
        <w:t>0,31</w:t>
      </w:r>
    </w:p>
    <w:p>
      <w:r>
        <w:t>0,38</w:t>
      </w:r>
    </w:p>
    <w:p>
      <w:r>
        <w:t>9</w:t>
      </w:r>
    </w:p>
    <w:p>
      <w:r>
        <w:t>Máy hút ẩm 2 kw</w:t>
      </w:r>
    </w:p>
    <w:p>
      <w:r>
        <w:t>Cái</w:t>
      </w:r>
    </w:p>
    <w:p>
      <w:r>
        <w:t>2,00</w:t>
      </w:r>
    </w:p>
    <w:p>
      <w:r>
        <w:t>2,90</w:t>
      </w:r>
    </w:p>
    <w:p>
      <w:r>
        <w:t>3,49</w:t>
      </w:r>
    </w:p>
    <w:p>
      <w:r>
        <w:t>4,20</w:t>
      </w:r>
    </w:p>
    <w:p>
      <w:r>
        <w:t>Tỷ lệ 1:25 000</w:t>
      </w:r>
    </w:p>
    <w:p>
      <w:r>
        <w:t>1</w:t>
      </w:r>
    </w:p>
    <w:p>
      <w:r>
        <w:t>Máy in phun A0</w:t>
      </w:r>
    </w:p>
    <w:p>
      <w:r>
        <w:t>Cái</w:t>
      </w:r>
    </w:p>
    <w:p>
      <w:r>
        <w:t>0,40</w:t>
      </w:r>
    </w:p>
    <w:p>
      <w:r>
        <w:t>1,85</w:t>
      </w:r>
    </w:p>
    <w:p>
      <w:r>
        <w:t>2,14</w:t>
      </w:r>
    </w:p>
    <w:p>
      <w:r>
        <w:t>2,49</w:t>
      </w:r>
    </w:p>
    <w:p>
      <w:r>
        <w:t>2</w:t>
      </w:r>
    </w:p>
    <w:p>
      <w:r>
        <w:t>Máy vi tính PC</w:t>
      </w:r>
    </w:p>
    <w:p>
      <w:r>
        <w:t>Cái</w:t>
      </w:r>
    </w:p>
    <w:p>
      <w:r>
        <w:t>0,40</w:t>
      </w:r>
    </w:p>
    <w:p>
      <w:r>
        <w:t>3,83</w:t>
      </w:r>
    </w:p>
    <w:p>
      <w:r>
        <w:t>4,60</w:t>
      </w:r>
    </w:p>
    <w:p>
      <w:r>
        <w:t>5,54</w:t>
      </w:r>
    </w:p>
    <w:p>
      <w:r>
        <w:t>3</w:t>
      </w:r>
    </w:p>
    <w:p>
      <w:r>
        <w:t>Máy in ảnh A0</w:t>
      </w:r>
    </w:p>
    <w:p>
      <w:r>
        <w:t>Cái</w:t>
      </w:r>
    </w:p>
    <w:p>
      <w:r>
        <w:t>0,40</w:t>
      </w:r>
    </w:p>
    <w:p>
      <w:r>
        <w:t>0,15</w:t>
      </w:r>
    </w:p>
    <w:p>
      <w:r>
        <w:t>0,17</w:t>
      </w:r>
    </w:p>
    <w:p>
      <w:r>
        <w:t>0,20</w:t>
      </w:r>
    </w:p>
    <w:p>
      <w:r>
        <w:t>4</w:t>
      </w:r>
    </w:p>
    <w:p>
      <w:r>
        <w:t>Điều hòa 12000BTU</w:t>
      </w:r>
    </w:p>
    <w:p>
      <w:r>
        <w:t>Cái</w:t>
      </w:r>
    </w:p>
    <w:p>
      <w:r>
        <w:t>2,20</w:t>
      </w:r>
    </w:p>
    <w:p>
      <w:r>
        <w:t>7,01</w:t>
      </w:r>
    </w:p>
    <w:p>
      <w:r>
        <w:t>8,44</w:t>
      </w:r>
    </w:p>
    <w:p>
      <w:r>
        <w:t>10,16</w:t>
      </w:r>
    </w:p>
    <w:p>
      <w:r>
        <w:t>5</w:t>
      </w:r>
    </w:p>
    <w:p>
      <w:r>
        <w:t>Đèn Led</w:t>
      </w:r>
    </w:p>
    <w:p>
      <w:r>
        <w:t>Bộ</w:t>
      </w:r>
    </w:p>
    <w:p>
      <w:r>
        <w:t>0,04</w:t>
      </w:r>
    </w:p>
    <w:p>
      <w:r>
        <w:t>0,51</w:t>
      </w:r>
    </w:p>
    <w:p>
      <w:r>
        <w:t>0,61</w:t>
      </w:r>
    </w:p>
    <w:p>
      <w:r>
        <w:t>0,74</w:t>
      </w:r>
    </w:p>
    <w:p>
      <w:r>
        <w:t>6</w:t>
      </w:r>
    </w:p>
    <w:p>
      <w:r>
        <w:t>Ổn áp (chung) 10A</w:t>
      </w:r>
    </w:p>
    <w:p>
      <w:r>
        <w:t>Cái</w:t>
      </w:r>
    </w:p>
    <w:p>
      <w:r>
        <w:t>0,00</w:t>
      </w:r>
    </w:p>
    <w:p>
      <w:r>
        <w:t>0,00</w:t>
      </w:r>
    </w:p>
    <w:p>
      <w:r>
        <w:t>0,00</w:t>
      </w:r>
    </w:p>
    <w:p>
      <w:r>
        <w:t>0,00</w:t>
      </w:r>
    </w:p>
    <w:p>
      <w:r>
        <w:t>7</w:t>
      </w:r>
    </w:p>
    <w:p>
      <w:r>
        <w:t>Lưu điện 600w</w:t>
      </w:r>
    </w:p>
    <w:p>
      <w:r>
        <w:t>Cái</w:t>
      </w:r>
    </w:p>
    <w:p>
      <w:r>
        <w:t>0,60</w:t>
      </w:r>
    </w:p>
    <w:p>
      <w:r>
        <w:t>4,78</w:t>
      </w:r>
    </w:p>
    <w:p>
      <w:r>
        <w:t>5,75</w:t>
      </w:r>
    </w:p>
    <w:p>
      <w:r>
        <w:t>6,93</w:t>
      </w:r>
    </w:p>
    <w:p>
      <w:r>
        <w:t>8</w:t>
      </w:r>
    </w:p>
    <w:p>
      <w:r>
        <w:t>Máy hút bụi 1.5 kw</w:t>
      </w:r>
    </w:p>
    <w:p>
      <w:r>
        <w:t>Cái</w:t>
      </w:r>
    </w:p>
    <w:p>
      <w:r>
        <w:t>1,50</w:t>
      </w:r>
    </w:p>
    <w:p>
      <w:r>
        <w:t>0,14</w:t>
      </w:r>
    </w:p>
    <w:p>
      <w:r>
        <w:t>0,17</w:t>
      </w:r>
    </w:p>
    <w:p>
      <w:r>
        <w:t>0,21</w:t>
      </w:r>
    </w:p>
    <w:p>
      <w:r>
        <w:t>9</w:t>
      </w:r>
    </w:p>
    <w:p>
      <w:r>
        <w:t>Máy hút ẩm 2 kw</w:t>
      </w:r>
    </w:p>
    <w:p>
      <w:r>
        <w:t>Cái</w:t>
      </w:r>
    </w:p>
    <w:p>
      <w:r>
        <w:t>2,00</w:t>
      </w:r>
    </w:p>
    <w:p>
      <w:r>
        <w:t>1,59</w:t>
      </w:r>
    </w:p>
    <w:p>
      <w:r>
        <w:t>1,92</w:t>
      </w:r>
    </w:p>
    <w:p>
      <w:r>
        <w:t>2,31</w:t>
      </w:r>
    </w:p>
    <w:p>
      <w:r>
        <w:t>Tỷ lệ 1:10 000</w:t>
      </w:r>
    </w:p>
    <w:p>
      <w:r>
        <w:t>1</w:t>
      </w:r>
    </w:p>
    <w:p>
      <w:r>
        <w:t>Máy in phun A0</w:t>
      </w:r>
    </w:p>
    <w:p>
      <w:r>
        <w:t>Cái</w:t>
      </w:r>
    </w:p>
    <w:p>
      <w:r>
        <w:t>0,40</w:t>
      </w:r>
    </w:p>
    <w:p>
      <w:r>
        <w:t>1,54</w:t>
      </w:r>
    </w:p>
    <w:p>
      <w:r>
        <w:t>1,78</w:t>
      </w:r>
    </w:p>
    <w:p>
      <w:r>
        <w:t>2,07</w:t>
      </w:r>
    </w:p>
    <w:p>
      <w:r>
        <w:t>2</w:t>
      </w:r>
    </w:p>
    <w:p>
      <w:r>
        <w:t>Máy vi tính PC</w:t>
      </w:r>
    </w:p>
    <w:p>
      <w:r>
        <w:t>Cái</w:t>
      </w:r>
    </w:p>
    <w:p>
      <w:r>
        <w:t>0,40</w:t>
      </w:r>
    </w:p>
    <w:p>
      <w:r>
        <w:t>3,18</w:t>
      </w:r>
    </w:p>
    <w:p>
      <w:r>
        <w:t>3,82</w:t>
      </w:r>
    </w:p>
    <w:p>
      <w:r>
        <w:t>4,60</w:t>
      </w:r>
    </w:p>
    <w:p>
      <w:r>
        <w:t>3</w:t>
      </w:r>
    </w:p>
    <w:p>
      <w:r>
        <w:t>Máy in ảnh A0</w:t>
      </w:r>
    </w:p>
    <w:p>
      <w:r>
        <w:t>Cái</w:t>
      </w:r>
    </w:p>
    <w:p>
      <w:r>
        <w:t>0,40</w:t>
      </w:r>
    </w:p>
    <w:p>
      <w:r>
        <w:t>0,12</w:t>
      </w:r>
    </w:p>
    <w:p>
      <w:r>
        <w:t>0,14</w:t>
      </w:r>
    </w:p>
    <w:p>
      <w:r>
        <w:t>0,17</w:t>
      </w:r>
    </w:p>
    <w:p>
      <w:r>
        <w:t>4</w:t>
      </w:r>
    </w:p>
    <w:p>
      <w:r>
        <w:t>Điều hòa 12000BTU</w:t>
      </w:r>
    </w:p>
    <w:p>
      <w:r>
        <w:t>Cái</w:t>
      </w:r>
    </w:p>
    <w:p>
      <w:r>
        <w:t>2,20</w:t>
      </w:r>
    </w:p>
    <w:p>
      <w:r>
        <w:t>5,82</w:t>
      </w:r>
    </w:p>
    <w:p>
      <w:r>
        <w:t>7,00</w:t>
      </w:r>
    </w:p>
    <w:p>
      <w:r>
        <w:t>8,44</w:t>
      </w:r>
    </w:p>
    <w:p>
      <w:r>
        <w:t>5</w:t>
      </w:r>
    </w:p>
    <w:p>
      <w:r>
        <w:t>Đèn Led</w:t>
      </w:r>
    </w:p>
    <w:p>
      <w:r>
        <w:t>Bộ</w:t>
      </w:r>
    </w:p>
    <w:p>
      <w:r>
        <w:t>0,04</w:t>
      </w:r>
    </w:p>
    <w:p>
      <w:r>
        <w:t>0,42</w:t>
      </w:r>
    </w:p>
    <w:p>
      <w:r>
        <w:t>0,51</w:t>
      </w:r>
    </w:p>
    <w:p>
      <w:r>
        <w:t>0,61</w:t>
      </w:r>
    </w:p>
    <w:p>
      <w:r>
        <w:t>6</w:t>
      </w:r>
    </w:p>
    <w:p>
      <w:r>
        <w:t>Ổn áp (chung) 10A</w:t>
      </w:r>
    </w:p>
    <w:p>
      <w:r>
        <w:t>Cái</w:t>
      </w:r>
    </w:p>
    <w:p>
      <w:r>
        <w:t>0,00</w:t>
      </w:r>
    </w:p>
    <w:p>
      <w:r>
        <w:t>0,00</w:t>
      </w:r>
    </w:p>
    <w:p>
      <w:r>
        <w:t>0,00</w:t>
      </w:r>
    </w:p>
    <w:p>
      <w:r>
        <w:t>0,00</w:t>
      </w:r>
    </w:p>
    <w:p>
      <w:r>
        <w:t>7</w:t>
      </w:r>
    </w:p>
    <w:p>
      <w:r>
        <w:t>Lưu điện 600w</w:t>
      </w:r>
    </w:p>
    <w:p>
      <w:r>
        <w:t>Cái</w:t>
      </w:r>
    </w:p>
    <w:p>
      <w:r>
        <w:t>0,60</w:t>
      </w:r>
    </w:p>
    <w:p>
      <w:r>
        <w:t>3,97</w:t>
      </w:r>
    </w:p>
    <w:p>
      <w:r>
        <w:t>4,77</w:t>
      </w:r>
    </w:p>
    <w:p>
      <w:r>
        <w:t>5,75</w:t>
      </w:r>
    </w:p>
    <w:p>
      <w:r>
        <w:t>8</w:t>
      </w:r>
    </w:p>
    <w:p>
      <w:r>
        <w:t>Máy hút bụi 1.5 kw</w:t>
      </w:r>
    </w:p>
    <w:p>
      <w:r>
        <w:t>Cái</w:t>
      </w:r>
    </w:p>
    <w:p>
      <w:r>
        <w:t>1,50</w:t>
      </w:r>
    </w:p>
    <w:p>
      <w:r>
        <w:t>0,12</w:t>
      </w:r>
    </w:p>
    <w:p>
      <w:r>
        <w:t>0,14</w:t>
      </w:r>
    </w:p>
    <w:p>
      <w:r>
        <w:t>0,17</w:t>
      </w:r>
    </w:p>
    <w:p>
      <w:r>
        <w:t>9</w:t>
      </w:r>
    </w:p>
    <w:p>
      <w:r>
        <w:t>Máy hút ẩm 2 kw</w:t>
      </w:r>
    </w:p>
    <w:p>
      <w:r>
        <w:t>Cái</w:t>
      </w:r>
    </w:p>
    <w:p>
      <w:r>
        <w:t>2,00</w:t>
      </w:r>
    </w:p>
    <w:p>
      <w:r>
        <w:t>1,32</w:t>
      </w:r>
    </w:p>
    <w:p>
      <w:r>
        <w:t>1,59</w:t>
      </w:r>
    </w:p>
    <w:p>
      <w:r>
        <w:t>1,92</w:t>
      </w:r>
    </w:p>
    <w:p>
      <w:r>
        <w:t>Tỷ lệ 1:5 000</w:t>
      </w:r>
    </w:p>
    <w:p>
      <w:r>
        <w:t>1</w:t>
      </w:r>
    </w:p>
    <w:p>
      <w:r>
        <w:t>Máy in phun A0</w:t>
      </w:r>
    </w:p>
    <w:p>
      <w:r>
        <w:t>Cái</w:t>
      </w:r>
    </w:p>
    <w:p>
      <w:r>
        <w:t>0,40</w:t>
      </w:r>
    </w:p>
    <w:p>
      <w:r>
        <w:t>1,27</w:t>
      </w:r>
    </w:p>
    <w:p>
      <w:r>
        <w:t>1,48</w:t>
      </w:r>
    </w:p>
    <w:p>
      <w:r>
        <w:t>1,72</w:t>
      </w:r>
    </w:p>
    <w:p>
      <w:r>
        <w:t>2</w:t>
      </w:r>
    </w:p>
    <w:p>
      <w:r>
        <w:t>Máy vi tính PC</w:t>
      </w:r>
    </w:p>
    <w:p>
      <w:r>
        <w:t>Cái</w:t>
      </w:r>
    </w:p>
    <w:p>
      <w:r>
        <w:t>0,40</w:t>
      </w:r>
    </w:p>
    <w:p>
      <w:r>
        <w:t>2,64</w:t>
      </w:r>
    </w:p>
    <w:p>
      <w:r>
        <w:t>3,17</w:t>
      </w:r>
    </w:p>
    <w:p>
      <w:r>
        <w:t>3,82</w:t>
      </w:r>
    </w:p>
    <w:p>
      <w:r>
        <w:t>3</w:t>
      </w:r>
    </w:p>
    <w:p>
      <w:r>
        <w:t>Máy in ảnh A0</w:t>
      </w:r>
    </w:p>
    <w:p>
      <w:r>
        <w:t>Cái</w:t>
      </w:r>
    </w:p>
    <w:p>
      <w:r>
        <w:t>0,40</w:t>
      </w:r>
    </w:p>
    <w:p>
      <w:r>
        <w:t>0,10</w:t>
      </w:r>
    </w:p>
    <w:p>
      <w:r>
        <w:t>0,12</w:t>
      </w:r>
    </w:p>
    <w:p>
      <w:r>
        <w:t>0,14</w:t>
      </w:r>
    </w:p>
    <w:p>
      <w:r>
        <w:t>4</w:t>
      </w:r>
    </w:p>
    <w:p>
      <w:r>
        <w:t>Điều hòa 12000BTU</w:t>
      </w:r>
    </w:p>
    <w:p>
      <w:r>
        <w:t>Cái</w:t>
      </w:r>
    </w:p>
    <w:p>
      <w:r>
        <w:t>2,20</w:t>
      </w:r>
    </w:p>
    <w:p>
      <w:r>
        <w:t>4,83</w:t>
      </w:r>
    </w:p>
    <w:p>
      <w:r>
        <w:t>5,81</w:t>
      </w:r>
    </w:p>
    <w:p>
      <w:r>
        <w:t>7,00</w:t>
      </w:r>
    </w:p>
    <w:p>
      <w:r>
        <w:t>5</w:t>
      </w:r>
    </w:p>
    <w:p>
      <w:r>
        <w:t>Đèn Led</w:t>
      </w:r>
    </w:p>
    <w:p>
      <w:r>
        <w:t>Bộ</w:t>
      </w:r>
    </w:p>
    <w:p>
      <w:r>
        <w:t>0,04</w:t>
      </w:r>
    </w:p>
    <w:p>
      <w:r>
        <w:t>0,35</w:t>
      </w:r>
    </w:p>
    <w:p>
      <w:r>
        <w:t>0,42</w:t>
      </w:r>
    </w:p>
    <w:p>
      <w:r>
        <w:t>0,51</w:t>
      </w:r>
    </w:p>
    <w:p>
      <w:r>
        <w:t>6</w:t>
      </w:r>
    </w:p>
    <w:p>
      <w:r>
        <w:t>Ổn áp (chung) 10A</w:t>
      </w:r>
    </w:p>
    <w:p>
      <w:r>
        <w:t>Cái</w:t>
      </w:r>
    </w:p>
    <w:p>
      <w:r>
        <w:t>0,00</w:t>
      </w:r>
    </w:p>
    <w:p>
      <w:r>
        <w:t>0,00</w:t>
      </w:r>
    </w:p>
    <w:p>
      <w:r>
        <w:t>0,00</w:t>
      </w:r>
    </w:p>
    <w:p>
      <w:r>
        <w:t>0,00</w:t>
      </w:r>
    </w:p>
    <w:p>
      <w:r>
        <w:t>7</w:t>
      </w:r>
    </w:p>
    <w:p>
      <w:r>
        <w:t>Lưu điện 600w</w:t>
      </w:r>
    </w:p>
    <w:p>
      <w:r>
        <w:t>Cái</w:t>
      </w:r>
    </w:p>
    <w:p>
      <w:r>
        <w:t>0,60</w:t>
      </w:r>
    </w:p>
    <w:p>
      <w:r>
        <w:t>3,29</w:t>
      </w:r>
    </w:p>
    <w:p>
      <w:r>
        <w:t>3,96</w:t>
      </w:r>
    </w:p>
    <w:p>
      <w:r>
        <w:t>4,77</w:t>
      </w:r>
    </w:p>
    <w:p>
      <w:r>
        <w:t>8</w:t>
      </w:r>
    </w:p>
    <w:p>
      <w:r>
        <w:t>Máy hút bụi 1.5 kw</w:t>
      </w:r>
    </w:p>
    <w:p>
      <w:r>
        <w:t>Cái</w:t>
      </w:r>
    </w:p>
    <w:p>
      <w:r>
        <w:t>1,50</w:t>
      </w:r>
    </w:p>
    <w:p>
      <w:r>
        <w:t>0,10</w:t>
      </w:r>
    </w:p>
    <w:p>
      <w:r>
        <w:t>0,12</w:t>
      </w:r>
    </w:p>
    <w:p>
      <w:r>
        <w:t>0,14</w:t>
      </w:r>
    </w:p>
    <w:p>
      <w:r>
        <w:t>9</w:t>
      </w:r>
    </w:p>
    <w:p>
      <w:r>
        <w:t>Máy hút ẩm 2 kw</w:t>
      </w:r>
    </w:p>
    <w:p>
      <w:r>
        <w:t>Cái</w:t>
      </w:r>
    </w:p>
    <w:p>
      <w:r>
        <w:t>2,00</w:t>
      </w:r>
    </w:p>
    <w:p>
      <w:r>
        <w:t>1,10</w:t>
      </w:r>
    </w:p>
    <w:p>
      <w:r>
        <w:t>1,32</w:t>
      </w:r>
    </w:p>
    <w:p>
      <w:r>
        <w:t>1,59</w:t>
      </w:r>
    </w:p>
    <w:p>
      <w:r>
        <w:t>3. Trích xuất dữ liệu nền giám sát ngập lụt từ cơ sở dữ liệu nền địa lý quốc gia</w:t>
      </w:r>
    </w:p>
    <w:p>
      <w:r>
        <w:t>3.1. Định mức lao động</w:t>
      </w:r>
    </w:p>
    <w:p>
      <w:r>
        <w:t>3.1.1. Nội dung công việc</w:t>
      </w:r>
    </w:p>
    <w:p>
      <w:r>
        <w:t>Được quy định tại Điều 8 Chương II Thông tư số 12/2023/TT-BTNMT ngày 12/10/2023 của Bộ trưởng Bộ Tài nguyên và Môi trường quy định kỹ thuật giám sát ngập lụt bằng công nghệ viễn thám.</w:t>
      </w:r>
    </w:p>
    <w:p>
      <w:r>
        <w:t>3.1.2. Phân loại khó khăn: Không phân loại khó khăn</w:t>
      </w:r>
    </w:p>
    <w:p>
      <w:r>
        <w:t>3.1.3. Định biên</w:t>
      </w:r>
    </w:p>
    <w:p>
      <w:r>
        <w:t>Bảng số 41</w:t>
      </w:r>
    </w:p>
    <w:p>
      <w:r>
        <w:t>TT</w:t>
      </w:r>
    </w:p>
    <w:p>
      <w:r>
        <w:t>Hạng mục</w:t>
      </w:r>
    </w:p>
    <w:p>
      <w:r>
        <w:t>Lao động kỹ thuật</w:t>
      </w:r>
    </w:p>
    <w:p>
      <w:r>
        <w:t>1</w:t>
      </w:r>
    </w:p>
    <w:p>
      <w:r>
        <w:t>Biên giới quốc gia trên đất liền, đường địa giới hành chính</w:t>
      </w:r>
    </w:p>
    <w:p>
      <w:r>
        <w:t>1 KS3</w:t>
      </w:r>
    </w:p>
    <w:p>
      <w:r>
        <w:t>2</w:t>
      </w:r>
    </w:p>
    <w:p>
      <w:r>
        <w:t>Trụ sở ủy ban nhân dân cấp tỉnh, trụ sở ủy ban nhân dân cấp xã</w:t>
      </w:r>
    </w:p>
    <w:p>
      <w:r>
        <w:t>1 KS3</w:t>
      </w:r>
    </w:p>
    <w:p>
      <w:r>
        <w:t>3</w:t>
      </w:r>
    </w:p>
    <w:p>
      <w:r>
        <w:t>Đường sắt quốc gia, đường cao tốc, đường quốc lộ, đường tỉnh, đường xã, cảng hàng không</w:t>
      </w:r>
    </w:p>
    <w:p>
      <w:r>
        <w:t>1 KS3</w:t>
      </w:r>
    </w:p>
    <w:p>
      <w:r>
        <w:t>4</w:t>
      </w:r>
    </w:p>
    <w:p>
      <w:r>
        <w:t>Các đối tượng thủy văn dạng vùng có diện tích lớn hơn 15 mm2 theo tỉ lệ bản đồ cần thành lập; các đối tượng dạng đường có chiều dài lớn hơn 2 cm theo tỉ lệ bản đồ cần thành lập</w:t>
      </w:r>
    </w:p>
    <w:p>
      <w:r>
        <w:t>1 KS3</w:t>
      </w:r>
    </w:p>
    <w:p>
      <w:r>
        <w:t>3.1.4. Định mức</w:t>
      </w:r>
    </w:p>
    <w:p>
      <w:r>
        <w:t>Bảng số 42</w:t>
      </w:r>
    </w:p>
    <w:p>
      <w:r>
        <w:t>TT</w:t>
      </w:r>
    </w:p>
    <w:p>
      <w:r>
        <w:t>Hạng mục công việc</w:t>
      </w:r>
    </w:p>
    <w:p>
      <w:r>
        <w:t>ĐVT</w:t>
      </w:r>
    </w:p>
    <w:p>
      <w:r>
        <w:t>Định mức  (Công/Mảnh)</w:t>
      </w:r>
    </w:p>
    <w:p>
      <w:r>
        <w:t>Tỷ lệ 1:   5 000</w:t>
      </w:r>
    </w:p>
    <w:p>
      <w:r>
        <w:t>Tỷ lệ 1:   10 000</w:t>
      </w:r>
    </w:p>
    <w:p>
      <w:r>
        <w:t>Tỷ lệ 1:   25 000</w:t>
      </w:r>
    </w:p>
    <w:p>
      <w:r>
        <w:t>Tỷ lệ 1:   100 000</w:t>
      </w:r>
    </w:p>
    <w:p>
      <w:r>
        <w:t>1</w:t>
      </w:r>
    </w:p>
    <w:p>
      <w:r>
        <w:t>Đường biên giới quốc gia trên đất liền, đường địa giới hành chính</w:t>
      </w:r>
    </w:p>
    <w:p>
      <w:r>
        <w:t>Công/ mảnh</w:t>
      </w:r>
    </w:p>
    <w:p>
      <w:r>
        <w:t>1,15</w:t>
      </w:r>
    </w:p>
    <w:p>
      <w:r>
        <w:t>1,32</w:t>
      </w:r>
    </w:p>
    <w:p>
      <w:r>
        <w:t>1,52</w:t>
      </w:r>
    </w:p>
    <w:p>
      <w:r>
        <w:t>2,00</w:t>
      </w:r>
    </w:p>
    <w:p>
      <w:r>
        <w:t>2</w:t>
      </w:r>
    </w:p>
    <w:p>
      <w:r>
        <w:t>Trụ sở ủy ban nhân dân cấp tỉnh, trụ sở ủy ban nhân dân cấp xã</w:t>
      </w:r>
    </w:p>
    <w:p>
      <w:r>
        <w:t>Công/ mảnh</w:t>
      </w:r>
    </w:p>
    <w:p>
      <w:r>
        <w:t>0,58</w:t>
      </w:r>
    </w:p>
    <w:p>
      <w:r>
        <w:t>0,66</w:t>
      </w:r>
    </w:p>
    <w:p>
      <w:r>
        <w:t>0,76</w:t>
      </w:r>
    </w:p>
    <w:p>
      <w:r>
        <w:t>1,00</w:t>
      </w:r>
    </w:p>
    <w:p>
      <w:r>
        <w:t>3</w:t>
      </w:r>
    </w:p>
    <w:p>
      <w:r>
        <w:t>Đường sắt quốc gia, đường cao tốc, đường quốc lộ, đường tỉnh, đường xã, cảng hàng không</w:t>
      </w:r>
    </w:p>
    <w:p>
      <w:r>
        <w:t>Công/ mảnh</w:t>
      </w:r>
    </w:p>
    <w:p>
      <w:r>
        <w:t>1,15</w:t>
      </w:r>
    </w:p>
    <w:p>
      <w:r>
        <w:t>1,32</w:t>
      </w:r>
    </w:p>
    <w:p>
      <w:r>
        <w:t>1,52</w:t>
      </w:r>
    </w:p>
    <w:p>
      <w:r>
        <w:t>2,00</w:t>
      </w:r>
    </w:p>
    <w:p>
      <w:r>
        <w:t>4</w:t>
      </w:r>
    </w:p>
    <w:p>
      <w:r>
        <w:t>Các đối tượng thủy văn dạng vùng có diện tích lớn hơn 15 mm2 theo tỉ lệ bản đồ cần thành lập; các đối tượng dạng đường có chiều dài lớn hơn 2 cm theo tỉ lệ bản đồ cần thành lập</w:t>
      </w:r>
    </w:p>
    <w:p>
      <w:r>
        <w:t>Công/ mảnh</w:t>
      </w:r>
    </w:p>
    <w:p>
      <w:r>
        <w:t>2,30</w:t>
      </w:r>
    </w:p>
    <w:p>
      <w:r>
        <w:t>2,64</w:t>
      </w:r>
    </w:p>
    <w:p>
      <w:r>
        <w:t>3,04</w:t>
      </w:r>
    </w:p>
    <w:p>
      <w:r>
        <w:t>4,00</w:t>
      </w:r>
    </w:p>
    <w:p>
      <w:r>
        <w:t>3.2. Định mức sử dụng máy móc, thiết bị</w:t>
      </w:r>
    </w:p>
    <w:p>
      <w:r>
        <w:t>3.2.1. Biên giới quốc gia trên đất liền, đường địa giới hành chính: Ca/Mảnh</w:t>
      </w:r>
    </w:p>
    <w:p>
      <w:r>
        <w:t>Bảng số 43</w:t>
      </w:r>
    </w:p>
    <w:p>
      <w:r>
        <w:t>TT</w:t>
      </w:r>
    </w:p>
    <w:p>
      <w:r>
        <w:t>Danh mục thiết bị</w:t>
      </w:r>
    </w:p>
    <w:p>
      <w:r>
        <w:t>ĐVT</w:t>
      </w:r>
    </w:p>
    <w:p>
      <w:r>
        <w:t>Định mức  (Ca/Mảnh)</w:t>
      </w:r>
    </w:p>
    <w:p>
      <w:r>
        <w:t>Tỷ lệ 1:   5 000</w:t>
      </w:r>
    </w:p>
    <w:p>
      <w:r>
        <w:t>Tỷ lệ 1:   10 000</w:t>
      </w:r>
    </w:p>
    <w:p>
      <w:r>
        <w:t>Tỷ lệ 1:   25 000</w:t>
      </w:r>
    </w:p>
    <w:p>
      <w:r>
        <w:t>Tỷ lệ 1:   100 000</w:t>
      </w:r>
    </w:p>
    <w:p>
      <w:r>
        <w:t>1</w:t>
      </w:r>
    </w:p>
    <w:p>
      <w:r>
        <w:t>Máy vi tính PC</w:t>
      </w:r>
    </w:p>
    <w:p>
      <w:r>
        <w:t>Cái</w:t>
      </w:r>
    </w:p>
    <w:p>
      <w:r>
        <w:t>0,69</w:t>
      </w:r>
    </w:p>
    <w:p>
      <w:r>
        <w:t>0,79</w:t>
      </w:r>
    </w:p>
    <w:p>
      <w:r>
        <w:t>0,91</w:t>
      </w:r>
    </w:p>
    <w:p>
      <w:r>
        <w:t>1,20</w:t>
      </w:r>
    </w:p>
    <w:p>
      <w:r>
        <w:t>2</w:t>
      </w:r>
    </w:p>
    <w:p>
      <w:r>
        <w:t>Điều hòa nhiệt độ 12000 BTU</w:t>
      </w:r>
    </w:p>
    <w:p>
      <w:r>
        <w:t>Cái</w:t>
      </w:r>
    </w:p>
    <w:p>
      <w:r>
        <w:t>0,23</w:t>
      </w:r>
    </w:p>
    <w:p>
      <w:r>
        <w:t>0,26</w:t>
      </w:r>
    </w:p>
    <w:p>
      <w:r>
        <w:t>0,30</w:t>
      </w:r>
    </w:p>
    <w:p>
      <w:r>
        <w:t>0,40</w:t>
      </w:r>
    </w:p>
    <w:p>
      <w:r>
        <w:t>3.2.2. Trụ sở ủy ban nhân dân cấp tỉnh, trụ sở ủy ban nhân dân cấp xã: Ca/Mảnh</w:t>
      </w:r>
    </w:p>
    <w:p>
      <w:r>
        <w:t>Bảng số 44</w:t>
      </w:r>
    </w:p>
    <w:p>
      <w:r>
        <w:t>TT</w:t>
      </w:r>
    </w:p>
    <w:p>
      <w:r>
        <w:t>Danh mục thiết bị</w:t>
      </w:r>
    </w:p>
    <w:p>
      <w:r>
        <w:t>ĐVT</w:t>
      </w:r>
    </w:p>
    <w:p>
      <w:r>
        <w:t>Định mức  (Ca/Mảnh)</w:t>
      </w:r>
    </w:p>
    <w:p>
      <w:r>
        <w:t>Tỷ lệ 1:   5 000</w:t>
      </w:r>
    </w:p>
    <w:p>
      <w:r>
        <w:t>Tỷ lệ 1:   10 000</w:t>
      </w:r>
    </w:p>
    <w:p>
      <w:r>
        <w:t>Tỷ lệ 1:   25 000</w:t>
      </w:r>
    </w:p>
    <w:p>
      <w:r>
        <w:t>Tỷ lệ 1:   100 000</w:t>
      </w:r>
    </w:p>
    <w:p>
      <w:r>
        <w:t>1</w:t>
      </w:r>
    </w:p>
    <w:p>
      <w:r>
        <w:t>Máy vi tính PC</w:t>
      </w:r>
    </w:p>
    <w:p>
      <w:r>
        <w:t>Cái</w:t>
      </w:r>
    </w:p>
    <w:p>
      <w:r>
        <w:t>0,35</w:t>
      </w:r>
    </w:p>
    <w:p>
      <w:r>
        <w:t>0,40</w:t>
      </w:r>
    </w:p>
    <w:p>
      <w:r>
        <w:t>0,46</w:t>
      </w:r>
    </w:p>
    <w:p>
      <w:r>
        <w:t>0,60</w:t>
      </w:r>
    </w:p>
    <w:p>
      <w:r>
        <w:t>2</w:t>
      </w:r>
    </w:p>
    <w:p>
      <w:r>
        <w:t>Điều hòa nhiệt độ 12000 BTU</w:t>
      </w:r>
    </w:p>
    <w:p>
      <w:r>
        <w:t>Cái</w:t>
      </w:r>
    </w:p>
    <w:p>
      <w:r>
        <w:t>0,12</w:t>
      </w:r>
    </w:p>
    <w:p>
      <w:r>
        <w:t>0,13</w:t>
      </w:r>
    </w:p>
    <w:p>
      <w:r>
        <w:t>0,15</w:t>
      </w:r>
    </w:p>
    <w:p>
      <w:r>
        <w:t>0,20</w:t>
      </w:r>
    </w:p>
    <w:p>
      <w:r>
        <w:t>3.2.3. Đường sắt quốc gia, đường cao tốc, đường quốc lộ, đường tỉnh, đường xã, cảng hàng không: Ca/Mảnh</w:t>
      </w:r>
    </w:p>
    <w:p>
      <w:r>
        <w:t>Bảng số 45</w:t>
      </w:r>
    </w:p>
    <w:p>
      <w:r>
        <w:t>TT</w:t>
      </w:r>
    </w:p>
    <w:p>
      <w:r>
        <w:t>Danh mục thiết bị</w:t>
      </w:r>
    </w:p>
    <w:p>
      <w:r>
        <w:t>ĐVT</w:t>
      </w:r>
    </w:p>
    <w:p>
      <w:r>
        <w:t>Định mức  (Ca/Mảnh)</w:t>
      </w:r>
    </w:p>
    <w:p>
      <w:r>
        <w:t>Tỷ lệ 1:   5 000</w:t>
      </w:r>
    </w:p>
    <w:p>
      <w:r>
        <w:t>Tỷ lệ 1:   10 000</w:t>
      </w:r>
    </w:p>
    <w:p>
      <w:r>
        <w:t>Tỷ lệ 1:   25 000</w:t>
      </w:r>
    </w:p>
    <w:p>
      <w:r>
        <w:t>Tỷ lệ 1:   100 000</w:t>
      </w:r>
    </w:p>
    <w:p>
      <w:r>
        <w:t>1</w:t>
      </w:r>
    </w:p>
    <w:p>
      <w:r>
        <w:t>Máy vi tính PC</w:t>
      </w:r>
    </w:p>
    <w:p>
      <w:r>
        <w:t>Cái</w:t>
      </w:r>
    </w:p>
    <w:p>
      <w:r>
        <w:t>0,69</w:t>
      </w:r>
    </w:p>
    <w:p>
      <w:r>
        <w:t>0,79</w:t>
      </w:r>
    </w:p>
    <w:p>
      <w:r>
        <w:t>0,91</w:t>
      </w:r>
    </w:p>
    <w:p>
      <w:r>
        <w:t>1,20</w:t>
      </w:r>
    </w:p>
    <w:p>
      <w:r>
        <w:t>2</w:t>
      </w:r>
    </w:p>
    <w:p>
      <w:r>
        <w:t>Điều hòa nhiệt độ 12000 BTU</w:t>
      </w:r>
    </w:p>
    <w:p>
      <w:r>
        <w:t>Cái</w:t>
      </w:r>
    </w:p>
    <w:p>
      <w:r>
        <w:t>0,23</w:t>
      </w:r>
    </w:p>
    <w:p>
      <w:r>
        <w:t>0,26</w:t>
      </w:r>
    </w:p>
    <w:p>
      <w:r>
        <w:t>0,30</w:t>
      </w:r>
    </w:p>
    <w:p>
      <w:r>
        <w:t>0,40</w:t>
      </w:r>
    </w:p>
    <w:p>
      <w:r>
        <w:t>3.2.4. Các đối tượng thủy văn dạng vùng có diện tích lớn hơn 15 mm2 theo tỉ lệ bản đồ cần thành lập; các đối tượng dạng đường có chiều dài lớn hơn 2 cm theo tỉ lệ bản đồ cần thành lập: Ca/Mảnh</w:t>
      </w:r>
    </w:p>
    <w:p>
      <w:r>
        <w:t>Bảng số 46</w:t>
      </w:r>
    </w:p>
    <w:p>
      <w:r>
        <w:t>TT</w:t>
      </w:r>
    </w:p>
    <w:p>
      <w:r>
        <w:t>Danh mục thiết bị</w:t>
      </w:r>
    </w:p>
    <w:p>
      <w:r>
        <w:t>ĐVT</w:t>
      </w:r>
    </w:p>
    <w:p>
      <w:r>
        <w:t>Định mức  (Ca/Mảnh)</w:t>
      </w:r>
    </w:p>
    <w:p>
      <w:r>
        <w:t>Tỷ lệ 1:   5 000</w:t>
      </w:r>
    </w:p>
    <w:p>
      <w:r>
        <w:t>Tỷ lệ 1:   10 000</w:t>
      </w:r>
    </w:p>
    <w:p>
      <w:r>
        <w:t>Tỷ lệ 1:   25 000</w:t>
      </w:r>
    </w:p>
    <w:p>
      <w:r>
        <w:t>Tỷ lệ 1:   100 000</w:t>
      </w:r>
    </w:p>
    <w:p>
      <w:r>
        <w:t>1</w:t>
      </w:r>
    </w:p>
    <w:p>
      <w:r>
        <w:t>Máy vi tính PC</w:t>
      </w:r>
    </w:p>
    <w:p>
      <w:r>
        <w:t>Cái</w:t>
      </w:r>
    </w:p>
    <w:p>
      <w:r>
        <w:t>1,38</w:t>
      </w:r>
    </w:p>
    <w:p>
      <w:r>
        <w:t>1,59</w:t>
      </w:r>
    </w:p>
    <w:p>
      <w:r>
        <w:t>1,82</w:t>
      </w:r>
    </w:p>
    <w:p>
      <w:r>
        <w:t>2,40</w:t>
      </w:r>
    </w:p>
    <w:p>
      <w:r>
        <w:t>2</w:t>
      </w:r>
    </w:p>
    <w:p>
      <w:r>
        <w:t>Điều hòa nhiệt độ 12000 BTU</w:t>
      </w:r>
    </w:p>
    <w:p>
      <w:r>
        <w:t>Cái</w:t>
      </w:r>
    </w:p>
    <w:p>
      <w:r>
        <w:t>0,46</w:t>
      </w:r>
    </w:p>
    <w:p>
      <w:r>
        <w:t>0,53</w:t>
      </w:r>
    </w:p>
    <w:p>
      <w:r>
        <w:t>0,61</w:t>
      </w:r>
    </w:p>
    <w:p>
      <w:r>
        <w:t>0,80</w:t>
      </w:r>
    </w:p>
    <w:p>
      <w:r>
        <w:t>3.3. Định mức dụng cụ lao động</w:t>
      </w:r>
    </w:p>
    <w:p>
      <w:r>
        <w:t>3.3.1. Biên giới quốc gia trên đất liền, đường địa giới hành chính: Ca/Mảnh</w:t>
      </w:r>
    </w:p>
    <w:p>
      <w:r>
        <w:t>Bảng số 47</w:t>
      </w:r>
    </w:p>
    <w:p>
      <w:r>
        <w:t>TT</w:t>
      </w:r>
    </w:p>
    <w:p>
      <w:r>
        <w:t>Danh mục dụng cụ</w:t>
      </w:r>
    </w:p>
    <w:p>
      <w:r>
        <w:t>ĐVT</w:t>
      </w:r>
    </w:p>
    <w:p>
      <w:r>
        <w:t>THSD  (tháng)</w:t>
      </w:r>
    </w:p>
    <w:p>
      <w:r>
        <w:t>Mức tiêu hao  (Ca/Mảnh)</w:t>
      </w:r>
    </w:p>
    <w:p>
      <w:r>
        <w:t>Tỷ lệ 1:   5 000</w:t>
      </w:r>
    </w:p>
    <w:p>
      <w:r>
        <w:t>Tỷ lệ 1:   10 000</w:t>
      </w:r>
    </w:p>
    <w:p>
      <w:r>
        <w:t>Tỷ lệ 1:   25 000</w:t>
      </w:r>
    </w:p>
    <w:p>
      <w:r>
        <w:t>Tỷ lệ 1:   100 000</w:t>
      </w:r>
    </w:p>
    <w:p>
      <w:r>
        <w:t>1</w:t>
      </w:r>
    </w:p>
    <w:p>
      <w:r>
        <w:t>Bàn làm việc</w:t>
      </w:r>
    </w:p>
    <w:p>
      <w:r>
        <w:t>Cái</w:t>
      </w:r>
    </w:p>
    <w:p>
      <w:r>
        <w:t>96</w:t>
      </w:r>
    </w:p>
    <w:p>
      <w:r>
        <w:t>1,15</w:t>
      </w:r>
    </w:p>
    <w:p>
      <w:r>
        <w:t>1,32</w:t>
      </w:r>
    </w:p>
    <w:p>
      <w:r>
        <w:t>1,52</w:t>
      </w:r>
    </w:p>
    <w:p>
      <w:r>
        <w:t>2,00</w:t>
      </w:r>
    </w:p>
    <w:p>
      <w:r>
        <w:t>2</w:t>
      </w:r>
    </w:p>
    <w:p>
      <w:r>
        <w:t>Đồng hồ treo tường</w:t>
      </w:r>
    </w:p>
    <w:p>
      <w:r>
        <w:t>Cái</w:t>
      </w:r>
    </w:p>
    <w:p>
      <w:r>
        <w:t>60</w:t>
      </w:r>
    </w:p>
    <w:p>
      <w:r>
        <w:t>0,23</w:t>
      </w:r>
    </w:p>
    <w:p>
      <w:r>
        <w:t>0,26</w:t>
      </w:r>
    </w:p>
    <w:p>
      <w:r>
        <w:t>0,30</w:t>
      </w:r>
    </w:p>
    <w:p>
      <w:r>
        <w:t>0,40</w:t>
      </w:r>
    </w:p>
    <w:p>
      <w:r>
        <w:t>3</w:t>
      </w:r>
    </w:p>
    <w:p>
      <w:r>
        <w:t>Bàn để máy vi tính</w:t>
      </w:r>
    </w:p>
    <w:p>
      <w:r>
        <w:t>Cái</w:t>
      </w:r>
    </w:p>
    <w:p>
      <w:r>
        <w:t>96</w:t>
      </w:r>
    </w:p>
    <w:p>
      <w:r>
        <w:t>1,15</w:t>
      </w:r>
    </w:p>
    <w:p>
      <w:r>
        <w:t>1,32</w:t>
      </w:r>
    </w:p>
    <w:p>
      <w:r>
        <w:t>1,52</w:t>
      </w:r>
    </w:p>
    <w:p>
      <w:r>
        <w:t>2,00</w:t>
      </w:r>
    </w:p>
    <w:p>
      <w:r>
        <w:t>4</w:t>
      </w:r>
    </w:p>
    <w:p>
      <w:r>
        <w:t>Chuột máy tính</w:t>
      </w:r>
    </w:p>
    <w:p>
      <w:r>
        <w:t>Cái</w:t>
      </w:r>
    </w:p>
    <w:p>
      <w:r>
        <w:t>12</w:t>
      </w:r>
    </w:p>
    <w:p>
      <w:r>
        <w:t>0,92</w:t>
      </w:r>
    </w:p>
    <w:p>
      <w:r>
        <w:t>1,06</w:t>
      </w:r>
    </w:p>
    <w:p>
      <w:r>
        <w:t>1,22</w:t>
      </w:r>
    </w:p>
    <w:p>
      <w:r>
        <w:t>1,60</w:t>
      </w:r>
    </w:p>
    <w:p>
      <w:r>
        <w:t>5</w:t>
      </w:r>
    </w:p>
    <w:p>
      <w:r>
        <w:t>Ghế tựa</w:t>
      </w:r>
    </w:p>
    <w:p>
      <w:r>
        <w:t>Cái</w:t>
      </w:r>
    </w:p>
    <w:p>
      <w:r>
        <w:t>96</w:t>
      </w:r>
    </w:p>
    <w:p>
      <w:r>
        <w:t>1,15</w:t>
      </w:r>
    </w:p>
    <w:p>
      <w:r>
        <w:t>1,32</w:t>
      </w:r>
    </w:p>
    <w:p>
      <w:r>
        <w:t>1,52</w:t>
      </w:r>
    </w:p>
    <w:p>
      <w:r>
        <w:t>2,00</w:t>
      </w:r>
    </w:p>
    <w:p>
      <w:r>
        <w:t>6</w:t>
      </w:r>
    </w:p>
    <w:p>
      <w:r>
        <w:t>Tủ tài liệu</w:t>
      </w:r>
    </w:p>
    <w:p>
      <w:r>
        <w:t>Cái</w:t>
      </w:r>
    </w:p>
    <w:p>
      <w:r>
        <w:t>96</w:t>
      </w:r>
    </w:p>
    <w:p>
      <w:r>
        <w:t>0,23</w:t>
      </w:r>
    </w:p>
    <w:p>
      <w:r>
        <w:t>0,26</w:t>
      </w:r>
    </w:p>
    <w:p>
      <w:r>
        <w:t>0,30</w:t>
      </w:r>
    </w:p>
    <w:p>
      <w:r>
        <w:t>0,40</w:t>
      </w:r>
    </w:p>
    <w:p>
      <w:r>
        <w:t>7</w:t>
      </w:r>
    </w:p>
    <w:p>
      <w:r>
        <w:t>USB</w:t>
      </w:r>
    </w:p>
    <w:p>
      <w:r>
        <w:t>Cái</w:t>
      </w:r>
    </w:p>
    <w:p>
      <w:r>
        <w:t>24</w:t>
      </w:r>
    </w:p>
    <w:p>
      <w:r>
        <w:t>0,92</w:t>
      </w:r>
    </w:p>
    <w:p>
      <w:r>
        <w:t>1,06</w:t>
      </w:r>
    </w:p>
    <w:p>
      <w:r>
        <w:t>1,22</w:t>
      </w:r>
    </w:p>
    <w:p>
      <w:r>
        <w:t>1,60</w:t>
      </w:r>
    </w:p>
    <w:p>
      <w:r>
        <w:t>8</w:t>
      </w:r>
    </w:p>
    <w:p>
      <w:r>
        <w:t>Đèn Led</w:t>
      </w:r>
    </w:p>
    <w:p>
      <w:r>
        <w:t>Bộ</w:t>
      </w:r>
    </w:p>
    <w:p>
      <w:r>
        <w:t>36</w:t>
      </w:r>
    </w:p>
    <w:p>
      <w:r>
        <w:t>0,92</w:t>
      </w:r>
    </w:p>
    <w:p>
      <w:r>
        <w:t>1,06</w:t>
      </w:r>
    </w:p>
    <w:p>
      <w:r>
        <w:t>1,22</w:t>
      </w:r>
    </w:p>
    <w:p>
      <w:r>
        <w:t>1,60</w:t>
      </w:r>
    </w:p>
    <w:p>
      <w:r>
        <w:t>9</w:t>
      </w:r>
    </w:p>
    <w:p>
      <w:r>
        <w:t>Lưu điện 600w</w:t>
      </w:r>
    </w:p>
    <w:p>
      <w:r>
        <w:t>Cái</w:t>
      </w:r>
    </w:p>
    <w:p>
      <w:r>
        <w:t>60</w:t>
      </w:r>
    </w:p>
    <w:p>
      <w:r>
        <w:t>0,58</w:t>
      </w:r>
    </w:p>
    <w:p>
      <w:r>
        <w:t>0,66</w:t>
      </w:r>
    </w:p>
    <w:p>
      <w:r>
        <w:t>0,76</w:t>
      </w:r>
    </w:p>
    <w:p>
      <w:r>
        <w:t>1,00</w:t>
      </w:r>
    </w:p>
    <w:p>
      <w:r>
        <w:t>10</w:t>
      </w:r>
    </w:p>
    <w:p>
      <w:r>
        <w:t>Ổn áp (chung) 10A</w:t>
      </w:r>
    </w:p>
    <w:p>
      <w:r>
        <w:t>Cái</w:t>
      </w:r>
    </w:p>
    <w:p>
      <w:r>
        <w:t>60</w:t>
      </w:r>
    </w:p>
    <w:p>
      <w:r>
        <w:t>0,17</w:t>
      </w:r>
    </w:p>
    <w:p>
      <w:r>
        <w:t>0,20</w:t>
      </w:r>
    </w:p>
    <w:p>
      <w:r>
        <w:t>0,23</w:t>
      </w:r>
    </w:p>
    <w:p>
      <w:r>
        <w:t>0,30</w:t>
      </w:r>
    </w:p>
    <w:p>
      <w:r>
        <w:t>11</w:t>
      </w:r>
    </w:p>
    <w:p>
      <w:r>
        <w:t>Máy hút bụi 1,5 Kw</w:t>
      </w:r>
    </w:p>
    <w:p>
      <w:r>
        <w:t>Cái</w:t>
      </w:r>
    </w:p>
    <w:p>
      <w:r>
        <w:t>60</w:t>
      </w:r>
    </w:p>
    <w:p>
      <w:r>
        <w:t>0,01</w:t>
      </w:r>
    </w:p>
    <w:p>
      <w:r>
        <w:t>0,01</w:t>
      </w:r>
    </w:p>
    <w:p>
      <w:r>
        <w:t>0,01</w:t>
      </w:r>
    </w:p>
    <w:p>
      <w:r>
        <w:t>0,01</w:t>
      </w:r>
    </w:p>
    <w:p>
      <w:r>
        <w:t>12</w:t>
      </w:r>
    </w:p>
    <w:p>
      <w:r>
        <w:t>Máy hút ẩm 2 Kw</w:t>
      </w:r>
    </w:p>
    <w:p>
      <w:r>
        <w:t>Cái</w:t>
      </w:r>
    </w:p>
    <w:p>
      <w:r>
        <w:t>60</w:t>
      </w:r>
    </w:p>
    <w:p>
      <w:r>
        <w:t>0,06</w:t>
      </w:r>
    </w:p>
    <w:p>
      <w:r>
        <w:t>0,07</w:t>
      </w:r>
    </w:p>
    <w:p>
      <w:r>
        <w:t>0,08</w:t>
      </w:r>
    </w:p>
    <w:p>
      <w:r>
        <w:t>0,10</w:t>
      </w:r>
    </w:p>
    <w:p>
      <w:r>
        <w:t>3.3.2. Trụ sở ủy ban nhân dân cấp tỉnh, trụ sở ủy ban nhân dân cấp xã: Ca/Mảnh</w:t>
      </w:r>
    </w:p>
    <w:p>
      <w:r>
        <w:t>Bảng số 48</w:t>
      </w:r>
    </w:p>
    <w:p>
      <w:r>
        <w:t>TT</w:t>
      </w:r>
    </w:p>
    <w:p>
      <w:r>
        <w:t>Danh mục dụng cụ</w:t>
      </w:r>
    </w:p>
    <w:p>
      <w:r>
        <w:t>ĐVT</w:t>
      </w:r>
    </w:p>
    <w:p>
      <w:r>
        <w:t>THSD  (tháng)</w:t>
      </w:r>
    </w:p>
    <w:p>
      <w:r>
        <w:t>Mức tiêu hao  (Ca/Mảnh)</w:t>
      </w:r>
    </w:p>
    <w:p>
      <w:r>
        <w:t>Tỷ lệ 1:   5 000</w:t>
      </w:r>
    </w:p>
    <w:p>
      <w:r>
        <w:t>Tỷ lệ 1:   10 000</w:t>
      </w:r>
    </w:p>
    <w:p>
      <w:r>
        <w:t>Tỷ lệ 1:   25 000</w:t>
      </w:r>
    </w:p>
    <w:p>
      <w:r>
        <w:t>Tỷ lệ 1:   100 000</w:t>
      </w:r>
    </w:p>
    <w:p>
      <w:r>
        <w:t>1</w:t>
      </w:r>
    </w:p>
    <w:p>
      <w:r>
        <w:t>Bàn làm việc</w:t>
      </w:r>
    </w:p>
    <w:p>
      <w:r>
        <w:t>Cái</w:t>
      </w:r>
    </w:p>
    <w:p>
      <w:r>
        <w:t>96</w:t>
      </w:r>
    </w:p>
    <w:p>
      <w:r>
        <w:t>0,58</w:t>
      </w:r>
    </w:p>
    <w:p>
      <w:r>
        <w:t>0,66</w:t>
      </w:r>
    </w:p>
    <w:p>
      <w:r>
        <w:t>0,76</w:t>
      </w:r>
    </w:p>
    <w:p>
      <w:r>
        <w:t>1,00</w:t>
      </w:r>
    </w:p>
    <w:p>
      <w:r>
        <w:t>2</w:t>
      </w:r>
    </w:p>
    <w:p>
      <w:r>
        <w:t>Đồng hồ treo tường</w:t>
      </w:r>
    </w:p>
    <w:p>
      <w:r>
        <w:t>Cái</w:t>
      </w:r>
    </w:p>
    <w:p>
      <w:r>
        <w:t>60</w:t>
      </w:r>
    </w:p>
    <w:p>
      <w:r>
        <w:t>0,12</w:t>
      </w:r>
    </w:p>
    <w:p>
      <w:r>
        <w:t>0,13</w:t>
      </w:r>
    </w:p>
    <w:p>
      <w:r>
        <w:t>0,15</w:t>
      </w:r>
    </w:p>
    <w:p>
      <w:r>
        <w:t>0,20</w:t>
      </w:r>
    </w:p>
    <w:p>
      <w:r>
        <w:t>3</w:t>
      </w:r>
    </w:p>
    <w:p>
      <w:r>
        <w:t>Bàn để máy vi tính</w:t>
      </w:r>
    </w:p>
    <w:p>
      <w:r>
        <w:t>Cái</w:t>
      </w:r>
    </w:p>
    <w:p>
      <w:r>
        <w:t>96</w:t>
      </w:r>
    </w:p>
    <w:p>
      <w:r>
        <w:t>0,58</w:t>
      </w:r>
    </w:p>
    <w:p>
      <w:r>
        <w:t>0,66</w:t>
      </w:r>
    </w:p>
    <w:p>
      <w:r>
        <w:t>0,76</w:t>
      </w:r>
    </w:p>
    <w:p>
      <w:r>
        <w:t>1,00</w:t>
      </w:r>
    </w:p>
    <w:p>
      <w:r>
        <w:t>4</w:t>
      </w:r>
    </w:p>
    <w:p>
      <w:r>
        <w:t>Chuột máy tính</w:t>
      </w:r>
    </w:p>
    <w:p>
      <w:r>
        <w:t>Cái</w:t>
      </w:r>
    </w:p>
    <w:p>
      <w:r>
        <w:t>12</w:t>
      </w:r>
    </w:p>
    <w:p>
      <w:r>
        <w:t>0,46</w:t>
      </w:r>
    </w:p>
    <w:p>
      <w:r>
        <w:t>0,53</w:t>
      </w:r>
    </w:p>
    <w:p>
      <w:r>
        <w:t>0,61</w:t>
      </w:r>
    </w:p>
    <w:p>
      <w:r>
        <w:t>0,80</w:t>
      </w:r>
    </w:p>
    <w:p>
      <w:r>
        <w:t>5</w:t>
      </w:r>
    </w:p>
    <w:p>
      <w:r>
        <w:t>Ghế tựa</w:t>
      </w:r>
    </w:p>
    <w:p>
      <w:r>
        <w:t>Cái</w:t>
      </w:r>
    </w:p>
    <w:p>
      <w:r>
        <w:t>96</w:t>
      </w:r>
    </w:p>
    <w:p>
      <w:r>
        <w:t>0,58</w:t>
      </w:r>
    </w:p>
    <w:p>
      <w:r>
        <w:t>0,66</w:t>
      </w:r>
    </w:p>
    <w:p>
      <w:r>
        <w:t>0,76</w:t>
      </w:r>
    </w:p>
    <w:p>
      <w:r>
        <w:t>1,00</w:t>
      </w:r>
    </w:p>
    <w:p>
      <w:r>
        <w:t>6</w:t>
      </w:r>
    </w:p>
    <w:p>
      <w:r>
        <w:t>Tủ tài liệu</w:t>
      </w:r>
    </w:p>
    <w:p>
      <w:r>
        <w:t>Cái</w:t>
      </w:r>
    </w:p>
    <w:p>
      <w:r>
        <w:t>96</w:t>
      </w:r>
    </w:p>
    <w:p>
      <w:r>
        <w:t>0,12</w:t>
      </w:r>
    </w:p>
    <w:p>
      <w:r>
        <w:t>0,13</w:t>
      </w:r>
    </w:p>
    <w:p>
      <w:r>
        <w:t>0,15</w:t>
      </w:r>
    </w:p>
    <w:p>
      <w:r>
        <w:t>0,20</w:t>
      </w:r>
    </w:p>
    <w:p>
      <w:r>
        <w:t>7</w:t>
      </w:r>
    </w:p>
    <w:p>
      <w:r>
        <w:t>USB</w:t>
      </w:r>
    </w:p>
    <w:p>
      <w:r>
        <w:t>Cái</w:t>
      </w:r>
    </w:p>
    <w:p>
      <w:r>
        <w:t>24</w:t>
      </w:r>
    </w:p>
    <w:p>
      <w:r>
        <w:t>0,46</w:t>
      </w:r>
    </w:p>
    <w:p>
      <w:r>
        <w:t>0,53</w:t>
      </w:r>
    </w:p>
    <w:p>
      <w:r>
        <w:t>0,61</w:t>
      </w:r>
    </w:p>
    <w:p>
      <w:r>
        <w:t>0,80</w:t>
      </w:r>
    </w:p>
    <w:p>
      <w:r>
        <w:t>8</w:t>
      </w:r>
    </w:p>
    <w:p>
      <w:r>
        <w:t>Đèn Led</w:t>
      </w:r>
    </w:p>
    <w:p>
      <w:r>
        <w:t>Bộ</w:t>
      </w:r>
    </w:p>
    <w:p>
      <w:r>
        <w:t>36</w:t>
      </w:r>
    </w:p>
    <w:p>
      <w:r>
        <w:t>0,46</w:t>
      </w:r>
    </w:p>
    <w:p>
      <w:r>
        <w:t>0,53</w:t>
      </w:r>
    </w:p>
    <w:p>
      <w:r>
        <w:t>0,61</w:t>
      </w:r>
    </w:p>
    <w:p>
      <w:r>
        <w:t>0,80</w:t>
      </w:r>
    </w:p>
    <w:p>
      <w:r>
        <w:t>9</w:t>
      </w:r>
    </w:p>
    <w:p>
      <w:r>
        <w:t>Lưu điện 600w</w:t>
      </w:r>
    </w:p>
    <w:p>
      <w:r>
        <w:t>Cái</w:t>
      </w:r>
    </w:p>
    <w:p>
      <w:r>
        <w:t>60</w:t>
      </w:r>
    </w:p>
    <w:p>
      <w:r>
        <w:t>0,29</w:t>
      </w:r>
    </w:p>
    <w:p>
      <w:r>
        <w:t>0,33</w:t>
      </w:r>
    </w:p>
    <w:p>
      <w:r>
        <w:t>0,38</w:t>
      </w:r>
    </w:p>
    <w:p>
      <w:r>
        <w:t>0,50</w:t>
      </w:r>
    </w:p>
    <w:p>
      <w:r>
        <w:t>10</w:t>
      </w:r>
    </w:p>
    <w:p>
      <w:r>
        <w:t>Ổn áp (chung) 10A</w:t>
      </w:r>
    </w:p>
    <w:p>
      <w:r>
        <w:t>Cái</w:t>
      </w:r>
    </w:p>
    <w:p>
      <w:r>
        <w:t>60</w:t>
      </w:r>
    </w:p>
    <w:p>
      <w:r>
        <w:t>0,09</w:t>
      </w:r>
    </w:p>
    <w:p>
      <w:r>
        <w:t>0,10</w:t>
      </w:r>
    </w:p>
    <w:p>
      <w:r>
        <w:t>0,11</w:t>
      </w:r>
    </w:p>
    <w:p>
      <w:r>
        <w:t>0,15</w:t>
      </w:r>
    </w:p>
    <w:p>
      <w:r>
        <w:t>11</w:t>
      </w:r>
    </w:p>
    <w:p>
      <w:r>
        <w:t>Máy hút bụi 1,5 Kw</w:t>
      </w:r>
    </w:p>
    <w:p>
      <w:r>
        <w:t>Cái</w:t>
      </w:r>
    </w:p>
    <w:p>
      <w:r>
        <w:t>60</w:t>
      </w:r>
    </w:p>
    <w:p>
      <w:r>
        <w:t>0,01</w:t>
      </w:r>
    </w:p>
    <w:p>
      <w:r>
        <w:t>0,01</w:t>
      </w:r>
    </w:p>
    <w:p>
      <w:r>
        <w:t>0,01</w:t>
      </w:r>
    </w:p>
    <w:p>
      <w:r>
        <w:t>0,01</w:t>
      </w:r>
    </w:p>
    <w:p>
      <w:r>
        <w:t>12</w:t>
      </w:r>
    </w:p>
    <w:p>
      <w:r>
        <w:t>Máy hút ẩm 2 Kw</w:t>
      </w:r>
    </w:p>
    <w:p>
      <w:r>
        <w:t>Cái</w:t>
      </w:r>
    </w:p>
    <w:p>
      <w:r>
        <w:t>60</w:t>
      </w:r>
    </w:p>
    <w:p>
      <w:r>
        <w:t>0,03</w:t>
      </w:r>
    </w:p>
    <w:p>
      <w:r>
        <w:t>0,03</w:t>
      </w:r>
    </w:p>
    <w:p>
      <w:r>
        <w:t>0,04</w:t>
      </w:r>
    </w:p>
    <w:p>
      <w:r>
        <w:t>0,05</w:t>
      </w:r>
    </w:p>
    <w:p>
      <w:r>
        <w:t>3.3.3. Đường sắt quốc gia, đường cao tốc, đường quốc lộ, đường tỉnh, đường xã, cảng hàng không: Ca/Mảnh</w:t>
      </w:r>
    </w:p>
    <w:p>
      <w:r>
        <w:t>Bảng số 49</w:t>
      </w:r>
    </w:p>
    <w:p>
      <w:r>
        <w:t>TT</w:t>
      </w:r>
    </w:p>
    <w:p>
      <w:r>
        <w:t>Danh mục dụng cụ</w:t>
      </w:r>
    </w:p>
    <w:p>
      <w:r>
        <w:t>ĐVT</w:t>
      </w:r>
    </w:p>
    <w:p>
      <w:r>
        <w:t>THSD  (tháng)</w:t>
      </w:r>
    </w:p>
    <w:p>
      <w:r>
        <w:t>Mức tiêu hao  (Ca/Mảnh)</w:t>
      </w:r>
    </w:p>
    <w:p>
      <w:r>
        <w:t>Tỷ lệ 1:   5 000</w:t>
      </w:r>
    </w:p>
    <w:p>
      <w:r>
        <w:t>Tỷ lệ 1:   10 000</w:t>
      </w:r>
    </w:p>
    <w:p>
      <w:r>
        <w:t>Tỷ lệ 1:   25 000</w:t>
      </w:r>
    </w:p>
    <w:p>
      <w:r>
        <w:t>Tỷ lệ 1:   100 000</w:t>
      </w:r>
    </w:p>
    <w:p>
      <w:r>
        <w:t>1</w:t>
      </w:r>
    </w:p>
    <w:p>
      <w:r>
        <w:t>Bàn làm việc</w:t>
      </w:r>
    </w:p>
    <w:p>
      <w:r>
        <w:t>Cái</w:t>
      </w:r>
    </w:p>
    <w:p>
      <w:r>
        <w:t>96</w:t>
      </w:r>
    </w:p>
    <w:p>
      <w:r>
        <w:t>1,15</w:t>
      </w:r>
    </w:p>
    <w:p>
      <w:r>
        <w:t>1,32</w:t>
      </w:r>
    </w:p>
    <w:p>
      <w:r>
        <w:t>1,52</w:t>
      </w:r>
    </w:p>
    <w:p>
      <w:r>
        <w:t>2,00</w:t>
      </w:r>
    </w:p>
    <w:p>
      <w:r>
        <w:t>2</w:t>
      </w:r>
    </w:p>
    <w:p>
      <w:r>
        <w:t>Đồng hồ treo tường</w:t>
      </w:r>
    </w:p>
    <w:p>
      <w:r>
        <w:t>Cái</w:t>
      </w:r>
    </w:p>
    <w:p>
      <w:r>
        <w:t>60</w:t>
      </w:r>
    </w:p>
    <w:p>
      <w:r>
        <w:t>0,23</w:t>
      </w:r>
    </w:p>
    <w:p>
      <w:r>
        <w:t>0,26</w:t>
      </w:r>
    </w:p>
    <w:p>
      <w:r>
        <w:t>0,30</w:t>
      </w:r>
    </w:p>
    <w:p>
      <w:r>
        <w:t>0,40</w:t>
      </w:r>
    </w:p>
    <w:p>
      <w:r>
        <w:t>3</w:t>
      </w:r>
    </w:p>
    <w:p>
      <w:r>
        <w:t>Bàn để máy vi tính</w:t>
      </w:r>
    </w:p>
    <w:p>
      <w:r>
        <w:t>Cái</w:t>
      </w:r>
    </w:p>
    <w:p>
      <w:r>
        <w:t>96</w:t>
      </w:r>
    </w:p>
    <w:p>
      <w:r>
        <w:t>1,15</w:t>
      </w:r>
    </w:p>
    <w:p>
      <w:r>
        <w:t>1,32</w:t>
      </w:r>
    </w:p>
    <w:p>
      <w:r>
        <w:t>1,52</w:t>
      </w:r>
    </w:p>
    <w:p>
      <w:r>
        <w:t>2,00</w:t>
      </w:r>
    </w:p>
    <w:p>
      <w:r>
        <w:t>4</w:t>
      </w:r>
    </w:p>
    <w:p>
      <w:r>
        <w:t>Chuột máy tính</w:t>
      </w:r>
    </w:p>
    <w:p>
      <w:r>
        <w:t>Cái</w:t>
      </w:r>
    </w:p>
    <w:p>
      <w:r>
        <w:t>12</w:t>
      </w:r>
    </w:p>
    <w:p>
      <w:r>
        <w:t>0,92</w:t>
      </w:r>
    </w:p>
    <w:p>
      <w:r>
        <w:t>1,06</w:t>
      </w:r>
    </w:p>
    <w:p>
      <w:r>
        <w:t>1,22</w:t>
      </w:r>
    </w:p>
    <w:p>
      <w:r>
        <w:t>1,60</w:t>
      </w:r>
    </w:p>
    <w:p>
      <w:r>
        <w:t>5</w:t>
      </w:r>
    </w:p>
    <w:p>
      <w:r>
        <w:t>Ghế tựa</w:t>
      </w:r>
    </w:p>
    <w:p>
      <w:r>
        <w:t>Cái</w:t>
      </w:r>
    </w:p>
    <w:p>
      <w:r>
        <w:t>96</w:t>
      </w:r>
    </w:p>
    <w:p>
      <w:r>
        <w:t>1,15</w:t>
      </w:r>
    </w:p>
    <w:p>
      <w:r>
        <w:t>1,32</w:t>
      </w:r>
    </w:p>
    <w:p>
      <w:r>
        <w:t>1,52</w:t>
      </w:r>
    </w:p>
    <w:p>
      <w:r>
        <w:t>2,00</w:t>
      </w:r>
    </w:p>
    <w:p>
      <w:r>
        <w:t>6</w:t>
      </w:r>
    </w:p>
    <w:p>
      <w:r>
        <w:t>Tủ tài liệu</w:t>
      </w:r>
    </w:p>
    <w:p>
      <w:r>
        <w:t>Cái</w:t>
      </w:r>
    </w:p>
    <w:p>
      <w:r>
        <w:t>96</w:t>
      </w:r>
    </w:p>
    <w:p>
      <w:r>
        <w:t>0,23</w:t>
      </w:r>
    </w:p>
    <w:p>
      <w:r>
        <w:t>0,26</w:t>
      </w:r>
    </w:p>
    <w:p>
      <w:r>
        <w:t>0,30</w:t>
      </w:r>
    </w:p>
    <w:p>
      <w:r>
        <w:t>0,40</w:t>
      </w:r>
    </w:p>
    <w:p>
      <w:r>
        <w:t>7</w:t>
      </w:r>
    </w:p>
    <w:p>
      <w:r>
        <w:t>USB</w:t>
      </w:r>
    </w:p>
    <w:p>
      <w:r>
        <w:t>Cái</w:t>
      </w:r>
    </w:p>
    <w:p>
      <w:r>
        <w:t>24</w:t>
      </w:r>
    </w:p>
    <w:p>
      <w:r>
        <w:t>0,92</w:t>
      </w:r>
    </w:p>
    <w:p>
      <w:r>
        <w:t>1,06</w:t>
      </w:r>
    </w:p>
    <w:p>
      <w:r>
        <w:t>1,22</w:t>
      </w:r>
    </w:p>
    <w:p>
      <w:r>
        <w:t>1,60</w:t>
      </w:r>
    </w:p>
    <w:p>
      <w:r>
        <w:t>8</w:t>
      </w:r>
    </w:p>
    <w:p>
      <w:r>
        <w:t>Đèn Led</w:t>
      </w:r>
    </w:p>
    <w:p>
      <w:r>
        <w:t>Bộ</w:t>
      </w:r>
    </w:p>
    <w:p>
      <w:r>
        <w:t>36</w:t>
      </w:r>
    </w:p>
    <w:p>
      <w:r>
        <w:t>0,92</w:t>
      </w:r>
    </w:p>
    <w:p>
      <w:r>
        <w:t>1,06</w:t>
      </w:r>
    </w:p>
    <w:p>
      <w:r>
        <w:t>1,22</w:t>
      </w:r>
    </w:p>
    <w:p>
      <w:r>
        <w:t>1,60</w:t>
      </w:r>
    </w:p>
    <w:p>
      <w:r>
        <w:t>9</w:t>
      </w:r>
    </w:p>
    <w:p>
      <w:r>
        <w:t>Lưu điện 600w</w:t>
      </w:r>
    </w:p>
    <w:p>
      <w:r>
        <w:t>Cái</w:t>
      </w:r>
    </w:p>
    <w:p>
      <w:r>
        <w:t>60</w:t>
      </w:r>
    </w:p>
    <w:p>
      <w:r>
        <w:t>0,58</w:t>
      </w:r>
    </w:p>
    <w:p>
      <w:r>
        <w:t>0,66</w:t>
      </w:r>
    </w:p>
    <w:p>
      <w:r>
        <w:t>0,76</w:t>
      </w:r>
    </w:p>
    <w:p>
      <w:r>
        <w:t>1,00</w:t>
      </w:r>
    </w:p>
    <w:p>
      <w:r>
        <w:t>10</w:t>
      </w:r>
    </w:p>
    <w:p>
      <w:r>
        <w:t>Ổn áp (chung) 10A</w:t>
      </w:r>
    </w:p>
    <w:p>
      <w:r>
        <w:t>Cái</w:t>
      </w:r>
    </w:p>
    <w:p>
      <w:r>
        <w:t>60</w:t>
      </w:r>
    </w:p>
    <w:p>
      <w:r>
        <w:t>0,17</w:t>
      </w:r>
    </w:p>
    <w:p>
      <w:r>
        <w:t>0,20</w:t>
      </w:r>
    </w:p>
    <w:p>
      <w:r>
        <w:t>0,23</w:t>
      </w:r>
    </w:p>
    <w:p>
      <w:r>
        <w:t>0,30</w:t>
      </w:r>
    </w:p>
    <w:p>
      <w:r>
        <w:t>11</w:t>
      </w:r>
    </w:p>
    <w:p>
      <w:r>
        <w:t>Máy hút bụi 1,5 Kw</w:t>
      </w:r>
    </w:p>
    <w:p>
      <w:r>
        <w:t>Cái</w:t>
      </w:r>
    </w:p>
    <w:p>
      <w:r>
        <w:t>60</w:t>
      </w:r>
    </w:p>
    <w:p>
      <w:r>
        <w:t>0,01</w:t>
      </w:r>
    </w:p>
    <w:p>
      <w:r>
        <w:t>0,01</w:t>
      </w:r>
    </w:p>
    <w:p>
      <w:r>
        <w:t>0,01</w:t>
      </w:r>
    </w:p>
    <w:p>
      <w:r>
        <w:t>0,01</w:t>
      </w:r>
    </w:p>
    <w:p>
      <w:r>
        <w:t>12</w:t>
      </w:r>
    </w:p>
    <w:p>
      <w:r>
        <w:t>Máy hút ẩm 2 Kw</w:t>
      </w:r>
    </w:p>
    <w:p>
      <w:r>
        <w:t>Cái</w:t>
      </w:r>
    </w:p>
    <w:p>
      <w:r>
        <w:t>60</w:t>
      </w:r>
    </w:p>
    <w:p>
      <w:r>
        <w:t>0,06</w:t>
      </w:r>
    </w:p>
    <w:p>
      <w:r>
        <w:t>0,07</w:t>
      </w:r>
    </w:p>
    <w:p>
      <w:r>
        <w:t>0,08</w:t>
      </w:r>
    </w:p>
    <w:p>
      <w:r>
        <w:t>0,10</w:t>
      </w:r>
    </w:p>
    <w:p>
      <w:r>
        <w:t>3.3.4. Các đối tượng thủy văn dạng vùng có diện tích lớn hơn 15 mm2 theo tỉ lệ bản đồ cần thành lập; các đối tượng dạng đường có chiều dài lớn hơn 2 cm theo tỉ lệ bản đồ cần thành lập: Ca/Mảnh</w:t>
      </w:r>
    </w:p>
    <w:p>
      <w:r>
        <w:t>Bảng số 50</w:t>
      </w:r>
    </w:p>
    <w:p>
      <w:r>
        <w:t>TT</w:t>
      </w:r>
    </w:p>
    <w:p>
      <w:r>
        <w:t>Danh mục dụng cụ</w:t>
      </w:r>
    </w:p>
    <w:p>
      <w:r>
        <w:t>ĐVT</w:t>
      </w:r>
    </w:p>
    <w:p>
      <w:r>
        <w:t>THSD  (tháng)</w:t>
      </w:r>
    </w:p>
    <w:p>
      <w:r>
        <w:t>Mức tiêu hao  (Ca/Mảnh)</w:t>
      </w:r>
    </w:p>
    <w:p>
      <w:r>
        <w:t>Tỷ lệ 1:   5 000</w:t>
      </w:r>
    </w:p>
    <w:p>
      <w:r>
        <w:t>Tỷ lệ 1:   10 000</w:t>
      </w:r>
    </w:p>
    <w:p>
      <w:r>
        <w:t>Tỷ lệ 1:   25 000</w:t>
      </w:r>
    </w:p>
    <w:p>
      <w:r>
        <w:t>Tỷ lệ 1:   100 000</w:t>
      </w:r>
    </w:p>
    <w:p>
      <w:r>
        <w:t>1</w:t>
      </w:r>
    </w:p>
    <w:p>
      <w:r>
        <w:t>Bàn làm việc</w:t>
      </w:r>
    </w:p>
    <w:p>
      <w:r>
        <w:t>Cái</w:t>
      </w:r>
    </w:p>
    <w:p>
      <w:r>
        <w:t>96</w:t>
      </w:r>
    </w:p>
    <w:p>
      <w:r>
        <w:t>2,30</w:t>
      </w:r>
    </w:p>
    <w:p>
      <w:r>
        <w:t>2,64</w:t>
      </w:r>
    </w:p>
    <w:p>
      <w:r>
        <w:t>3,04</w:t>
      </w:r>
    </w:p>
    <w:p>
      <w:r>
        <w:t>4,00</w:t>
      </w:r>
    </w:p>
    <w:p>
      <w:r>
        <w:t>2</w:t>
      </w:r>
    </w:p>
    <w:p>
      <w:r>
        <w:t>Đồng hồ treo tường</w:t>
      </w:r>
    </w:p>
    <w:p>
      <w:r>
        <w:t>Cái</w:t>
      </w:r>
    </w:p>
    <w:p>
      <w:r>
        <w:t>60</w:t>
      </w:r>
    </w:p>
    <w:p>
      <w:r>
        <w:t>0,46</w:t>
      </w:r>
    </w:p>
    <w:p>
      <w:r>
        <w:t>0,53</w:t>
      </w:r>
    </w:p>
    <w:p>
      <w:r>
        <w:t>0,61</w:t>
      </w:r>
    </w:p>
    <w:p>
      <w:r>
        <w:t>0,80</w:t>
      </w:r>
    </w:p>
    <w:p>
      <w:r>
        <w:t>3</w:t>
      </w:r>
    </w:p>
    <w:p>
      <w:r>
        <w:t>Bàn để máy vi tính</w:t>
      </w:r>
    </w:p>
    <w:p>
      <w:r>
        <w:t>Cái</w:t>
      </w:r>
    </w:p>
    <w:p>
      <w:r>
        <w:t>96</w:t>
      </w:r>
    </w:p>
    <w:p>
      <w:r>
        <w:t>2,30</w:t>
      </w:r>
    </w:p>
    <w:p>
      <w:r>
        <w:t>2,64</w:t>
      </w:r>
    </w:p>
    <w:p>
      <w:r>
        <w:t>3,04</w:t>
      </w:r>
    </w:p>
    <w:p>
      <w:r>
        <w:t>4,00</w:t>
      </w:r>
    </w:p>
    <w:p>
      <w:r>
        <w:t>4</w:t>
      </w:r>
    </w:p>
    <w:p>
      <w:r>
        <w:t>Chuột máy tính</w:t>
      </w:r>
    </w:p>
    <w:p>
      <w:r>
        <w:t>Cái</w:t>
      </w:r>
    </w:p>
    <w:p>
      <w:r>
        <w:t>12</w:t>
      </w:r>
    </w:p>
    <w:p>
      <w:r>
        <w:t>1,84</w:t>
      </w:r>
    </w:p>
    <w:p>
      <w:r>
        <w:t>2,12</w:t>
      </w:r>
    </w:p>
    <w:p>
      <w:r>
        <w:t>2,43</w:t>
      </w:r>
    </w:p>
    <w:p>
      <w:r>
        <w:t>3,20</w:t>
      </w:r>
    </w:p>
    <w:p>
      <w:r>
        <w:t>5</w:t>
      </w:r>
    </w:p>
    <w:p>
      <w:r>
        <w:t>Ghế tựa</w:t>
      </w:r>
    </w:p>
    <w:p>
      <w:r>
        <w:t>Cái</w:t>
      </w:r>
    </w:p>
    <w:p>
      <w:r>
        <w:t>96</w:t>
      </w:r>
    </w:p>
    <w:p>
      <w:r>
        <w:t>2,30</w:t>
      </w:r>
    </w:p>
    <w:p>
      <w:r>
        <w:t>2,64</w:t>
      </w:r>
    </w:p>
    <w:p>
      <w:r>
        <w:t>3,04</w:t>
      </w:r>
    </w:p>
    <w:p>
      <w:r>
        <w:t>4,00</w:t>
      </w:r>
    </w:p>
    <w:p>
      <w:r>
        <w:t>6</w:t>
      </w:r>
    </w:p>
    <w:p>
      <w:r>
        <w:t>Tủ tài liệu</w:t>
      </w:r>
    </w:p>
    <w:p>
      <w:r>
        <w:t>Cái</w:t>
      </w:r>
    </w:p>
    <w:p>
      <w:r>
        <w:t>96</w:t>
      </w:r>
    </w:p>
    <w:p>
      <w:r>
        <w:t>0,46</w:t>
      </w:r>
    </w:p>
    <w:p>
      <w:r>
        <w:t>0,53</w:t>
      </w:r>
    </w:p>
    <w:p>
      <w:r>
        <w:t>0,61</w:t>
      </w:r>
    </w:p>
    <w:p>
      <w:r>
        <w:t>0,80</w:t>
      </w:r>
    </w:p>
    <w:p>
      <w:r>
        <w:t>7</w:t>
      </w:r>
    </w:p>
    <w:p>
      <w:r>
        <w:t>USB</w:t>
      </w:r>
    </w:p>
    <w:p>
      <w:r>
        <w:t>Cái</w:t>
      </w:r>
    </w:p>
    <w:p>
      <w:r>
        <w:t>24</w:t>
      </w:r>
    </w:p>
    <w:p>
      <w:r>
        <w:t>1,84</w:t>
      </w:r>
    </w:p>
    <w:p>
      <w:r>
        <w:t>2,12</w:t>
      </w:r>
    </w:p>
    <w:p>
      <w:r>
        <w:t>2,43</w:t>
      </w:r>
    </w:p>
    <w:p>
      <w:r>
        <w:t>3,20</w:t>
      </w:r>
    </w:p>
    <w:p>
      <w:r>
        <w:t>8</w:t>
      </w:r>
    </w:p>
    <w:p>
      <w:r>
        <w:t>Đèn Led</w:t>
      </w:r>
    </w:p>
    <w:p>
      <w:r>
        <w:t>Bộ</w:t>
      </w:r>
    </w:p>
    <w:p>
      <w:r>
        <w:t>36</w:t>
      </w:r>
    </w:p>
    <w:p>
      <w:r>
        <w:t>1,84</w:t>
      </w:r>
    </w:p>
    <w:p>
      <w:r>
        <w:t>2,12</w:t>
      </w:r>
    </w:p>
    <w:p>
      <w:r>
        <w:t>2,43</w:t>
      </w:r>
    </w:p>
    <w:p>
      <w:r>
        <w:t>3,20</w:t>
      </w:r>
    </w:p>
    <w:p>
      <w:r>
        <w:t>9</w:t>
      </w:r>
    </w:p>
    <w:p>
      <w:r>
        <w:t>Lưu điện 600w</w:t>
      </w:r>
    </w:p>
    <w:p>
      <w:r>
        <w:t>Cái</w:t>
      </w:r>
    </w:p>
    <w:p>
      <w:r>
        <w:t>60</w:t>
      </w:r>
    </w:p>
    <w:p>
      <w:r>
        <w:t>1,15</w:t>
      </w:r>
    </w:p>
    <w:p>
      <w:r>
        <w:t>1,32</w:t>
      </w:r>
    </w:p>
    <w:p>
      <w:r>
        <w:t>1,52</w:t>
      </w:r>
    </w:p>
    <w:p>
      <w:r>
        <w:t>2,00</w:t>
      </w:r>
    </w:p>
    <w:p>
      <w:r>
        <w:t>10</w:t>
      </w:r>
    </w:p>
    <w:p>
      <w:r>
        <w:t>Ổn áp (chung) 10A</w:t>
      </w:r>
    </w:p>
    <w:p>
      <w:r>
        <w:t>Cái</w:t>
      </w:r>
    </w:p>
    <w:p>
      <w:r>
        <w:t>60</w:t>
      </w:r>
    </w:p>
    <w:p>
      <w:r>
        <w:t>0,35</w:t>
      </w:r>
    </w:p>
    <w:p>
      <w:r>
        <w:t>0,40</w:t>
      </w:r>
    </w:p>
    <w:p>
      <w:r>
        <w:t>0,46</w:t>
      </w:r>
    </w:p>
    <w:p>
      <w:r>
        <w:t>0,60</w:t>
      </w:r>
    </w:p>
    <w:p>
      <w:r>
        <w:t>11</w:t>
      </w:r>
    </w:p>
    <w:p>
      <w:r>
        <w:t>Máy hút bụi 1,5 Kw</w:t>
      </w:r>
    </w:p>
    <w:p>
      <w:r>
        <w:t>Cái</w:t>
      </w:r>
    </w:p>
    <w:p>
      <w:r>
        <w:t>60</w:t>
      </w:r>
    </w:p>
    <w:p>
      <w:r>
        <w:t>0,01</w:t>
      </w:r>
    </w:p>
    <w:p>
      <w:r>
        <w:t>0,01</w:t>
      </w:r>
    </w:p>
    <w:p>
      <w:r>
        <w:t>0,01</w:t>
      </w:r>
    </w:p>
    <w:p>
      <w:r>
        <w:t>0,01</w:t>
      </w:r>
    </w:p>
    <w:p>
      <w:r>
        <w:t>12</w:t>
      </w:r>
    </w:p>
    <w:p>
      <w:r>
        <w:t>Máy hút ẩm 2 Kw</w:t>
      </w:r>
    </w:p>
    <w:p>
      <w:r>
        <w:t>Cái</w:t>
      </w:r>
    </w:p>
    <w:p>
      <w:r>
        <w:t>60</w:t>
      </w:r>
    </w:p>
    <w:p>
      <w:r>
        <w:t>0,12</w:t>
      </w:r>
    </w:p>
    <w:p>
      <w:r>
        <w:t>0,13</w:t>
      </w:r>
    </w:p>
    <w:p>
      <w:r>
        <w:t>0,15</w:t>
      </w:r>
    </w:p>
    <w:p>
      <w:r>
        <w:t>0,20</w:t>
      </w:r>
    </w:p>
    <w:p>
      <w:r>
        <w:t>3.4. Định mức tiêu hao vật liệu: Không phân loại khó khăn</w:t>
      </w:r>
    </w:p>
    <w:p>
      <w:r>
        <w:t>3.4.1. Biên giới quốc gia trên đất liền, đường địa giới hành chính: tính cho 1 mảnh</w:t>
      </w:r>
    </w:p>
    <w:p>
      <w:r>
        <w:t>Bảng số 51</w:t>
      </w:r>
    </w:p>
    <w:p>
      <w:r>
        <w:t>TT</w:t>
      </w:r>
    </w:p>
    <w:p>
      <w:r>
        <w:t>Danh mục vật liệu</w:t>
      </w:r>
    </w:p>
    <w:p>
      <w:r>
        <w:t>ĐVT</w:t>
      </w:r>
    </w:p>
    <w:p>
      <w:r>
        <w:t>Mức tiêu hao</w:t>
      </w:r>
    </w:p>
    <w:p>
      <w:r>
        <w:t>Tỷ lệ 1:   5 000</w:t>
      </w:r>
    </w:p>
    <w:p>
      <w:r>
        <w:t>Tỷ lệ 1:   10 000</w:t>
      </w:r>
    </w:p>
    <w:p>
      <w:r>
        <w:t>Tỷ lệ 1:   25 000</w:t>
      </w:r>
    </w:p>
    <w:p>
      <w:r>
        <w:t>Tỷ lệ 1:   100 000</w:t>
      </w:r>
    </w:p>
    <w:p>
      <w:r>
        <w:t>1</w:t>
      </w:r>
    </w:p>
    <w:p>
      <w:r>
        <w:t>Giấy A4 (nội)</w:t>
      </w:r>
    </w:p>
    <w:p>
      <w:r>
        <w:t>Ram</w:t>
      </w:r>
    </w:p>
    <w:p>
      <w:r>
        <w:t>0,02</w:t>
      </w:r>
    </w:p>
    <w:p>
      <w:r>
        <w:t>0,02</w:t>
      </w:r>
    </w:p>
    <w:p>
      <w:r>
        <w:t>0,02</w:t>
      </w:r>
    </w:p>
    <w:p>
      <w:r>
        <w:t>0,03</w:t>
      </w:r>
    </w:p>
    <w:p>
      <w:r>
        <w:t>2</w:t>
      </w:r>
    </w:p>
    <w:p>
      <w:r>
        <w:t>Mực lazer</w:t>
      </w:r>
    </w:p>
    <w:p>
      <w:r>
        <w:t>Hộp</w:t>
      </w:r>
    </w:p>
    <w:p>
      <w:r>
        <w:t>0,01</w:t>
      </w:r>
    </w:p>
    <w:p>
      <w:r>
        <w:t>0,01</w:t>
      </w:r>
    </w:p>
    <w:p>
      <w:r>
        <w:t>0,01</w:t>
      </w:r>
    </w:p>
    <w:p>
      <w:r>
        <w:t>0,01</w:t>
      </w:r>
    </w:p>
    <w:p>
      <w:r>
        <w:t>3</w:t>
      </w:r>
    </w:p>
    <w:p>
      <w:r>
        <w:t>Bút bi</w:t>
      </w:r>
    </w:p>
    <w:p>
      <w:r>
        <w:t>Cái</w:t>
      </w:r>
    </w:p>
    <w:p>
      <w:r>
        <w:t>0,40</w:t>
      </w:r>
    </w:p>
    <w:p>
      <w:r>
        <w:t>0,40</w:t>
      </w:r>
    </w:p>
    <w:p>
      <w:r>
        <w:t>0,40</w:t>
      </w:r>
    </w:p>
    <w:p>
      <w:r>
        <w:t>0,89</w:t>
      </w:r>
    </w:p>
    <w:p>
      <w:r>
        <w:t>3.4.2. Trụ sở ủy ban nhân dân cấp tỉnh, trụ sở ủy ban nhân dân cấp xã: tính cho 1 mảnh</w:t>
      </w:r>
    </w:p>
    <w:p>
      <w:r>
        <w:t>Bảng số 52</w:t>
      </w:r>
    </w:p>
    <w:p>
      <w:r>
        <w:t>TT</w:t>
      </w:r>
    </w:p>
    <w:p>
      <w:r>
        <w:t>Danh mục vật liệu</w:t>
      </w:r>
    </w:p>
    <w:p>
      <w:r>
        <w:t>ĐVT</w:t>
      </w:r>
    </w:p>
    <w:p>
      <w:r>
        <w:t>Mức tiêu hao</w:t>
      </w:r>
    </w:p>
    <w:p>
      <w:r>
        <w:t>Tỷ lệ 1:   5 000</w:t>
      </w:r>
    </w:p>
    <w:p>
      <w:r>
        <w:t>Tỷ lệ 1:   10 000</w:t>
      </w:r>
    </w:p>
    <w:p>
      <w:r>
        <w:t>Tỷ lệ 1:   25 000</w:t>
      </w:r>
    </w:p>
    <w:p>
      <w:r>
        <w:t>Tỷ lệ 1:   100 000</w:t>
      </w:r>
    </w:p>
    <w:p>
      <w:r>
        <w:t>1</w:t>
      </w:r>
    </w:p>
    <w:p>
      <w:r>
        <w:t>Giấy A4 (nội)</w:t>
      </w:r>
    </w:p>
    <w:p>
      <w:r>
        <w:t>Ram</w:t>
      </w:r>
    </w:p>
    <w:p>
      <w:r>
        <w:t>0,02</w:t>
      </w:r>
    </w:p>
    <w:p>
      <w:r>
        <w:t>0,02</w:t>
      </w:r>
    </w:p>
    <w:p>
      <w:r>
        <w:t>0,02</w:t>
      </w:r>
    </w:p>
    <w:p>
      <w:r>
        <w:t>0,02</w:t>
      </w:r>
    </w:p>
    <w:p>
      <w:r>
        <w:t>2</w:t>
      </w:r>
    </w:p>
    <w:p>
      <w:r>
        <w:t>Mực lazer</w:t>
      </w:r>
    </w:p>
    <w:p>
      <w:r>
        <w:t>Hộp</w:t>
      </w:r>
    </w:p>
    <w:p>
      <w:r>
        <w:t>0,01</w:t>
      </w:r>
    </w:p>
    <w:p>
      <w:r>
        <w:t>0,01</w:t>
      </w:r>
    </w:p>
    <w:p>
      <w:r>
        <w:t>0,01</w:t>
      </w:r>
    </w:p>
    <w:p>
      <w:r>
        <w:t>0,01</w:t>
      </w:r>
    </w:p>
    <w:p>
      <w:r>
        <w:t>3</w:t>
      </w:r>
    </w:p>
    <w:p>
      <w:r>
        <w:t>Bút bi</w:t>
      </w:r>
    </w:p>
    <w:p>
      <w:r>
        <w:t>Cái</w:t>
      </w:r>
    </w:p>
    <w:p>
      <w:r>
        <w:t>0,44</w:t>
      </w:r>
    </w:p>
    <w:p>
      <w:r>
        <w:t>0,44</w:t>
      </w:r>
    </w:p>
    <w:p>
      <w:r>
        <w:t>0,44</w:t>
      </w:r>
    </w:p>
    <w:p>
      <w:r>
        <w:t>0,44</w:t>
      </w:r>
    </w:p>
    <w:p>
      <w:r>
        <w:t>3.4.3. Đường sắt quốc gia, đường cao tốc, đường quốc lộ, đường tỉnh, đường xã, cảng hàng không: tính cho 1 mảnh</w:t>
      </w:r>
    </w:p>
    <w:p>
      <w:r>
        <w:t>Bảng số 53</w:t>
      </w:r>
    </w:p>
    <w:p>
      <w:r>
        <w:t>TT</w:t>
      </w:r>
    </w:p>
    <w:p>
      <w:r>
        <w:t>Danh mục vật liệu</w:t>
      </w:r>
    </w:p>
    <w:p>
      <w:r>
        <w:t>ĐVT</w:t>
      </w:r>
    </w:p>
    <w:p>
      <w:r>
        <w:t>Mức tiêu hao</w:t>
      </w:r>
    </w:p>
    <w:p>
      <w:r>
        <w:t>Tỷ lệ 1:   5 000</w:t>
      </w:r>
    </w:p>
    <w:p>
      <w:r>
        <w:t>Tỷ lệ 1:   10 000</w:t>
      </w:r>
    </w:p>
    <w:p>
      <w:r>
        <w:t>Tỷ lệ 1:   25 000</w:t>
      </w:r>
    </w:p>
    <w:p>
      <w:r>
        <w:t>Tỷ lệ 1:   100 000</w:t>
      </w:r>
    </w:p>
    <w:p>
      <w:r>
        <w:t>1</w:t>
      </w:r>
    </w:p>
    <w:p>
      <w:r>
        <w:t>Giấy A4 (nội)</w:t>
      </w:r>
    </w:p>
    <w:p>
      <w:r>
        <w:t>Ram</w:t>
      </w:r>
    </w:p>
    <w:p>
      <w:r>
        <w:t>0,02</w:t>
      </w:r>
    </w:p>
    <w:p>
      <w:r>
        <w:t>0,02</w:t>
      </w:r>
    </w:p>
    <w:p>
      <w:r>
        <w:t>0,02</w:t>
      </w:r>
    </w:p>
    <w:p>
      <w:r>
        <w:t>0,03</w:t>
      </w:r>
    </w:p>
    <w:p>
      <w:r>
        <w:t>2</w:t>
      </w:r>
    </w:p>
    <w:p>
      <w:r>
        <w:t>Mực lazer</w:t>
      </w:r>
    </w:p>
    <w:p>
      <w:r>
        <w:t>Hộp</w:t>
      </w:r>
    </w:p>
    <w:p>
      <w:r>
        <w:t>0,01</w:t>
      </w:r>
    </w:p>
    <w:p>
      <w:r>
        <w:t>0,01</w:t>
      </w:r>
    </w:p>
    <w:p>
      <w:r>
        <w:t>0,01</w:t>
      </w:r>
    </w:p>
    <w:p>
      <w:r>
        <w:t>0,01</w:t>
      </w:r>
    </w:p>
    <w:p>
      <w:r>
        <w:t>3</w:t>
      </w:r>
    </w:p>
    <w:p>
      <w:r>
        <w:t>Bút bi</w:t>
      </w:r>
    </w:p>
    <w:p>
      <w:r>
        <w:t>Cái</w:t>
      </w:r>
    </w:p>
    <w:p>
      <w:r>
        <w:t>0,89</w:t>
      </w:r>
    </w:p>
    <w:p>
      <w:r>
        <w:t>0,89</w:t>
      </w:r>
    </w:p>
    <w:p>
      <w:r>
        <w:t>0,89</w:t>
      </w:r>
    </w:p>
    <w:p>
      <w:r>
        <w:t>0,89</w:t>
      </w:r>
    </w:p>
    <w:p>
      <w:r>
        <w:t>3.4.4. Các đối tượng thủy văn dạng vùng có diện tích lớn hơn 15 mm2 theo tỉ lệ bản đồ cần thành lập; các đối tượng dạng đường có chiều dài lớn hơn 2 cm theo tỉ lệ bản đồ cần thành lập: tính cho 1 mảnh</w:t>
      </w:r>
    </w:p>
    <w:p>
      <w:r>
        <w:t>Bảng số 54</w:t>
      </w:r>
    </w:p>
    <w:p>
      <w:r>
        <w:t>TT</w:t>
      </w:r>
    </w:p>
    <w:p>
      <w:r>
        <w:t>Danh mục vật liệu</w:t>
      </w:r>
    </w:p>
    <w:p>
      <w:r>
        <w:t>ĐVT</w:t>
      </w:r>
    </w:p>
    <w:p>
      <w:r>
        <w:t>Mức tiêu hao</w:t>
      </w:r>
    </w:p>
    <w:p>
      <w:r>
        <w:t>Tỷ lệ 1:   5 000</w:t>
      </w:r>
    </w:p>
    <w:p>
      <w:r>
        <w:t>Tỷ lệ 1:   10 000</w:t>
      </w:r>
    </w:p>
    <w:p>
      <w:r>
        <w:t>Tỷ lệ 1:   25 000</w:t>
      </w:r>
    </w:p>
    <w:p>
      <w:r>
        <w:t>Tỷ lệ 1:   100 000</w:t>
      </w:r>
    </w:p>
    <w:p>
      <w:r>
        <w:t>1</w:t>
      </w:r>
    </w:p>
    <w:p>
      <w:r>
        <w:t>Giấy A4 (nội)</w:t>
      </w:r>
    </w:p>
    <w:p>
      <w:r>
        <w:t>Ram</w:t>
      </w:r>
    </w:p>
    <w:p>
      <w:r>
        <w:t>0,04</w:t>
      </w:r>
    </w:p>
    <w:p>
      <w:r>
        <w:t>0,04</w:t>
      </w:r>
    </w:p>
    <w:p>
      <w:r>
        <w:t>0,04</w:t>
      </w:r>
    </w:p>
    <w:p>
      <w:r>
        <w:t>0,06</w:t>
      </w:r>
    </w:p>
    <w:p>
      <w:r>
        <w:t>2</w:t>
      </w:r>
    </w:p>
    <w:p>
      <w:r>
        <w:t>Mực lazer</w:t>
      </w:r>
    </w:p>
    <w:p>
      <w:r>
        <w:t>Hộp</w:t>
      </w:r>
    </w:p>
    <w:p>
      <w:r>
        <w:t>0,01</w:t>
      </w:r>
    </w:p>
    <w:p>
      <w:r>
        <w:t>0,01</w:t>
      </w:r>
    </w:p>
    <w:p>
      <w:r>
        <w:t>0,01</w:t>
      </w:r>
    </w:p>
    <w:p>
      <w:r>
        <w:t>0,01</w:t>
      </w:r>
    </w:p>
    <w:p>
      <w:r>
        <w:t>3</w:t>
      </w:r>
    </w:p>
    <w:p>
      <w:r>
        <w:t>Bút bi</w:t>
      </w:r>
    </w:p>
    <w:p>
      <w:r>
        <w:t>Cái</w:t>
      </w:r>
    </w:p>
    <w:p>
      <w:r>
        <w:t>1,78</w:t>
      </w:r>
    </w:p>
    <w:p>
      <w:r>
        <w:t>1,78</w:t>
      </w:r>
    </w:p>
    <w:p>
      <w:r>
        <w:t>1,78</w:t>
      </w:r>
    </w:p>
    <w:p>
      <w:r>
        <w:t>1,78</w:t>
      </w:r>
    </w:p>
    <w:p>
      <w:r>
        <w:t>3.5. Định mức tiêu hao năng lượng</w:t>
      </w:r>
    </w:p>
    <w:p>
      <w:r>
        <w:t>3.5.1. Biên giới quốc gia trên đất liền, đường địa giới hành chính: tính cho 1 mảnh</w:t>
      </w:r>
    </w:p>
    <w:p>
      <w:r>
        <w:t>Bảng số 55</w:t>
      </w:r>
    </w:p>
    <w:p>
      <w:r>
        <w:t>TT</w:t>
      </w:r>
    </w:p>
    <w:p>
      <w:r>
        <w:t>Danh mục năng lượng</w:t>
      </w:r>
    </w:p>
    <w:p>
      <w:r>
        <w:t>ĐVT</w:t>
      </w:r>
    </w:p>
    <w:p>
      <w:r>
        <w:t>Công suất  (Kw/h)</w:t>
      </w:r>
    </w:p>
    <w:p>
      <w:r>
        <w:t>Mức tiêu hao  (Kw)</w:t>
      </w:r>
    </w:p>
    <w:p>
      <w:r>
        <w:t>Tỷ lệ   1:   5 000</w:t>
      </w:r>
    </w:p>
    <w:p>
      <w:r>
        <w:t>Tỷ lệ 1:   10 000</w:t>
      </w:r>
    </w:p>
    <w:p>
      <w:r>
        <w:t>Tỷ lệ   1:   25 000</w:t>
      </w:r>
    </w:p>
    <w:p>
      <w:r>
        <w:t>Tỷ lệ   1:   100   000</w:t>
      </w:r>
    </w:p>
    <w:p>
      <w:r>
        <w:t>1</w:t>
      </w:r>
    </w:p>
    <w:p>
      <w:r>
        <w:t>Máy vi tính PC</w:t>
      </w:r>
    </w:p>
    <w:p>
      <w:r>
        <w:t>Cái</w:t>
      </w:r>
    </w:p>
    <w:p>
      <w:r>
        <w:t>0,40</w:t>
      </w:r>
    </w:p>
    <w:p>
      <w:r>
        <w:t>2,32</w:t>
      </w:r>
    </w:p>
    <w:p>
      <w:r>
        <w:t>2,67</w:t>
      </w:r>
    </w:p>
    <w:p>
      <w:r>
        <w:t>3,06</w:t>
      </w:r>
    </w:p>
    <w:p>
      <w:r>
        <w:t>4,03</w:t>
      </w:r>
    </w:p>
    <w:p>
      <w:r>
        <w:t>2</w:t>
      </w:r>
    </w:p>
    <w:p>
      <w:r>
        <w:t>Điều hòa nhiệt độ 12000 BTU</w:t>
      </w:r>
    </w:p>
    <w:p>
      <w:r>
        <w:t>Cái</w:t>
      </w:r>
    </w:p>
    <w:p>
      <w:r>
        <w:t>2,20</w:t>
      </w:r>
    </w:p>
    <w:p>
      <w:r>
        <w:t>4,25</w:t>
      </w:r>
    </w:p>
    <w:p>
      <w:r>
        <w:t>4,89</w:t>
      </w:r>
    </w:p>
    <w:p>
      <w:r>
        <w:t>5,62</w:t>
      </w:r>
    </w:p>
    <w:p>
      <w:r>
        <w:t>7,39</w:t>
      </w:r>
    </w:p>
    <w:p>
      <w:r>
        <w:t>3</w:t>
      </w:r>
    </w:p>
    <w:p>
      <w:r>
        <w:t>Đèn Led</w:t>
      </w:r>
    </w:p>
    <w:p>
      <w:r>
        <w:t>Bộ</w:t>
      </w:r>
    </w:p>
    <w:p>
      <w:r>
        <w:t>0,04</w:t>
      </w:r>
    </w:p>
    <w:p>
      <w:r>
        <w:t>0,31</w:t>
      </w:r>
    </w:p>
    <w:p>
      <w:r>
        <w:t>0,36</w:t>
      </w:r>
    </w:p>
    <w:p>
      <w:r>
        <w:t>0,41</w:t>
      </w:r>
    </w:p>
    <w:p>
      <w:r>
        <w:t>0,54</w:t>
      </w:r>
    </w:p>
    <w:p>
      <w:r>
        <w:t>4</w:t>
      </w:r>
    </w:p>
    <w:p>
      <w:r>
        <w:t>Lưu điện 600w</w:t>
      </w:r>
    </w:p>
    <w:p>
      <w:r>
        <w:t>Cái</w:t>
      </w:r>
    </w:p>
    <w:p>
      <w:r>
        <w:t>0,60</w:t>
      </w:r>
    </w:p>
    <w:p>
      <w:r>
        <w:t>2,90</w:t>
      </w:r>
    </w:p>
    <w:p>
      <w:r>
        <w:t>3,33</w:t>
      </w:r>
    </w:p>
    <w:p>
      <w:r>
        <w:t>3,83</w:t>
      </w:r>
    </w:p>
    <w:p>
      <w:r>
        <w:t>5,04</w:t>
      </w:r>
    </w:p>
    <w:p>
      <w:r>
        <w:t>5</w:t>
      </w:r>
    </w:p>
    <w:p>
      <w:r>
        <w:t>Ổn áp (chung) 10A</w:t>
      </w:r>
    </w:p>
    <w:p>
      <w:r>
        <w:t>Cái</w:t>
      </w:r>
    </w:p>
    <w:p>
      <w:r>
        <w:t>0,00</w:t>
      </w:r>
    </w:p>
    <w:p>
      <w:r>
        <w:t>0,00</w:t>
      </w:r>
    </w:p>
    <w:p>
      <w:r>
        <w:t>0,00</w:t>
      </w:r>
    </w:p>
    <w:p>
      <w:r>
        <w:t>0,00</w:t>
      </w:r>
    </w:p>
    <w:p>
      <w:r>
        <w:t>0,00</w:t>
      </w:r>
    </w:p>
    <w:p>
      <w:r>
        <w:t>6</w:t>
      </w:r>
    </w:p>
    <w:p>
      <w:r>
        <w:t>Máy hút bụi 1,5 Kw</w:t>
      </w:r>
    </w:p>
    <w:p>
      <w:r>
        <w:t>Cái</w:t>
      </w:r>
    </w:p>
    <w:p>
      <w:r>
        <w:t>1,50</w:t>
      </w:r>
    </w:p>
    <w:p>
      <w:r>
        <w:t>0,09</w:t>
      </w:r>
    </w:p>
    <w:p>
      <w:r>
        <w:t>0,10</w:t>
      </w:r>
    </w:p>
    <w:p>
      <w:r>
        <w:t>0,11</w:t>
      </w:r>
    </w:p>
    <w:p>
      <w:r>
        <w:t>0,15</w:t>
      </w:r>
    </w:p>
    <w:p>
      <w:r>
        <w:t>7</w:t>
      </w:r>
    </w:p>
    <w:p>
      <w:r>
        <w:t>Máy hút ẩm 2 Kw</w:t>
      </w:r>
    </w:p>
    <w:p>
      <w:r>
        <w:t>Cái</w:t>
      </w:r>
    </w:p>
    <w:p>
      <w:r>
        <w:t>2,00</w:t>
      </w:r>
    </w:p>
    <w:p>
      <w:r>
        <w:t>0,97</w:t>
      </w:r>
    </w:p>
    <w:p>
      <w:r>
        <w:t>1,11</w:t>
      </w:r>
    </w:p>
    <w:p>
      <w:r>
        <w:t>1,28</w:t>
      </w:r>
    </w:p>
    <w:p>
      <w:r>
        <w:t>1,68</w:t>
      </w:r>
    </w:p>
    <w:p>
      <w:r>
        <w:t>3.5.2. Trụ sở ủy ban nhân dân cấp tỉnh, trụ sở ủy ban nhân dân cấp xã: tính cho 1 mảnh</w:t>
      </w:r>
    </w:p>
    <w:p>
      <w:r>
        <w:t>Bảng số 56</w:t>
      </w:r>
    </w:p>
    <w:p>
      <w:r>
        <w:t>TT</w:t>
      </w:r>
    </w:p>
    <w:p>
      <w:r>
        <w:t>Danh mục năng lượng</w:t>
      </w:r>
    </w:p>
    <w:p>
      <w:r>
        <w:t>ĐVT</w:t>
      </w:r>
    </w:p>
    <w:p>
      <w:r>
        <w:t>Công suất  (Kw/h)</w:t>
      </w:r>
    </w:p>
    <w:p>
      <w:r>
        <w:t>Mức tiêu hao  (Kw)</w:t>
      </w:r>
    </w:p>
    <w:p>
      <w:r>
        <w:t>Tỷ lệ 1:   5 000</w:t>
      </w:r>
    </w:p>
    <w:p>
      <w:r>
        <w:t>Tỷ lệ 1:   10 000</w:t>
      </w:r>
    </w:p>
    <w:p>
      <w:r>
        <w:t>Tỷ lệ 1: 25 000</w:t>
      </w:r>
    </w:p>
    <w:p>
      <w:r>
        <w:t>Tỷ lệ 1:   100 000</w:t>
      </w:r>
    </w:p>
    <w:p>
      <w:r>
        <w:t>1</w:t>
      </w:r>
    </w:p>
    <w:p>
      <w:r>
        <w:t>Máy vi tính PC</w:t>
      </w:r>
    </w:p>
    <w:p>
      <w:r>
        <w:t>Cái</w:t>
      </w:r>
    </w:p>
    <w:p>
      <w:r>
        <w:t>0,40</w:t>
      </w:r>
    </w:p>
    <w:p>
      <w:r>
        <w:t>1,16</w:t>
      </w:r>
    </w:p>
    <w:p>
      <w:r>
        <w:t>1,33</w:t>
      </w:r>
    </w:p>
    <w:p>
      <w:r>
        <w:t>1,53</w:t>
      </w:r>
    </w:p>
    <w:p>
      <w:r>
        <w:t>2,02</w:t>
      </w:r>
    </w:p>
    <w:p>
      <w:r>
        <w:t>2</w:t>
      </w:r>
    </w:p>
    <w:p>
      <w:r>
        <w:t>Điều hòa nhiệt độ 12000 BTU</w:t>
      </w:r>
    </w:p>
    <w:p>
      <w:r>
        <w:t>Cái</w:t>
      </w:r>
    </w:p>
    <w:p>
      <w:r>
        <w:t>2,20</w:t>
      </w:r>
    </w:p>
    <w:p>
      <w:r>
        <w:t>2,13</w:t>
      </w:r>
    </w:p>
    <w:p>
      <w:r>
        <w:t>2,44</w:t>
      </w:r>
    </w:p>
    <w:p>
      <w:r>
        <w:t>2,81</w:t>
      </w:r>
    </w:p>
    <w:p>
      <w:r>
        <w:t>3,70</w:t>
      </w:r>
    </w:p>
    <w:p>
      <w:r>
        <w:t>3</w:t>
      </w:r>
    </w:p>
    <w:p>
      <w:r>
        <w:t>Đèn Led</w:t>
      </w:r>
    </w:p>
    <w:p>
      <w:r>
        <w:t>Bộ</w:t>
      </w:r>
    </w:p>
    <w:p>
      <w:r>
        <w:t>0,04</w:t>
      </w:r>
    </w:p>
    <w:p>
      <w:r>
        <w:t>0,15</w:t>
      </w:r>
    </w:p>
    <w:p>
      <w:r>
        <w:t>0,18</w:t>
      </w:r>
    </w:p>
    <w:p>
      <w:r>
        <w:t>0,20</w:t>
      </w:r>
    </w:p>
    <w:p>
      <w:r>
        <w:t>0,27</w:t>
      </w:r>
    </w:p>
    <w:p>
      <w:r>
        <w:t>4</w:t>
      </w:r>
    </w:p>
    <w:p>
      <w:r>
        <w:t>Lưu điện 600w</w:t>
      </w:r>
    </w:p>
    <w:p>
      <w:r>
        <w:t>Cái</w:t>
      </w:r>
    </w:p>
    <w:p>
      <w:r>
        <w:t>0,60</w:t>
      </w:r>
    </w:p>
    <w:p>
      <w:r>
        <w:t>1,45</w:t>
      </w:r>
    </w:p>
    <w:p>
      <w:r>
        <w:t>1,67</w:t>
      </w:r>
    </w:p>
    <w:p>
      <w:r>
        <w:t>1,92</w:t>
      </w:r>
    </w:p>
    <w:p>
      <w:r>
        <w:t>2,52</w:t>
      </w:r>
    </w:p>
    <w:p>
      <w:r>
        <w:t>5</w:t>
      </w:r>
    </w:p>
    <w:p>
      <w:r>
        <w:t>Ổn áp (chung) 10A</w:t>
      </w:r>
    </w:p>
    <w:p>
      <w:r>
        <w:t>Cái</w:t>
      </w:r>
    </w:p>
    <w:p>
      <w:r>
        <w:t>0,00</w:t>
      </w:r>
    </w:p>
    <w:p>
      <w:r>
        <w:t>0,00</w:t>
      </w:r>
    </w:p>
    <w:p>
      <w:r>
        <w:t>0,00</w:t>
      </w:r>
    </w:p>
    <w:p>
      <w:r>
        <w:t>0,00</w:t>
      </w:r>
    </w:p>
    <w:p>
      <w:r>
        <w:t>0,00</w:t>
      </w:r>
    </w:p>
    <w:p>
      <w:r>
        <w:t>6</w:t>
      </w:r>
    </w:p>
    <w:p>
      <w:r>
        <w:t>Máy hút bụi 1,5 Kw</w:t>
      </w:r>
    </w:p>
    <w:p>
      <w:r>
        <w:t>Cái</w:t>
      </w:r>
    </w:p>
    <w:p>
      <w:r>
        <w:t>1,50</w:t>
      </w:r>
    </w:p>
    <w:p>
      <w:r>
        <w:t>0,04</w:t>
      </w:r>
    </w:p>
    <w:p>
      <w:r>
        <w:t>0,05</w:t>
      </w:r>
    </w:p>
    <w:p>
      <w:r>
        <w:t>0,06</w:t>
      </w:r>
    </w:p>
    <w:p>
      <w:r>
        <w:t>0,08</w:t>
      </w:r>
    </w:p>
    <w:p>
      <w:r>
        <w:t>7</w:t>
      </w:r>
    </w:p>
    <w:p>
      <w:r>
        <w:t>Máy hút ẩm 2 Kw</w:t>
      </w:r>
    </w:p>
    <w:p>
      <w:r>
        <w:t>Cái</w:t>
      </w:r>
    </w:p>
    <w:p>
      <w:r>
        <w:t>2,00</w:t>
      </w:r>
    </w:p>
    <w:p>
      <w:r>
        <w:t>0,48</w:t>
      </w:r>
    </w:p>
    <w:p>
      <w:r>
        <w:t>0,56</w:t>
      </w:r>
    </w:p>
    <w:p>
      <w:r>
        <w:t>0,64</w:t>
      </w:r>
    </w:p>
    <w:p>
      <w:r>
        <w:t>0,84</w:t>
      </w:r>
    </w:p>
    <w:p>
      <w:r>
        <w:t>3.5.3. Đường sắt quốc gia, đường cao tốc, đường quốc lộ, đường tỉnh, đường xã, cảng hàng không: tính cho 1 mảnh</w:t>
      </w:r>
    </w:p>
    <w:p>
      <w:r>
        <w:t>Bảng số 57</w:t>
      </w:r>
    </w:p>
    <w:p>
      <w:r>
        <w:t>TT</w:t>
      </w:r>
    </w:p>
    <w:p>
      <w:r>
        <w:t>Danh mục năng lượng</w:t>
      </w:r>
    </w:p>
    <w:p>
      <w:r>
        <w:t>ĐVT</w:t>
      </w:r>
    </w:p>
    <w:p>
      <w:r>
        <w:t>Công suất  (Kw/h)</w:t>
      </w:r>
    </w:p>
    <w:p>
      <w:r>
        <w:t>Mức tiêu hao  (Kw)</w:t>
      </w:r>
    </w:p>
    <w:p>
      <w:r>
        <w:t>Tỷ lệ 1:   5 000</w:t>
      </w:r>
    </w:p>
    <w:p>
      <w:r>
        <w:t>Tỷ lệ 1:   10 000</w:t>
      </w:r>
    </w:p>
    <w:p>
      <w:r>
        <w:t>Tỷ lệ 1: 25 000</w:t>
      </w:r>
    </w:p>
    <w:p>
      <w:r>
        <w:t>Tỷ lệ 1:   100 000</w:t>
      </w:r>
    </w:p>
    <w:p>
      <w:r>
        <w:t>1</w:t>
      </w:r>
    </w:p>
    <w:p>
      <w:r>
        <w:t>Máy vi tính PC</w:t>
      </w:r>
    </w:p>
    <w:p>
      <w:r>
        <w:t>Cái</w:t>
      </w:r>
    </w:p>
    <w:p>
      <w:r>
        <w:t>0,40</w:t>
      </w:r>
    </w:p>
    <w:p>
      <w:r>
        <w:t>2,32</w:t>
      </w:r>
    </w:p>
    <w:p>
      <w:r>
        <w:t>2,67</w:t>
      </w:r>
    </w:p>
    <w:p>
      <w:r>
        <w:t>3,06</w:t>
      </w:r>
    </w:p>
    <w:p>
      <w:r>
        <w:t>4,03</w:t>
      </w:r>
    </w:p>
    <w:p>
      <w:r>
        <w:t>2</w:t>
      </w:r>
    </w:p>
    <w:p>
      <w:r>
        <w:t>Điều hòa nhiệt độ 12000 BTU</w:t>
      </w:r>
    </w:p>
    <w:p>
      <w:r>
        <w:t>Cái</w:t>
      </w:r>
    </w:p>
    <w:p>
      <w:r>
        <w:t>2,20</w:t>
      </w:r>
    </w:p>
    <w:p>
      <w:r>
        <w:t>4,25</w:t>
      </w:r>
    </w:p>
    <w:p>
      <w:r>
        <w:t>4,89</w:t>
      </w:r>
    </w:p>
    <w:p>
      <w:r>
        <w:t>5,62</w:t>
      </w:r>
    </w:p>
    <w:p>
      <w:r>
        <w:t>7,39</w:t>
      </w:r>
    </w:p>
    <w:p>
      <w:r>
        <w:t>3</w:t>
      </w:r>
    </w:p>
    <w:p>
      <w:r>
        <w:t>Đèn Led</w:t>
      </w:r>
    </w:p>
    <w:p>
      <w:r>
        <w:t>Bộ</w:t>
      </w:r>
    </w:p>
    <w:p>
      <w:r>
        <w:t>0,04</w:t>
      </w:r>
    </w:p>
    <w:p>
      <w:r>
        <w:t>0,31</w:t>
      </w:r>
    </w:p>
    <w:p>
      <w:r>
        <w:t>0,36</w:t>
      </w:r>
    </w:p>
    <w:p>
      <w:r>
        <w:t>0,41</w:t>
      </w:r>
    </w:p>
    <w:p>
      <w:r>
        <w:t>0,54</w:t>
      </w:r>
    </w:p>
    <w:p>
      <w:r>
        <w:t>4</w:t>
      </w:r>
    </w:p>
    <w:p>
      <w:r>
        <w:t>Lưu điện 600w</w:t>
      </w:r>
    </w:p>
    <w:p>
      <w:r>
        <w:t>Cái</w:t>
      </w:r>
    </w:p>
    <w:p>
      <w:r>
        <w:t>0,60</w:t>
      </w:r>
    </w:p>
    <w:p>
      <w:r>
        <w:t>2,90</w:t>
      </w:r>
    </w:p>
    <w:p>
      <w:r>
        <w:t>3,33</w:t>
      </w:r>
    </w:p>
    <w:p>
      <w:r>
        <w:t>3,83</w:t>
      </w:r>
    </w:p>
    <w:p>
      <w:r>
        <w:t>5,04</w:t>
      </w:r>
    </w:p>
    <w:p>
      <w:r>
        <w:t>5</w:t>
      </w:r>
    </w:p>
    <w:p>
      <w:r>
        <w:t>Ổn áp (chung) 10A</w:t>
      </w:r>
    </w:p>
    <w:p>
      <w:r>
        <w:t>Cái</w:t>
      </w:r>
    </w:p>
    <w:p>
      <w:r>
        <w:t>0,00</w:t>
      </w:r>
    </w:p>
    <w:p>
      <w:r>
        <w:t>0,00</w:t>
      </w:r>
    </w:p>
    <w:p>
      <w:r>
        <w:t>0,00</w:t>
      </w:r>
    </w:p>
    <w:p>
      <w:r>
        <w:t>0,00</w:t>
      </w:r>
    </w:p>
    <w:p>
      <w:r>
        <w:t>0,00</w:t>
      </w:r>
    </w:p>
    <w:p>
      <w:r>
        <w:t>6</w:t>
      </w:r>
    </w:p>
    <w:p>
      <w:r>
        <w:t>Máy hút bụi 1,5 Kw</w:t>
      </w:r>
    </w:p>
    <w:p>
      <w:r>
        <w:t>Cái</w:t>
      </w:r>
    </w:p>
    <w:p>
      <w:r>
        <w:t>1,50</w:t>
      </w:r>
    </w:p>
    <w:p>
      <w:r>
        <w:t>0,09</w:t>
      </w:r>
    </w:p>
    <w:p>
      <w:r>
        <w:t>0,10</w:t>
      </w:r>
    </w:p>
    <w:p>
      <w:r>
        <w:t>0,11</w:t>
      </w:r>
    </w:p>
    <w:p>
      <w:r>
        <w:t>0,15</w:t>
      </w:r>
    </w:p>
    <w:p>
      <w:r>
        <w:t>7</w:t>
      </w:r>
    </w:p>
    <w:p>
      <w:r>
        <w:t>Máy hút ẩm 2 Kw</w:t>
      </w:r>
    </w:p>
    <w:p>
      <w:r>
        <w:t>Cái</w:t>
      </w:r>
    </w:p>
    <w:p>
      <w:r>
        <w:t>2,00</w:t>
      </w:r>
    </w:p>
    <w:p>
      <w:r>
        <w:t>0,97</w:t>
      </w:r>
    </w:p>
    <w:p>
      <w:r>
        <w:t>1,11</w:t>
      </w:r>
    </w:p>
    <w:p>
      <w:r>
        <w:t>1,28</w:t>
      </w:r>
    </w:p>
    <w:p>
      <w:r>
        <w:t>1,68</w:t>
      </w:r>
    </w:p>
    <w:p>
      <w:r>
        <w:t>3.5.4. Các đối tượng thủy văn dạng vùng có diện tích lớn hơn 15 mm2 theo tỉ lệ bản đồ cần thành lập; các đối tượng dạng đường có chiều dài lớn hơn 2 cm theo tỉ lệ bản đồ cần thành lập: tính cho 1 mảnh</w:t>
      </w:r>
    </w:p>
    <w:p>
      <w:r>
        <w:t>Bảng số 58</w:t>
      </w:r>
    </w:p>
    <w:p>
      <w:r>
        <w:t>TT</w:t>
      </w:r>
    </w:p>
    <w:p>
      <w:r>
        <w:t>Danh mục năng lượng</w:t>
      </w:r>
    </w:p>
    <w:p>
      <w:r>
        <w:t>ĐVT</w:t>
      </w:r>
    </w:p>
    <w:p>
      <w:r>
        <w:t>Công suất  (Kw/h)</w:t>
      </w:r>
    </w:p>
    <w:p>
      <w:r>
        <w:t>Mức tiêu hao  (Kw)</w:t>
      </w:r>
    </w:p>
    <w:p>
      <w:r>
        <w:t>Tỷ lệ 1:   5 000</w:t>
      </w:r>
    </w:p>
    <w:p>
      <w:r>
        <w:t>Tỷ lệ 1:   10 000</w:t>
      </w:r>
    </w:p>
    <w:p>
      <w:r>
        <w:t>Tỷ lệ 1: 25 000</w:t>
      </w:r>
    </w:p>
    <w:p>
      <w:r>
        <w:t>Tỷ lệ 1:   100 000</w:t>
      </w:r>
    </w:p>
    <w:p>
      <w:r>
        <w:t>1</w:t>
      </w:r>
    </w:p>
    <w:p>
      <w:r>
        <w:t>Máy vi tính PC</w:t>
      </w:r>
    </w:p>
    <w:p>
      <w:r>
        <w:t>Cái</w:t>
      </w:r>
    </w:p>
    <w:p>
      <w:r>
        <w:t>0,40</w:t>
      </w:r>
    </w:p>
    <w:p>
      <w:r>
        <w:t>4,64</w:t>
      </w:r>
    </w:p>
    <w:p>
      <w:r>
        <w:t>5,33</w:t>
      </w:r>
    </w:p>
    <w:p>
      <w:r>
        <w:t>6,13</w:t>
      </w:r>
    </w:p>
    <w:p>
      <w:r>
        <w:t>8,06</w:t>
      </w:r>
    </w:p>
    <w:p>
      <w:r>
        <w:t>2</w:t>
      </w:r>
    </w:p>
    <w:p>
      <w:r>
        <w:t>Điều hòa nhiệt độ 12000 BTU</w:t>
      </w:r>
    </w:p>
    <w:p>
      <w:r>
        <w:t>Cái</w:t>
      </w:r>
    </w:p>
    <w:p>
      <w:r>
        <w:t>2,20</w:t>
      </w:r>
    </w:p>
    <w:p>
      <w:r>
        <w:t>8,50</w:t>
      </w:r>
    </w:p>
    <w:p>
      <w:r>
        <w:t>9,78</w:t>
      </w:r>
    </w:p>
    <w:p>
      <w:r>
        <w:t>11,24</w:t>
      </w:r>
    </w:p>
    <w:p>
      <w:r>
        <w:t>14,78</w:t>
      </w:r>
    </w:p>
    <w:p>
      <w:r>
        <w:t>3</w:t>
      </w:r>
    </w:p>
    <w:p>
      <w:r>
        <w:t>Đèn Led</w:t>
      </w:r>
    </w:p>
    <w:p>
      <w:r>
        <w:t>Bộ</w:t>
      </w:r>
    </w:p>
    <w:p>
      <w:r>
        <w:t>0,04</w:t>
      </w:r>
    </w:p>
    <w:p>
      <w:r>
        <w:t>0,62</w:t>
      </w:r>
    </w:p>
    <w:p>
      <w:r>
        <w:t>0,71</w:t>
      </w:r>
    </w:p>
    <w:p>
      <w:r>
        <w:t>0,82</w:t>
      </w:r>
    </w:p>
    <w:p>
      <w:r>
        <w:t>1,08</w:t>
      </w:r>
    </w:p>
    <w:p>
      <w:r>
        <w:t>4</w:t>
      </w:r>
    </w:p>
    <w:p>
      <w:r>
        <w:t>Lưu điện 600w</w:t>
      </w:r>
    </w:p>
    <w:p>
      <w:r>
        <w:t>Cái</w:t>
      </w:r>
    </w:p>
    <w:p>
      <w:r>
        <w:t>0,60</w:t>
      </w:r>
    </w:p>
    <w:p>
      <w:r>
        <w:t>5,80</w:t>
      </w:r>
    </w:p>
    <w:p>
      <w:r>
        <w:t>6,66</w:t>
      </w:r>
    </w:p>
    <w:p>
      <w:r>
        <w:t>7,66</w:t>
      </w:r>
    </w:p>
    <w:p>
      <w:r>
        <w:t>10,08</w:t>
      </w:r>
    </w:p>
    <w:p>
      <w:r>
        <w:t>5</w:t>
      </w:r>
    </w:p>
    <w:p>
      <w:r>
        <w:t>Ổn áp (chung) 10A</w:t>
      </w:r>
    </w:p>
    <w:p>
      <w:r>
        <w:t>Cái</w:t>
      </w:r>
    </w:p>
    <w:p>
      <w:r>
        <w:t>0,00</w:t>
      </w:r>
    </w:p>
    <w:p>
      <w:r>
        <w:t>0,00</w:t>
      </w:r>
    </w:p>
    <w:p>
      <w:r>
        <w:t>0,00</w:t>
      </w:r>
    </w:p>
    <w:p>
      <w:r>
        <w:t>0,00</w:t>
      </w:r>
    </w:p>
    <w:p>
      <w:r>
        <w:t>0,00</w:t>
      </w:r>
    </w:p>
    <w:p>
      <w:r>
        <w:t>6</w:t>
      </w:r>
    </w:p>
    <w:p>
      <w:r>
        <w:t>Máy hút bụi 1,5 Kw</w:t>
      </w:r>
    </w:p>
    <w:p>
      <w:r>
        <w:t>Cái</w:t>
      </w:r>
    </w:p>
    <w:p>
      <w:r>
        <w:t>1,50</w:t>
      </w:r>
    </w:p>
    <w:p>
      <w:r>
        <w:t>0,17</w:t>
      </w:r>
    </w:p>
    <w:p>
      <w:r>
        <w:t>0,20</w:t>
      </w:r>
    </w:p>
    <w:p>
      <w:r>
        <w:t>0,23</w:t>
      </w:r>
    </w:p>
    <w:p>
      <w:r>
        <w:t>0,30</w:t>
      </w:r>
    </w:p>
    <w:p>
      <w:r>
        <w:t>7</w:t>
      </w:r>
    </w:p>
    <w:p>
      <w:r>
        <w:t>Máy hút ẩm 2 Kw</w:t>
      </w:r>
    </w:p>
    <w:p>
      <w:r>
        <w:t>Cái</w:t>
      </w:r>
    </w:p>
    <w:p>
      <w:r>
        <w:t>2,00</w:t>
      </w:r>
    </w:p>
    <w:p>
      <w:r>
        <w:t>1,93</w:t>
      </w:r>
    </w:p>
    <w:p>
      <w:r>
        <w:t>2,22</w:t>
      </w:r>
    </w:p>
    <w:p>
      <w:r>
        <w:t>2,55</w:t>
      </w:r>
    </w:p>
    <w:p>
      <w:r>
        <w:t>3,36</w:t>
      </w:r>
    </w:p>
    <w:p>
      <w:r>
        <w:t>4. Chiết xuất thông tin ngập lụt</w:t>
      </w:r>
    </w:p>
    <w:p>
      <w:r>
        <w:t>4.1. Định mức lao động</w:t>
      </w:r>
    </w:p>
    <w:p>
      <w:r>
        <w:t>4.1.1. Nội dung công việc</w:t>
      </w:r>
    </w:p>
    <w:p>
      <w:r>
        <w:t>Được quy định tại Điều 9 Chương II Thông tư số 12/2023/TT-BTNMT ngày 12/10/2023 của Bộ trưởng Bộ Tài nguyên và Môi trường quy định kỹ thuật giám sát ngập lụt bằng công nghệ viễn thám.</w:t>
      </w:r>
    </w:p>
    <w:p>
      <w:r>
        <w:t>4.1.2. Phân loại khó khăn: không phân loại khó khăn</w:t>
      </w:r>
    </w:p>
    <w:p>
      <w:r>
        <w:t>4.1.3. Định biên</w:t>
      </w:r>
    </w:p>
    <w:p>
      <w:r>
        <w:t>Bảng số 59</w:t>
      </w:r>
    </w:p>
    <w:p>
      <w:r>
        <w:t>TT</w:t>
      </w:r>
    </w:p>
    <w:p>
      <w:r>
        <w:t>Hạng mục</w:t>
      </w:r>
    </w:p>
    <w:p>
      <w:r>
        <w:t>Lao động kỹ thuật</w:t>
      </w:r>
    </w:p>
    <w:p>
      <w:r>
        <w:t>1</w:t>
      </w:r>
    </w:p>
    <w:p>
      <w:r>
        <w:t>Lựa chọn phân cực ảnh theo thứ tự ưu tiên sau: phân cực HH, phân cực VH, phân cực HV, phân cực VV</w:t>
      </w:r>
    </w:p>
    <w:p>
      <w:r>
        <w:t>2 KS3</w:t>
      </w:r>
    </w:p>
    <w:p>
      <w:r>
        <w:t>2</w:t>
      </w:r>
    </w:p>
    <w:p>
      <w:r>
        <w:t>Xác định ngưỡng giá trị bức xạ của đối tượng nước trên ảnh.</w:t>
      </w:r>
    </w:p>
    <w:p>
      <w:r>
        <w:t>2 KS3</w:t>
      </w:r>
    </w:p>
    <w:p>
      <w:r>
        <w:t>3</w:t>
      </w:r>
    </w:p>
    <w:p>
      <w:r>
        <w:t>Phân tách vùng ngập nước</w:t>
      </w:r>
    </w:p>
    <w:p>
      <w:r>
        <w:t>2 KS3</w:t>
      </w:r>
    </w:p>
    <w:p>
      <w:r>
        <w:t>4</w:t>
      </w:r>
    </w:p>
    <w:p>
      <w:r>
        <w:t>Xuất ranh giới vùng ngập nước ra dạng véc-tơ</w:t>
      </w:r>
    </w:p>
    <w:p>
      <w:r>
        <w:t>2 KS3</w:t>
      </w:r>
    </w:p>
    <w:p>
      <w:r>
        <w:t>4.1.4. Định mức</w:t>
      </w:r>
    </w:p>
    <w:p>
      <w:r>
        <w:t>Bảng số 60</w:t>
      </w:r>
    </w:p>
    <w:p>
      <w:r>
        <w:t>TT</w:t>
      </w:r>
    </w:p>
    <w:p>
      <w:r>
        <w:t>Công việc</w:t>
      </w:r>
    </w:p>
    <w:p>
      <w:r>
        <w:t>ĐVT</w:t>
      </w:r>
    </w:p>
    <w:p>
      <w:r>
        <w:t>Định mức  (Công nhóm/Mảnh)</w:t>
      </w:r>
    </w:p>
    <w:p>
      <w:r>
        <w:t>Tỷ lệ 1:   5 000</w:t>
      </w:r>
    </w:p>
    <w:p>
      <w:r>
        <w:t>Tỷ lệ 1:   10 000</w:t>
      </w:r>
    </w:p>
    <w:p>
      <w:r>
        <w:t>Tỷ lệ 1:   25 000</w:t>
      </w:r>
    </w:p>
    <w:p>
      <w:r>
        <w:t>Tỷ lệ 1:   100 000</w:t>
      </w:r>
    </w:p>
    <w:p>
      <w:r>
        <w:t>1</w:t>
      </w:r>
    </w:p>
    <w:p>
      <w:r>
        <w:t>Lựa chọn phân cực ảnh theo thứ tự ưu tiên sau: phân cực HH, phân cực VH, phân cực HV, phân cực VV</w:t>
      </w:r>
    </w:p>
    <w:p>
      <w:r>
        <w:t>Công nhóm/ mảnh</w:t>
      </w:r>
    </w:p>
    <w:p>
      <w:r>
        <w:t>0,95</w:t>
      </w:r>
    </w:p>
    <w:p>
      <w:r>
        <w:t>1,15</w:t>
      </w:r>
    </w:p>
    <w:p>
      <w:r>
        <w:t>1,38</w:t>
      </w:r>
    </w:p>
    <w:p>
      <w:r>
        <w:t>2,00</w:t>
      </w:r>
    </w:p>
    <w:p>
      <w:r>
        <w:t>2</w:t>
      </w:r>
    </w:p>
    <w:p>
      <w:r>
        <w:t>Xác định ngưỡng giá trị bức xạ của đối tượng nước trên ảnh.</w:t>
      </w:r>
    </w:p>
    <w:p>
      <w:r>
        <w:t>Công nhóm/ mảnh</w:t>
      </w:r>
    </w:p>
    <w:p>
      <w:r>
        <w:t>0,95</w:t>
      </w:r>
    </w:p>
    <w:p>
      <w:r>
        <w:t>1,15</w:t>
      </w:r>
    </w:p>
    <w:p>
      <w:r>
        <w:t>1,38</w:t>
      </w:r>
    </w:p>
    <w:p>
      <w:r>
        <w:t>2,00</w:t>
      </w:r>
    </w:p>
    <w:p>
      <w:r>
        <w:t>3</w:t>
      </w:r>
    </w:p>
    <w:p>
      <w:r>
        <w:t>Phân tách vùng ngập nước</w:t>
      </w:r>
    </w:p>
    <w:p>
      <w:r>
        <w:t>Công nhóm/ mảnh</w:t>
      </w:r>
    </w:p>
    <w:p>
      <w:r>
        <w:t>0,95</w:t>
      </w:r>
    </w:p>
    <w:p>
      <w:r>
        <w:t>1,15</w:t>
      </w:r>
    </w:p>
    <w:p>
      <w:r>
        <w:t>1,38</w:t>
      </w:r>
    </w:p>
    <w:p>
      <w:r>
        <w:t>2,00</w:t>
      </w:r>
    </w:p>
    <w:p>
      <w:r>
        <w:t>4</w:t>
      </w:r>
    </w:p>
    <w:p>
      <w:r>
        <w:t>Xuất ranh giới vùng ngập nước ra dạng véc-tơ</w:t>
      </w:r>
    </w:p>
    <w:p>
      <w:r>
        <w:t>Công nhóm/ mảnh</w:t>
      </w:r>
    </w:p>
    <w:p>
      <w:r>
        <w:t>0,95</w:t>
      </w:r>
    </w:p>
    <w:p>
      <w:r>
        <w:t>1,15</w:t>
      </w:r>
    </w:p>
    <w:p>
      <w:r>
        <w:t>1,38</w:t>
      </w:r>
    </w:p>
    <w:p>
      <w:r>
        <w:t>2,00</w:t>
      </w:r>
    </w:p>
    <w:p>
      <w:r>
        <w:t>4.2. Định mức sử dụng máy móc, thiết bị</w:t>
      </w:r>
    </w:p>
    <w:p>
      <w:r>
        <w:t>4.2.1. Lựa chọn phân cực ảnh theo thứ tự ưu tiên sau: phân cực HH, phân cực VH, phân cực HV, phân cực VV: Ca/Mảnh</w:t>
      </w:r>
    </w:p>
    <w:p>
      <w:r>
        <w:t>Bảng số 61</w:t>
      </w:r>
    </w:p>
    <w:p>
      <w:r>
        <w:t>TT</w:t>
      </w:r>
    </w:p>
    <w:p>
      <w:r>
        <w:t>Danh mục thiết bị</w:t>
      </w:r>
    </w:p>
    <w:p>
      <w:r>
        <w:t>ĐVT</w:t>
      </w:r>
    </w:p>
    <w:p>
      <w:r>
        <w:t>Định mức  (Ca/Mảnh)</w:t>
      </w:r>
    </w:p>
    <w:p>
      <w:r>
        <w:t>Tỷ lệ 1:   5 000</w:t>
      </w:r>
    </w:p>
    <w:p>
      <w:r>
        <w:t>Tỷ lệ 1:   10 000</w:t>
      </w:r>
    </w:p>
    <w:p>
      <w:r>
        <w:t>Tỷ lệ 1:   25 000</w:t>
      </w:r>
    </w:p>
    <w:p>
      <w:r>
        <w:t>Tỷ lệ 1:   100 000</w:t>
      </w:r>
    </w:p>
    <w:p>
      <w:r>
        <w:t>1</w:t>
      </w:r>
    </w:p>
    <w:p>
      <w:r>
        <w:t>Máy vi tính PC</w:t>
      </w:r>
    </w:p>
    <w:p>
      <w:r>
        <w:t>Cái</w:t>
      </w:r>
    </w:p>
    <w:p>
      <w:r>
        <w:t>1,14</w:t>
      </w:r>
    </w:p>
    <w:p>
      <w:r>
        <w:t>1,37</w:t>
      </w:r>
    </w:p>
    <w:p>
      <w:r>
        <w:t>1,66</w:t>
      </w:r>
    </w:p>
    <w:p>
      <w:r>
        <w:t>2,40</w:t>
      </w:r>
    </w:p>
    <w:p>
      <w:r>
        <w:t>2</w:t>
      </w:r>
    </w:p>
    <w:p>
      <w:r>
        <w:t>Điều hòa 12000BTU</w:t>
      </w:r>
    </w:p>
    <w:p>
      <w:r>
        <w:t>Cái</w:t>
      </w:r>
    </w:p>
    <w:p>
      <w:r>
        <w:t>0,38</w:t>
      </w:r>
    </w:p>
    <w:p>
      <w:r>
        <w:t>0,46</w:t>
      </w:r>
    </w:p>
    <w:p>
      <w:r>
        <w:t>0,55</w:t>
      </w:r>
    </w:p>
    <w:p>
      <w:r>
        <w:t>0,80</w:t>
      </w:r>
    </w:p>
    <w:p>
      <w:r>
        <w:t>4.2.2. Xác định ngưỡng giá trị bức xạ của đối tượng nước trên ảnh: Ca/Mảnh</w:t>
      </w:r>
    </w:p>
    <w:p>
      <w:r>
        <w:t>Bảng số 62</w:t>
      </w:r>
    </w:p>
    <w:p>
      <w:r>
        <w:t>TT</w:t>
      </w:r>
    </w:p>
    <w:p>
      <w:r>
        <w:t>Danh mục thiết bị</w:t>
      </w:r>
    </w:p>
    <w:p>
      <w:r>
        <w:t>ĐVT</w:t>
      </w:r>
    </w:p>
    <w:p>
      <w:r>
        <w:t>Định mức  (Ca/Mảnh)</w:t>
      </w:r>
    </w:p>
    <w:p>
      <w:r>
        <w:t>Tỷ lệ 1:   5 000</w:t>
      </w:r>
    </w:p>
    <w:p>
      <w:r>
        <w:t>Tỷ lệ 1:   10 000</w:t>
      </w:r>
    </w:p>
    <w:p>
      <w:r>
        <w:t>Tỷ lệ 1:   25 000</w:t>
      </w:r>
    </w:p>
    <w:p>
      <w:r>
        <w:t>Tỷ lệ 1:   100 000</w:t>
      </w:r>
    </w:p>
    <w:p>
      <w:r>
        <w:t>1</w:t>
      </w:r>
    </w:p>
    <w:p>
      <w:r>
        <w:t>Máy vi tính PC</w:t>
      </w:r>
    </w:p>
    <w:p>
      <w:r>
        <w:t>Cái</w:t>
      </w:r>
    </w:p>
    <w:p>
      <w:r>
        <w:t>1,14</w:t>
      </w:r>
    </w:p>
    <w:p>
      <w:r>
        <w:t>1,37</w:t>
      </w:r>
    </w:p>
    <w:p>
      <w:r>
        <w:t>1,66</w:t>
      </w:r>
    </w:p>
    <w:p>
      <w:r>
        <w:t>2,40</w:t>
      </w:r>
    </w:p>
    <w:p>
      <w:r>
        <w:t>2</w:t>
      </w:r>
    </w:p>
    <w:p>
      <w:r>
        <w:t>Điều hòa 12000BTU</w:t>
      </w:r>
    </w:p>
    <w:p>
      <w:r>
        <w:t>Cái</w:t>
      </w:r>
    </w:p>
    <w:p>
      <w:r>
        <w:t>0,38</w:t>
      </w:r>
    </w:p>
    <w:p>
      <w:r>
        <w:t>0,46</w:t>
      </w:r>
    </w:p>
    <w:p>
      <w:r>
        <w:t>0,55</w:t>
      </w:r>
    </w:p>
    <w:p>
      <w:r>
        <w:t>0,80</w:t>
      </w:r>
    </w:p>
    <w:p>
      <w:r>
        <w:t>4.2.3. Phân tách vùng ngập nước: Ca/Mảnh</w:t>
      </w:r>
    </w:p>
    <w:p>
      <w:r>
        <w:t>Bảng số 63</w:t>
      </w:r>
    </w:p>
    <w:p>
      <w:r>
        <w:t>TT</w:t>
      </w:r>
    </w:p>
    <w:p>
      <w:r>
        <w:t>Danh mục thiết bị</w:t>
      </w:r>
    </w:p>
    <w:p>
      <w:r>
        <w:t>ĐVT</w:t>
      </w:r>
    </w:p>
    <w:p>
      <w:r>
        <w:t>Định mức  (Ca/Mảnh)</w:t>
      </w:r>
    </w:p>
    <w:p>
      <w:r>
        <w:t>Tỷ lệ 1:   5 000</w:t>
      </w:r>
    </w:p>
    <w:p>
      <w:r>
        <w:t>Tỷ lệ 1:   10 000</w:t>
      </w:r>
    </w:p>
    <w:p>
      <w:r>
        <w:t>Tỷ lệ 1:   25 000</w:t>
      </w:r>
    </w:p>
    <w:p>
      <w:r>
        <w:t>Tỷ lệ 1:   100 000</w:t>
      </w:r>
    </w:p>
    <w:p>
      <w:r>
        <w:t>1</w:t>
      </w:r>
    </w:p>
    <w:p>
      <w:r>
        <w:t>Máy vi tính PC</w:t>
      </w:r>
    </w:p>
    <w:p>
      <w:r>
        <w:t>Cái</w:t>
      </w:r>
    </w:p>
    <w:p>
      <w:r>
        <w:t>1,14</w:t>
      </w:r>
    </w:p>
    <w:p>
      <w:r>
        <w:t>1,37</w:t>
      </w:r>
    </w:p>
    <w:p>
      <w:r>
        <w:t>1,66</w:t>
      </w:r>
    </w:p>
    <w:p>
      <w:r>
        <w:t>2,40</w:t>
      </w:r>
    </w:p>
    <w:p>
      <w:r>
        <w:t>2</w:t>
      </w:r>
    </w:p>
    <w:p>
      <w:r>
        <w:t>Điều hòa 12000BTU</w:t>
      </w:r>
    </w:p>
    <w:p>
      <w:r>
        <w:t>Cái</w:t>
      </w:r>
    </w:p>
    <w:p>
      <w:r>
        <w:t>0,38</w:t>
      </w:r>
    </w:p>
    <w:p>
      <w:r>
        <w:t>0,46</w:t>
      </w:r>
    </w:p>
    <w:p>
      <w:r>
        <w:t>0,55</w:t>
      </w:r>
    </w:p>
    <w:p>
      <w:r>
        <w:t>0,80</w:t>
      </w:r>
    </w:p>
    <w:p>
      <w:r>
        <w:t>4.2.4. Xuất ranh giới vùng ngập nước ra dạng véc-tơ: Ca/Mảnh</w:t>
      </w:r>
    </w:p>
    <w:p>
      <w:r>
        <w:t>Bảng số 64</w:t>
      </w:r>
    </w:p>
    <w:p>
      <w:r>
        <w:t>TT</w:t>
      </w:r>
    </w:p>
    <w:p>
      <w:r>
        <w:t>Danh mục thiết bị</w:t>
      </w:r>
    </w:p>
    <w:p>
      <w:r>
        <w:t>ĐVT</w:t>
      </w:r>
    </w:p>
    <w:p>
      <w:r>
        <w:t>Định mức  (Ca/Mảnh)</w:t>
      </w:r>
    </w:p>
    <w:p>
      <w:r>
        <w:t>Tỷ lệ 1:   5 000</w:t>
      </w:r>
    </w:p>
    <w:p>
      <w:r>
        <w:t>Tỷ lệ 1:   10 000</w:t>
      </w:r>
    </w:p>
    <w:p>
      <w:r>
        <w:t>Tỷ lệ 1:   25 000</w:t>
      </w:r>
    </w:p>
    <w:p>
      <w:r>
        <w:t>Tỷ lệ 1:   100 000</w:t>
      </w:r>
    </w:p>
    <w:p>
      <w:r>
        <w:t>1</w:t>
      </w:r>
    </w:p>
    <w:p>
      <w:r>
        <w:t>Máy vi tính PC</w:t>
      </w:r>
    </w:p>
    <w:p>
      <w:r>
        <w:t>Cái</w:t>
      </w:r>
    </w:p>
    <w:p>
      <w:r>
        <w:t>1,14</w:t>
      </w:r>
    </w:p>
    <w:p>
      <w:r>
        <w:t>1,37</w:t>
      </w:r>
    </w:p>
    <w:p>
      <w:r>
        <w:t>1,66</w:t>
      </w:r>
    </w:p>
    <w:p>
      <w:r>
        <w:t>2,40</w:t>
      </w:r>
    </w:p>
    <w:p>
      <w:r>
        <w:t>2</w:t>
      </w:r>
    </w:p>
    <w:p>
      <w:r>
        <w:t>Điều hòa 12000BTU</w:t>
      </w:r>
    </w:p>
    <w:p>
      <w:r>
        <w:t>Cái</w:t>
      </w:r>
    </w:p>
    <w:p>
      <w:r>
        <w:t>0,38</w:t>
      </w:r>
    </w:p>
    <w:p>
      <w:r>
        <w:t>0,46</w:t>
      </w:r>
    </w:p>
    <w:p>
      <w:r>
        <w:t>0,55</w:t>
      </w:r>
    </w:p>
    <w:p>
      <w:r>
        <w:t>0,80</w:t>
      </w:r>
    </w:p>
    <w:p>
      <w:r>
        <w:t>4.3. Định mức dụng cụ lao động</w:t>
      </w:r>
    </w:p>
    <w:p>
      <w:r>
        <w:t>4.3.1. Lựa chọn phân cực ảnh theo thứ tự ưu tiên sau: phân cực HH, phân cực VH, phân cực HV, phân cực VV: Ca/Mảnh</w:t>
      </w:r>
    </w:p>
    <w:p>
      <w:r>
        <w:t>Bảng số 65</w:t>
      </w:r>
    </w:p>
    <w:p>
      <w:r>
        <w:t>TT</w:t>
      </w:r>
    </w:p>
    <w:p>
      <w:r>
        <w:t>Danh mục dụng cụ</w:t>
      </w:r>
    </w:p>
    <w:p>
      <w:r>
        <w:t>ĐVT</w:t>
      </w:r>
    </w:p>
    <w:p>
      <w:r>
        <w:t>THSD  (tháng)</w:t>
      </w:r>
    </w:p>
    <w:p>
      <w:r>
        <w:t>Định mức  (Ca/Mảnh)</w:t>
      </w:r>
    </w:p>
    <w:p>
      <w:r>
        <w:t>Tỷ lệ 1:   5 000</w:t>
      </w:r>
    </w:p>
    <w:p>
      <w:r>
        <w:t>Tỷ lệ 1:   10 000</w:t>
      </w:r>
    </w:p>
    <w:p>
      <w:r>
        <w:t>Tỷ lệ 1:   25 000</w:t>
      </w:r>
    </w:p>
    <w:p>
      <w:r>
        <w:t>Tỷ lệ 1:   100 000</w:t>
      </w:r>
    </w:p>
    <w:p>
      <w:r>
        <w:t>1</w:t>
      </w:r>
    </w:p>
    <w:p>
      <w:r>
        <w:t>Đồng hồ treo tường</w:t>
      </w:r>
    </w:p>
    <w:p>
      <w:r>
        <w:t>Cái</w:t>
      </w:r>
    </w:p>
    <w:p>
      <w:r>
        <w:t>60</w:t>
      </w:r>
    </w:p>
    <w:p>
      <w:r>
        <w:t>0,38</w:t>
      </w:r>
    </w:p>
    <w:p>
      <w:r>
        <w:t>0,46</w:t>
      </w:r>
    </w:p>
    <w:p>
      <w:r>
        <w:t>0,55</w:t>
      </w:r>
    </w:p>
    <w:p>
      <w:r>
        <w:t>0,80</w:t>
      </w:r>
    </w:p>
    <w:p>
      <w:r>
        <w:t>2</w:t>
      </w:r>
    </w:p>
    <w:p>
      <w:r>
        <w:t>Bàn để máy vi tính</w:t>
      </w:r>
    </w:p>
    <w:p>
      <w:r>
        <w:t>Cái</w:t>
      </w:r>
    </w:p>
    <w:p>
      <w:r>
        <w:t>96</w:t>
      </w:r>
    </w:p>
    <w:p>
      <w:r>
        <w:t>1,90</w:t>
      </w:r>
    </w:p>
    <w:p>
      <w:r>
        <w:t>2,29</w:t>
      </w:r>
    </w:p>
    <w:p>
      <w:r>
        <w:t>2,76</w:t>
      </w:r>
    </w:p>
    <w:p>
      <w:r>
        <w:t>4,00</w:t>
      </w:r>
    </w:p>
    <w:p>
      <w:r>
        <w:t>3</w:t>
      </w:r>
    </w:p>
    <w:p>
      <w:r>
        <w:t>Ghế tựa</w:t>
      </w:r>
    </w:p>
    <w:p>
      <w:r>
        <w:t>Cái</w:t>
      </w:r>
    </w:p>
    <w:p>
      <w:r>
        <w:t>96</w:t>
      </w:r>
    </w:p>
    <w:p>
      <w:r>
        <w:t>1,90</w:t>
      </w:r>
    </w:p>
    <w:p>
      <w:r>
        <w:t>2,29</w:t>
      </w:r>
    </w:p>
    <w:p>
      <w:r>
        <w:t>2,76</w:t>
      </w:r>
    </w:p>
    <w:p>
      <w:r>
        <w:t>4,00</w:t>
      </w:r>
    </w:p>
    <w:p>
      <w:r>
        <w:t>4</w:t>
      </w:r>
    </w:p>
    <w:p>
      <w:r>
        <w:t>Kẹp sắt</w:t>
      </w:r>
    </w:p>
    <w:p>
      <w:r>
        <w:t>Cái</w:t>
      </w:r>
    </w:p>
    <w:p>
      <w:r>
        <w:t>9</w:t>
      </w:r>
    </w:p>
    <w:p>
      <w:r>
        <w:t>1,52</w:t>
      </w:r>
    </w:p>
    <w:p>
      <w:r>
        <w:t>1,83</w:t>
      </w:r>
    </w:p>
    <w:p>
      <w:r>
        <w:t>2,21</w:t>
      </w:r>
    </w:p>
    <w:p>
      <w:r>
        <w:t>3,20</w:t>
      </w:r>
    </w:p>
    <w:p>
      <w:r>
        <w:t>5</w:t>
      </w:r>
    </w:p>
    <w:p>
      <w:r>
        <w:t>USB</w:t>
      </w:r>
    </w:p>
    <w:p>
      <w:r>
        <w:t>Cái</w:t>
      </w:r>
    </w:p>
    <w:p>
      <w:r>
        <w:t>24</w:t>
      </w:r>
    </w:p>
    <w:p>
      <w:r>
        <w:t>1,52</w:t>
      </w:r>
    </w:p>
    <w:p>
      <w:r>
        <w:t>1,83</w:t>
      </w:r>
    </w:p>
    <w:p>
      <w:r>
        <w:t>2,21</w:t>
      </w:r>
    </w:p>
    <w:p>
      <w:r>
        <w:t>3,20</w:t>
      </w:r>
    </w:p>
    <w:p>
      <w:r>
        <w:t>6</w:t>
      </w:r>
    </w:p>
    <w:p>
      <w:r>
        <w:t>Đèn led</w:t>
      </w:r>
    </w:p>
    <w:p>
      <w:r>
        <w:t>Bộ</w:t>
      </w:r>
    </w:p>
    <w:p>
      <w:r>
        <w:t>36</w:t>
      </w:r>
    </w:p>
    <w:p>
      <w:r>
        <w:t>1,52</w:t>
      </w:r>
    </w:p>
    <w:p>
      <w:r>
        <w:t>1,83</w:t>
      </w:r>
    </w:p>
    <w:p>
      <w:r>
        <w:t>2,21</w:t>
      </w:r>
    </w:p>
    <w:p>
      <w:r>
        <w:t>3,20</w:t>
      </w:r>
    </w:p>
    <w:p>
      <w:r>
        <w:t>7</w:t>
      </w:r>
    </w:p>
    <w:p>
      <w:r>
        <w:t>Lưu điện 600w</w:t>
      </w:r>
    </w:p>
    <w:p>
      <w:r>
        <w:t>Cái</w:t>
      </w:r>
    </w:p>
    <w:p>
      <w:r>
        <w:t>60</w:t>
      </w:r>
    </w:p>
    <w:p>
      <w:r>
        <w:t>0,95</w:t>
      </w:r>
    </w:p>
    <w:p>
      <w:r>
        <w:t>1,15</w:t>
      </w:r>
    </w:p>
    <w:p>
      <w:r>
        <w:t>1,38</w:t>
      </w:r>
    </w:p>
    <w:p>
      <w:r>
        <w:t>2,00</w:t>
      </w:r>
    </w:p>
    <w:p>
      <w:r>
        <w:t>8</w:t>
      </w:r>
    </w:p>
    <w:p>
      <w:r>
        <w:t>Máy hút bụi 1.5 Kw</w:t>
      </w:r>
    </w:p>
    <w:p>
      <w:r>
        <w:t>Cái</w:t>
      </w:r>
    </w:p>
    <w:p>
      <w:r>
        <w:t>60</w:t>
      </w:r>
    </w:p>
    <w:p>
      <w:r>
        <w:t>0,01</w:t>
      </w:r>
    </w:p>
    <w:p>
      <w:r>
        <w:t>0,01</w:t>
      </w:r>
    </w:p>
    <w:p>
      <w:r>
        <w:t>0,02</w:t>
      </w:r>
    </w:p>
    <w:p>
      <w:r>
        <w:t>0,02</w:t>
      </w:r>
    </w:p>
    <w:p>
      <w:r>
        <w:t>9</w:t>
      </w:r>
    </w:p>
    <w:p>
      <w:r>
        <w:t>Máy hút ẩm 2 Kw</w:t>
      </w:r>
    </w:p>
    <w:p>
      <w:r>
        <w:t>Cái</w:t>
      </w:r>
    </w:p>
    <w:p>
      <w:r>
        <w:t>60</w:t>
      </w:r>
    </w:p>
    <w:p>
      <w:r>
        <w:t>0,10</w:t>
      </w:r>
    </w:p>
    <w:p>
      <w:r>
        <w:t>0,11</w:t>
      </w:r>
    </w:p>
    <w:p>
      <w:r>
        <w:t>0,14</w:t>
      </w:r>
    </w:p>
    <w:p>
      <w:r>
        <w:t>0,20</w:t>
      </w:r>
    </w:p>
    <w:p>
      <w:r>
        <w:t>4.3.2. Xác định ngưỡng giá trị bức xạ của đối tượng nước trên ảnh: Ca/Mảnh</w:t>
      </w:r>
    </w:p>
    <w:p>
      <w:r>
        <w:t>Bảng số 66</w:t>
      </w:r>
    </w:p>
    <w:p>
      <w:r>
        <w:t>TT</w:t>
      </w:r>
    </w:p>
    <w:p>
      <w:r>
        <w:t>Danh mục dụng cụ</w:t>
      </w:r>
    </w:p>
    <w:p>
      <w:r>
        <w:t>ĐVT</w:t>
      </w:r>
    </w:p>
    <w:p>
      <w:r>
        <w:t>THSD  (tháng)</w:t>
      </w:r>
    </w:p>
    <w:p>
      <w:r>
        <w:t>Định mức  (Ca/Mảnh)</w:t>
      </w:r>
    </w:p>
    <w:p>
      <w:r>
        <w:t>Tỷ lệ 1:   5 000</w:t>
      </w:r>
    </w:p>
    <w:p>
      <w:r>
        <w:t>Tỷ lệ 1:   10 000</w:t>
      </w:r>
    </w:p>
    <w:p>
      <w:r>
        <w:t>Tỷ lệ 1:   25 000</w:t>
      </w:r>
    </w:p>
    <w:p>
      <w:r>
        <w:t>Tỷ lệ 1:   100 000</w:t>
      </w:r>
    </w:p>
    <w:p>
      <w:r>
        <w:t>1</w:t>
      </w:r>
    </w:p>
    <w:p>
      <w:r>
        <w:t>Đồng hồ treo tường</w:t>
      </w:r>
    </w:p>
    <w:p>
      <w:r>
        <w:t>Cái</w:t>
      </w:r>
    </w:p>
    <w:p>
      <w:r>
        <w:t>60</w:t>
      </w:r>
    </w:p>
    <w:p>
      <w:r>
        <w:t>0,38</w:t>
      </w:r>
    </w:p>
    <w:p>
      <w:r>
        <w:t>0,46</w:t>
      </w:r>
    </w:p>
    <w:p>
      <w:r>
        <w:t>0,55</w:t>
      </w:r>
    </w:p>
    <w:p>
      <w:r>
        <w:t>0,80</w:t>
      </w:r>
    </w:p>
    <w:p>
      <w:r>
        <w:t>2</w:t>
      </w:r>
    </w:p>
    <w:p>
      <w:r>
        <w:t>Bàn để máy vi tính</w:t>
      </w:r>
    </w:p>
    <w:p>
      <w:r>
        <w:t>Cái</w:t>
      </w:r>
    </w:p>
    <w:p>
      <w:r>
        <w:t>96</w:t>
      </w:r>
    </w:p>
    <w:p>
      <w:r>
        <w:t>1,90</w:t>
      </w:r>
    </w:p>
    <w:p>
      <w:r>
        <w:t>2,29</w:t>
      </w:r>
    </w:p>
    <w:p>
      <w:r>
        <w:t>2,76</w:t>
      </w:r>
    </w:p>
    <w:p>
      <w:r>
        <w:t>4,00</w:t>
      </w:r>
    </w:p>
    <w:p>
      <w:r>
        <w:t>3</w:t>
      </w:r>
    </w:p>
    <w:p>
      <w:r>
        <w:t>Ghế tựa</w:t>
      </w:r>
    </w:p>
    <w:p>
      <w:r>
        <w:t>Cái</w:t>
      </w:r>
    </w:p>
    <w:p>
      <w:r>
        <w:t>96</w:t>
      </w:r>
    </w:p>
    <w:p>
      <w:r>
        <w:t>1,90</w:t>
      </w:r>
    </w:p>
    <w:p>
      <w:r>
        <w:t>2,29</w:t>
      </w:r>
    </w:p>
    <w:p>
      <w:r>
        <w:t>2,76</w:t>
      </w:r>
    </w:p>
    <w:p>
      <w:r>
        <w:t>4,00</w:t>
      </w:r>
    </w:p>
    <w:p>
      <w:r>
        <w:t>4</w:t>
      </w:r>
    </w:p>
    <w:p>
      <w:r>
        <w:t>Kẹp sắt</w:t>
      </w:r>
    </w:p>
    <w:p>
      <w:r>
        <w:t>Cái</w:t>
      </w:r>
    </w:p>
    <w:p>
      <w:r>
        <w:t>9</w:t>
      </w:r>
    </w:p>
    <w:p>
      <w:r>
        <w:t>1,52</w:t>
      </w:r>
    </w:p>
    <w:p>
      <w:r>
        <w:t>1,83</w:t>
      </w:r>
    </w:p>
    <w:p>
      <w:r>
        <w:t>2,21</w:t>
      </w:r>
    </w:p>
    <w:p>
      <w:r>
        <w:t>3,20</w:t>
      </w:r>
    </w:p>
    <w:p>
      <w:r>
        <w:t>5</w:t>
      </w:r>
    </w:p>
    <w:p>
      <w:r>
        <w:t>USB</w:t>
      </w:r>
    </w:p>
    <w:p>
      <w:r>
        <w:t>Cái</w:t>
      </w:r>
    </w:p>
    <w:p>
      <w:r>
        <w:t>24</w:t>
      </w:r>
    </w:p>
    <w:p>
      <w:r>
        <w:t>1,52</w:t>
      </w:r>
    </w:p>
    <w:p>
      <w:r>
        <w:t>1,83</w:t>
      </w:r>
    </w:p>
    <w:p>
      <w:r>
        <w:t>2,21</w:t>
      </w:r>
    </w:p>
    <w:p>
      <w:r>
        <w:t>3,20</w:t>
      </w:r>
    </w:p>
    <w:p>
      <w:r>
        <w:t>6</w:t>
      </w:r>
    </w:p>
    <w:p>
      <w:r>
        <w:t>Đèn Led</w:t>
      </w:r>
    </w:p>
    <w:p>
      <w:r>
        <w:t>Bộ</w:t>
      </w:r>
    </w:p>
    <w:p>
      <w:r>
        <w:t>36</w:t>
      </w:r>
    </w:p>
    <w:p>
      <w:r>
        <w:t>1,52</w:t>
      </w:r>
    </w:p>
    <w:p>
      <w:r>
        <w:t>1,83</w:t>
      </w:r>
    </w:p>
    <w:p>
      <w:r>
        <w:t>2,21</w:t>
      </w:r>
    </w:p>
    <w:p>
      <w:r>
        <w:t>3,20</w:t>
      </w:r>
    </w:p>
    <w:p>
      <w:r>
        <w:t>7</w:t>
      </w:r>
    </w:p>
    <w:p>
      <w:r>
        <w:t>Lưu điện 600w</w:t>
      </w:r>
    </w:p>
    <w:p>
      <w:r>
        <w:t>Cái</w:t>
      </w:r>
    </w:p>
    <w:p>
      <w:r>
        <w:t>60</w:t>
      </w:r>
    </w:p>
    <w:p>
      <w:r>
        <w:t>0,95</w:t>
      </w:r>
    </w:p>
    <w:p>
      <w:r>
        <w:t>1,15</w:t>
      </w:r>
    </w:p>
    <w:p>
      <w:r>
        <w:t>1,38</w:t>
      </w:r>
    </w:p>
    <w:p>
      <w:r>
        <w:t>2,00</w:t>
      </w:r>
    </w:p>
    <w:p>
      <w:r>
        <w:t>8</w:t>
      </w:r>
    </w:p>
    <w:p>
      <w:r>
        <w:t>Máy hút bụi 1.5 Kw</w:t>
      </w:r>
    </w:p>
    <w:p>
      <w:r>
        <w:t>Cái</w:t>
      </w:r>
    </w:p>
    <w:p>
      <w:r>
        <w:t>60</w:t>
      </w:r>
    </w:p>
    <w:p>
      <w:r>
        <w:t>0,01</w:t>
      </w:r>
    </w:p>
    <w:p>
      <w:r>
        <w:t>0,01</w:t>
      </w:r>
    </w:p>
    <w:p>
      <w:r>
        <w:t>0,02</w:t>
      </w:r>
    </w:p>
    <w:p>
      <w:r>
        <w:t>0,02</w:t>
      </w:r>
    </w:p>
    <w:p>
      <w:r>
        <w:t>9</w:t>
      </w:r>
    </w:p>
    <w:p>
      <w:r>
        <w:t>Máy hút ẩm 2 Kw</w:t>
      </w:r>
    </w:p>
    <w:p>
      <w:r>
        <w:t>Cái</w:t>
      </w:r>
    </w:p>
    <w:p>
      <w:r>
        <w:t>60</w:t>
      </w:r>
    </w:p>
    <w:p>
      <w:r>
        <w:t>0,10</w:t>
      </w:r>
    </w:p>
    <w:p>
      <w:r>
        <w:t>0,11</w:t>
      </w:r>
    </w:p>
    <w:p>
      <w:r>
        <w:t>0,14</w:t>
      </w:r>
    </w:p>
    <w:p>
      <w:r>
        <w:t>0,20</w:t>
      </w:r>
    </w:p>
    <w:p>
      <w:r>
        <w:t>4.3.3. Phân tách vùng ngập nước: Ca/Mảnh</w:t>
      </w:r>
    </w:p>
    <w:p>
      <w:r>
        <w:t>Bảng số 67</w:t>
      </w:r>
    </w:p>
    <w:p>
      <w:r>
        <w:t>TT</w:t>
      </w:r>
    </w:p>
    <w:p>
      <w:r>
        <w:t>Danh mục dụng cụ</w:t>
      </w:r>
    </w:p>
    <w:p>
      <w:r>
        <w:t>ĐVT</w:t>
      </w:r>
    </w:p>
    <w:p>
      <w:r>
        <w:t>THSD  (tháng)</w:t>
      </w:r>
    </w:p>
    <w:p>
      <w:r>
        <w:t>Định mức  (Ca/Mảnh)</w:t>
      </w:r>
    </w:p>
    <w:p>
      <w:r>
        <w:t>Tỷ lệ 1: 5 000</w:t>
      </w:r>
    </w:p>
    <w:p>
      <w:r>
        <w:t>Tỷ lệ 1: 10 000</w:t>
      </w:r>
    </w:p>
    <w:p>
      <w:r>
        <w:t>Tỷ lệ 1: 25 000</w:t>
      </w:r>
    </w:p>
    <w:p>
      <w:r>
        <w:t>Tỷ lệ 1: 100 000</w:t>
      </w:r>
    </w:p>
    <w:p>
      <w:r>
        <w:t>1</w:t>
      </w:r>
    </w:p>
    <w:p>
      <w:r>
        <w:t>Đồng hồ treo tường</w:t>
      </w:r>
    </w:p>
    <w:p>
      <w:r>
        <w:t>Cái</w:t>
      </w:r>
    </w:p>
    <w:p>
      <w:r>
        <w:t>60</w:t>
      </w:r>
    </w:p>
    <w:p>
      <w:r>
        <w:t>0,38</w:t>
      </w:r>
    </w:p>
    <w:p>
      <w:r>
        <w:t>0,46</w:t>
      </w:r>
    </w:p>
    <w:p>
      <w:r>
        <w:t>0,55</w:t>
      </w:r>
    </w:p>
    <w:p>
      <w:r>
        <w:t>0,80</w:t>
      </w:r>
    </w:p>
    <w:p>
      <w:r>
        <w:t>2</w:t>
      </w:r>
    </w:p>
    <w:p>
      <w:r>
        <w:t>Bàn để máy vi tính</w:t>
      </w:r>
    </w:p>
    <w:p>
      <w:r>
        <w:t>Cái</w:t>
      </w:r>
    </w:p>
    <w:p>
      <w:r>
        <w:t>96</w:t>
      </w:r>
    </w:p>
    <w:p>
      <w:r>
        <w:t>1,90</w:t>
      </w:r>
    </w:p>
    <w:p>
      <w:r>
        <w:t>2,29</w:t>
      </w:r>
    </w:p>
    <w:p>
      <w:r>
        <w:t>2,76</w:t>
      </w:r>
    </w:p>
    <w:p>
      <w:r>
        <w:t>4,00</w:t>
      </w:r>
    </w:p>
    <w:p>
      <w:r>
        <w:t>3</w:t>
      </w:r>
    </w:p>
    <w:p>
      <w:r>
        <w:t>Ghế tựa</w:t>
      </w:r>
    </w:p>
    <w:p>
      <w:r>
        <w:t>Cái</w:t>
      </w:r>
    </w:p>
    <w:p>
      <w:r>
        <w:t>96</w:t>
      </w:r>
    </w:p>
    <w:p>
      <w:r>
        <w:t>1,90</w:t>
      </w:r>
    </w:p>
    <w:p>
      <w:r>
        <w:t>2,29</w:t>
      </w:r>
    </w:p>
    <w:p>
      <w:r>
        <w:t>2,76</w:t>
      </w:r>
    </w:p>
    <w:p>
      <w:r>
        <w:t>4,00</w:t>
      </w:r>
    </w:p>
    <w:p>
      <w:r>
        <w:t>4</w:t>
      </w:r>
    </w:p>
    <w:p>
      <w:r>
        <w:t>Kẹp sắt</w:t>
      </w:r>
    </w:p>
    <w:p>
      <w:r>
        <w:t>Cái</w:t>
      </w:r>
    </w:p>
    <w:p>
      <w:r>
        <w:t>9</w:t>
      </w:r>
    </w:p>
    <w:p>
      <w:r>
        <w:t>1,52</w:t>
      </w:r>
    </w:p>
    <w:p>
      <w:r>
        <w:t>1,83</w:t>
      </w:r>
    </w:p>
    <w:p>
      <w:r>
        <w:t>2,21</w:t>
      </w:r>
    </w:p>
    <w:p>
      <w:r>
        <w:t>3,20</w:t>
      </w:r>
    </w:p>
    <w:p>
      <w:r>
        <w:t>5</w:t>
      </w:r>
    </w:p>
    <w:p>
      <w:r>
        <w:t>USB</w:t>
      </w:r>
    </w:p>
    <w:p>
      <w:r>
        <w:t>Cái</w:t>
      </w:r>
    </w:p>
    <w:p>
      <w:r>
        <w:t>24</w:t>
      </w:r>
    </w:p>
    <w:p>
      <w:r>
        <w:t>1,52</w:t>
      </w:r>
    </w:p>
    <w:p>
      <w:r>
        <w:t>1,83</w:t>
      </w:r>
    </w:p>
    <w:p>
      <w:r>
        <w:t>2,21</w:t>
      </w:r>
    </w:p>
    <w:p>
      <w:r>
        <w:t>3,20</w:t>
      </w:r>
    </w:p>
    <w:p>
      <w:r>
        <w:t>6</w:t>
      </w:r>
    </w:p>
    <w:p>
      <w:r>
        <w:t>Đèn Led</w:t>
      </w:r>
    </w:p>
    <w:p>
      <w:r>
        <w:t>Bộ</w:t>
      </w:r>
    </w:p>
    <w:p>
      <w:r>
        <w:t>36</w:t>
      </w:r>
    </w:p>
    <w:p>
      <w:r>
        <w:t>1,52</w:t>
      </w:r>
    </w:p>
    <w:p>
      <w:r>
        <w:t>1,83</w:t>
      </w:r>
    </w:p>
    <w:p>
      <w:r>
        <w:t>2,21</w:t>
      </w:r>
    </w:p>
    <w:p>
      <w:r>
        <w:t>3,20</w:t>
      </w:r>
    </w:p>
    <w:p>
      <w:r>
        <w:t>7</w:t>
      </w:r>
    </w:p>
    <w:p>
      <w:r>
        <w:t>Lưu điện 600w</w:t>
      </w:r>
    </w:p>
    <w:p>
      <w:r>
        <w:t>Cái</w:t>
      </w:r>
    </w:p>
    <w:p>
      <w:r>
        <w:t>60</w:t>
      </w:r>
    </w:p>
    <w:p>
      <w:r>
        <w:t>0,95</w:t>
      </w:r>
    </w:p>
    <w:p>
      <w:r>
        <w:t>1,15</w:t>
      </w:r>
    </w:p>
    <w:p>
      <w:r>
        <w:t>1,38</w:t>
      </w:r>
    </w:p>
    <w:p>
      <w:r>
        <w:t>2,00</w:t>
      </w:r>
    </w:p>
    <w:p>
      <w:r>
        <w:t>8</w:t>
      </w:r>
    </w:p>
    <w:p>
      <w:r>
        <w:t>Máy hút bụi 1.5 Kw</w:t>
      </w:r>
    </w:p>
    <w:p>
      <w:r>
        <w:t>Cái</w:t>
      </w:r>
    </w:p>
    <w:p>
      <w:r>
        <w:t>60</w:t>
      </w:r>
    </w:p>
    <w:p>
      <w:r>
        <w:t>0,01</w:t>
      </w:r>
    </w:p>
    <w:p>
      <w:r>
        <w:t>0,01</w:t>
      </w:r>
    </w:p>
    <w:p>
      <w:r>
        <w:t>0,02</w:t>
      </w:r>
    </w:p>
    <w:p>
      <w:r>
        <w:t>0,02</w:t>
      </w:r>
    </w:p>
    <w:p>
      <w:r>
        <w:t>9</w:t>
      </w:r>
    </w:p>
    <w:p>
      <w:r>
        <w:t>Máy hút ẩm 2 Kw</w:t>
      </w:r>
    </w:p>
    <w:p>
      <w:r>
        <w:t>Cái</w:t>
      </w:r>
    </w:p>
    <w:p>
      <w:r>
        <w:t>60</w:t>
      </w:r>
    </w:p>
    <w:p>
      <w:r>
        <w:t>0,10</w:t>
      </w:r>
    </w:p>
    <w:p>
      <w:r>
        <w:t>0,11</w:t>
      </w:r>
    </w:p>
    <w:p>
      <w:r>
        <w:t>0,14</w:t>
      </w:r>
    </w:p>
    <w:p>
      <w:r>
        <w:t>0,20</w:t>
      </w:r>
    </w:p>
    <w:p>
      <w:r>
        <w:t>4.3.4. Xuất ranh giới vùng ngập nước ra dạng véc-tơ: Ca/Mảnh</w:t>
      </w:r>
    </w:p>
    <w:p>
      <w:r>
        <w:t>Bảng số 68</w:t>
      </w:r>
    </w:p>
    <w:p>
      <w:r>
        <w:t>TT</w:t>
      </w:r>
    </w:p>
    <w:p>
      <w:r>
        <w:t>Danh mục dụng cụ</w:t>
      </w:r>
    </w:p>
    <w:p>
      <w:r>
        <w:t>ĐVT</w:t>
      </w:r>
    </w:p>
    <w:p>
      <w:r>
        <w:t>THSD  (tháng)</w:t>
      </w:r>
    </w:p>
    <w:p>
      <w:r>
        <w:t>Định mức  (Ca/Mảnh)</w:t>
      </w:r>
    </w:p>
    <w:p>
      <w:r>
        <w:t>Tỷ lệ 1:   5 000</w:t>
      </w:r>
    </w:p>
    <w:p>
      <w:r>
        <w:t>Tỷ lệ 1:   10 000</w:t>
      </w:r>
    </w:p>
    <w:p>
      <w:r>
        <w:t>Tỷ lệ 1:   25 000</w:t>
      </w:r>
    </w:p>
    <w:p>
      <w:r>
        <w:t>Tỷ lệ 1:   100 000</w:t>
      </w:r>
    </w:p>
    <w:p>
      <w:r>
        <w:t>1</w:t>
      </w:r>
    </w:p>
    <w:p>
      <w:r>
        <w:t>Đồng hồ treo tường</w:t>
      </w:r>
    </w:p>
    <w:p>
      <w:r>
        <w:t>Cái</w:t>
      </w:r>
    </w:p>
    <w:p>
      <w:r>
        <w:t>60</w:t>
      </w:r>
    </w:p>
    <w:p>
      <w:r>
        <w:t>0,38</w:t>
      </w:r>
    </w:p>
    <w:p>
      <w:r>
        <w:t>0,46</w:t>
      </w:r>
    </w:p>
    <w:p>
      <w:r>
        <w:t>0,55</w:t>
      </w:r>
    </w:p>
    <w:p>
      <w:r>
        <w:t>0,80</w:t>
      </w:r>
    </w:p>
    <w:p>
      <w:r>
        <w:t>2</w:t>
      </w:r>
    </w:p>
    <w:p>
      <w:r>
        <w:t>Bàn để máy vi tính</w:t>
      </w:r>
    </w:p>
    <w:p>
      <w:r>
        <w:t>Cái</w:t>
      </w:r>
    </w:p>
    <w:p>
      <w:r>
        <w:t>96</w:t>
      </w:r>
    </w:p>
    <w:p>
      <w:r>
        <w:t>1,90</w:t>
      </w:r>
    </w:p>
    <w:p>
      <w:r>
        <w:t>2,29</w:t>
      </w:r>
    </w:p>
    <w:p>
      <w:r>
        <w:t>2,76</w:t>
      </w:r>
    </w:p>
    <w:p>
      <w:r>
        <w:t>4,00</w:t>
      </w:r>
    </w:p>
    <w:p>
      <w:r>
        <w:t>3</w:t>
      </w:r>
    </w:p>
    <w:p>
      <w:r>
        <w:t>Ghế tựa</w:t>
      </w:r>
    </w:p>
    <w:p>
      <w:r>
        <w:t>Cái</w:t>
      </w:r>
    </w:p>
    <w:p>
      <w:r>
        <w:t>96</w:t>
      </w:r>
    </w:p>
    <w:p>
      <w:r>
        <w:t>1,90</w:t>
      </w:r>
    </w:p>
    <w:p>
      <w:r>
        <w:t>2,29</w:t>
      </w:r>
    </w:p>
    <w:p>
      <w:r>
        <w:t>2,76</w:t>
      </w:r>
    </w:p>
    <w:p>
      <w:r>
        <w:t>4,00</w:t>
      </w:r>
    </w:p>
    <w:p>
      <w:r>
        <w:t>4</w:t>
      </w:r>
    </w:p>
    <w:p>
      <w:r>
        <w:t>Kẹp sắt</w:t>
      </w:r>
    </w:p>
    <w:p>
      <w:r>
        <w:t>Cái</w:t>
      </w:r>
    </w:p>
    <w:p>
      <w:r>
        <w:t>9</w:t>
      </w:r>
    </w:p>
    <w:p>
      <w:r>
        <w:t>1,52</w:t>
      </w:r>
    </w:p>
    <w:p>
      <w:r>
        <w:t>1,83</w:t>
      </w:r>
    </w:p>
    <w:p>
      <w:r>
        <w:t>2,21</w:t>
      </w:r>
    </w:p>
    <w:p>
      <w:r>
        <w:t>3,20</w:t>
      </w:r>
    </w:p>
    <w:p>
      <w:r>
        <w:t>5</w:t>
      </w:r>
    </w:p>
    <w:p>
      <w:r>
        <w:t>USB</w:t>
      </w:r>
    </w:p>
    <w:p>
      <w:r>
        <w:t>Cái</w:t>
      </w:r>
    </w:p>
    <w:p>
      <w:r>
        <w:t>24</w:t>
      </w:r>
    </w:p>
    <w:p>
      <w:r>
        <w:t>1,52</w:t>
      </w:r>
    </w:p>
    <w:p>
      <w:r>
        <w:t>1,83</w:t>
      </w:r>
    </w:p>
    <w:p>
      <w:r>
        <w:t>2,21</w:t>
      </w:r>
    </w:p>
    <w:p>
      <w:r>
        <w:t>3,20</w:t>
      </w:r>
    </w:p>
    <w:p>
      <w:r>
        <w:t>6</w:t>
      </w:r>
    </w:p>
    <w:p>
      <w:r>
        <w:t>Đèn Led</w:t>
      </w:r>
    </w:p>
    <w:p>
      <w:r>
        <w:t>Bộ</w:t>
      </w:r>
    </w:p>
    <w:p>
      <w:r>
        <w:t>36</w:t>
      </w:r>
    </w:p>
    <w:p>
      <w:r>
        <w:t>1,52</w:t>
      </w:r>
    </w:p>
    <w:p>
      <w:r>
        <w:t>1,83</w:t>
      </w:r>
    </w:p>
    <w:p>
      <w:r>
        <w:t>2,21</w:t>
      </w:r>
    </w:p>
    <w:p>
      <w:r>
        <w:t>3,20</w:t>
      </w:r>
    </w:p>
    <w:p>
      <w:r>
        <w:t>7</w:t>
      </w:r>
    </w:p>
    <w:p>
      <w:r>
        <w:t>Lưu điện 600w</w:t>
      </w:r>
    </w:p>
    <w:p>
      <w:r>
        <w:t>Cái</w:t>
      </w:r>
    </w:p>
    <w:p>
      <w:r>
        <w:t>60</w:t>
      </w:r>
    </w:p>
    <w:p>
      <w:r>
        <w:t>0,95</w:t>
      </w:r>
    </w:p>
    <w:p>
      <w:r>
        <w:t>1,15</w:t>
      </w:r>
    </w:p>
    <w:p>
      <w:r>
        <w:t>1,38</w:t>
      </w:r>
    </w:p>
    <w:p>
      <w:r>
        <w:t>2,00</w:t>
      </w:r>
    </w:p>
    <w:p>
      <w:r>
        <w:t>8</w:t>
      </w:r>
    </w:p>
    <w:p>
      <w:r>
        <w:t>Máy hút bụi 1.5 Kw</w:t>
      </w:r>
    </w:p>
    <w:p>
      <w:r>
        <w:t>Cái</w:t>
      </w:r>
    </w:p>
    <w:p>
      <w:r>
        <w:t>60</w:t>
      </w:r>
    </w:p>
    <w:p>
      <w:r>
        <w:t>0,01</w:t>
      </w:r>
    </w:p>
    <w:p>
      <w:r>
        <w:t>0,01</w:t>
      </w:r>
    </w:p>
    <w:p>
      <w:r>
        <w:t>0,02</w:t>
      </w:r>
    </w:p>
    <w:p>
      <w:r>
        <w:t>0,02</w:t>
      </w:r>
    </w:p>
    <w:p>
      <w:r>
        <w:t>9</w:t>
      </w:r>
    </w:p>
    <w:p>
      <w:r>
        <w:t>Máy hút ẩm 2 Kw</w:t>
      </w:r>
    </w:p>
    <w:p>
      <w:r>
        <w:t>Cái</w:t>
      </w:r>
    </w:p>
    <w:p>
      <w:r>
        <w:t>60</w:t>
      </w:r>
    </w:p>
    <w:p>
      <w:r>
        <w:t>0,10</w:t>
      </w:r>
    </w:p>
    <w:p>
      <w:r>
        <w:t>0,11</w:t>
      </w:r>
    </w:p>
    <w:p>
      <w:r>
        <w:t>0,14</w:t>
      </w:r>
    </w:p>
    <w:p>
      <w:r>
        <w:t>0,20</w:t>
      </w:r>
    </w:p>
    <w:p>
      <w:r>
        <w:t>4.4. Định mức tiêu hao vật liệu: Không phân loại khó khăn</w:t>
      </w:r>
    </w:p>
    <w:p>
      <w:r>
        <w:t>4.4.1. Lựa chọn phân cực ảnh theo thứ tự ưu tiên sau: phân cực HH, phân cực VH, phân cực HV, phân cực VV: tính cho 1 mảnh</w:t>
      </w:r>
    </w:p>
    <w:p>
      <w:r>
        <w:t>Bảng số 69</w:t>
      </w:r>
    </w:p>
    <w:p>
      <w:r>
        <w:t>TT</w:t>
      </w:r>
    </w:p>
    <w:p>
      <w:r>
        <w:t>Danh mục vật liệu</w:t>
      </w:r>
    </w:p>
    <w:p>
      <w:r>
        <w:t>ĐVT</w:t>
      </w:r>
    </w:p>
    <w:p>
      <w:r>
        <w:t>Mức tiêu hao</w:t>
      </w:r>
    </w:p>
    <w:p>
      <w:r>
        <w:t>Tỷ lệ 1:   5 000</w:t>
      </w:r>
    </w:p>
    <w:p>
      <w:r>
        <w:t>Tỷ lệ 1:   10 000</w:t>
      </w:r>
    </w:p>
    <w:p>
      <w:r>
        <w:t>Tỷ lệ 1:   25 000</w:t>
      </w:r>
    </w:p>
    <w:p>
      <w:r>
        <w:t>Tỷ lệ 1:   100 000</w:t>
      </w:r>
    </w:p>
    <w:p>
      <w:r>
        <w:t>1</w:t>
      </w:r>
    </w:p>
    <w:p>
      <w:r>
        <w:t>Băng dính nhỏ</w:t>
      </w:r>
    </w:p>
    <w:p>
      <w:r>
        <w:t>Cuộn</w:t>
      </w:r>
    </w:p>
    <w:p>
      <w:r>
        <w:t>0,15</w:t>
      </w:r>
    </w:p>
    <w:p>
      <w:r>
        <w:t>0,17</w:t>
      </w:r>
    </w:p>
    <w:p>
      <w:r>
        <w:t>0,19</w:t>
      </w:r>
    </w:p>
    <w:p>
      <w:r>
        <w:t>0,23</w:t>
      </w:r>
    </w:p>
    <w:p>
      <w:r>
        <w:t>2</w:t>
      </w:r>
    </w:p>
    <w:p>
      <w:r>
        <w:t>Băng dính to</w:t>
      </w:r>
    </w:p>
    <w:p>
      <w:r>
        <w:t>Cuộn</w:t>
      </w:r>
    </w:p>
    <w:p>
      <w:r>
        <w:t>0,10</w:t>
      </w:r>
    </w:p>
    <w:p>
      <w:r>
        <w:t>0,11</w:t>
      </w:r>
    </w:p>
    <w:p>
      <w:r>
        <w:t>0,13</w:t>
      </w:r>
    </w:p>
    <w:p>
      <w:r>
        <w:t>0,18</w:t>
      </w:r>
    </w:p>
    <w:p>
      <w:r>
        <w:t>3</w:t>
      </w:r>
    </w:p>
    <w:p>
      <w:r>
        <w:t>Bìa đóng sổ</w:t>
      </w:r>
    </w:p>
    <w:p>
      <w:r>
        <w:t>Tờ</w:t>
      </w:r>
    </w:p>
    <w:p>
      <w:r>
        <w:t>0,41</w:t>
      </w:r>
    </w:p>
    <w:p>
      <w:r>
        <w:t>0,45</w:t>
      </w:r>
    </w:p>
    <w:p>
      <w:r>
        <w:t>0,50</w:t>
      </w:r>
    </w:p>
    <w:p>
      <w:r>
        <w:t>0,50</w:t>
      </w:r>
    </w:p>
    <w:p>
      <w:r>
        <w:t>4</w:t>
      </w:r>
    </w:p>
    <w:p>
      <w:r>
        <w:t>Giấy A4</w:t>
      </w:r>
    </w:p>
    <w:p>
      <w:r>
        <w:t>Ram</w:t>
      </w:r>
    </w:p>
    <w:p>
      <w:r>
        <w:t>0,01</w:t>
      </w:r>
    </w:p>
    <w:p>
      <w:r>
        <w:t>0,01</w:t>
      </w:r>
    </w:p>
    <w:p>
      <w:r>
        <w:t>0,01</w:t>
      </w:r>
    </w:p>
    <w:p>
      <w:r>
        <w:t>0,01</w:t>
      </w:r>
    </w:p>
    <w:p>
      <w:r>
        <w:t>5</w:t>
      </w:r>
    </w:p>
    <w:p>
      <w:r>
        <w:t>Giấy A0 loại 100g/m2 (vẽ sơ đồ)</w:t>
      </w:r>
    </w:p>
    <w:p>
      <w:r>
        <w:t>Tờ</w:t>
      </w:r>
    </w:p>
    <w:p>
      <w:r>
        <w:t>0,10</w:t>
      </w:r>
    </w:p>
    <w:p>
      <w:r>
        <w:t>0,11</w:t>
      </w:r>
    </w:p>
    <w:p>
      <w:r>
        <w:t>0,13</w:t>
      </w:r>
    </w:p>
    <w:p>
      <w:r>
        <w:t>0,13</w:t>
      </w:r>
    </w:p>
    <w:p>
      <w:r>
        <w:t>6</w:t>
      </w:r>
    </w:p>
    <w:p>
      <w:r>
        <w:t>Mực in A4</w:t>
      </w:r>
    </w:p>
    <w:p>
      <w:r>
        <w:t>Hộp</w:t>
      </w:r>
    </w:p>
    <w:p>
      <w:r>
        <w:t>0,01</w:t>
      </w:r>
    </w:p>
    <w:p>
      <w:r>
        <w:t>0,01</w:t>
      </w:r>
    </w:p>
    <w:p>
      <w:r>
        <w:t>0,01</w:t>
      </w:r>
    </w:p>
    <w:p>
      <w:r>
        <w:t>0,01</w:t>
      </w:r>
    </w:p>
    <w:p>
      <w:r>
        <w:t>4.4.2. Xác định ngưỡng giá trị bức xạ của đối tượng nước trên ảnh: tính cho 1 mảnh</w:t>
      </w:r>
    </w:p>
    <w:p>
      <w:r>
        <w:t>Bảng số 70</w:t>
      </w:r>
    </w:p>
    <w:p>
      <w:r>
        <w:t>TT</w:t>
      </w:r>
    </w:p>
    <w:p>
      <w:r>
        <w:t>Danh mục vật liệu</w:t>
      </w:r>
    </w:p>
    <w:p>
      <w:r>
        <w:t>ĐVT</w:t>
      </w:r>
    </w:p>
    <w:p>
      <w:r>
        <w:t>Mức tiêu hao</w:t>
      </w:r>
    </w:p>
    <w:p>
      <w:r>
        <w:t>Tỷ lệ 1:   5 000</w:t>
      </w:r>
    </w:p>
    <w:p>
      <w:r>
        <w:t>Tỷ lệ 1:   10 000</w:t>
      </w:r>
    </w:p>
    <w:p>
      <w:r>
        <w:t>Tỷ lệ 1:   25 000</w:t>
      </w:r>
    </w:p>
    <w:p>
      <w:r>
        <w:t>Tỷ lệ 1:   100 000</w:t>
      </w:r>
    </w:p>
    <w:p>
      <w:r>
        <w:t>1</w:t>
      </w:r>
    </w:p>
    <w:p>
      <w:r>
        <w:t>Băng dính nhỏ</w:t>
      </w:r>
    </w:p>
    <w:p>
      <w:r>
        <w:t>Cuộn</w:t>
      </w:r>
    </w:p>
    <w:p>
      <w:r>
        <w:t>0,15</w:t>
      </w:r>
    </w:p>
    <w:p>
      <w:r>
        <w:t>0,17</w:t>
      </w:r>
    </w:p>
    <w:p>
      <w:r>
        <w:t>0,19</w:t>
      </w:r>
    </w:p>
    <w:p>
      <w:r>
        <w:t>0,23</w:t>
      </w:r>
    </w:p>
    <w:p>
      <w:r>
        <w:t>2</w:t>
      </w:r>
    </w:p>
    <w:p>
      <w:r>
        <w:t>Băng dính to</w:t>
      </w:r>
    </w:p>
    <w:p>
      <w:r>
        <w:t>Cuộn</w:t>
      </w:r>
    </w:p>
    <w:p>
      <w:r>
        <w:t>0,10</w:t>
      </w:r>
    </w:p>
    <w:p>
      <w:r>
        <w:t>0,11</w:t>
      </w:r>
    </w:p>
    <w:p>
      <w:r>
        <w:t>0,13</w:t>
      </w:r>
    </w:p>
    <w:p>
      <w:r>
        <w:t>0,18</w:t>
      </w:r>
    </w:p>
    <w:p>
      <w:r>
        <w:t>3</w:t>
      </w:r>
    </w:p>
    <w:p>
      <w:r>
        <w:t>Bìa đóng sổ</w:t>
      </w:r>
    </w:p>
    <w:p>
      <w:r>
        <w:t>Tờ</w:t>
      </w:r>
    </w:p>
    <w:p>
      <w:r>
        <w:t>0,41</w:t>
      </w:r>
    </w:p>
    <w:p>
      <w:r>
        <w:t>0,45</w:t>
      </w:r>
    </w:p>
    <w:p>
      <w:r>
        <w:t>0,50</w:t>
      </w:r>
    </w:p>
    <w:p>
      <w:r>
        <w:t>0,50</w:t>
      </w:r>
    </w:p>
    <w:p>
      <w:r>
        <w:t>4</w:t>
      </w:r>
    </w:p>
    <w:p>
      <w:r>
        <w:t>Giấy A4</w:t>
      </w:r>
    </w:p>
    <w:p>
      <w:r>
        <w:t>Ram</w:t>
      </w:r>
    </w:p>
    <w:p>
      <w:r>
        <w:t>0,01</w:t>
      </w:r>
    </w:p>
    <w:p>
      <w:r>
        <w:t>0,01</w:t>
      </w:r>
    </w:p>
    <w:p>
      <w:r>
        <w:t>0,01</w:t>
      </w:r>
    </w:p>
    <w:p>
      <w:r>
        <w:t>0,01</w:t>
      </w:r>
    </w:p>
    <w:p>
      <w:r>
        <w:t>5</w:t>
      </w:r>
    </w:p>
    <w:p>
      <w:r>
        <w:t>Giấy A0 loại 100g/m2 (vẽ sơ đồ)</w:t>
      </w:r>
    </w:p>
    <w:p>
      <w:r>
        <w:t>Tờ</w:t>
      </w:r>
    </w:p>
    <w:p>
      <w:r>
        <w:t>0,10</w:t>
      </w:r>
    </w:p>
    <w:p>
      <w:r>
        <w:t>0,11</w:t>
      </w:r>
    </w:p>
    <w:p>
      <w:r>
        <w:t>0,13</w:t>
      </w:r>
    </w:p>
    <w:p>
      <w:r>
        <w:t>0,13</w:t>
      </w:r>
    </w:p>
    <w:p>
      <w:r>
        <w:t>6</w:t>
      </w:r>
    </w:p>
    <w:p>
      <w:r>
        <w:t>Mực in A4</w:t>
      </w:r>
    </w:p>
    <w:p>
      <w:r>
        <w:t>Hộp</w:t>
      </w:r>
    </w:p>
    <w:p>
      <w:r>
        <w:t>0,01</w:t>
      </w:r>
    </w:p>
    <w:p>
      <w:r>
        <w:t>0,01</w:t>
      </w:r>
    </w:p>
    <w:p>
      <w:r>
        <w:t>0,01</w:t>
      </w:r>
    </w:p>
    <w:p>
      <w:r>
        <w:t>0,01</w:t>
      </w:r>
    </w:p>
    <w:p>
      <w:r>
        <w:t>4.4.3. Phân tách vùng ngập nước: tính cho 1 mảnh</w:t>
      </w:r>
    </w:p>
    <w:p>
      <w:r>
        <w:t>Bảng số 71</w:t>
      </w:r>
    </w:p>
    <w:p>
      <w:r>
        <w:t>TT</w:t>
      </w:r>
    </w:p>
    <w:p>
      <w:r>
        <w:t>Danh mục vật liệu</w:t>
      </w:r>
    </w:p>
    <w:p>
      <w:r>
        <w:t>ĐVT</w:t>
      </w:r>
    </w:p>
    <w:p>
      <w:r>
        <w:t>Mức tiêu hao</w:t>
      </w:r>
    </w:p>
    <w:p>
      <w:r>
        <w:t>Tỷ lệ 1:   5 000</w:t>
      </w:r>
    </w:p>
    <w:p>
      <w:r>
        <w:t>Tỷ lệ 1:   10 000</w:t>
      </w:r>
    </w:p>
    <w:p>
      <w:r>
        <w:t>Tỷ lệ 1:   25 000</w:t>
      </w:r>
    </w:p>
    <w:p>
      <w:r>
        <w:t>Tỷ lệ 1:   100 000</w:t>
      </w:r>
    </w:p>
    <w:p>
      <w:r>
        <w:t>1</w:t>
      </w:r>
    </w:p>
    <w:p>
      <w:r>
        <w:t>Băng dính nhỏ</w:t>
      </w:r>
    </w:p>
    <w:p>
      <w:r>
        <w:t>Cuộn</w:t>
      </w:r>
    </w:p>
    <w:p>
      <w:r>
        <w:t>0,15</w:t>
      </w:r>
    </w:p>
    <w:p>
      <w:r>
        <w:t>0,17</w:t>
      </w:r>
    </w:p>
    <w:p>
      <w:r>
        <w:t>0,19</w:t>
      </w:r>
    </w:p>
    <w:p>
      <w:r>
        <w:t>0,23</w:t>
      </w:r>
    </w:p>
    <w:p>
      <w:r>
        <w:t>2</w:t>
      </w:r>
    </w:p>
    <w:p>
      <w:r>
        <w:t>Băng dính to</w:t>
      </w:r>
    </w:p>
    <w:p>
      <w:r>
        <w:t>Cuộn</w:t>
      </w:r>
    </w:p>
    <w:p>
      <w:r>
        <w:t>0,10</w:t>
      </w:r>
    </w:p>
    <w:p>
      <w:r>
        <w:t>0,11</w:t>
      </w:r>
    </w:p>
    <w:p>
      <w:r>
        <w:t>0,13</w:t>
      </w:r>
    </w:p>
    <w:p>
      <w:r>
        <w:t>0,18</w:t>
      </w:r>
    </w:p>
    <w:p>
      <w:r>
        <w:t>3</w:t>
      </w:r>
    </w:p>
    <w:p>
      <w:r>
        <w:t>Bìa đóng sổ</w:t>
      </w:r>
    </w:p>
    <w:p>
      <w:r>
        <w:t>Tờ</w:t>
      </w:r>
    </w:p>
    <w:p>
      <w:r>
        <w:t>0,41</w:t>
      </w:r>
    </w:p>
    <w:p>
      <w:r>
        <w:t>0,45</w:t>
      </w:r>
    </w:p>
    <w:p>
      <w:r>
        <w:t>0,50</w:t>
      </w:r>
    </w:p>
    <w:p>
      <w:r>
        <w:t>0,50</w:t>
      </w:r>
    </w:p>
    <w:p>
      <w:r>
        <w:t>4</w:t>
      </w:r>
    </w:p>
    <w:p>
      <w:r>
        <w:t>Giấy A4</w:t>
      </w:r>
    </w:p>
    <w:p>
      <w:r>
        <w:t>Ram</w:t>
      </w:r>
    </w:p>
    <w:p>
      <w:r>
        <w:t>0,01</w:t>
      </w:r>
    </w:p>
    <w:p>
      <w:r>
        <w:t>0,01</w:t>
      </w:r>
    </w:p>
    <w:p>
      <w:r>
        <w:t>0,01</w:t>
      </w:r>
    </w:p>
    <w:p>
      <w:r>
        <w:t>0,01</w:t>
      </w:r>
    </w:p>
    <w:p>
      <w:r>
        <w:t>5</w:t>
      </w:r>
    </w:p>
    <w:p>
      <w:r>
        <w:t>Giấy A0 loại 100g/m2 (vẽ sơ đồ)</w:t>
      </w:r>
    </w:p>
    <w:p>
      <w:r>
        <w:t>Tờ</w:t>
      </w:r>
    </w:p>
    <w:p>
      <w:r>
        <w:t>0,10</w:t>
      </w:r>
    </w:p>
    <w:p>
      <w:r>
        <w:t>0,11</w:t>
      </w:r>
    </w:p>
    <w:p>
      <w:r>
        <w:t>0,13</w:t>
      </w:r>
    </w:p>
    <w:p>
      <w:r>
        <w:t>0,13</w:t>
      </w:r>
    </w:p>
    <w:p>
      <w:r>
        <w:t>6</w:t>
      </w:r>
    </w:p>
    <w:p>
      <w:r>
        <w:t>Mực in A4</w:t>
      </w:r>
    </w:p>
    <w:p>
      <w:r>
        <w:t>Hộp</w:t>
      </w:r>
    </w:p>
    <w:p>
      <w:r>
        <w:t>0,01</w:t>
      </w:r>
    </w:p>
    <w:p>
      <w:r>
        <w:t>0,01</w:t>
      </w:r>
    </w:p>
    <w:p>
      <w:r>
        <w:t>0,01</w:t>
      </w:r>
    </w:p>
    <w:p>
      <w:r>
        <w:t>0,01</w:t>
      </w:r>
    </w:p>
    <w:p>
      <w:r>
        <w:t>4.4.4. Xuất ranh giới vùng ngập nước ra dạng véc-tơ: tính cho 1 mảnh</w:t>
      </w:r>
    </w:p>
    <w:p>
      <w:r>
        <w:t>Bảng số 72</w:t>
      </w:r>
    </w:p>
    <w:p>
      <w:r>
        <w:t>TT</w:t>
      </w:r>
    </w:p>
    <w:p>
      <w:r>
        <w:t>Danh mục vật liệu</w:t>
      </w:r>
    </w:p>
    <w:p>
      <w:r>
        <w:t>ĐVT</w:t>
      </w:r>
    </w:p>
    <w:p>
      <w:r>
        <w:t>Mức tiêu hao</w:t>
      </w:r>
    </w:p>
    <w:p>
      <w:r>
        <w:t>Tỷ lệ 1:   5 000</w:t>
      </w:r>
    </w:p>
    <w:p>
      <w:r>
        <w:t>Tỷ lệ 1:   10 000</w:t>
      </w:r>
    </w:p>
    <w:p>
      <w:r>
        <w:t>Tỷ lệ 1:   25 000</w:t>
      </w:r>
    </w:p>
    <w:p>
      <w:r>
        <w:t>Tỷ lệ 1:   100 000</w:t>
      </w:r>
    </w:p>
    <w:p>
      <w:r>
        <w:t>1</w:t>
      </w:r>
    </w:p>
    <w:p>
      <w:r>
        <w:t>Băng dính nhỏ</w:t>
      </w:r>
    </w:p>
    <w:p>
      <w:r>
        <w:t>Cuộn</w:t>
      </w:r>
    </w:p>
    <w:p>
      <w:r>
        <w:t>0,15</w:t>
      </w:r>
    </w:p>
    <w:p>
      <w:r>
        <w:t>0,17</w:t>
      </w:r>
    </w:p>
    <w:p>
      <w:r>
        <w:t>0,19</w:t>
      </w:r>
    </w:p>
    <w:p>
      <w:r>
        <w:t>0,23</w:t>
      </w:r>
    </w:p>
    <w:p>
      <w:r>
        <w:t>2</w:t>
      </w:r>
    </w:p>
    <w:p>
      <w:r>
        <w:t>Băng dính to</w:t>
      </w:r>
    </w:p>
    <w:p>
      <w:r>
        <w:t>Cuộn</w:t>
      </w:r>
    </w:p>
    <w:p>
      <w:r>
        <w:t>0,10</w:t>
      </w:r>
    </w:p>
    <w:p>
      <w:r>
        <w:t>0,11</w:t>
      </w:r>
    </w:p>
    <w:p>
      <w:r>
        <w:t>0,13</w:t>
      </w:r>
    </w:p>
    <w:p>
      <w:r>
        <w:t>0,18</w:t>
      </w:r>
    </w:p>
    <w:p>
      <w:r>
        <w:t>3</w:t>
      </w:r>
    </w:p>
    <w:p>
      <w:r>
        <w:t>Bìa đóng sổ</w:t>
      </w:r>
    </w:p>
    <w:p>
      <w:r>
        <w:t>Tờ</w:t>
      </w:r>
    </w:p>
    <w:p>
      <w:r>
        <w:t>0,41</w:t>
      </w:r>
    </w:p>
    <w:p>
      <w:r>
        <w:t>0,45</w:t>
      </w:r>
    </w:p>
    <w:p>
      <w:r>
        <w:t>0,50</w:t>
      </w:r>
    </w:p>
    <w:p>
      <w:r>
        <w:t>0,50</w:t>
      </w:r>
    </w:p>
    <w:p>
      <w:r>
        <w:t>4</w:t>
      </w:r>
    </w:p>
    <w:p>
      <w:r>
        <w:t>Giấy A4</w:t>
      </w:r>
    </w:p>
    <w:p>
      <w:r>
        <w:t>Ram</w:t>
      </w:r>
    </w:p>
    <w:p>
      <w:r>
        <w:t>0,01</w:t>
      </w:r>
    </w:p>
    <w:p>
      <w:r>
        <w:t>0,01</w:t>
      </w:r>
    </w:p>
    <w:p>
      <w:r>
        <w:t>0,01</w:t>
      </w:r>
    </w:p>
    <w:p>
      <w:r>
        <w:t>0,01</w:t>
      </w:r>
    </w:p>
    <w:p>
      <w:r>
        <w:t>5</w:t>
      </w:r>
    </w:p>
    <w:p>
      <w:r>
        <w:t>Giấy A0 loại 100g/m2 (vẽ sơ đồ)</w:t>
      </w:r>
    </w:p>
    <w:p>
      <w:r>
        <w:t>Tờ</w:t>
      </w:r>
    </w:p>
    <w:p>
      <w:r>
        <w:t>0,10</w:t>
      </w:r>
    </w:p>
    <w:p>
      <w:r>
        <w:t>0,11</w:t>
      </w:r>
    </w:p>
    <w:p>
      <w:r>
        <w:t>0,13</w:t>
      </w:r>
    </w:p>
    <w:p>
      <w:r>
        <w:t>0,13</w:t>
      </w:r>
    </w:p>
    <w:p>
      <w:r>
        <w:t>6</w:t>
      </w:r>
    </w:p>
    <w:p>
      <w:r>
        <w:t>Mực in A4</w:t>
      </w:r>
    </w:p>
    <w:p>
      <w:r>
        <w:t>Hộp</w:t>
      </w:r>
    </w:p>
    <w:p>
      <w:r>
        <w:t>0,01</w:t>
      </w:r>
    </w:p>
    <w:p>
      <w:r>
        <w:t>0,01</w:t>
      </w:r>
    </w:p>
    <w:p>
      <w:r>
        <w:t>0,01</w:t>
      </w:r>
    </w:p>
    <w:p>
      <w:r>
        <w:t>0,01</w:t>
      </w:r>
    </w:p>
    <w:p>
      <w:r>
        <w:t>4.5. Định mức tiêu hao năng lượng</w:t>
      </w:r>
    </w:p>
    <w:p>
      <w:r>
        <w:t>4.5.1. Lựa chọn phân cực ảnh theo thứ tự ưu tiên sau: phân cực HH, phân cực VH, phân cực HV, phân cực VV: tính cho 1 mảnh</w:t>
      </w:r>
    </w:p>
    <w:p>
      <w:r>
        <w:t>Bảng số 73</w:t>
      </w:r>
    </w:p>
    <w:p>
      <w:r>
        <w:t>TT</w:t>
      </w:r>
    </w:p>
    <w:p>
      <w:r>
        <w:t>Danh mục năng lượng</w:t>
      </w:r>
    </w:p>
    <w:p>
      <w:r>
        <w:t>ĐVT</w:t>
      </w:r>
    </w:p>
    <w:p>
      <w:r>
        <w:t>Công suất  (Kw/h)</w:t>
      </w:r>
    </w:p>
    <w:p>
      <w:r>
        <w:t>Mức tiêu hao  (Kw)</w:t>
      </w:r>
    </w:p>
    <w:p>
      <w:r>
        <w:t>Tỷ lệ 1:   5 000</w:t>
      </w:r>
    </w:p>
    <w:p>
      <w:r>
        <w:t>Tỷ lệ 1:   10 000</w:t>
      </w:r>
    </w:p>
    <w:p>
      <w:r>
        <w:t>Tỷ lệ 1:   25 000</w:t>
      </w:r>
    </w:p>
    <w:p>
      <w:r>
        <w:t>Tỷ lệ 1:   100 000</w:t>
      </w:r>
    </w:p>
    <w:p>
      <w:r>
        <w:t>1</w:t>
      </w:r>
    </w:p>
    <w:p>
      <w:r>
        <w:t>Máy vi tính PC</w:t>
      </w:r>
    </w:p>
    <w:p>
      <w:r>
        <w:t>Cái</w:t>
      </w:r>
    </w:p>
    <w:p>
      <w:r>
        <w:t>0,40</w:t>
      </w:r>
    </w:p>
    <w:p>
      <w:r>
        <w:t>3,83</w:t>
      </w:r>
    </w:p>
    <w:p>
      <w:r>
        <w:t>4,62</w:t>
      </w:r>
    </w:p>
    <w:p>
      <w:r>
        <w:t>5,56</w:t>
      </w:r>
    </w:p>
    <w:p>
      <w:r>
        <w:t>8,06</w:t>
      </w:r>
    </w:p>
    <w:p>
      <w:r>
        <w:t>2</w:t>
      </w:r>
    </w:p>
    <w:p>
      <w:r>
        <w:t>Điều hòa 12000 BTU</w:t>
      </w:r>
    </w:p>
    <w:p>
      <w:r>
        <w:t>Cái</w:t>
      </w:r>
    </w:p>
    <w:p>
      <w:r>
        <w:t>2,20</w:t>
      </w:r>
    </w:p>
    <w:p>
      <w:r>
        <w:t>7,03</w:t>
      </w:r>
    </w:p>
    <w:p>
      <w:r>
        <w:t>8,47</w:t>
      </w:r>
    </w:p>
    <w:p>
      <w:r>
        <w:t>10,20</w:t>
      </w:r>
    </w:p>
    <w:p>
      <w:r>
        <w:t>14,78</w:t>
      </w:r>
    </w:p>
    <w:p>
      <w:r>
        <w:t>3</w:t>
      </w:r>
    </w:p>
    <w:p>
      <w:r>
        <w:t>Đèn Led</w:t>
      </w:r>
    </w:p>
    <w:p>
      <w:r>
        <w:t>Bộ</w:t>
      </w:r>
    </w:p>
    <w:p>
      <w:r>
        <w:t>0,04</w:t>
      </w:r>
    </w:p>
    <w:p>
      <w:r>
        <w:t>0,51</w:t>
      </w:r>
    </w:p>
    <w:p>
      <w:r>
        <w:t>0,62</w:t>
      </w:r>
    </w:p>
    <w:p>
      <w:r>
        <w:t>0,74</w:t>
      </w:r>
    </w:p>
    <w:p>
      <w:r>
        <w:t>1,08</w:t>
      </w:r>
    </w:p>
    <w:p>
      <w:r>
        <w:t>4</w:t>
      </w:r>
    </w:p>
    <w:p>
      <w:r>
        <w:t>Lưu điện 600w</w:t>
      </w:r>
    </w:p>
    <w:p>
      <w:r>
        <w:t>Cái</w:t>
      </w:r>
    </w:p>
    <w:p>
      <w:r>
        <w:t>0,60</w:t>
      </w:r>
    </w:p>
    <w:p>
      <w:r>
        <w:t>4,79</w:t>
      </w:r>
    </w:p>
    <w:p>
      <w:r>
        <w:t>5,77</w:t>
      </w:r>
    </w:p>
    <w:p>
      <w:r>
        <w:t>6,96</w:t>
      </w:r>
    </w:p>
    <w:p>
      <w:r>
        <w:t>10,08</w:t>
      </w:r>
    </w:p>
    <w:p>
      <w:r>
        <w:t>5</w:t>
      </w:r>
    </w:p>
    <w:p>
      <w:r>
        <w:t>Máy hút bụi 1.5 Kw</w:t>
      </w:r>
    </w:p>
    <w:p>
      <w:r>
        <w:t>Cái</w:t>
      </w:r>
    </w:p>
    <w:p>
      <w:r>
        <w:t>1,50</w:t>
      </w:r>
    </w:p>
    <w:p>
      <w:r>
        <w:t>0,14</w:t>
      </w:r>
    </w:p>
    <w:p>
      <w:r>
        <w:t>0,17</w:t>
      </w:r>
    </w:p>
    <w:p>
      <w:r>
        <w:t>0,21</w:t>
      </w:r>
    </w:p>
    <w:p>
      <w:r>
        <w:t>0,30</w:t>
      </w:r>
    </w:p>
    <w:p>
      <w:r>
        <w:t>6</w:t>
      </w:r>
    </w:p>
    <w:p>
      <w:r>
        <w:t>Máy hút ẩm 2 Kw</w:t>
      </w:r>
    </w:p>
    <w:p>
      <w:r>
        <w:t>Cái</w:t>
      </w:r>
    </w:p>
    <w:p>
      <w:r>
        <w:t>2,00</w:t>
      </w:r>
    </w:p>
    <w:p>
      <w:r>
        <w:t>1,60</w:t>
      </w:r>
    </w:p>
    <w:p>
      <w:r>
        <w:t>1,92</w:t>
      </w:r>
    </w:p>
    <w:p>
      <w:r>
        <w:t>2,32</w:t>
      </w:r>
    </w:p>
    <w:p>
      <w:r>
        <w:t>3,36</w:t>
      </w:r>
    </w:p>
    <w:p>
      <w:r>
        <w:t>4.5.2. Xác định ngưỡng giá trị bức xạ của đối tượng nước trên ảnh: tính cho 1 mảnh</w:t>
      </w:r>
    </w:p>
    <w:p>
      <w:r>
        <w:t>Bảng số 74</w:t>
      </w:r>
    </w:p>
    <w:p>
      <w:r>
        <w:t>TT</w:t>
      </w:r>
    </w:p>
    <w:p>
      <w:r>
        <w:t>Danh mục năng lượng</w:t>
      </w:r>
    </w:p>
    <w:p>
      <w:r>
        <w:t>ĐVT</w:t>
      </w:r>
    </w:p>
    <w:p>
      <w:r>
        <w:t>Công suất  (Kw/h)</w:t>
      </w:r>
    </w:p>
    <w:p>
      <w:r>
        <w:t>Mức tiêu hao  (Kw)</w:t>
      </w:r>
    </w:p>
    <w:p>
      <w:r>
        <w:t>Tỷ lệ 1:   5 000</w:t>
      </w:r>
    </w:p>
    <w:p>
      <w:r>
        <w:t>Tỷ lệ 1:   10 000</w:t>
      </w:r>
    </w:p>
    <w:p>
      <w:r>
        <w:t>Tỷ lệ 1:   25 000</w:t>
      </w:r>
    </w:p>
    <w:p>
      <w:r>
        <w:t>Tỷ lệ 1:   100 000</w:t>
      </w:r>
    </w:p>
    <w:p>
      <w:r>
        <w:t>1</w:t>
      </w:r>
    </w:p>
    <w:p>
      <w:r>
        <w:t>Máy vi tính PC</w:t>
      </w:r>
    </w:p>
    <w:p>
      <w:r>
        <w:t>Cái</w:t>
      </w:r>
    </w:p>
    <w:p>
      <w:r>
        <w:t>0,40</w:t>
      </w:r>
    </w:p>
    <w:p>
      <w:r>
        <w:t>3,83</w:t>
      </w:r>
    </w:p>
    <w:p>
      <w:r>
        <w:t>4,62</w:t>
      </w:r>
    </w:p>
    <w:p>
      <w:r>
        <w:t>5,56</w:t>
      </w:r>
    </w:p>
    <w:p>
      <w:r>
        <w:t>8,06</w:t>
      </w:r>
    </w:p>
    <w:p>
      <w:r>
        <w:t>2</w:t>
      </w:r>
    </w:p>
    <w:p>
      <w:r>
        <w:t>Điều hòa 12000 BTU</w:t>
      </w:r>
    </w:p>
    <w:p>
      <w:r>
        <w:t>Cái</w:t>
      </w:r>
    </w:p>
    <w:p>
      <w:r>
        <w:t>2,20</w:t>
      </w:r>
    </w:p>
    <w:p>
      <w:r>
        <w:t>7,03</w:t>
      </w:r>
    </w:p>
    <w:p>
      <w:r>
        <w:t>8,47</w:t>
      </w:r>
    </w:p>
    <w:p>
      <w:r>
        <w:t>10,20</w:t>
      </w:r>
    </w:p>
    <w:p>
      <w:r>
        <w:t>14,78</w:t>
      </w:r>
    </w:p>
    <w:p>
      <w:r>
        <w:t>3</w:t>
      </w:r>
    </w:p>
    <w:p>
      <w:r>
        <w:t>Đèn Led</w:t>
      </w:r>
    </w:p>
    <w:p>
      <w:r>
        <w:t>Bộ</w:t>
      </w:r>
    </w:p>
    <w:p>
      <w:r>
        <w:t>0,04</w:t>
      </w:r>
    </w:p>
    <w:p>
      <w:r>
        <w:t>0,51</w:t>
      </w:r>
    </w:p>
    <w:p>
      <w:r>
        <w:t>0,62</w:t>
      </w:r>
    </w:p>
    <w:p>
      <w:r>
        <w:t>0,74</w:t>
      </w:r>
    </w:p>
    <w:p>
      <w:r>
        <w:t>1,08</w:t>
      </w:r>
    </w:p>
    <w:p>
      <w:r>
        <w:t>4</w:t>
      </w:r>
    </w:p>
    <w:p>
      <w:r>
        <w:t>Lưu điện 600w</w:t>
      </w:r>
    </w:p>
    <w:p>
      <w:r>
        <w:t>Cái</w:t>
      </w:r>
    </w:p>
    <w:p>
      <w:r>
        <w:t>0,60</w:t>
      </w:r>
    </w:p>
    <w:p>
      <w:r>
        <w:t>4,79</w:t>
      </w:r>
    </w:p>
    <w:p>
      <w:r>
        <w:t>5,77</w:t>
      </w:r>
    </w:p>
    <w:p>
      <w:r>
        <w:t>6,96</w:t>
      </w:r>
    </w:p>
    <w:p>
      <w:r>
        <w:t>10,08</w:t>
      </w:r>
    </w:p>
    <w:p>
      <w:r>
        <w:t>5</w:t>
      </w:r>
    </w:p>
    <w:p>
      <w:r>
        <w:t>Máy hút bụi 1.5 Kw</w:t>
      </w:r>
    </w:p>
    <w:p>
      <w:r>
        <w:t>Cái</w:t>
      </w:r>
    </w:p>
    <w:p>
      <w:r>
        <w:t>1,50</w:t>
      </w:r>
    </w:p>
    <w:p>
      <w:r>
        <w:t>0,14</w:t>
      </w:r>
    </w:p>
    <w:p>
      <w:r>
        <w:t>0,17</w:t>
      </w:r>
    </w:p>
    <w:p>
      <w:r>
        <w:t>0,21</w:t>
      </w:r>
    </w:p>
    <w:p>
      <w:r>
        <w:t>0,30</w:t>
      </w:r>
    </w:p>
    <w:p>
      <w:r>
        <w:t>6</w:t>
      </w:r>
    </w:p>
    <w:p>
      <w:r>
        <w:t>Máy hút ẩm 2 Kw</w:t>
      </w:r>
    </w:p>
    <w:p>
      <w:r>
        <w:t>Cái</w:t>
      </w:r>
    </w:p>
    <w:p>
      <w:r>
        <w:t>2,00</w:t>
      </w:r>
    </w:p>
    <w:p>
      <w:r>
        <w:t>1,60</w:t>
      </w:r>
    </w:p>
    <w:p>
      <w:r>
        <w:t>1,92</w:t>
      </w:r>
    </w:p>
    <w:p>
      <w:r>
        <w:t>2,32</w:t>
      </w:r>
    </w:p>
    <w:p>
      <w:r>
        <w:t>3,36</w:t>
      </w:r>
    </w:p>
    <w:p>
      <w:r>
        <w:t>4.5.3. Xuất ranh giới vùng ngập nước ra dạng véc-tơ: tính cho 1 mảnh</w:t>
      </w:r>
    </w:p>
    <w:p>
      <w:r>
        <w:t>Bảng số 75</w:t>
      </w:r>
    </w:p>
    <w:p>
      <w:r>
        <w:t>TT</w:t>
      </w:r>
    </w:p>
    <w:p>
      <w:r>
        <w:t>Danh mục năng lượng</w:t>
      </w:r>
    </w:p>
    <w:p>
      <w:r>
        <w:t>ĐVT</w:t>
      </w:r>
    </w:p>
    <w:p>
      <w:r>
        <w:t>Công   suất  (Kw/h)</w:t>
      </w:r>
    </w:p>
    <w:p>
      <w:r>
        <w:t>Mức tiêu hao  (Kw)</w:t>
      </w:r>
    </w:p>
    <w:p>
      <w:r>
        <w:t>Tỷ lệ 1:   5 000</w:t>
      </w:r>
    </w:p>
    <w:p>
      <w:r>
        <w:t>Tỷ lệ 1:   10 000</w:t>
      </w:r>
    </w:p>
    <w:p>
      <w:r>
        <w:t>Tỷ lệ 1:   25 000</w:t>
      </w:r>
    </w:p>
    <w:p>
      <w:r>
        <w:t>Tỷ lệ 1:   100 000</w:t>
      </w:r>
    </w:p>
    <w:p>
      <w:r>
        <w:t>1</w:t>
      </w:r>
    </w:p>
    <w:p>
      <w:r>
        <w:t>Máy vi tính PC</w:t>
      </w:r>
    </w:p>
    <w:p>
      <w:r>
        <w:t>Cái</w:t>
      </w:r>
    </w:p>
    <w:p>
      <w:r>
        <w:t>0,40</w:t>
      </w:r>
    </w:p>
    <w:p>
      <w:r>
        <w:t>3,83</w:t>
      </w:r>
    </w:p>
    <w:p>
      <w:r>
        <w:t>4,62</w:t>
      </w:r>
    </w:p>
    <w:p>
      <w:r>
        <w:t>5,56</w:t>
      </w:r>
    </w:p>
    <w:p>
      <w:r>
        <w:t>8,06</w:t>
      </w:r>
    </w:p>
    <w:p>
      <w:r>
        <w:t>2</w:t>
      </w:r>
    </w:p>
    <w:p>
      <w:r>
        <w:t>Điều hòa 12000 BTU</w:t>
      </w:r>
    </w:p>
    <w:p>
      <w:r>
        <w:t>Cái</w:t>
      </w:r>
    </w:p>
    <w:p>
      <w:r>
        <w:t>2,20</w:t>
      </w:r>
    </w:p>
    <w:p>
      <w:r>
        <w:t>7,03</w:t>
      </w:r>
    </w:p>
    <w:p>
      <w:r>
        <w:t>8,47</w:t>
      </w:r>
    </w:p>
    <w:p>
      <w:r>
        <w:t>10,20</w:t>
      </w:r>
    </w:p>
    <w:p>
      <w:r>
        <w:t>14,78</w:t>
      </w:r>
    </w:p>
    <w:p>
      <w:r>
        <w:t>3</w:t>
      </w:r>
    </w:p>
    <w:p>
      <w:r>
        <w:t>Đèn Led</w:t>
      </w:r>
    </w:p>
    <w:p>
      <w:r>
        <w:t>Bộ</w:t>
      </w:r>
    </w:p>
    <w:p>
      <w:r>
        <w:t>0,04</w:t>
      </w:r>
    </w:p>
    <w:p>
      <w:r>
        <w:t>0,51</w:t>
      </w:r>
    </w:p>
    <w:p>
      <w:r>
        <w:t>0,62</w:t>
      </w:r>
    </w:p>
    <w:p>
      <w:r>
        <w:t>0,74</w:t>
      </w:r>
    </w:p>
    <w:p>
      <w:r>
        <w:t>1,08</w:t>
      </w:r>
    </w:p>
    <w:p>
      <w:r>
        <w:t>4</w:t>
      </w:r>
    </w:p>
    <w:p>
      <w:r>
        <w:t>Lưu điện 600w</w:t>
      </w:r>
    </w:p>
    <w:p>
      <w:r>
        <w:t>Cái</w:t>
      </w:r>
    </w:p>
    <w:p>
      <w:r>
        <w:t>0,60</w:t>
      </w:r>
    </w:p>
    <w:p>
      <w:r>
        <w:t>4,79</w:t>
      </w:r>
    </w:p>
    <w:p>
      <w:r>
        <w:t>5,77</w:t>
      </w:r>
    </w:p>
    <w:p>
      <w:r>
        <w:t>6,96</w:t>
      </w:r>
    </w:p>
    <w:p>
      <w:r>
        <w:t>10,08</w:t>
      </w:r>
    </w:p>
    <w:p>
      <w:r>
        <w:t>5</w:t>
      </w:r>
    </w:p>
    <w:p>
      <w:r>
        <w:t>Máy hút bụi 1.5 Kw</w:t>
      </w:r>
    </w:p>
    <w:p>
      <w:r>
        <w:t>Cái</w:t>
      </w:r>
    </w:p>
    <w:p>
      <w:r>
        <w:t>1,50</w:t>
      </w:r>
    </w:p>
    <w:p>
      <w:r>
        <w:t>0,14</w:t>
      </w:r>
    </w:p>
    <w:p>
      <w:r>
        <w:t>0,17</w:t>
      </w:r>
    </w:p>
    <w:p>
      <w:r>
        <w:t>0,21</w:t>
      </w:r>
    </w:p>
    <w:p>
      <w:r>
        <w:t>0,30</w:t>
      </w:r>
    </w:p>
    <w:p>
      <w:r>
        <w:t>6</w:t>
      </w:r>
    </w:p>
    <w:p>
      <w:r>
        <w:t>Máy hút ẩm 2 Kw</w:t>
      </w:r>
    </w:p>
    <w:p>
      <w:r>
        <w:t>Cái</w:t>
      </w:r>
    </w:p>
    <w:p>
      <w:r>
        <w:t>2,00</w:t>
      </w:r>
    </w:p>
    <w:p>
      <w:r>
        <w:t>1,60</w:t>
      </w:r>
    </w:p>
    <w:p>
      <w:r>
        <w:t>1,92</w:t>
      </w:r>
    </w:p>
    <w:p>
      <w:r>
        <w:t>2,32</w:t>
      </w:r>
    </w:p>
    <w:p>
      <w:r>
        <w:t>3,36</w:t>
      </w:r>
    </w:p>
    <w:p>
      <w:r>
        <w:t>4.5.4. Phân tách vùng ngập nước: tính cho 1 mảnh</w:t>
      </w:r>
    </w:p>
    <w:p>
      <w:r>
        <w:t>Bảng số 76</w:t>
      </w:r>
    </w:p>
    <w:p>
      <w:r>
        <w:t>TT</w:t>
      </w:r>
    </w:p>
    <w:p>
      <w:r>
        <w:t>Danh mục năng lượng</w:t>
      </w:r>
    </w:p>
    <w:p>
      <w:r>
        <w:t>ĐVT</w:t>
      </w:r>
    </w:p>
    <w:p>
      <w:r>
        <w:t>Công suất  (Kw/h)</w:t>
      </w:r>
    </w:p>
    <w:p>
      <w:r>
        <w:t>Mức tiêu hao  (Kw)</w:t>
      </w:r>
    </w:p>
    <w:p>
      <w:r>
        <w:t>Tỷ lệ 1:   5 000</w:t>
      </w:r>
    </w:p>
    <w:p>
      <w:r>
        <w:t>Tỷ lệ 1:   10 000</w:t>
      </w:r>
    </w:p>
    <w:p>
      <w:r>
        <w:t>Tỷ lệ 1:   25 000</w:t>
      </w:r>
    </w:p>
    <w:p>
      <w:r>
        <w:t>Tỷ lệ 1:   100 000</w:t>
      </w:r>
    </w:p>
    <w:p>
      <w:r>
        <w:t>1</w:t>
      </w:r>
    </w:p>
    <w:p>
      <w:r>
        <w:t>Máy vi tính PC</w:t>
      </w:r>
    </w:p>
    <w:p>
      <w:r>
        <w:t>Cái</w:t>
      </w:r>
    </w:p>
    <w:p>
      <w:r>
        <w:t>0,40</w:t>
      </w:r>
    </w:p>
    <w:p>
      <w:r>
        <w:t>3,83</w:t>
      </w:r>
    </w:p>
    <w:p>
      <w:r>
        <w:t>4,62</w:t>
      </w:r>
    </w:p>
    <w:p>
      <w:r>
        <w:t>5,56</w:t>
      </w:r>
    </w:p>
    <w:p>
      <w:r>
        <w:t>8,06</w:t>
      </w:r>
    </w:p>
    <w:p>
      <w:r>
        <w:t>2</w:t>
      </w:r>
    </w:p>
    <w:p>
      <w:r>
        <w:t>Điều hòa 12000 BTU</w:t>
      </w:r>
    </w:p>
    <w:p>
      <w:r>
        <w:t>Cái</w:t>
      </w:r>
    </w:p>
    <w:p>
      <w:r>
        <w:t>2,20</w:t>
      </w:r>
    </w:p>
    <w:p>
      <w:r>
        <w:t>7,03</w:t>
      </w:r>
    </w:p>
    <w:p>
      <w:r>
        <w:t>8,47</w:t>
      </w:r>
    </w:p>
    <w:p>
      <w:r>
        <w:t>10,20</w:t>
      </w:r>
    </w:p>
    <w:p>
      <w:r>
        <w:t>14,78</w:t>
      </w:r>
    </w:p>
    <w:p>
      <w:r>
        <w:t>3</w:t>
      </w:r>
    </w:p>
    <w:p>
      <w:r>
        <w:t>Đèn Led</w:t>
      </w:r>
    </w:p>
    <w:p>
      <w:r>
        <w:t>Bộ</w:t>
      </w:r>
    </w:p>
    <w:p>
      <w:r>
        <w:t>0,04</w:t>
      </w:r>
    </w:p>
    <w:p>
      <w:r>
        <w:t>0,51</w:t>
      </w:r>
    </w:p>
    <w:p>
      <w:r>
        <w:t>0,62</w:t>
      </w:r>
    </w:p>
    <w:p>
      <w:r>
        <w:t>0,74</w:t>
      </w:r>
    </w:p>
    <w:p>
      <w:r>
        <w:t>1,08</w:t>
      </w:r>
    </w:p>
    <w:p>
      <w:r>
        <w:t>4</w:t>
      </w:r>
    </w:p>
    <w:p>
      <w:r>
        <w:t>Lưu điện 600w</w:t>
      </w:r>
    </w:p>
    <w:p>
      <w:r>
        <w:t>Cái</w:t>
      </w:r>
    </w:p>
    <w:p>
      <w:r>
        <w:t>0,60</w:t>
      </w:r>
    </w:p>
    <w:p>
      <w:r>
        <w:t>4,79</w:t>
      </w:r>
    </w:p>
    <w:p>
      <w:r>
        <w:t>5,77</w:t>
      </w:r>
    </w:p>
    <w:p>
      <w:r>
        <w:t>6,96</w:t>
      </w:r>
    </w:p>
    <w:p>
      <w:r>
        <w:t>10,08</w:t>
      </w:r>
    </w:p>
    <w:p>
      <w:r>
        <w:t>5</w:t>
      </w:r>
    </w:p>
    <w:p>
      <w:r>
        <w:t>Máy hút bụi 1.5 Kw</w:t>
      </w:r>
    </w:p>
    <w:p>
      <w:r>
        <w:t>Cái</w:t>
      </w:r>
    </w:p>
    <w:p>
      <w:r>
        <w:t>1,50</w:t>
      </w:r>
    </w:p>
    <w:p>
      <w:r>
        <w:t>0,14</w:t>
      </w:r>
    </w:p>
    <w:p>
      <w:r>
        <w:t>0,17</w:t>
      </w:r>
    </w:p>
    <w:p>
      <w:r>
        <w:t>0,21</w:t>
      </w:r>
    </w:p>
    <w:p>
      <w:r>
        <w:t>0,30</w:t>
      </w:r>
    </w:p>
    <w:p>
      <w:r>
        <w:t>6</w:t>
      </w:r>
    </w:p>
    <w:p>
      <w:r>
        <w:t>Máy hút ẩm 2 Kw</w:t>
      </w:r>
    </w:p>
    <w:p>
      <w:r>
        <w:t>Cái</w:t>
      </w:r>
    </w:p>
    <w:p>
      <w:r>
        <w:t>2,00</w:t>
      </w:r>
    </w:p>
    <w:p>
      <w:r>
        <w:t>1,60</w:t>
      </w:r>
    </w:p>
    <w:p>
      <w:r>
        <w:t>1,92</w:t>
      </w:r>
    </w:p>
    <w:p>
      <w:r>
        <w:t>2,32</w:t>
      </w:r>
    </w:p>
    <w:p>
      <w:r>
        <w:t>3,36</w:t>
      </w:r>
    </w:p>
    <w:p>
      <w:r>
        <w:t>5. Biên tập lớp thông tin ngập lụt</w:t>
      </w:r>
    </w:p>
    <w:p>
      <w:r>
        <w:t>5.1. Định mức lao động</w:t>
      </w:r>
    </w:p>
    <w:p>
      <w:r>
        <w:t>5.1.1. Nội dung công việc</w:t>
      </w:r>
    </w:p>
    <w:p>
      <w:r>
        <w:t>Được quy định tại Điều 10 Chương II Thông tư số 12/2023/TT-BTNMT ngày 12/10/2023 của Bộ trưởng Bộ Tài nguyên và Môi trường quy định kỹ thuật giám sát ngập lụt bằng công nghệ viễn thám.</w:t>
      </w:r>
    </w:p>
    <w:p>
      <w:r>
        <w:t>5.1.2. Phân loại khó khăn</w:t>
      </w:r>
    </w:p>
    <w:p>
      <w:r>
        <w:t>Loại 1:  Khu vực xử lý dữ liệu là đồng bằng, đối tượng ảnh hưởng ngập lụt không lớn, đồng nhất.</w:t>
      </w:r>
    </w:p>
    <w:p>
      <w:r>
        <w:t>Loại 2:  Khu vực xử lý dữ liệu là đồng bằng xen kẽ, có địa hình phức tạp, đối tượng ảnh hưởng ngập lụt không đồng nhất.</w:t>
      </w:r>
    </w:p>
    <w:p>
      <w:r>
        <w:t>Loại 3:  Khu vực xử lý dữ liệu là trung du miền núi, có địa hình phức tạp, đối tượng ảnh hưởng ngập lụt lớn, không đồng nhất.</w:t>
      </w:r>
    </w:p>
    <w:p>
      <w:r>
        <w:t>5.1.3. Định biên</w:t>
      </w:r>
    </w:p>
    <w:p>
      <w:r>
        <w:t>Bảng số 77</w:t>
      </w:r>
    </w:p>
    <w:p>
      <w:r>
        <w:t>TT</w:t>
      </w:r>
    </w:p>
    <w:p>
      <w:r>
        <w:t>Hạng mục</w:t>
      </w:r>
    </w:p>
    <w:p>
      <w:r>
        <w:t>Lao động kỹ thuật</w:t>
      </w:r>
    </w:p>
    <w:p>
      <w:r>
        <w:t>5.1</w:t>
      </w:r>
    </w:p>
    <w:p>
      <w:r>
        <w:t>Hiệu chỉnh kết quả thông tin ngập lụt</w:t>
      </w:r>
    </w:p>
    <w:p>
      <w:r>
        <w:t>2 KS3</w:t>
      </w:r>
    </w:p>
    <w:p>
      <w:r>
        <w:t>5.2</w:t>
      </w:r>
    </w:p>
    <w:p>
      <w:r>
        <w:t>Biên tập làm trơn đường bao vùng ngập lụt: thông số làm trơn đường là 0,1 mm trên bản đồ</w:t>
      </w:r>
    </w:p>
    <w:p>
      <w:r>
        <w:t>1 KS3</w:t>
      </w:r>
    </w:p>
    <w:p>
      <w:r>
        <w:t>5.3</w:t>
      </w:r>
    </w:p>
    <w:p>
      <w:r>
        <w:t>Lọc bỏ các vùng ngập nước thường xuyên</w:t>
      </w:r>
    </w:p>
    <w:p>
      <w:r>
        <w:t>1 KS3</w:t>
      </w:r>
    </w:p>
    <w:p>
      <w:r>
        <w:t>5.4</w:t>
      </w:r>
    </w:p>
    <w:p>
      <w:r>
        <w:t>Tính diện tích vùng ngập lụt theo đơn vị hành chính tỉnh, xã</w:t>
      </w:r>
    </w:p>
    <w:p>
      <w:r>
        <w:t>1 KS3</w:t>
      </w:r>
    </w:p>
    <w:p>
      <w:r>
        <w:t>5.1.4. Định mức</w:t>
      </w:r>
    </w:p>
    <w:p>
      <w:r>
        <w:t>Bảng số 78</w:t>
      </w:r>
    </w:p>
    <w:p>
      <w:r>
        <w:t>TT</w:t>
      </w:r>
    </w:p>
    <w:p>
      <w:r>
        <w:t>Hạng mục công việc</w:t>
      </w:r>
    </w:p>
    <w:p>
      <w:r>
        <w:t>ĐVT</w:t>
      </w:r>
    </w:p>
    <w:p>
      <w:r>
        <w:t>KK1</w:t>
      </w:r>
    </w:p>
    <w:p>
      <w:r>
        <w:t>KK2</w:t>
      </w:r>
    </w:p>
    <w:p>
      <w:r>
        <w:t>KK3</w:t>
      </w:r>
    </w:p>
    <w:p>
      <w:r>
        <w:t>Tỷ lệ 1:100 000</w:t>
      </w:r>
    </w:p>
    <w:p>
      <w:r>
        <w:t>5.1</w:t>
      </w:r>
    </w:p>
    <w:p>
      <w:r>
        <w:t>Hiệu chỉnh kết quả thông tin ngập lụt</w:t>
      </w:r>
    </w:p>
    <w:p>
      <w:r>
        <w:t>Công nhóm/Mảnh</w:t>
      </w:r>
    </w:p>
    <w:p>
      <w:r>
        <w:t>3,32</w:t>
      </w:r>
    </w:p>
    <w:p>
      <w:r>
        <w:t>4,00</w:t>
      </w:r>
    </w:p>
    <w:p>
      <w:r>
        <w:t>4,80</w:t>
      </w:r>
    </w:p>
    <w:p>
      <w:r>
        <w:t>5.2</w:t>
      </w:r>
    </w:p>
    <w:p>
      <w:r>
        <w:t>Biên tập làm trơn đường bao vùng ngập lụt: thông số làm trơn đường là 0,1 mm trên bản đồ</w:t>
      </w:r>
    </w:p>
    <w:p>
      <w:r>
        <w:t>Công/Mảnh</w:t>
      </w:r>
    </w:p>
    <w:p>
      <w:r>
        <w:t>3,32</w:t>
      </w:r>
    </w:p>
    <w:p>
      <w:r>
        <w:t>4,00</w:t>
      </w:r>
    </w:p>
    <w:p>
      <w:r>
        <w:t>4,80</w:t>
      </w:r>
    </w:p>
    <w:p>
      <w:r>
        <w:t>5.3</w:t>
      </w:r>
    </w:p>
    <w:p>
      <w:r>
        <w:t>Lọc bỏ các vùng ngập nước thường xuyên</w:t>
      </w:r>
    </w:p>
    <w:p>
      <w:r>
        <w:t>Công/Mảnh</w:t>
      </w:r>
    </w:p>
    <w:p>
      <w:r>
        <w:t>3,32</w:t>
      </w:r>
    </w:p>
    <w:p>
      <w:r>
        <w:t>4,00</w:t>
      </w:r>
    </w:p>
    <w:p>
      <w:r>
        <w:t>4,80</w:t>
      </w:r>
    </w:p>
    <w:p>
      <w:r>
        <w:t>5.4</w:t>
      </w:r>
    </w:p>
    <w:p>
      <w:r>
        <w:t>Tính diện tích vùng ngập lụt theo đơn vị hành chính tỉnh, xã</w:t>
      </w:r>
    </w:p>
    <w:p>
      <w:r>
        <w:t>Công/Mảnh</w:t>
      </w:r>
    </w:p>
    <w:p>
      <w:r>
        <w:t>1,66</w:t>
      </w:r>
    </w:p>
    <w:p>
      <w:r>
        <w:t>2,00</w:t>
      </w:r>
    </w:p>
    <w:p>
      <w:r>
        <w:t>2,40</w:t>
      </w:r>
    </w:p>
    <w:p>
      <w:r>
        <w:t>Tỷ lệ 1:25 000</w:t>
      </w:r>
    </w:p>
    <w:p>
      <w:r>
        <w:t>5.1</w:t>
      </w:r>
    </w:p>
    <w:p>
      <w:r>
        <w:t>Hiệu chỉnh kết quả thông tin ngập lụt</w:t>
      </w:r>
    </w:p>
    <w:p>
      <w:r>
        <w:t>Công nhóm/Mảnh</w:t>
      </w:r>
    </w:p>
    <w:p>
      <w:r>
        <w:t>2,29</w:t>
      </w:r>
    </w:p>
    <w:p>
      <w:r>
        <w:t>2,76</w:t>
      </w:r>
    </w:p>
    <w:p>
      <w:r>
        <w:t>3,31</w:t>
      </w:r>
    </w:p>
    <w:p>
      <w:r>
        <w:t>5.2</w:t>
      </w:r>
    </w:p>
    <w:p>
      <w:r>
        <w:t>Biên tập làm trơn đường bao vùng ngập lụt: thông số làm trơn đường là 0,1 mm trên bản đồ</w:t>
      </w:r>
    </w:p>
    <w:p>
      <w:r>
        <w:t>Công/Mảnh</w:t>
      </w:r>
    </w:p>
    <w:p>
      <w:r>
        <w:t>2,29</w:t>
      </w:r>
    </w:p>
    <w:p>
      <w:r>
        <w:t>2,76</w:t>
      </w:r>
    </w:p>
    <w:p>
      <w:r>
        <w:t>3,31</w:t>
      </w:r>
    </w:p>
    <w:p>
      <w:r>
        <w:t>5.3</w:t>
      </w:r>
    </w:p>
    <w:p>
      <w:r>
        <w:t>Lọc bỏ các vùng ngập nước thường xuyên</w:t>
      </w:r>
    </w:p>
    <w:p>
      <w:r>
        <w:t>Công/Mảnh</w:t>
      </w:r>
    </w:p>
    <w:p>
      <w:r>
        <w:t>2,29</w:t>
      </w:r>
    </w:p>
    <w:p>
      <w:r>
        <w:t>2,76</w:t>
      </w:r>
    </w:p>
    <w:p>
      <w:r>
        <w:t>3,31</w:t>
      </w:r>
    </w:p>
    <w:p>
      <w:r>
        <w:t>5.4</w:t>
      </w:r>
    </w:p>
    <w:p>
      <w:r>
        <w:t>Tính diện tích vùng ngập lụt theo đơn vị hành chính tỉnh, xã</w:t>
      </w:r>
    </w:p>
    <w:p>
      <w:r>
        <w:t>Công/Mảnh</w:t>
      </w:r>
    </w:p>
    <w:p>
      <w:r>
        <w:t>1,15</w:t>
      </w:r>
    </w:p>
    <w:p>
      <w:r>
        <w:t>1,38</w:t>
      </w:r>
    </w:p>
    <w:p>
      <w:r>
        <w:t>1,66</w:t>
      </w:r>
    </w:p>
    <w:p>
      <w:r>
        <w:t>Tỷ lệ 1:10 000</w:t>
      </w:r>
    </w:p>
    <w:p>
      <w:r>
        <w:t>5.1</w:t>
      </w:r>
    </w:p>
    <w:p>
      <w:r>
        <w:t>Hiệu chỉnh kết quả thông tin ngập lụt</w:t>
      </w:r>
    </w:p>
    <w:p>
      <w:r>
        <w:t>Công nhóm/Mảnh</w:t>
      </w:r>
    </w:p>
    <w:p>
      <w:r>
        <w:t>1,90</w:t>
      </w:r>
    </w:p>
    <w:p>
      <w:r>
        <w:t>2,29</w:t>
      </w:r>
    </w:p>
    <w:p>
      <w:r>
        <w:t>2,75</w:t>
      </w:r>
    </w:p>
    <w:p>
      <w:r>
        <w:t>5.2</w:t>
      </w:r>
    </w:p>
    <w:p>
      <w:r>
        <w:t>Biên tập làm trơn đường bao vùng ngập lụt: thông số làm trơn đường là 0,1 mm trên bản đồ</w:t>
      </w:r>
    </w:p>
    <w:p>
      <w:r>
        <w:t>Công/Mảnh</w:t>
      </w:r>
    </w:p>
    <w:p>
      <w:r>
        <w:t>1,90</w:t>
      </w:r>
    </w:p>
    <w:p>
      <w:r>
        <w:t>2,29</w:t>
      </w:r>
    </w:p>
    <w:p>
      <w:r>
        <w:t>2,75</w:t>
      </w:r>
    </w:p>
    <w:p>
      <w:r>
        <w:t>5.3</w:t>
      </w:r>
    </w:p>
    <w:p>
      <w:r>
        <w:t>Lọc bỏ các vùng ngập nước thường xuyên</w:t>
      </w:r>
    </w:p>
    <w:p>
      <w:r>
        <w:t>Công/Mảnh</w:t>
      </w:r>
    </w:p>
    <w:p>
      <w:r>
        <w:t>1,90</w:t>
      </w:r>
    </w:p>
    <w:p>
      <w:r>
        <w:t>2,29</w:t>
      </w:r>
    </w:p>
    <w:p>
      <w:r>
        <w:t>2,75</w:t>
      </w:r>
    </w:p>
    <w:p>
      <w:r>
        <w:t>5.4</w:t>
      </w:r>
    </w:p>
    <w:p>
      <w:r>
        <w:t>Tính diện tích vùng ngập lụt theo đơn vị hành chính tỉnh, xã</w:t>
      </w:r>
    </w:p>
    <w:p>
      <w:r>
        <w:t>Công/Mảnh</w:t>
      </w:r>
    </w:p>
    <w:p>
      <w:r>
        <w:t>0,95</w:t>
      </w:r>
    </w:p>
    <w:p>
      <w:r>
        <w:t>1,15</w:t>
      </w:r>
    </w:p>
    <w:p>
      <w:r>
        <w:t>1,37</w:t>
      </w:r>
    </w:p>
    <w:p>
      <w:r>
        <w:t>Tỷ lệ 1:5 000</w:t>
      </w:r>
    </w:p>
    <w:p>
      <w:r>
        <w:t>5.1</w:t>
      </w:r>
    </w:p>
    <w:p>
      <w:r>
        <w:t>Hiệu chỉnh kết quả thông tin ngập lụt</w:t>
      </w:r>
    </w:p>
    <w:p>
      <w:r>
        <w:t>Công nhóm/Mảnh</w:t>
      </w:r>
    </w:p>
    <w:p>
      <w:r>
        <w:t>1,58</w:t>
      </w:r>
    </w:p>
    <w:p>
      <w:r>
        <w:t>1,90</w:t>
      </w:r>
    </w:p>
    <w:p>
      <w:r>
        <w:t>2,28</w:t>
      </w:r>
    </w:p>
    <w:p>
      <w:r>
        <w:t>5.2</w:t>
      </w:r>
    </w:p>
    <w:p>
      <w:r>
        <w:t>Biên tập làm trơn đường bao vùng ngập lụt: thông số làm trơn đường là 0,1 mm trên bản đồ</w:t>
      </w:r>
    </w:p>
    <w:p>
      <w:r>
        <w:t>Công/Mảnh</w:t>
      </w:r>
    </w:p>
    <w:p>
      <w:r>
        <w:t>1,58</w:t>
      </w:r>
    </w:p>
    <w:p>
      <w:r>
        <w:t>1,90</w:t>
      </w:r>
    </w:p>
    <w:p>
      <w:r>
        <w:t>2,28</w:t>
      </w:r>
    </w:p>
    <w:p>
      <w:r>
        <w:t>5.3</w:t>
      </w:r>
    </w:p>
    <w:p>
      <w:r>
        <w:t>Lọc bỏ các vùng ngập nước thường xuyên</w:t>
      </w:r>
    </w:p>
    <w:p>
      <w:r>
        <w:t>Công/Mảnh</w:t>
      </w:r>
    </w:p>
    <w:p>
      <w:r>
        <w:t>1,58</w:t>
      </w:r>
    </w:p>
    <w:p>
      <w:r>
        <w:t>1,90</w:t>
      </w:r>
    </w:p>
    <w:p>
      <w:r>
        <w:t>2,28</w:t>
      </w:r>
    </w:p>
    <w:p>
      <w:r>
        <w:t>5.4</w:t>
      </w:r>
    </w:p>
    <w:p>
      <w:r>
        <w:t>Tính diện tích vùng ngập lụt theo đơn vị hành chính tỉnh, xã</w:t>
      </w:r>
    </w:p>
    <w:p>
      <w:r>
        <w:t>Công/Mảnh</w:t>
      </w:r>
    </w:p>
    <w:p>
      <w:r>
        <w:t>0,79</w:t>
      </w:r>
    </w:p>
    <w:p>
      <w:r>
        <w:t>0,95</w:t>
      </w:r>
    </w:p>
    <w:p>
      <w:r>
        <w:t>1,14</w:t>
      </w:r>
    </w:p>
    <w:p>
      <w:r>
        <w:t>5.2. Định mức sử dụng máy móc, thiết bị</w:t>
      </w:r>
    </w:p>
    <w:p>
      <w:r>
        <w:t>5.2.1. Hiệu chỉnh kết quả thông tin ngập lụt: Ca/Mảnh</w:t>
      </w:r>
    </w:p>
    <w:p>
      <w:r>
        <w:t>Bảng số 79</w:t>
      </w:r>
    </w:p>
    <w:p>
      <w:r>
        <w:t>TT</w:t>
      </w:r>
    </w:p>
    <w:p>
      <w:r>
        <w:t>Danh mục thiết bị</w:t>
      </w:r>
    </w:p>
    <w:p>
      <w:r>
        <w:t>Đơn vị   tính</w:t>
      </w:r>
    </w:p>
    <w:p>
      <w:r>
        <w:t>KK1  (Ca/Mảnh)</w:t>
      </w:r>
    </w:p>
    <w:p>
      <w:r>
        <w:t>KK2  (Ca/Mảnh)</w:t>
      </w:r>
    </w:p>
    <w:p>
      <w:r>
        <w:t>KK3  (Ca/Mảnh)</w:t>
      </w:r>
    </w:p>
    <w:p>
      <w:r>
        <w:t>Tỷ lệ 1:100 000</w:t>
      </w:r>
    </w:p>
    <w:p>
      <w:r>
        <w:t>1</w:t>
      </w:r>
    </w:p>
    <w:p>
      <w:r>
        <w:t>Máy in phun A0</w:t>
      </w:r>
    </w:p>
    <w:p>
      <w:r>
        <w:t>Cái</w:t>
      </w:r>
    </w:p>
    <w:p>
      <w:r>
        <w:t>0,50</w:t>
      </w:r>
    </w:p>
    <w:p>
      <w:r>
        <w:t>0,60</w:t>
      </w:r>
    </w:p>
    <w:p>
      <w:r>
        <w:t>0,72</w:t>
      </w:r>
    </w:p>
    <w:p>
      <w:r>
        <w:t>2</w:t>
      </w:r>
    </w:p>
    <w:p>
      <w:r>
        <w:t>Máy vi tính PC</w:t>
      </w:r>
    </w:p>
    <w:p>
      <w:r>
        <w:t>Cái</w:t>
      </w:r>
    </w:p>
    <w:p>
      <w:r>
        <w:t>3,98</w:t>
      </w:r>
    </w:p>
    <w:p>
      <w:r>
        <w:t>4,80</w:t>
      </w:r>
    </w:p>
    <w:p>
      <w:r>
        <w:t>5,76</w:t>
      </w:r>
    </w:p>
    <w:p>
      <w:r>
        <w:t>3</w:t>
      </w:r>
    </w:p>
    <w:p>
      <w:r>
        <w:t>Điều hòa nhiệt độ 12000 BTU</w:t>
      </w:r>
    </w:p>
    <w:p>
      <w:r>
        <w:t>Cái</w:t>
      </w:r>
    </w:p>
    <w:p>
      <w:r>
        <w:t>1,33</w:t>
      </w:r>
    </w:p>
    <w:p>
      <w:r>
        <w:t>1,60</w:t>
      </w:r>
    </w:p>
    <w:p>
      <w:r>
        <w:t>1,92</w:t>
      </w:r>
    </w:p>
    <w:p>
      <w:r>
        <w:t>4</w:t>
      </w:r>
    </w:p>
    <w:p>
      <w:r>
        <w:t>Máy in A4</w:t>
      </w:r>
    </w:p>
    <w:p>
      <w:r>
        <w:t>Cái</w:t>
      </w:r>
    </w:p>
    <w:p>
      <w:r>
        <w:t>0,40</w:t>
      </w:r>
    </w:p>
    <w:p>
      <w:r>
        <w:t>0,48</w:t>
      </w:r>
    </w:p>
    <w:p>
      <w:r>
        <w:t>0,58</w:t>
      </w:r>
    </w:p>
    <w:p>
      <w:r>
        <w:t>Tỷ lệ 1:25 000</w:t>
      </w:r>
    </w:p>
    <w:p>
      <w:r>
        <w:t>1</w:t>
      </w:r>
    </w:p>
    <w:p>
      <w:r>
        <w:t>Máy in phun A0</w:t>
      </w:r>
    </w:p>
    <w:p>
      <w:r>
        <w:t>Cái</w:t>
      </w:r>
    </w:p>
    <w:p>
      <w:r>
        <w:t>0,34</w:t>
      </w:r>
    </w:p>
    <w:p>
      <w:r>
        <w:t>0,41</w:t>
      </w:r>
    </w:p>
    <w:p>
      <w:r>
        <w:t>0,50</w:t>
      </w:r>
    </w:p>
    <w:p>
      <w:r>
        <w:t>2</w:t>
      </w:r>
    </w:p>
    <w:p>
      <w:r>
        <w:t>Máy vi tính PC</w:t>
      </w:r>
    </w:p>
    <w:p>
      <w:r>
        <w:t>Cái</w:t>
      </w:r>
    </w:p>
    <w:p>
      <w:r>
        <w:t>2,75</w:t>
      </w:r>
    </w:p>
    <w:p>
      <w:r>
        <w:t>3,31</w:t>
      </w:r>
    </w:p>
    <w:p>
      <w:r>
        <w:t>3,97</w:t>
      </w:r>
    </w:p>
    <w:p>
      <w:r>
        <w:t>3</w:t>
      </w:r>
    </w:p>
    <w:p>
      <w:r>
        <w:t>Điều hòa nhiệt độ 12000 BTU</w:t>
      </w:r>
    </w:p>
    <w:p>
      <w:r>
        <w:t>Cái</w:t>
      </w:r>
    </w:p>
    <w:p>
      <w:r>
        <w:t>0,92</w:t>
      </w:r>
    </w:p>
    <w:p>
      <w:r>
        <w:t>1,10</w:t>
      </w:r>
    </w:p>
    <w:p>
      <w:r>
        <w:t>1,32</w:t>
      </w:r>
    </w:p>
    <w:p>
      <w:r>
        <w:t>4</w:t>
      </w:r>
    </w:p>
    <w:p>
      <w:r>
        <w:t>Đèn Led</w:t>
      </w:r>
    </w:p>
    <w:p>
      <w:r>
        <w:t>Bộ</w:t>
      </w:r>
    </w:p>
    <w:p>
      <w:r>
        <w:t>0,27</w:t>
      </w:r>
    </w:p>
    <w:p>
      <w:r>
        <w:t>0,33</w:t>
      </w:r>
    </w:p>
    <w:p>
      <w:r>
        <w:t>0,40</w:t>
      </w:r>
    </w:p>
    <w:p>
      <w:r>
        <w:t>Tỷ lệ 1:10 000</w:t>
      </w:r>
    </w:p>
    <w:p>
      <w:r>
        <w:t>1</w:t>
      </w:r>
    </w:p>
    <w:p>
      <w:r>
        <w:t>Máy in phun A0</w:t>
      </w:r>
    </w:p>
    <w:p>
      <w:r>
        <w:t>Cái</w:t>
      </w:r>
    </w:p>
    <w:p>
      <w:r>
        <w:t>0,29</w:t>
      </w:r>
    </w:p>
    <w:p>
      <w:r>
        <w:t>0,34</w:t>
      </w:r>
    </w:p>
    <w:p>
      <w:r>
        <w:t>0,41</w:t>
      </w:r>
    </w:p>
    <w:p>
      <w:r>
        <w:t>2</w:t>
      </w:r>
    </w:p>
    <w:p>
      <w:r>
        <w:t>Máy vi tính PC</w:t>
      </w:r>
    </w:p>
    <w:p>
      <w:r>
        <w:t>Cái</w:t>
      </w:r>
    </w:p>
    <w:p>
      <w:r>
        <w:t>2,28</w:t>
      </w:r>
    </w:p>
    <w:p>
      <w:r>
        <w:t>2,75</w:t>
      </w:r>
    </w:p>
    <w:p>
      <w:r>
        <w:t>3,30</w:t>
      </w:r>
    </w:p>
    <w:p>
      <w:r>
        <w:t>3</w:t>
      </w:r>
    </w:p>
    <w:p>
      <w:r>
        <w:t>Điều hòa nhiệt độ 12000 BTU</w:t>
      </w:r>
    </w:p>
    <w:p>
      <w:r>
        <w:t>Cái</w:t>
      </w:r>
    </w:p>
    <w:p>
      <w:r>
        <w:t>0,76</w:t>
      </w:r>
    </w:p>
    <w:p>
      <w:r>
        <w:t>0,92</w:t>
      </w:r>
    </w:p>
    <w:p>
      <w:r>
        <w:t>1,10</w:t>
      </w:r>
    </w:p>
    <w:p>
      <w:r>
        <w:t>4</w:t>
      </w:r>
    </w:p>
    <w:p>
      <w:r>
        <w:t>Đèn Led</w:t>
      </w:r>
    </w:p>
    <w:p>
      <w:r>
        <w:t>Bộ</w:t>
      </w:r>
    </w:p>
    <w:p>
      <w:r>
        <w:t>0,23</w:t>
      </w:r>
    </w:p>
    <w:p>
      <w:r>
        <w:t>0,27</w:t>
      </w:r>
    </w:p>
    <w:p>
      <w:r>
        <w:t>0,33</w:t>
      </w:r>
    </w:p>
    <w:p>
      <w:r>
        <w:t>Tỷ lệ 1:5 000</w:t>
      </w:r>
    </w:p>
    <w:p>
      <w:r>
        <w:t>1</w:t>
      </w:r>
    </w:p>
    <w:p>
      <w:r>
        <w:t>Máy in phun A0</w:t>
      </w:r>
    </w:p>
    <w:p>
      <w:r>
        <w:t>Cái</w:t>
      </w:r>
    </w:p>
    <w:p>
      <w:r>
        <w:t>0,24</w:t>
      </w:r>
    </w:p>
    <w:p>
      <w:r>
        <w:t>0,29</w:t>
      </w:r>
    </w:p>
    <w:p>
      <w:r>
        <w:t>0,34</w:t>
      </w:r>
    </w:p>
    <w:p>
      <w:r>
        <w:t>2</w:t>
      </w:r>
    </w:p>
    <w:p>
      <w:r>
        <w:t>Máy vi tính PC</w:t>
      </w:r>
    </w:p>
    <w:p>
      <w:r>
        <w:t>Cái</w:t>
      </w:r>
    </w:p>
    <w:p>
      <w:r>
        <w:t>1,89</w:t>
      </w:r>
    </w:p>
    <w:p>
      <w:r>
        <w:t>2,28</w:t>
      </w:r>
    </w:p>
    <w:p>
      <w:r>
        <w:t>2,74</w:t>
      </w:r>
    </w:p>
    <w:p>
      <w:r>
        <w:t>3</w:t>
      </w:r>
    </w:p>
    <w:p>
      <w:r>
        <w:t>Điều hòa nhiệt độ 12000 BTU</w:t>
      </w:r>
    </w:p>
    <w:p>
      <w:r>
        <w:t>Cái</w:t>
      </w:r>
    </w:p>
    <w:p>
      <w:r>
        <w:t>0,63</w:t>
      </w:r>
    </w:p>
    <w:p>
      <w:r>
        <w:t>0,76</w:t>
      </w:r>
    </w:p>
    <w:p>
      <w:r>
        <w:t>0,91</w:t>
      </w:r>
    </w:p>
    <w:p>
      <w:r>
        <w:t>4</w:t>
      </w:r>
    </w:p>
    <w:p>
      <w:r>
        <w:t>Đèn Led</w:t>
      </w:r>
    </w:p>
    <w:p>
      <w:r>
        <w:t>Bộ</w:t>
      </w:r>
    </w:p>
    <w:p>
      <w:r>
        <w:t>0,19</w:t>
      </w:r>
    </w:p>
    <w:p>
      <w:r>
        <w:t>0,23</w:t>
      </w:r>
    </w:p>
    <w:p>
      <w:r>
        <w:t>0,27</w:t>
      </w:r>
    </w:p>
    <w:p>
      <w:r>
        <w:t>5.2.2. Biên tập làm trơn đường bao vùng ngập lụt: thông số làm trơn đường là 0,1 mm trên bản đồ: Ca/Mảnh</w:t>
      </w:r>
    </w:p>
    <w:p>
      <w:r>
        <w:t>Bảng số 80</w:t>
      </w:r>
    </w:p>
    <w:p>
      <w:r>
        <w:t>TT</w:t>
      </w:r>
    </w:p>
    <w:p>
      <w:r>
        <w:t>Danh mục thiết bị</w:t>
      </w:r>
    </w:p>
    <w:p>
      <w:r>
        <w:t>Đơn vị   tính</w:t>
      </w:r>
    </w:p>
    <w:p>
      <w:r>
        <w:t>KK1  (Ca/Mảnh)</w:t>
      </w:r>
    </w:p>
    <w:p>
      <w:r>
        <w:t>KK2  (Ca/Mảnh)</w:t>
      </w:r>
    </w:p>
    <w:p>
      <w:r>
        <w:t>KK3  (Ca/Mảnh)</w:t>
      </w:r>
    </w:p>
    <w:p>
      <w:r>
        <w:t>Tỷ lệ 1:100 000</w:t>
      </w:r>
    </w:p>
    <w:p>
      <w:r>
        <w:t>1</w:t>
      </w:r>
    </w:p>
    <w:p>
      <w:r>
        <w:t>Máy in phun A0</w:t>
      </w:r>
    </w:p>
    <w:p>
      <w:r>
        <w:t>Cái</w:t>
      </w:r>
    </w:p>
    <w:p>
      <w:r>
        <w:t>0,25</w:t>
      </w:r>
    </w:p>
    <w:p>
      <w:r>
        <w:t>0,30</w:t>
      </w:r>
    </w:p>
    <w:p>
      <w:r>
        <w:t>0,36</w:t>
      </w:r>
    </w:p>
    <w:p>
      <w:r>
        <w:t>2</w:t>
      </w:r>
    </w:p>
    <w:p>
      <w:r>
        <w:t>Máy vi tính PC</w:t>
      </w:r>
    </w:p>
    <w:p>
      <w:r>
        <w:t>Cái</w:t>
      </w:r>
    </w:p>
    <w:p>
      <w:r>
        <w:t>1,99</w:t>
      </w:r>
    </w:p>
    <w:p>
      <w:r>
        <w:t>2,40</w:t>
      </w:r>
    </w:p>
    <w:p>
      <w:r>
        <w:t>2,88</w:t>
      </w:r>
    </w:p>
    <w:p>
      <w:r>
        <w:t>3</w:t>
      </w:r>
    </w:p>
    <w:p>
      <w:r>
        <w:t>Điều hòa nhiệt độ 12000 BTU</w:t>
      </w:r>
    </w:p>
    <w:p>
      <w:r>
        <w:t>Cái</w:t>
      </w:r>
    </w:p>
    <w:p>
      <w:r>
        <w:t>0,66</w:t>
      </w:r>
    </w:p>
    <w:p>
      <w:r>
        <w:t>0,80</w:t>
      </w:r>
    </w:p>
    <w:p>
      <w:r>
        <w:t>0,96</w:t>
      </w:r>
    </w:p>
    <w:p>
      <w:r>
        <w:t>4</w:t>
      </w:r>
    </w:p>
    <w:p>
      <w:r>
        <w:t>Máy in A4</w:t>
      </w:r>
    </w:p>
    <w:p>
      <w:r>
        <w:t>Cái</w:t>
      </w:r>
    </w:p>
    <w:p>
      <w:r>
        <w:t>0,20</w:t>
      </w:r>
    </w:p>
    <w:p>
      <w:r>
        <w:t>0,24</w:t>
      </w:r>
    </w:p>
    <w:p>
      <w:r>
        <w:t>0,29</w:t>
      </w:r>
    </w:p>
    <w:p>
      <w:r>
        <w:t>Tỷ lệ 1:25 000</w:t>
      </w:r>
    </w:p>
    <w:p>
      <w:r>
        <w:t>1</w:t>
      </w:r>
    </w:p>
    <w:p>
      <w:r>
        <w:t>Máy in phun A0</w:t>
      </w:r>
    </w:p>
    <w:p>
      <w:r>
        <w:t>Cái</w:t>
      </w:r>
    </w:p>
    <w:p>
      <w:r>
        <w:t>0,17</w:t>
      </w:r>
    </w:p>
    <w:p>
      <w:r>
        <w:t>0,21</w:t>
      </w:r>
    </w:p>
    <w:p>
      <w:r>
        <w:t>0,25</w:t>
      </w:r>
    </w:p>
    <w:p>
      <w:r>
        <w:t>2</w:t>
      </w:r>
    </w:p>
    <w:p>
      <w:r>
        <w:t>Máy vi tính PC</w:t>
      </w:r>
    </w:p>
    <w:p>
      <w:r>
        <w:t>Cái</w:t>
      </w:r>
    </w:p>
    <w:p>
      <w:r>
        <w:t>1,37</w:t>
      </w:r>
    </w:p>
    <w:p>
      <w:r>
        <w:t>1,66</w:t>
      </w:r>
    </w:p>
    <w:p>
      <w:r>
        <w:t>1,99</w:t>
      </w:r>
    </w:p>
    <w:p>
      <w:r>
        <w:t>3</w:t>
      </w:r>
    </w:p>
    <w:p>
      <w:r>
        <w:t>Điều hòa nhiệt độ 12000 BTU</w:t>
      </w:r>
    </w:p>
    <w:p>
      <w:r>
        <w:t>Cái</w:t>
      </w:r>
    </w:p>
    <w:p>
      <w:r>
        <w:t>0,46</w:t>
      </w:r>
    </w:p>
    <w:p>
      <w:r>
        <w:t>0,55</w:t>
      </w:r>
    </w:p>
    <w:p>
      <w:r>
        <w:t>0,66</w:t>
      </w:r>
    </w:p>
    <w:p>
      <w:r>
        <w:t>4</w:t>
      </w:r>
    </w:p>
    <w:p>
      <w:r>
        <w:t>Đèn Led</w:t>
      </w:r>
    </w:p>
    <w:p>
      <w:r>
        <w:t>Bộ</w:t>
      </w:r>
    </w:p>
    <w:p>
      <w:r>
        <w:t>0,14</w:t>
      </w:r>
    </w:p>
    <w:p>
      <w:r>
        <w:t>0,17</w:t>
      </w:r>
    </w:p>
    <w:p>
      <w:r>
        <w:t>0,20</w:t>
      </w:r>
    </w:p>
    <w:p>
      <w:r>
        <w:t>Tỷ lệ 1:10 000</w:t>
      </w:r>
    </w:p>
    <w:p>
      <w:r>
        <w:t>1</w:t>
      </w:r>
    </w:p>
    <w:p>
      <w:r>
        <w:t>Máy in phun A0</w:t>
      </w:r>
    </w:p>
    <w:p>
      <w:r>
        <w:t>Cái</w:t>
      </w:r>
    </w:p>
    <w:p>
      <w:r>
        <w:t>0,14</w:t>
      </w:r>
    </w:p>
    <w:p>
      <w:r>
        <w:t>0,17</w:t>
      </w:r>
    </w:p>
    <w:p>
      <w:r>
        <w:t>0,21</w:t>
      </w:r>
    </w:p>
    <w:p>
      <w:r>
        <w:t>2</w:t>
      </w:r>
    </w:p>
    <w:p>
      <w:r>
        <w:t>Máy vi tính PC</w:t>
      </w:r>
    </w:p>
    <w:p>
      <w:r>
        <w:t>Cái</w:t>
      </w:r>
    </w:p>
    <w:p>
      <w:r>
        <w:t>1,14</w:t>
      </w:r>
    </w:p>
    <w:p>
      <w:r>
        <w:t>1,37</w:t>
      </w:r>
    </w:p>
    <w:p>
      <w:r>
        <w:t>1,65</w:t>
      </w:r>
    </w:p>
    <w:p>
      <w:r>
        <w:t>3</w:t>
      </w:r>
    </w:p>
    <w:p>
      <w:r>
        <w:t>Điều hòa nhiệt độ 12000 BTU</w:t>
      </w:r>
    </w:p>
    <w:p>
      <w:r>
        <w:t>Cái</w:t>
      </w:r>
    </w:p>
    <w:p>
      <w:r>
        <w:t>0,38</w:t>
      </w:r>
    </w:p>
    <w:p>
      <w:r>
        <w:t>0,46</w:t>
      </w:r>
    </w:p>
    <w:p>
      <w:r>
        <w:t>0,55</w:t>
      </w:r>
    </w:p>
    <w:p>
      <w:r>
        <w:t>4</w:t>
      </w:r>
    </w:p>
    <w:p>
      <w:r>
        <w:t>Đèn Led</w:t>
      </w:r>
    </w:p>
    <w:p>
      <w:r>
        <w:t>Bộ</w:t>
      </w:r>
    </w:p>
    <w:p>
      <w:r>
        <w:t>0,11</w:t>
      </w:r>
    </w:p>
    <w:p>
      <w:r>
        <w:t>0,14</w:t>
      </w:r>
    </w:p>
    <w:p>
      <w:r>
        <w:t>0,16</w:t>
      </w:r>
    </w:p>
    <w:p>
      <w:r>
        <w:t>Tỷ lệ 1:5 000</w:t>
      </w:r>
    </w:p>
    <w:p>
      <w:r>
        <w:t>1</w:t>
      </w:r>
    </w:p>
    <w:p>
      <w:r>
        <w:t>Máy in phun A0</w:t>
      </w:r>
    </w:p>
    <w:p>
      <w:r>
        <w:t>Cái</w:t>
      </w:r>
    </w:p>
    <w:p>
      <w:r>
        <w:t>0,12</w:t>
      </w:r>
    </w:p>
    <w:p>
      <w:r>
        <w:t>0,14</w:t>
      </w:r>
    </w:p>
    <w:p>
      <w:r>
        <w:t>0,17</w:t>
      </w:r>
    </w:p>
    <w:p>
      <w:r>
        <w:t>2</w:t>
      </w:r>
    </w:p>
    <w:p>
      <w:r>
        <w:t>Máy vi tính PC</w:t>
      </w:r>
    </w:p>
    <w:p>
      <w:r>
        <w:t>Cái</w:t>
      </w:r>
    </w:p>
    <w:p>
      <w:r>
        <w:t>0,95</w:t>
      </w:r>
    </w:p>
    <w:p>
      <w:r>
        <w:t>1,14</w:t>
      </w:r>
    </w:p>
    <w:p>
      <w:r>
        <w:t>1,37</w:t>
      </w:r>
    </w:p>
    <w:p>
      <w:r>
        <w:t>3</w:t>
      </w:r>
    </w:p>
    <w:p>
      <w:r>
        <w:t>Điều hòa nhiệt độ 12000 BTU</w:t>
      </w:r>
    </w:p>
    <w:p>
      <w:r>
        <w:t>Cái</w:t>
      </w:r>
    </w:p>
    <w:p>
      <w:r>
        <w:t>0,32</w:t>
      </w:r>
    </w:p>
    <w:p>
      <w:r>
        <w:t>0,38</w:t>
      </w:r>
    </w:p>
    <w:p>
      <w:r>
        <w:t>0,46</w:t>
      </w:r>
    </w:p>
    <w:p>
      <w:r>
        <w:t>4</w:t>
      </w:r>
    </w:p>
    <w:p>
      <w:r>
        <w:t>Đèn Led</w:t>
      </w:r>
    </w:p>
    <w:p>
      <w:r>
        <w:t>Bộ</w:t>
      </w:r>
    </w:p>
    <w:p>
      <w:r>
        <w:t>0,09</w:t>
      </w:r>
    </w:p>
    <w:p>
      <w:r>
        <w:t>0,11</w:t>
      </w:r>
    </w:p>
    <w:p>
      <w:r>
        <w:t>0,14</w:t>
      </w:r>
    </w:p>
    <w:p>
      <w:r>
        <w:t>5.2.3. Lọc bỏ các vùng ngập nước thường xuyên: Ca/Mảnh</w:t>
      </w:r>
    </w:p>
    <w:p>
      <w:r>
        <w:t>Bảng số 81</w:t>
      </w:r>
    </w:p>
    <w:p>
      <w:r>
        <w:t>TT</w:t>
      </w:r>
    </w:p>
    <w:p>
      <w:r>
        <w:t>Danh mục thiết bị</w:t>
      </w:r>
    </w:p>
    <w:p>
      <w:r>
        <w:t>Đơn vị   tính</w:t>
      </w:r>
    </w:p>
    <w:p>
      <w:r>
        <w:t>KK1  (Ca/Mảnh)</w:t>
      </w:r>
    </w:p>
    <w:p>
      <w:r>
        <w:t>KK2  (Ca/Mảnh)</w:t>
      </w:r>
    </w:p>
    <w:p>
      <w:r>
        <w:t>KK3  (Ca/Mảnh)</w:t>
      </w:r>
    </w:p>
    <w:p>
      <w:r>
        <w:t>Tỷ lệ 1:100 000</w:t>
      </w:r>
    </w:p>
    <w:p>
      <w:r>
        <w:t>1</w:t>
      </w:r>
    </w:p>
    <w:p>
      <w:r>
        <w:t>Máy in phun A0</w:t>
      </w:r>
    </w:p>
    <w:p>
      <w:r>
        <w:t>Cái</w:t>
      </w:r>
    </w:p>
    <w:p>
      <w:r>
        <w:t>0,25</w:t>
      </w:r>
    </w:p>
    <w:p>
      <w:r>
        <w:t>0,30</w:t>
      </w:r>
    </w:p>
    <w:p>
      <w:r>
        <w:t>0,36</w:t>
      </w:r>
    </w:p>
    <w:p>
      <w:r>
        <w:t>2</w:t>
      </w:r>
    </w:p>
    <w:p>
      <w:r>
        <w:t>Máy vi tính PC</w:t>
      </w:r>
    </w:p>
    <w:p>
      <w:r>
        <w:t>Cái</w:t>
      </w:r>
    </w:p>
    <w:p>
      <w:r>
        <w:t>1,99</w:t>
      </w:r>
    </w:p>
    <w:p>
      <w:r>
        <w:t>2,40</w:t>
      </w:r>
    </w:p>
    <w:p>
      <w:r>
        <w:t>2,88</w:t>
      </w:r>
    </w:p>
    <w:p>
      <w:r>
        <w:t>3</w:t>
      </w:r>
    </w:p>
    <w:p>
      <w:r>
        <w:t>Điều hòa nhiệt độ 12000 BTU</w:t>
      </w:r>
    </w:p>
    <w:p>
      <w:r>
        <w:t>Cái</w:t>
      </w:r>
    </w:p>
    <w:p>
      <w:r>
        <w:t>0,66</w:t>
      </w:r>
    </w:p>
    <w:p>
      <w:r>
        <w:t>0,80</w:t>
      </w:r>
    </w:p>
    <w:p>
      <w:r>
        <w:t>0,96</w:t>
      </w:r>
    </w:p>
    <w:p>
      <w:r>
        <w:t>4</w:t>
      </w:r>
    </w:p>
    <w:p>
      <w:r>
        <w:t>Máy in A4</w:t>
      </w:r>
    </w:p>
    <w:p>
      <w:r>
        <w:t>Cái</w:t>
      </w:r>
    </w:p>
    <w:p>
      <w:r>
        <w:t>0,20</w:t>
      </w:r>
    </w:p>
    <w:p>
      <w:r>
        <w:t>0,24</w:t>
      </w:r>
    </w:p>
    <w:p>
      <w:r>
        <w:t>0,29</w:t>
      </w:r>
    </w:p>
    <w:p>
      <w:r>
        <w:t>Tỷ lệ 1:25 000</w:t>
      </w:r>
    </w:p>
    <w:p>
      <w:r>
        <w:t>1</w:t>
      </w:r>
    </w:p>
    <w:p>
      <w:r>
        <w:t>Máy in phun A0</w:t>
      </w:r>
    </w:p>
    <w:p>
      <w:r>
        <w:t>Cái</w:t>
      </w:r>
    </w:p>
    <w:p>
      <w:r>
        <w:t>0,17</w:t>
      </w:r>
    </w:p>
    <w:p>
      <w:r>
        <w:t>0,21</w:t>
      </w:r>
    </w:p>
    <w:p>
      <w:r>
        <w:t>0,25</w:t>
      </w:r>
    </w:p>
    <w:p>
      <w:r>
        <w:t>2</w:t>
      </w:r>
    </w:p>
    <w:p>
      <w:r>
        <w:t>Máy vi tính PC</w:t>
      </w:r>
    </w:p>
    <w:p>
      <w:r>
        <w:t>Cái</w:t>
      </w:r>
    </w:p>
    <w:p>
      <w:r>
        <w:t>1,37</w:t>
      </w:r>
    </w:p>
    <w:p>
      <w:r>
        <w:t>1,66</w:t>
      </w:r>
    </w:p>
    <w:p>
      <w:r>
        <w:t>1,99</w:t>
      </w:r>
    </w:p>
    <w:p>
      <w:r>
        <w:t>3</w:t>
      </w:r>
    </w:p>
    <w:p>
      <w:r>
        <w:t>Điều hòa nhiệt độ 12000 BTU</w:t>
      </w:r>
    </w:p>
    <w:p>
      <w:r>
        <w:t>Cái</w:t>
      </w:r>
    </w:p>
    <w:p>
      <w:r>
        <w:t>0,46</w:t>
      </w:r>
    </w:p>
    <w:p>
      <w:r>
        <w:t>0,55</w:t>
      </w:r>
    </w:p>
    <w:p>
      <w:r>
        <w:t>0,66</w:t>
      </w:r>
    </w:p>
    <w:p>
      <w:r>
        <w:t>4</w:t>
      </w:r>
    </w:p>
    <w:p>
      <w:r>
        <w:t>Đèn Led</w:t>
      </w:r>
    </w:p>
    <w:p>
      <w:r>
        <w:t>Bộ</w:t>
      </w:r>
    </w:p>
    <w:p>
      <w:r>
        <w:t>0,14</w:t>
      </w:r>
    </w:p>
    <w:p>
      <w:r>
        <w:t>0,17</w:t>
      </w:r>
    </w:p>
    <w:p>
      <w:r>
        <w:t>0,20</w:t>
      </w:r>
    </w:p>
    <w:p>
      <w:r>
        <w:t>Tỷ lệ 1:10 000</w:t>
      </w:r>
    </w:p>
    <w:p>
      <w:r>
        <w:t>1</w:t>
      </w:r>
    </w:p>
    <w:p>
      <w:r>
        <w:t>Máy in phun A0</w:t>
      </w:r>
    </w:p>
    <w:p>
      <w:r>
        <w:t>Cái</w:t>
      </w:r>
    </w:p>
    <w:p>
      <w:r>
        <w:t>0,14</w:t>
      </w:r>
    </w:p>
    <w:p>
      <w:r>
        <w:t>0,17</w:t>
      </w:r>
    </w:p>
    <w:p>
      <w:r>
        <w:t>0,21</w:t>
      </w:r>
    </w:p>
    <w:p>
      <w:r>
        <w:t>2</w:t>
      </w:r>
    </w:p>
    <w:p>
      <w:r>
        <w:t>Máy vi tính PC</w:t>
      </w:r>
    </w:p>
    <w:p>
      <w:r>
        <w:t>Cái</w:t>
      </w:r>
    </w:p>
    <w:p>
      <w:r>
        <w:t>1,14</w:t>
      </w:r>
    </w:p>
    <w:p>
      <w:r>
        <w:t>1,37</w:t>
      </w:r>
    </w:p>
    <w:p>
      <w:r>
        <w:t>1,65</w:t>
      </w:r>
    </w:p>
    <w:p>
      <w:r>
        <w:t>3</w:t>
      </w:r>
    </w:p>
    <w:p>
      <w:r>
        <w:t>Điều hòa nhiệt độ 12000 BTU</w:t>
      </w:r>
    </w:p>
    <w:p>
      <w:r>
        <w:t>Cái</w:t>
      </w:r>
    </w:p>
    <w:p>
      <w:r>
        <w:t>0,38</w:t>
      </w:r>
    </w:p>
    <w:p>
      <w:r>
        <w:t>0,46</w:t>
      </w:r>
    </w:p>
    <w:p>
      <w:r>
        <w:t>0,55</w:t>
      </w:r>
    </w:p>
    <w:p>
      <w:r>
        <w:t>4</w:t>
      </w:r>
    </w:p>
    <w:p>
      <w:r>
        <w:t>Đèn Led</w:t>
      </w:r>
    </w:p>
    <w:p>
      <w:r>
        <w:t>Bộ</w:t>
      </w:r>
    </w:p>
    <w:p>
      <w:r>
        <w:t>0,11</w:t>
      </w:r>
    </w:p>
    <w:p>
      <w:r>
        <w:t>0,14</w:t>
      </w:r>
    </w:p>
    <w:p>
      <w:r>
        <w:t>0,16</w:t>
      </w:r>
    </w:p>
    <w:p>
      <w:r>
        <w:t>Tỷ lệ 1:5 000</w:t>
      </w:r>
    </w:p>
    <w:p>
      <w:r>
        <w:t>1</w:t>
      </w:r>
    </w:p>
    <w:p>
      <w:r>
        <w:t>Máy in phun A0</w:t>
      </w:r>
    </w:p>
    <w:p>
      <w:r>
        <w:t>Cái</w:t>
      </w:r>
    </w:p>
    <w:p>
      <w:r>
        <w:t>0,12</w:t>
      </w:r>
    </w:p>
    <w:p>
      <w:r>
        <w:t>0,14</w:t>
      </w:r>
    </w:p>
    <w:p>
      <w:r>
        <w:t>0,17</w:t>
      </w:r>
    </w:p>
    <w:p>
      <w:r>
        <w:t>2</w:t>
      </w:r>
    </w:p>
    <w:p>
      <w:r>
        <w:t>Máy vi tính PC</w:t>
      </w:r>
    </w:p>
    <w:p>
      <w:r>
        <w:t>Cái</w:t>
      </w:r>
    </w:p>
    <w:p>
      <w:r>
        <w:t>0,95</w:t>
      </w:r>
    </w:p>
    <w:p>
      <w:r>
        <w:t>1,14</w:t>
      </w:r>
    </w:p>
    <w:p>
      <w:r>
        <w:t>1,37</w:t>
      </w:r>
    </w:p>
    <w:p>
      <w:r>
        <w:t>3</w:t>
      </w:r>
    </w:p>
    <w:p>
      <w:r>
        <w:t>Điều hòa nhiệt độ 12000 BTU</w:t>
      </w:r>
    </w:p>
    <w:p>
      <w:r>
        <w:t>Cái</w:t>
      </w:r>
    </w:p>
    <w:p>
      <w:r>
        <w:t>0,32</w:t>
      </w:r>
    </w:p>
    <w:p>
      <w:r>
        <w:t>0,38</w:t>
      </w:r>
    </w:p>
    <w:p>
      <w:r>
        <w:t>0,46</w:t>
      </w:r>
    </w:p>
    <w:p>
      <w:r>
        <w:t>4</w:t>
      </w:r>
    </w:p>
    <w:p>
      <w:r>
        <w:t>Đèn Led</w:t>
      </w:r>
    </w:p>
    <w:p>
      <w:r>
        <w:t>Bộ</w:t>
      </w:r>
    </w:p>
    <w:p>
      <w:r>
        <w:t>0,09</w:t>
      </w:r>
    </w:p>
    <w:p>
      <w:r>
        <w:t>0,11</w:t>
      </w:r>
    </w:p>
    <w:p>
      <w:r>
        <w:t>0,14</w:t>
      </w:r>
    </w:p>
    <w:p>
      <w:r>
        <w:t>5.2.4. Tính diện tích vùng ngập lụt theo đơn vị hành chính tỉnh, xã: Ca/Mảnh</w:t>
      </w:r>
    </w:p>
    <w:p>
      <w:r>
        <w:t>Bảng số 82</w:t>
      </w:r>
    </w:p>
    <w:p>
      <w:r>
        <w:t>TT</w:t>
      </w:r>
    </w:p>
    <w:p>
      <w:r>
        <w:t>Danh mục thiết bị</w:t>
      </w:r>
    </w:p>
    <w:p>
      <w:r>
        <w:t>Đơn vị   tính</w:t>
      </w:r>
    </w:p>
    <w:p>
      <w:r>
        <w:t>KK1  (Ca/Mảnh)</w:t>
      </w:r>
    </w:p>
    <w:p>
      <w:r>
        <w:t>KK2  (Ca/Mảnh)</w:t>
      </w:r>
    </w:p>
    <w:p>
      <w:r>
        <w:t>KK3  (Ca/Mảnh)</w:t>
      </w:r>
    </w:p>
    <w:p>
      <w:r>
        <w:t>Tỷ lệ 1:100 000</w:t>
      </w:r>
    </w:p>
    <w:p>
      <w:r>
        <w:t>1</w:t>
      </w:r>
    </w:p>
    <w:p>
      <w:r>
        <w:t>Máy in phun A0</w:t>
      </w:r>
    </w:p>
    <w:p>
      <w:r>
        <w:t>Cái</w:t>
      </w:r>
    </w:p>
    <w:p>
      <w:r>
        <w:t>0,12</w:t>
      </w:r>
    </w:p>
    <w:p>
      <w:r>
        <w:t>0,15</w:t>
      </w:r>
    </w:p>
    <w:p>
      <w:r>
        <w:t>0,18</w:t>
      </w:r>
    </w:p>
    <w:p>
      <w:r>
        <w:t>2</w:t>
      </w:r>
    </w:p>
    <w:p>
      <w:r>
        <w:t>Máy vi tính PC</w:t>
      </w:r>
    </w:p>
    <w:p>
      <w:r>
        <w:t>Cái</w:t>
      </w:r>
    </w:p>
    <w:p>
      <w:r>
        <w:t>1,00</w:t>
      </w:r>
    </w:p>
    <w:p>
      <w:r>
        <w:t>1,20</w:t>
      </w:r>
    </w:p>
    <w:p>
      <w:r>
        <w:t>1,44</w:t>
      </w:r>
    </w:p>
    <w:p>
      <w:r>
        <w:t>3</w:t>
      </w:r>
    </w:p>
    <w:p>
      <w:r>
        <w:t>Điều hòa nhiệt độ 12000 BTU</w:t>
      </w:r>
    </w:p>
    <w:p>
      <w:r>
        <w:t>Cái</w:t>
      </w:r>
    </w:p>
    <w:p>
      <w:r>
        <w:t>0,33</w:t>
      </w:r>
    </w:p>
    <w:p>
      <w:r>
        <w:t>0,40</w:t>
      </w:r>
    </w:p>
    <w:p>
      <w:r>
        <w:t>0,48</w:t>
      </w:r>
    </w:p>
    <w:p>
      <w:r>
        <w:t>4</w:t>
      </w:r>
    </w:p>
    <w:p>
      <w:r>
        <w:t>Máy in A4</w:t>
      </w:r>
    </w:p>
    <w:p>
      <w:r>
        <w:t>Cái</w:t>
      </w:r>
    </w:p>
    <w:p>
      <w:r>
        <w:t>0,10</w:t>
      </w:r>
    </w:p>
    <w:p>
      <w:r>
        <w:t>0,12</w:t>
      </w:r>
    </w:p>
    <w:p>
      <w:r>
        <w:t>0,14</w:t>
      </w:r>
    </w:p>
    <w:p>
      <w:r>
        <w:t>Tỷ lệ 1:25 000</w:t>
      </w:r>
    </w:p>
    <w:p>
      <w:r>
        <w:t>1</w:t>
      </w:r>
    </w:p>
    <w:p>
      <w:r>
        <w:t>Máy in phun A0</w:t>
      </w:r>
    </w:p>
    <w:p>
      <w:r>
        <w:t>Cái</w:t>
      </w:r>
    </w:p>
    <w:p>
      <w:r>
        <w:t>0,09</w:t>
      </w:r>
    </w:p>
    <w:p>
      <w:r>
        <w:t>0,10</w:t>
      </w:r>
    </w:p>
    <w:p>
      <w:r>
        <w:t>0,12</w:t>
      </w:r>
    </w:p>
    <w:p>
      <w:r>
        <w:t>2</w:t>
      </w:r>
    </w:p>
    <w:p>
      <w:r>
        <w:t>Máy vi tính PC</w:t>
      </w:r>
    </w:p>
    <w:p>
      <w:r>
        <w:t>Cái</w:t>
      </w:r>
    </w:p>
    <w:p>
      <w:r>
        <w:t>0,69</w:t>
      </w:r>
    </w:p>
    <w:p>
      <w:r>
        <w:t>0,83</w:t>
      </w:r>
    </w:p>
    <w:p>
      <w:r>
        <w:t>0,99</w:t>
      </w:r>
    </w:p>
    <w:p>
      <w:r>
        <w:t>3</w:t>
      </w:r>
    </w:p>
    <w:p>
      <w:r>
        <w:t>Điều hòa nhiệt độ 12000 BTU</w:t>
      </w:r>
    </w:p>
    <w:p>
      <w:r>
        <w:t>Cái</w:t>
      </w:r>
    </w:p>
    <w:p>
      <w:r>
        <w:t>0,23</w:t>
      </w:r>
    </w:p>
    <w:p>
      <w:r>
        <w:t>0,28</w:t>
      </w:r>
    </w:p>
    <w:p>
      <w:r>
        <w:t>0,33</w:t>
      </w:r>
    </w:p>
    <w:p>
      <w:r>
        <w:t>4</w:t>
      </w:r>
    </w:p>
    <w:p>
      <w:r>
        <w:t>Đèn Led</w:t>
      </w:r>
    </w:p>
    <w:p>
      <w:r>
        <w:t>Bộ</w:t>
      </w:r>
    </w:p>
    <w:p>
      <w:r>
        <w:t>0,07</w:t>
      </w:r>
    </w:p>
    <w:p>
      <w:r>
        <w:t>0,08</w:t>
      </w:r>
    </w:p>
    <w:p>
      <w:r>
        <w:t>0,10</w:t>
      </w:r>
    </w:p>
    <w:p>
      <w:r>
        <w:t>Tỷ lệ 1:10 000</w:t>
      </w:r>
    </w:p>
    <w:p>
      <w:r>
        <w:t>1</w:t>
      </w:r>
    </w:p>
    <w:p>
      <w:r>
        <w:t>Máy in phun A0</w:t>
      </w:r>
    </w:p>
    <w:p>
      <w:r>
        <w:t>Cái</w:t>
      </w:r>
    </w:p>
    <w:p>
      <w:r>
        <w:t>0,07</w:t>
      </w:r>
    </w:p>
    <w:p>
      <w:r>
        <w:t>0,09</w:t>
      </w:r>
    </w:p>
    <w:p>
      <w:r>
        <w:t>0,10</w:t>
      </w:r>
    </w:p>
    <w:p>
      <w:r>
        <w:t>2</w:t>
      </w:r>
    </w:p>
    <w:p>
      <w:r>
        <w:t>Máy vi tính PC</w:t>
      </w:r>
    </w:p>
    <w:p>
      <w:r>
        <w:t>Cái</w:t>
      </w:r>
    </w:p>
    <w:p>
      <w:r>
        <w:t>0,57</w:t>
      </w:r>
    </w:p>
    <w:p>
      <w:r>
        <w:t>0,69</w:t>
      </w:r>
    </w:p>
    <w:p>
      <w:r>
        <w:t>0,82</w:t>
      </w:r>
    </w:p>
    <w:p>
      <w:r>
        <w:t>3</w:t>
      </w:r>
    </w:p>
    <w:p>
      <w:r>
        <w:t>Điều hòa nhiệt độ 12000 BTU</w:t>
      </w:r>
    </w:p>
    <w:p>
      <w:r>
        <w:t>Cái</w:t>
      </w:r>
    </w:p>
    <w:p>
      <w:r>
        <w:t>0,19</w:t>
      </w:r>
    </w:p>
    <w:p>
      <w:r>
        <w:t>0,23</w:t>
      </w:r>
    </w:p>
    <w:p>
      <w:r>
        <w:t>0,27</w:t>
      </w:r>
    </w:p>
    <w:p>
      <w:r>
        <w:t>4</w:t>
      </w:r>
    </w:p>
    <w:p>
      <w:r>
        <w:t>Đèn Led</w:t>
      </w:r>
    </w:p>
    <w:p>
      <w:r>
        <w:t>Bộ</w:t>
      </w:r>
    </w:p>
    <w:p>
      <w:r>
        <w:t>0,06</w:t>
      </w:r>
    </w:p>
    <w:p>
      <w:r>
        <w:t>0,07</w:t>
      </w:r>
    </w:p>
    <w:p>
      <w:r>
        <w:t>0,08</w:t>
      </w:r>
    </w:p>
    <w:p>
      <w:r>
        <w:t>Tỷ lệ 1:5 000</w:t>
      </w:r>
    </w:p>
    <w:p>
      <w:r>
        <w:t>1</w:t>
      </w:r>
    </w:p>
    <w:p>
      <w:r>
        <w:t>Máy in phun A0</w:t>
      </w:r>
    </w:p>
    <w:p>
      <w:r>
        <w:t>Cái</w:t>
      </w:r>
    </w:p>
    <w:p>
      <w:r>
        <w:t>0,06</w:t>
      </w:r>
    </w:p>
    <w:p>
      <w:r>
        <w:t>0,07</w:t>
      </w:r>
    </w:p>
    <w:p>
      <w:r>
        <w:t>0,09</w:t>
      </w:r>
    </w:p>
    <w:p>
      <w:r>
        <w:t>2</w:t>
      </w:r>
    </w:p>
    <w:p>
      <w:r>
        <w:t>Máy vi tính PC</w:t>
      </w:r>
    </w:p>
    <w:p>
      <w:r>
        <w:t>Cái</w:t>
      </w:r>
    </w:p>
    <w:p>
      <w:r>
        <w:t>0,47</w:t>
      </w:r>
    </w:p>
    <w:p>
      <w:r>
        <w:t>0,57</w:t>
      </w:r>
    </w:p>
    <w:p>
      <w:r>
        <w:t>0,68</w:t>
      </w:r>
    </w:p>
    <w:p>
      <w:r>
        <w:t>3</w:t>
      </w:r>
    </w:p>
    <w:p>
      <w:r>
        <w:t>Điều hòa nhiệt độ 12000 BTU</w:t>
      </w:r>
    </w:p>
    <w:p>
      <w:r>
        <w:t>Cái</w:t>
      </w:r>
    </w:p>
    <w:p>
      <w:r>
        <w:t>0,16</w:t>
      </w:r>
    </w:p>
    <w:p>
      <w:r>
        <w:t>0,19</w:t>
      </w:r>
    </w:p>
    <w:p>
      <w:r>
        <w:t>0,23</w:t>
      </w:r>
    </w:p>
    <w:p>
      <w:r>
        <w:t>4</w:t>
      </w:r>
    </w:p>
    <w:p>
      <w:r>
        <w:t>Đèn Led</w:t>
      </w:r>
    </w:p>
    <w:p>
      <w:r>
        <w:t>Bộ</w:t>
      </w:r>
    </w:p>
    <w:p>
      <w:r>
        <w:t>0,05</w:t>
      </w:r>
    </w:p>
    <w:p>
      <w:r>
        <w:t>0,06</w:t>
      </w:r>
    </w:p>
    <w:p>
      <w:r>
        <w:t>0,07</w:t>
      </w:r>
    </w:p>
    <w:p>
      <w:r>
        <w:t>5.3. Định mức dụng cụ lao động</w:t>
      </w:r>
    </w:p>
    <w:p>
      <w:r>
        <w:t>5.3.1. Hiệu chỉnh kết quả thông tin ngập lụt: Ca/Mảnh</w:t>
      </w:r>
    </w:p>
    <w:p>
      <w:r>
        <w:t>Bảng số 83</w:t>
      </w:r>
    </w:p>
    <w:p>
      <w:r>
        <w:t>TT</w:t>
      </w:r>
    </w:p>
    <w:p>
      <w:r>
        <w:t>Danh mục dụng cụ</w:t>
      </w:r>
    </w:p>
    <w:p>
      <w:r>
        <w:t>ĐVT</w:t>
      </w:r>
    </w:p>
    <w:p>
      <w:r>
        <w:t>THSD  (tháng)</w:t>
      </w:r>
    </w:p>
    <w:p>
      <w:r>
        <w:t>Mức tiêu hao  (Ca/Mảnh)</w:t>
      </w:r>
    </w:p>
    <w:p>
      <w:r>
        <w:t>KK1</w:t>
      </w:r>
    </w:p>
    <w:p>
      <w:r>
        <w:t>KK2</w:t>
      </w:r>
    </w:p>
    <w:p>
      <w:r>
        <w:t>KK3</w:t>
      </w:r>
    </w:p>
    <w:p>
      <w:r>
        <w:t>Tỷ lệ 1:100 000</w:t>
      </w:r>
    </w:p>
    <w:p>
      <w:r>
        <w:t>1</w:t>
      </w:r>
    </w:p>
    <w:p>
      <w:r>
        <w:t>Bàn làm việc</w:t>
      </w:r>
    </w:p>
    <w:p>
      <w:r>
        <w:t>Cái</w:t>
      </w:r>
    </w:p>
    <w:p>
      <w:r>
        <w:t>96</w:t>
      </w:r>
    </w:p>
    <w:p>
      <w:r>
        <w:t>6,64</w:t>
      </w:r>
    </w:p>
    <w:p>
      <w:r>
        <w:t>8,00</w:t>
      </w:r>
    </w:p>
    <w:p>
      <w:r>
        <w:t>9,60</w:t>
      </w:r>
    </w:p>
    <w:p>
      <w:r>
        <w:t>2</w:t>
      </w:r>
    </w:p>
    <w:p>
      <w:r>
        <w:t>Ghế xoay</w:t>
      </w:r>
    </w:p>
    <w:p>
      <w:r>
        <w:t>Cái</w:t>
      </w:r>
    </w:p>
    <w:p>
      <w:r>
        <w:t>96</w:t>
      </w:r>
    </w:p>
    <w:p>
      <w:r>
        <w:t>6,64</w:t>
      </w:r>
    </w:p>
    <w:p>
      <w:r>
        <w:t>8,00</w:t>
      </w:r>
    </w:p>
    <w:p>
      <w:r>
        <w:t>9,60</w:t>
      </w:r>
    </w:p>
    <w:p>
      <w:r>
        <w:t>3</w:t>
      </w:r>
    </w:p>
    <w:p>
      <w:r>
        <w:t>Đồng hồ treo tường</w:t>
      </w:r>
    </w:p>
    <w:p>
      <w:r>
        <w:t>Cái</w:t>
      </w:r>
    </w:p>
    <w:p>
      <w:r>
        <w:t>60</w:t>
      </w:r>
    </w:p>
    <w:p>
      <w:r>
        <w:t>1,33</w:t>
      </w:r>
    </w:p>
    <w:p>
      <w:r>
        <w:t>1,60</w:t>
      </w:r>
    </w:p>
    <w:p>
      <w:r>
        <w:t>1,92</w:t>
      </w:r>
    </w:p>
    <w:p>
      <w:r>
        <w:t>4</w:t>
      </w:r>
    </w:p>
    <w:p>
      <w:r>
        <w:t>Ghế tựa</w:t>
      </w:r>
    </w:p>
    <w:p>
      <w:r>
        <w:t>Cái</w:t>
      </w:r>
    </w:p>
    <w:p>
      <w:r>
        <w:t>96</w:t>
      </w:r>
    </w:p>
    <w:p>
      <w:r>
        <w:t>6,64</w:t>
      </w:r>
    </w:p>
    <w:p>
      <w:r>
        <w:t>8,00</w:t>
      </w:r>
    </w:p>
    <w:p>
      <w:r>
        <w:t>9,60</w:t>
      </w:r>
    </w:p>
    <w:p>
      <w:r>
        <w:t>5</w:t>
      </w:r>
    </w:p>
    <w:p>
      <w:r>
        <w:t>Tủ đựng tài liệu</w:t>
      </w:r>
    </w:p>
    <w:p>
      <w:r>
        <w:t>Cái</w:t>
      </w:r>
    </w:p>
    <w:p>
      <w:r>
        <w:t>96</w:t>
      </w:r>
    </w:p>
    <w:p>
      <w:r>
        <w:t>1,33</w:t>
      </w:r>
    </w:p>
    <w:p>
      <w:r>
        <w:t>1,60</w:t>
      </w:r>
    </w:p>
    <w:p>
      <w:r>
        <w:t>1,92</w:t>
      </w:r>
    </w:p>
    <w:p>
      <w:r>
        <w:t>6</w:t>
      </w:r>
    </w:p>
    <w:p>
      <w:r>
        <w:t>Kéo nhỏ</w:t>
      </w:r>
    </w:p>
    <w:p>
      <w:r>
        <w:t>Cái</w:t>
      </w:r>
    </w:p>
    <w:p>
      <w:r>
        <w:t>24</w:t>
      </w:r>
    </w:p>
    <w:p>
      <w:r>
        <w:t>5,31</w:t>
      </w:r>
    </w:p>
    <w:p>
      <w:r>
        <w:t>6,40</w:t>
      </w:r>
    </w:p>
    <w:p>
      <w:r>
        <w:t>7,68</w:t>
      </w:r>
    </w:p>
    <w:p>
      <w:r>
        <w:t>7</w:t>
      </w:r>
    </w:p>
    <w:p>
      <w:r>
        <w:t>Chuột máy tính</w:t>
      </w:r>
    </w:p>
    <w:p>
      <w:r>
        <w:t>Cái</w:t>
      </w:r>
    </w:p>
    <w:p>
      <w:r>
        <w:t>12</w:t>
      </w:r>
    </w:p>
    <w:p>
      <w:r>
        <w:t>5,31</w:t>
      </w:r>
    </w:p>
    <w:p>
      <w:r>
        <w:t>6,40</w:t>
      </w:r>
    </w:p>
    <w:p>
      <w:r>
        <w:t>7,68</w:t>
      </w:r>
    </w:p>
    <w:p>
      <w:r>
        <w:t>8</w:t>
      </w:r>
    </w:p>
    <w:p>
      <w:r>
        <w:t>Đèn Led</w:t>
      </w:r>
    </w:p>
    <w:p>
      <w:r>
        <w:t>Bộ</w:t>
      </w:r>
    </w:p>
    <w:p>
      <w:r>
        <w:t>36</w:t>
      </w:r>
    </w:p>
    <w:p>
      <w:r>
        <w:t>5,31</w:t>
      </w:r>
    </w:p>
    <w:p>
      <w:r>
        <w:t>6,40</w:t>
      </w:r>
    </w:p>
    <w:p>
      <w:r>
        <w:t>7,68</w:t>
      </w:r>
    </w:p>
    <w:p>
      <w:r>
        <w:t>9</w:t>
      </w:r>
    </w:p>
    <w:p>
      <w:r>
        <w:t>Máy hút ẩm 2 Kw</w:t>
      </w:r>
    </w:p>
    <w:p>
      <w:r>
        <w:t>Cái</w:t>
      </w:r>
    </w:p>
    <w:p>
      <w:r>
        <w:t>60</w:t>
      </w:r>
    </w:p>
    <w:p>
      <w:r>
        <w:t>0,33</w:t>
      </w:r>
    </w:p>
    <w:p>
      <w:r>
        <w:t>0,40</w:t>
      </w:r>
    </w:p>
    <w:p>
      <w:r>
        <w:t>0,48</w:t>
      </w:r>
    </w:p>
    <w:p>
      <w:r>
        <w:t>10</w:t>
      </w:r>
    </w:p>
    <w:p>
      <w:r>
        <w:t>Máy hút bụi 1.5 Kw</w:t>
      </w:r>
    </w:p>
    <w:p>
      <w:r>
        <w:t>Cái</w:t>
      </w:r>
    </w:p>
    <w:p>
      <w:r>
        <w:t>60</w:t>
      </w:r>
    </w:p>
    <w:p>
      <w:r>
        <w:t>0,04</w:t>
      </w:r>
    </w:p>
    <w:p>
      <w:r>
        <w:t>0,05</w:t>
      </w:r>
    </w:p>
    <w:p>
      <w:r>
        <w:t>0,06</w:t>
      </w:r>
    </w:p>
    <w:p>
      <w:r>
        <w:t>11</w:t>
      </w:r>
    </w:p>
    <w:p>
      <w:r>
        <w:t>Ổn áp (chung) 10A</w:t>
      </w:r>
    </w:p>
    <w:p>
      <w:r>
        <w:t>Cái</w:t>
      </w:r>
    </w:p>
    <w:p>
      <w:r>
        <w:t>60</w:t>
      </w:r>
    </w:p>
    <w:p>
      <w:r>
        <w:t>1,00</w:t>
      </w:r>
    </w:p>
    <w:p>
      <w:r>
        <w:t>1,20</w:t>
      </w:r>
    </w:p>
    <w:p>
      <w:r>
        <w:t>1,44</w:t>
      </w:r>
    </w:p>
    <w:p>
      <w:r>
        <w:t>12</w:t>
      </w:r>
    </w:p>
    <w:p>
      <w:r>
        <w:t>Lưu điện 600w</w:t>
      </w:r>
    </w:p>
    <w:p>
      <w:r>
        <w:t>Cái</w:t>
      </w:r>
    </w:p>
    <w:p>
      <w:r>
        <w:t>60</w:t>
      </w:r>
    </w:p>
    <w:p>
      <w:r>
        <w:t>3,32</w:t>
      </w:r>
    </w:p>
    <w:p>
      <w:r>
        <w:t>4,00</w:t>
      </w:r>
    </w:p>
    <w:p>
      <w:r>
        <w:t>4,80</w:t>
      </w:r>
    </w:p>
    <w:p>
      <w:r>
        <w:t>Tỷ lệ 1:25 000</w:t>
      </w:r>
    </w:p>
    <w:p>
      <w:r>
        <w:t>1</w:t>
      </w:r>
    </w:p>
    <w:p>
      <w:r>
        <w:t>Bàn làm việc</w:t>
      </w:r>
    </w:p>
    <w:p>
      <w:r>
        <w:t>Cái</w:t>
      </w:r>
    </w:p>
    <w:p>
      <w:r>
        <w:t>96</w:t>
      </w:r>
    </w:p>
    <w:p>
      <w:r>
        <w:t>4,58</w:t>
      </w:r>
    </w:p>
    <w:p>
      <w:r>
        <w:t>5,52</w:t>
      </w:r>
    </w:p>
    <w:p>
      <w:r>
        <w:t>6,62</w:t>
      </w:r>
    </w:p>
    <w:p>
      <w:r>
        <w:t>2</w:t>
      </w:r>
    </w:p>
    <w:p>
      <w:r>
        <w:t>Ghế xoay</w:t>
      </w:r>
    </w:p>
    <w:p>
      <w:r>
        <w:t>Cái</w:t>
      </w:r>
    </w:p>
    <w:p>
      <w:r>
        <w:t>96</w:t>
      </w:r>
    </w:p>
    <w:p>
      <w:r>
        <w:t>4,58</w:t>
      </w:r>
    </w:p>
    <w:p>
      <w:r>
        <w:t>5,52</w:t>
      </w:r>
    </w:p>
    <w:p>
      <w:r>
        <w:t>6,62</w:t>
      </w:r>
    </w:p>
    <w:p>
      <w:r>
        <w:t>3</w:t>
      </w:r>
    </w:p>
    <w:p>
      <w:r>
        <w:t>Đồng hồ treo tường</w:t>
      </w:r>
    </w:p>
    <w:p>
      <w:r>
        <w:t>Cái</w:t>
      </w:r>
    </w:p>
    <w:p>
      <w:r>
        <w:t>60</w:t>
      </w:r>
    </w:p>
    <w:p>
      <w:r>
        <w:t>0,92</w:t>
      </w:r>
    </w:p>
    <w:p>
      <w:r>
        <w:t>1,10</w:t>
      </w:r>
    </w:p>
    <w:p>
      <w:r>
        <w:t>1,32</w:t>
      </w:r>
    </w:p>
    <w:p>
      <w:r>
        <w:t>4</w:t>
      </w:r>
    </w:p>
    <w:p>
      <w:r>
        <w:t>Ghế tựa</w:t>
      </w:r>
    </w:p>
    <w:p>
      <w:r>
        <w:t>Cái</w:t>
      </w:r>
    </w:p>
    <w:p>
      <w:r>
        <w:t>96</w:t>
      </w:r>
    </w:p>
    <w:p>
      <w:r>
        <w:t>4,58</w:t>
      </w:r>
    </w:p>
    <w:p>
      <w:r>
        <w:t>5,52</w:t>
      </w:r>
    </w:p>
    <w:p>
      <w:r>
        <w:t>6,62</w:t>
      </w:r>
    </w:p>
    <w:p>
      <w:r>
        <w:t>5</w:t>
      </w:r>
    </w:p>
    <w:p>
      <w:r>
        <w:t>Tủ đựng tài liệu</w:t>
      </w:r>
    </w:p>
    <w:p>
      <w:r>
        <w:t>Cái</w:t>
      </w:r>
    </w:p>
    <w:p>
      <w:r>
        <w:t>96</w:t>
      </w:r>
    </w:p>
    <w:p>
      <w:r>
        <w:t>0,92</w:t>
      </w:r>
    </w:p>
    <w:p>
      <w:r>
        <w:t>1,10</w:t>
      </w:r>
    </w:p>
    <w:p>
      <w:r>
        <w:t>1,32</w:t>
      </w:r>
    </w:p>
    <w:p>
      <w:r>
        <w:t>6</w:t>
      </w:r>
    </w:p>
    <w:p>
      <w:r>
        <w:t>Kéo nhỏ</w:t>
      </w:r>
    </w:p>
    <w:p>
      <w:r>
        <w:t>Cái</w:t>
      </w:r>
    </w:p>
    <w:p>
      <w:r>
        <w:t>24</w:t>
      </w:r>
    </w:p>
    <w:p>
      <w:r>
        <w:t>3,67</w:t>
      </w:r>
    </w:p>
    <w:p>
      <w:r>
        <w:t>4,42</w:t>
      </w:r>
    </w:p>
    <w:p>
      <w:r>
        <w:t>5,30</w:t>
      </w:r>
    </w:p>
    <w:p>
      <w:r>
        <w:t>7</w:t>
      </w:r>
    </w:p>
    <w:p>
      <w:r>
        <w:t>Chuột máy tính</w:t>
      </w:r>
    </w:p>
    <w:p>
      <w:r>
        <w:t>Cái</w:t>
      </w:r>
    </w:p>
    <w:p>
      <w:r>
        <w:t>12</w:t>
      </w:r>
    </w:p>
    <w:p>
      <w:r>
        <w:t>3,67</w:t>
      </w:r>
    </w:p>
    <w:p>
      <w:r>
        <w:t>4,42</w:t>
      </w:r>
    </w:p>
    <w:p>
      <w:r>
        <w:t>5,30</w:t>
      </w:r>
    </w:p>
    <w:p>
      <w:r>
        <w:t>8</w:t>
      </w:r>
    </w:p>
    <w:p>
      <w:r>
        <w:t>Đèn Led</w:t>
      </w:r>
    </w:p>
    <w:p>
      <w:r>
        <w:t>Bộ</w:t>
      </w:r>
    </w:p>
    <w:p>
      <w:r>
        <w:t>36</w:t>
      </w:r>
    </w:p>
    <w:p>
      <w:r>
        <w:t>3,67</w:t>
      </w:r>
    </w:p>
    <w:p>
      <w:r>
        <w:t>4,42</w:t>
      </w:r>
    </w:p>
    <w:p>
      <w:r>
        <w:t>5,30</w:t>
      </w:r>
    </w:p>
    <w:p>
      <w:r>
        <w:t>9</w:t>
      </w:r>
    </w:p>
    <w:p>
      <w:r>
        <w:t>Máy hút ẩm 2 Kw</w:t>
      </w:r>
    </w:p>
    <w:p>
      <w:r>
        <w:t>Cái</w:t>
      </w:r>
    </w:p>
    <w:p>
      <w:r>
        <w:t>60</w:t>
      </w:r>
    </w:p>
    <w:p>
      <w:r>
        <w:t>0,23</w:t>
      </w:r>
    </w:p>
    <w:p>
      <w:r>
        <w:t>0,28</w:t>
      </w:r>
    </w:p>
    <w:p>
      <w:r>
        <w:t>0,33</w:t>
      </w:r>
    </w:p>
    <w:p>
      <w:r>
        <w:t>10</w:t>
      </w:r>
    </w:p>
    <w:p>
      <w:r>
        <w:t>Máy hút bụi 1.5 Kw</w:t>
      </w:r>
    </w:p>
    <w:p>
      <w:r>
        <w:t>Cái</w:t>
      </w:r>
    </w:p>
    <w:p>
      <w:r>
        <w:t>60</w:t>
      </w:r>
    </w:p>
    <w:p>
      <w:r>
        <w:t>0,03</w:t>
      </w:r>
    </w:p>
    <w:p>
      <w:r>
        <w:t>0,03</w:t>
      </w:r>
    </w:p>
    <w:p>
      <w:r>
        <w:t>0,04</w:t>
      </w:r>
    </w:p>
    <w:p>
      <w:r>
        <w:t>11</w:t>
      </w:r>
    </w:p>
    <w:p>
      <w:r>
        <w:t>Ổn áp (chung) 10A</w:t>
      </w:r>
    </w:p>
    <w:p>
      <w:r>
        <w:t>Cái</w:t>
      </w:r>
    </w:p>
    <w:p>
      <w:r>
        <w:t>60</w:t>
      </w:r>
    </w:p>
    <w:p>
      <w:r>
        <w:t>0,69</w:t>
      </w:r>
    </w:p>
    <w:p>
      <w:r>
        <w:t>0,83</w:t>
      </w:r>
    </w:p>
    <w:p>
      <w:r>
        <w:t>0,99</w:t>
      </w:r>
    </w:p>
    <w:p>
      <w:r>
        <w:t>12</w:t>
      </w:r>
    </w:p>
    <w:p>
      <w:r>
        <w:t>Lưu điện 600w</w:t>
      </w:r>
    </w:p>
    <w:p>
      <w:r>
        <w:t>Cái</w:t>
      </w:r>
    </w:p>
    <w:p>
      <w:r>
        <w:t>60</w:t>
      </w:r>
    </w:p>
    <w:p>
      <w:r>
        <w:t>2,29</w:t>
      </w:r>
    </w:p>
    <w:p>
      <w:r>
        <w:t>2,76</w:t>
      </w:r>
    </w:p>
    <w:p>
      <w:r>
        <w:t>3,31</w:t>
      </w:r>
    </w:p>
    <w:p>
      <w:r>
        <w:t>Tỷ lệ 1:10 000</w:t>
      </w:r>
    </w:p>
    <w:p>
      <w:r>
        <w:t>1</w:t>
      </w:r>
    </w:p>
    <w:p>
      <w:r>
        <w:t>Bàn làm việc</w:t>
      </w:r>
    </w:p>
    <w:p>
      <w:r>
        <w:t>Cái</w:t>
      </w:r>
    </w:p>
    <w:p>
      <w:r>
        <w:t>96</w:t>
      </w:r>
    </w:p>
    <w:p>
      <w:r>
        <w:t>3,80</w:t>
      </w:r>
    </w:p>
    <w:p>
      <w:r>
        <w:t>4,58</w:t>
      </w:r>
    </w:p>
    <w:p>
      <w:r>
        <w:t>5,50</w:t>
      </w:r>
    </w:p>
    <w:p>
      <w:r>
        <w:t>2</w:t>
      </w:r>
    </w:p>
    <w:p>
      <w:r>
        <w:t>Ghế xoay</w:t>
      </w:r>
    </w:p>
    <w:p>
      <w:r>
        <w:t>Cái</w:t>
      </w:r>
    </w:p>
    <w:p>
      <w:r>
        <w:t>96</w:t>
      </w:r>
    </w:p>
    <w:p>
      <w:r>
        <w:t>3,80</w:t>
      </w:r>
    </w:p>
    <w:p>
      <w:r>
        <w:t>4,58</w:t>
      </w:r>
    </w:p>
    <w:p>
      <w:r>
        <w:t>5,50</w:t>
      </w:r>
    </w:p>
    <w:p>
      <w:r>
        <w:t>3</w:t>
      </w:r>
    </w:p>
    <w:p>
      <w:r>
        <w:t>Đồng hồ treo tường</w:t>
      </w:r>
    </w:p>
    <w:p>
      <w:r>
        <w:t>Cái</w:t>
      </w:r>
    </w:p>
    <w:p>
      <w:r>
        <w:t>60</w:t>
      </w:r>
    </w:p>
    <w:p>
      <w:r>
        <w:t>0,76</w:t>
      </w:r>
    </w:p>
    <w:p>
      <w:r>
        <w:t>0,92</w:t>
      </w:r>
    </w:p>
    <w:p>
      <w:r>
        <w:t>1,10</w:t>
      </w:r>
    </w:p>
    <w:p>
      <w:r>
        <w:t>4</w:t>
      </w:r>
    </w:p>
    <w:p>
      <w:r>
        <w:t>Ghế tựa</w:t>
      </w:r>
    </w:p>
    <w:p>
      <w:r>
        <w:t>Cái</w:t>
      </w:r>
    </w:p>
    <w:p>
      <w:r>
        <w:t>96</w:t>
      </w:r>
    </w:p>
    <w:p>
      <w:r>
        <w:t>3,80</w:t>
      </w:r>
    </w:p>
    <w:p>
      <w:r>
        <w:t>4,58</w:t>
      </w:r>
    </w:p>
    <w:p>
      <w:r>
        <w:t>5,50</w:t>
      </w:r>
    </w:p>
    <w:p>
      <w:r>
        <w:t>5</w:t>
      </w:r>
    </w:p>
    <w:p>
      <w:r>
        <w:t>Tủ đựng tài liệu</w:t>
      </w:r>
    </w:p>
    <w:p>
      <w:r>
        <w:t>Cái</w:t>
      </w:r>
    </w:p>
    <w:p>
      <w:r>
        <w:t>96</w:t>
      </w:r>
    </w:p>
    <w:p>
      <w:r>
        <w:t>0,76</w:t>
      </w:r>
    </w:p>
    <w:p>
      <w:r>
        <w:t>0,92</w:t>
      </w:r>
    </w:p>
    <w:p>
      <w:r>
        <w:t>1,10</w:t>
      </w:r>
    </w:p>
    <w:p>
      <w:r>
        <w:t>6</w:t>
      </w:r>
    </w:p>
    <w:p>
      <w:r>
        <w:t>Kéo nhỏ</w:t>
      </w:r>
    </w:p>
    <w:p>
      <w:r>
        <w:t>Cái</w:t>
      </w:r>
    </w:p>
    <w:p>
      <w:r>
        <w:t>24</w:t>
      </w:r>
    </w:p>
    <w:p>
      <w:r>
        <w:t>3,04</w:t>
      </w:r>
    </w:p>
    <w:p>
      <w:r>
        <w:t>3,67</w:t>
      </w:r>
    </w:p>
    <w:p>
      <w:r>
        <w:t>4,40</w:t>
      </w:r>
    </w:p>
    <w:p>
      <w:r>
        <w:t>7</w:t>
      </w:r>
    </w:p>
    <w:p>
      <w:r>
        <w:t>Chuột máy tính</w:t>
      </w:r>
    </w:p>
    <w:p>
      <w:r>
        <w:t>Cái</w:t>
      </w:r>
    </w:p>
    <w:p>
      <w:r>
        <w:t>12</w:t>
      </w:r>
    </w:p>
    <w:p>
      <w:r>
        <w:t>3,04</w:t>
      </w:r>
    </w:p>
    <w:p>
      <w:r>
        <w:t>3,67</w:t>
      </w:r>
    </w:p>
    <w:p>
      <w:r>
        <w:t>4,40</w:t>
      </w:r>
    </w:p>
    <w:p>
      <w:r>
        <w:t>8</w:t>
      </w:r>
    </w:p>
    <w:p>
      <w:r>
        <w:t>Đèn Led</w:t>
      </w:r>
    </w:p>
    <w:p>
      <w:r>
        <w:t>Bộ</w:t>
      </w:r>
    </w:p>
    <w:p>
      <w:r>
        <w:t>36</w:t>
      </w:r>
    </w:p>
    <w:p>
      <w:r>
        <w:t>3,04</w:t>
      </w:r>
    </w:p>
    <w:p>
      <w:r>
        <w:t>3,67</w:t>
      </w:r>
    </w:p>
    <w:p>
      <w:r>
        <w:t>4,40</w:t>
      </w:r>
    </w:p>
    <w:p>
      <w:r>
        <w:t>9</w:t>
      </w:r>
    </w:p>
    <w:p>
      <w:r>
        <w:t>Máy hút ẩm 2 Kw</w:t>
      </w:r>
    </w:p>
    <w:p>
      <w:r>
        <w:t>Cái</w:t>
      </w:r>
    </w:p>
    <w:p>
      <w:r>
        <w:t>60</w:t>
      </w:r>
    </w:p>
    <w:p>
      <w:r>
        <w:t>0,19</w:t>
      </w:r>
    </w:p>
    <w:p>
      <w:r>
        <w:t>0,23</w:t>
      </w:r>
    </w:p>
    <w:p>
      <w:r>
        <w:t>0,27</w:t>
      </w:r>
    </w:p>
    <w:p>
      <w:r>
        <w:t>10</w:t>
      </w:r>
    </w:p>
    <w:p>
      <w:r>
        <w:t>Máy hút bụi 1.5 Kw</w:t>
      </w:r>
    </w:p>
    <w:p>
      <w:r>
        <w:t>Cái</w:t>
      </w:r>
    </w:p>
    <w:p>
      <w:r>
        <w:t>60</w:t>
      </w:r>
    </w:p>
    <w:p>
      <w:r>
        <w:t>0,02</w:t>
      </w:r>
    </w:p>
    <w:p>
      <w:r>
        <w:t>0,03</w:t>
      </w:r>
    </w:p>
    <w:p>
      <w:r>
        <w:t>0,03</w:t>
      </w:r>
    </w:p>
    <w:p>
      <w:r>
        <w:t>11</w:t>
      </w:r>
    </w:p>
    <w:p>
      <w:r>
        <w:t>Ổn áp (chung) 10A</w:t>
      </w:r>
    </w:p>
    <w:p>
      <w:r>
        <w:t>Cái</w:t>
      </w:r>
    </w:p>
    <w:p>
      <w:r>
        <w:t>60</w:t>
      </w:r>
    </w:p>
    <w:p>
      <w:r>
        <w:t>0,57</w:t>
      </w:r>
    </w:p>
    <w:p>
      <w:r>
        <w:t>0,69</w:t>
      </w:r>
    </w:p>
    <w:p>
      <w:r>
        <w:t>0,82</w:t>
      </w:r>
    </w:p>
    <w:p>
      <w:r>
        <w:t>12</w:t>
      </w:r>
    </w:p>
    <w:p>
      <w:r>
        <w:t>Lưu điện 600w</w:t>
      </w:r>
    </w:p>
    <w:p>
      <w:r>
        <w:t>Cái</w:t>
      </w:r>
    </w:p>
    <w:p>
      <w:r>
        <w:t>60</w:t>
      </w:r>
    </w:p>
    <w:p>
      <w:r>
        <w:t>1,90</w:t>
      </w:r>
    </w:p>
    <w:p>
      <w:r>
        <w:t>2,29</w:t>
      </w:r>
    </w:p>
    <w:p>
      <w:r>
        <w:t>2,75</w:t>
      </w:r>
    </w:p>
    <w:p>
      <w:r>
        <w:t>Tỷ lệ 1: 5 000</w:t>
      </w:r>
    </w:p>
    <w:p>
      <w:r>
        <w:t>1</w:t>
      </w:r>
    </w:p>
    <w:p>
      <w:r>
        <w:t>Bàn làm việc</w:t>
      </w:r>
    </w:p>
    <w:p>
      <w:r>
        <w:t>Cái</w:t>
      </w:r>
    </w:p>
    <w:p>
      <w:r>
        <w:t>96</w:t>
      </w:r>
    </w:p>
    <w:p>
      <w:r>
        <w:t>3,16</w:t>
      </w:r>
    </w:p>
    <w:p>
      <w:r>
        <w:t>3,80</w:t>
      </w:r>
    </w:p>
    <w:p>
      <w:r>
        <w:t>4,56</w:t>
      </w:r>
    </w:p>
    <w:p>
      <w:r>
        <w:t>2</w:t>
      </w:r>
    </w:p>
    <w:p>
      <w:r>
        <w:t>Ghế xoay</w:t>
      </w:r>
    </w:p>
    <w:p>
      <w:r>
        <w:t>Cái</w:t>
      </w:r>
    </w:p>
    <w:p>
      <w:r>
        <w:t>96</w:t>
      </w:r>
    </w:p>
    <w:p>
      <w:r>
        <w:t>3,16</w:t>
      </w:r>
    </w:p>
    <w:p>
      <w:r>
        <w:t>3,80</w:t>
      </w:r>
    </w:p>
    <w:p>
      <w:r>
        <w:t>4,56</w:t>
      </w:r>
    </w:p>
    <w:p>
      <w:r>
        <w:t>3</w:t>
      </w:r>
    </w:p>
    <w:p>
      <w:r>
        <w:t>Đồng hồ treo tường</w:t>
      </w:r>
    </w:p>
    <w:p>
      <w:r>
        <w:t>Cái</w:t>
      </w:r>
    </w:p>
    <w:p>
      <w:r>
        <w:t>60</w:t>
      </w:r>
    </w:p>
    <w:p>
      <w:r>
        <w:t>0,63</w:t>
      </w:r>
    </w:p>
    <w:p>
      <w:r>
        <w:t>0,76</w:t>
      </w:r>
    </w:p>
    <w:p>
      <w:r>
        <w:t>0,91</w:t>
      </w:r>
    </w:p>
    <w:p>
      <w:r>
        <w:t>4</w:t>
      </w:r>
    </w:p>
    <w:p>
      <w:r>
        <w:t>Ghế tựa</w:t>
      </w:r>
    </w:p>
    <w:p>
      <w:r>
        <w:t>Cái</w:t>
      </w:r>
    </w:p>
    <w:p>
      <w:r>
        <w:t>96</w:t>
      </w:r>
    </w:p>
    <w:p>
      <w:r>
        <w:t>3,16</w:t>
      </w:r>
    </w:p>
    <w:p>
      <w:r>
        <w:t>3,80</w:t>
      </w:r>
    </w:p>
    <w:p>
      <w:r>
        <w:t>4,56</w:t>
      </w:r>
    </w:p>
    <w:p>
      <w:r>
        <w:t>5</w:t>
      </w:r>
    </w:p>
    <w:p>
      <w:r>
        <w:t>Tủ đựng tài liệu</w:t>
      </w:r>
    </w:p>
    <w:p>
      <w:r>
        <w:t>Cái</w:t>
      </w:r>
    </w:p>
    <w:p>
      <w:r>
        <w:t>96</w:t>
      </w:r>
    </w:p>
    <w:p>
      <w:r>
        <w:t>0,63</w:t>
      </w:r>
    </w:p>
    <w:p>
      <w:r>
        <w:t>0,76</w:t>
      </w:r>
    </w:p>
    <w:p>
      <w:r>
        <w:t>0,91</w:t>
      </w:r>
    </w:p>
    <w:p>
      <w:r>
        <w:t>6</w:t>
      </w:r>
    </w:p>
    <w:p>
      <w:r>
        <w:t>Kéo nhỏ</w:t>
      </w:r>
    </w:p>
    <w:p>
      <w:r>
        <w:t>Cái</w:t>
      </w:r>
    </w:p>
    <w:p>
      <w:r>
        <w:t>24</w:t>
      </w:r>
    </w:p>
    <w:p>
      <w:r>
        <w:t>2,53</w:t>
      </w:r>
    </w:p>
    <w:p>
      <w:r>
        <w:t>3,04</w:t>
      </w:r>
    </w:p>
    <w:p>
      <w:r>
        <w:t>3,65</w:t>
      </w:r>
    </w:p>
    <w:p>
      <w:r>
        <w:t>7</w:t>
      </w:r>
    </w:p>
    <w:p>
      <w:r>
        <w:t>Chuột máy tính</w:t>
      </w:r>
    </w:p>
    <w:p>
      <w:r>
        <w:t>Cái</w:t>
      </w:r>
    </w:p>
    <w:p>
      <w:r>
        <w:t>12</w:t>
      </w:r>
    </w:p>
    <w:p>
      <w:r>
        <w:t>2,53</w:t>
      </w:r>
    </w:p>
    <w:p>
      <w:r>
        <w:t>3,04</w:t>
      </w:r>
    </w:p>
    <w:p>
      <w:r>
        <w:t>3,65</w:t>
      </w:r>
    </w:p>
    <w:p>
      <w:r>
        <w:t>8</w:t>
      </w:r>
    </w:p>
    <w:p>
      <w:r>
        <w:t>Đèn Led</w:t>
      </w:r>
    </w:p>
    <w:p>
      <w:r>
        <w:t>Bộ</w:t>
      </w:r>
    </w:p>
    <w:p>
      <w:r>
        <w:t>36</w:t>
      </w:r>
    </w:p>
    <w:p>
      <w:r>
        <w:t>2,53</w:t>
      </w:r>
    </w:p>
    <w:p>
      <w:r>
        <w:t>3,04</w:t>
      </w:r>
    </w:p>
    <w:p>
      <w:r>
        <w:t>3,65</w:t>
      </w:r>
    </w:p>
    <w:p>
      <w:r>
        <w:t>9</w:t>
      </w:r>
    </w:p>
    <w:p>
      <w:r>
        <w:t>Máy hút ẩm 2 Kw</w:t>
      </w:r>
    </w:p>
    <w:p>
      <w:r>
        <w:t>Cái</w:t>
      </w:r>
    </w:p>
    <w:p>
      <w:r>
        <w:t>60</w:t>
      </w:r>
    </w:p>
    <w:p>
      <w:r>
        <w:t>0,16</w:t>
      </w:r>
    </w:p>
    <w:p>
      <w:r>
        <w:t>0,19</w:t>
      </w:r>
    </w:p>
    <w:p>
      <w:r>
        <w:t>0,23</w:t>
      </w:r>
    </w:p>
    <w:p>
      <w:r>
        <w:t>10</w:t>
      </w:r>
    </w:p>
    <w:p>
      <w:r>
        <w:t>Máy hút bụi 1.5 Kw</w:t>
      </w:r>
    </w:p>
    <w:p>
      <w:r>
        <w:t>Cái</w:t>
      </w:r>
    </w:p>
    <w:p>
      <w:r>
        <w:t>60</w:t>
      </w:r>
    </w:p>
    <w:p>
      <w:r>
        <w:t>0,02</w:t>
      </w:r>
    </w:p>
    <w:p>
      <w:r>
        <w:t>0,02</w:t>
      </w:r>
    </w:p>
    <w:p>
      <w:r>
        <w:t>0,03</w:t>
      </w:r>
    </w:p>
    <w:p>
      <w:r>
        <w:t>11</w:t>
      </w:r>
    </w:p>
    <w:p>
      <w:r>
        <w:t>Ổn áp (chung) 10A</w:t>
      </w:r>
    </w:p>
    <w:p>
      <w:r>
        <w:t>Cái</w:t>
      </w:r>
    </w:p>
    <w:p>
      <w:r>
        <w:t>60</w:t>
      </w:r>
    </w:p>
    <w:p>
      <w:r>
        <w:t>0,47</w:t>
      </w:r>
    </w:p>
    <w:p>
      <w:r>
        <w:t>0,57</w:t>
      </w:r>
    </w:p>
    <w:p>
      <w:r>
        <w:t>0,68</w:t>
      </w:r>
    </w:p>
    <w:p>
      <w:r>
        <w:t>12</w:t>
      </w:r>
    </w:p>
    <w:p>
      <w:r>
        <w:t>Lưu điện 600w</w:t>
      </w:r>
    </w:p>
    <w:p>
      <w:r>
        <w:t>Cái</w:t>
      </w:r>
    </w:p>
    <w:p>
      <w:r>
        <w:t>60</w:t>
      </w:r>
    </w:p>
    <w:p>
      <w:r>
        <w:t>1,58</w:t>
      </w:r>
    </w:p>
    <w:p>
      <w:r>
        <w:t>1,90</w:t>
      </w:r>
    </w:p>
    <w:p>
      <w:r>
        <w:t>2,28</w:t>
      </w:r>
    </w:p>
    <w:p>
      <w:r>
        <w:t>5.3.2. Biên tập làm trơn đường bao vùng ngập lụt: thông số làm trơn đường là 0,1 mm trên bản đồ: Ca/Mảnh</w:t>
      </w:r>
    </w:p>
    <w:p>
      <w:r>
        <w:t>Bảng số 84</w:t>
      </w:r>
    </w:p>
    <w:p>
      <w:r>
        <w:t>TT</w:t>
      </w:r>
    </w:p>
    <w:p>
      <w:r>
        <w:t>Danh mục dụng cụ</w:t>
      </w:r>
    </w:p>
    <w:p>
      <w:r>
        <w:t>ĐVT</w:t>
      </w:r>
    </w:p>
    <w:p>
      <w:r>
        <w:t>THSD  (tháng)</w:t>
      </w:r>
    </w:p>
    <w:p>
      <w:r>
        <w:t>Mức tiêu hao  (Ca/Mảnh)</w:t>
      </w:r>
    </w:p>
    <w:p>
      <w:r>
        <w:t>KK1</w:t>
      </w:r>
    </w:p>
    <w:p>
      <w:r>
        <w:t>KK2</w:t>
      </w:r>
    </w:p>
    <w:p>
      <w:r>
        <w:t>KK3</w:t>
      </w:r>
    </w:p>
    <w:p>
      <w:r>
        <w:t>Tỷ lệ 1:100 000</w:t>
      </w:r>
    </w:p>
    <w:p>
      <w:r>
        <w:t>1</w:t>
      </w:r>
    </w:p>
    <w:p>
      <w:r>
        <w:t>Bàn làm việc</w:t>
      </w:r>
    </w:p>
    <w:p>
      <w:r>
        <w:t>Cái</w:t>
      </w:r>
    </w:p>
    <w:p>
      <w:r>
        <w:t>96</w:t>
      </w:r>
    </w:p>
    <w:p>
      <w:r>
        <w:t>3,32</w:t>
      </w:r>
    </w:p>
    <w:p>
      <w:r>
        <w:t>4,00</w:t>
      </w:r>
    </w:p>
    <w:p>
      <w:r>
        <w:t>4,80</w:t>
      </w:r>
    </w:p>
    <w:p>
      <w:r>
        <w:t>2</w:t>
      </w:r>
    </w:p>
    <w:p>
      <w:r>
        <w:t>Ghế xoay</w:t>
      </w:r>
    </w:p>
    <w:p>
      <w:r>
        <w:t>Cái</w:t>
      </w:r>
    </w:p>
    <w:p>
      <w:r>
        <w:t>96</w:t>
      </w:r>
    </w:p>
    <w:p>
      <w:r>
        <w:t>3,32</w:t>
      </w:r>
    </w:p>
    <w:p>
      <w:r>
        <w:t>4,00</w:t>
      </w:r>
    </w:p>
    <w:p>
      <w:r>
        <w:t>4,80</w:t>
      </w:r>
    </w:p>
    <w:p>
      <w:r>
        <w:t>3</w:t>
      </w:r>
    </w:p>
    <w:p>
      <w:r>
        <w:t>Đồng hồ treo tường</w:t>
      </w:r>
    </w:p>
    <w:p>
      <w:r>
        <w:t>Cái</w:t>
      </w:r>
    </w:p>
    <w:p>
      <w:r>
        <w:t>60</w:t>
      </w:r>
    </w:p>
    <w:p>
      <w:r>
        <w:t>0,66</w:t>
      </w:r>
    </w:p>
    <w:p>
      <w:r>
        <w:t>0,80</w:t>
      </w:r>
    </w:p>
    <w:p>
      <w:r>
        <w:t>0,96</w:t>
      </w:r>
    </w:p>
    <w:p>
      <w:r>
        <w:t>4</w:t>
      </w:r>
    </w:p>
    <w:p>
      <w:r>
        <w:t>Ghế tựa</w:t>
      </w:r>
    </w:p>
    <w:p>
      <w:r>
        <w:t>Cái</w:t>
      </w:r>
    </w:p>
    <w:p>
      <w:r>
        <w:t>96</w:t>
      </w:r>
    </w:p>
    <w:p>
      <w:r>
        <w:t>3,32</w:t>
      </w:r>
    </w:p>
    <w:p>
      <w:r>
        <w:t>4,00</w:t>
      </w:r>
    </w:p>
    <w:p>
      <w:r>
        <w:t>4,80</w:t>
      </w:r>
    </w:p>
    <w:p>
      <w:r>
        <w:t>5</w:t>
      </w:r>
    </w:p>
    <w:p>
      <w:r>
        <w:t>Tủ đựng tài liệu</w:t>
      </w:r>
    </w:p>
    <w:p>
      <w:r>
        <w:t>Cái</w:t>
      </w:r>
    </w:p>
    <w:p>
      <w:r>
        <w:t>96</w:t>
      </w:r>
    </w:p>
    <w:p>
      <w:r>
        <w:t>0,66</w:t>
      </w:r>
    </w:p>
    <w:p>
      <w:r>
        <w:t>0,80</w:t>
      </w:r>
    </w:p>
    <w:p>
      <w:r>
        <w:t>0,96</w:t>
      </w:r>
    </w:p>
    <w:p>
      <w:r>
        <w:t>6</w:t>
      </w:r>
    </w:p>
    <w:p>
      <w:r>
        <w:t>Kéo nhỏ</w:t>
      </w:r>
    </w:p>
    <w:p>
      <w:r>
        <w:t>Cái</w:t>
      </w:r>
    </w:p>
    <w:p>
      <w:r>
        <w:t>24</w:t>
      </w:r>
    </w:p>
    <w:p>
      <w:r>
        <w:t>2,66</w:t>
      </w:r>
    </w:p>
    <w:p>
      <w:r>
        <w:t>3,20</w:t>
      </w:r>
    </w:p>
    <w:p>
      <w:r>
        <w:t>3,84</w:t>
      </w:r>
    </w:p>
    <w:p>
      <w:r>
        <w:t>7</w:t>
      </w:r>
    </w:p>
    <w:p>
      <w:r>
        <w:t>Chuột máy tính</w:t>
      </w:r>
    </w:p>
    <w:p>
      <w:r>
        <w:t>Cái</w:t>
      </w:r>
    </w:p>
    <w:p>
      <w:r>
        <w:t>12</w:t>
      </w:r>
    </w:p>
    <w:p>
      <w:r>
        <w:t>2,66</w:t>
      </w:r>
    </w:p>
    <w:p>
      <w:r>
        <w:t>3,20</w:t>
      </w:r>
    </w:p>
    <w:p>
      <w:r>
        <w:t>3,84</w:t>
      </w:r>
    </w:p>
    <w:p>
      <w:r>
        <w:t>8</w:t>
      </w:r>
    </w:p>
    <w:p>
      <w:r>
        <w:t>Đèn Led</w:t>
      </w:r>
    </w:p>
    <w:p>
      <w:r>
        <w:t>Bộ</w:t>
      </w:r>
    </w:p>
    <w:p>
      <w:r>
        <w:t>36</w:t>
      </w:r>
    </w:p>
    <w:p>
      <w:r>
        <w:t>2,66</w:t>
      </w:r>
    </w:p>
    <w:p>
      <w:r>
        <w:t>3,20</w:t>
      </w:r>
    </w:p>
    <w:p>
      <w:r>
        <w:t>3,84</w:t>
      </w:r>
    </w:p>
    <w:p>
      <w:r>
        <w:t>9</w:t>
      </w:r>
    </w:p>
    <w:p>
      <w:r>
        <w:t>Máy hút ẩm 2 Kw</w:t>
      </w:r>
    </w:p>
    <w:p>
      <w:r>
        <w:t>Cái</w:t>
      </w:r>
    </w:p>
    <w:p>
      <w:r>
        <w:t>60</w:t>
      </w:r>
    </w:p>
    <w:p>
      <w:r>
        <w:t>0,17</w:t>
      </w:r>
    </w:p>
    <w:p>
      <w:r>
        <w:t>0,20</w:t>
      </w:r>
    </w:p>
    <w:p>
      <w:r>
        <w:t>0,24</w:t>
      </w:r>
    </w:p>
    <w:p>
      <w:r>
        <w:t>10</w:t>
      </w:r>
    </w:p>
    <w:p>
      <w:r>
        <w:t>Máy hút bụi 1.5 Kw</w:t>
      </w:r>
    </w:p>
    <w:p>
      <w:r>
        <w:t>Cái</w:t>
      </w:r>
    </w:p>
    <w:p>
      <w:r>
        <w:t>60</w:t>
      </w:r>
    </w:p>
    <w:p>
      <w:r>
        <w:t>0,02</w:t>
      </w:r>
    </w:p>
    <w:p>
      <w:r>
        <w:t>0,02</w:t>
      </w:r>
    </w:p>
    <w:p>
      <w:r>
        <w:t>0,03</w:t>
      </w:r>
    </w:p>
    <w:p>
      <w:r>
        <w:t>11</w:t>
      </w:r>
    </w:p>
    <w:p>
      <w:r>
        <w:t>Ổn áp (chung) 10A</w:t>
      </w:r>
    </w:p>
    <w:p>
      <w:r>
        <w:t>Cái</w:t>
      </w:r>
    </w:p>
    <w:p>
      <w:r>
        <w:t>60</w:t>
      </w:r>
    </w:p>
    <w:p>
      <w:r>
        <w:t>0,50</w:t>
      </w:r>
    </w:p>
    <w:p>
      <w:r>
        <w:t>0,60</w:t>
      </w:r>
    </w:p>
    <w:p>
      <w:r>
        <w:t>0,72</w:t>
      </w:r>
    </w:p>
    <w:p>
      <w:r>
        <w:t>12</w:t>
      </w:r>
    </w:p>
    <w:p>
      <w:r>
        <w:t>Lưu điện 600w</w:t>
      </w:r>
    </w:p>
    <w:p>
      <w:r>
        <w:t>Cái</w:t>
      </w:r>
    </w:p>
    <w:p>
      <w:r>
        <w:t>60</w:t>
      </w:r>
    </w:p>
    <w:p>
      <w:r>
        <w:t>1,66</w:t>
      </w:r>
    </w:p>
    <w:p>
      <w:r>
        <w:t>2,00</w:t>
      </w:r>
    </w:p>
    <w:p>
      <w:r>
        <w:t>2,40</w:t>
      </w:r>
    </w:p>
    <w:p>
      <w:r>
        <w:t>Tỷ lệ 1:25 000</w:t>
      </w:r>
    </w:p>
    <w:p>
      <w:r>
        <w:t>1</w:t>
      </w:r>
    </w:p>
    <w:p>
      <w:r>
        <w:t>Bàn làm việc</w:t>
      </w:r>
    </w:p>
    <w:p>
      <w:r>
        <w:t>Cái</w:t>
      </w:r>
    </w:p>
    <w:p>
      <w:r>
        <w:t>96</w:t>
      </w:r>
    </w:p>
    <w:p>
      <w:r>
        <w:t>2,29</w:t>
      </w:r>
    </w:p>
    <w:p>
      <w:r>
        <w:t>2,76</w:t>
      </w:r>
    </w:p>
    <w:p>
      <w:r>
        <w:t>3,31</w:t>
      </w:r>
    </w:p>
    <w:p>
      <w:r>
        <w:t>2</w:t>
      </w:r>
    </w:p>
    <w:p>
      <w:r>
        <w:t>Ghế xoay</w:t>
      </w:r>
    </w:p>
    <w:p>
      <w:r>
        <w:t>Cái</w:t>
      </w:r>
    </w:p>
    <w:p>
      <w:r>
        <w:t>96</w:t>
      </w:r>
    </w:p>
    <w:p>
      <w:r>
        <w:t>2,29</w:t>
      </w:r>
    </w:p>
    <w:p>
      <w:r>
        <w:t>2,76</w:t>
      </w:r>
    </w:p>
    <w:p>
      <w:r>
        <w:t>3,31</w:t>
      </w:r>
    </w:p>
    <w:p>
      <w:r>
        <w:t>3</w:t>
      </w:r>
    </w:p>
    <w:p>
      <w:r>
        <w:t>Đồng hồ treo tường</w:t>
      </w:r>
    </w:p>
    <w:p>
      <w:r>
        <w:t>Cái</w:t>
      </w:r>
    </w:p>
    <w:p>
      <w:r>
        <w:t>60</w:t>
      </w:r>
    </w:p>
    <w:p>
      <w:r>
        <w:t>0,46</w:t>
      </w:r>
    </w:p>
    <w:p>
      <w:r>
        <w:t>0,55</w:t>
      </w:r>
    </w:p>
    <w:p>
      <w:r>
        <w:t>0,66</w:t>
      </w:r>
    </w:p>
    <w:p>
      <w:r>
        <w:t>4</w:t>
      </w:r>
    </w:p>
    <w:p>
      <w:r>
        <w:t>Ghế tựa</w:t>
      </w:r>
    </w:p>
    <w:p>
      <w:r>
        <w:t>Cái</w:t>
      </w:r>
    </w:p>
    <w:p>
      <w:r>
        <w:t>96</w:t>
      </w:r>
    </w:p>
    <w:p>
      <w:r>
        <w:t>2,29</w:t>
      </w:r>
    </w:p>
    <w:p>
      <w:r>
        <w:t>2,76</w:t>
      </w:r>
    </w:p>
    <w:p>
      <w:r>
        <w:t>3,31</w:t>
      </w:r>
    </w:p>
    <w:p>
      <w:r>
        <w:t>5</w:t>
      </w:r>
    </w:p>
    <w:p>
      <w:r>
        <w:t>Tủ đựng tài liệu</w:t>
      </w:r>
    </w:p>
    <w:p>
      <w:r>
        <w:t>Cái</w:t>
      </w:r>
    </w:p>
    <w:p>
      <w:r>
        <w:t>96</w:t>
      </w:r>
    </w:p>
    <w:p>
      <w:r>
        <w:t>0,46</w:t>
      </w:r>
    </w:p>
    <w:p>
      <w:r>
        <w:t>0,55</w:t>
      </w:r>
    </w:p>
    <w:p>
      <w:r>
        <w:t>0,66</w:t>
      </w:r>
    </w:p>
    <w:p>
      <w:r>
        <w:t>6</w:t>
      </w:r>
    </w:p>
    <w:p>
      <w:r>
        <w:t>Kéo nhỏ</w:t>
      </w:r>
    </w:p>
    <w:p>
      <w:r>
        <w:t>Cái</w:t>
      </w:r>
    </w:p>
    <w:p>
      <w:r>
        <w:t>24</w:t>
      </w:r>
    </w:p>
    <w:p>
      <w:r>
        <w:t>1,83</w:t>
      </w:r>
    </w:p>
    <w:p>
      <w:r>
        <w:t>2,21</w:t>
      </w:r>
    </w:p>
    <w:p>
      <w:r>
        <w:t>2,65</w:t>
      </w:r>
    </w:p>
    <w:p>
      <w:r>
        <w:t>7</w:t>
      </w:r>
    </w:p>
    <w:p>
      <w:r>
        <w:t>Chuột máy tính</w:t>
      </w:r>
    </w:p>
    <w:p>
      <w:r>
        <w:t>Cái</w:t>
      </w:r>
    </w:p>
    <w:p>
      <w:r>
        <w:t>12</w:t>
      </w:r>
    </w:p>
    <w:p>
      <w:r>
        <w:t>1,83</w:t>
      </w:r>
    </w:p>
    <w:p>
      <w:r>
        <w:t>2,21</w:t>
      </w:r>
    </w:p>
    <w:p>
      <w:r>
        <w:t>2,65</w:t>
      </w:r>
    </w:p>
    <w:p>
      <w:r>
        <w:t>8</w:t>
      </w:r>
    </w:p>
    <w:p>
      <w:r>
        <w:t>Đèn Led</w:t>
      </w:r>
    </w:p>
    <w:p>
      <w:r>
        <w:t>Bộ</w:t>
      </w:r>
    </w:p>
    <w:p>
      <w:r>
        <w:t>36</w:t>
      </w:r>
    </w:p>
    <w:p>
      <w:r>
        <w:t>1,83</w:t>
      </w:r>
    </w:p>
    <w:p>
      <w:r>
        <w:t>2,21</w:t>
      </w:r>
    </w:p>
    <w:p>
      <w:r>
        <w:t>2,65</w:t>
      </w:r>
    </w:p>
    <w:p>
      <w:r>
        <w:t>9</w:t>
      </w:r>
    </w:p>
    <w:p>
      <w:r>
        <w:t>Máy hút ẩm 2 Kw</w:t>
      </w:r>
    </w:p>
    <w:p>
      <w:r>
        <w:t>Cái</w:t>
      </w:r>
    </w:p>
    <w:p>
      <w:r>
        <w:t>60</w:t>
      </w:r>
    </w:p>
    <w:p>
      <w:r>
        <w:t>0,11</w:t>
      </w:r>
    </w:p>
    <w:p>
      <w:r>
        <w:t>0,14</w:t>
      </w:r>
    </w:p>
    <w:p>
      <w:r>
        <w:t>0,17</w:t>
      </w:r>
    </w:p>
    <w:p>
      <w:r>
        <w:t>10</w:t>
      </w:r>
    </w:p>
    <w:p>
      <w:r>
        <w:t>Máy hút bụi 1.5 Kw</w:t>
      </w:r>
    </w:p>
    <w:p>
      <w:r>
        <w:t>Cái</w:t>
      </w:r>
    </w:p>
    <w:p>
      <w:r>
        <w:t>60</w:t>
      </w:r>
    </w:p>
    <w:p>
      <w:r>
        <w:t>0,01</w:t>
      </w:r>
    </w:p>
    <w:p>
      <w:r>
        <w:t>0,02</w:t>
      </w:r>
    </w:p>
    <w:p>
      <w:r>
        <w:t>0,02</w:t>
      </w:r>
    </w:p>
    <w:p>
      <w:r>
        <w:t>11</w:t>
      </w:r>
    </w:p>
    <w:p>
      <w:r>
        <w:t>Ổn áp (chung) 10A</w:t>
      </w:r>
    </w:p>
    <w:p>
      <w:r>
        <w:t>Cái</w:t>
      </w:r>
    </w:p>
    <w:p>
      <w:r>
        <w:t>60</w:t>
      </w:r>
    </w:p>
    <w:p>
      <w:r>
        <w:t>0,34</w:t>
      </w:r>
    </w:p>
    <w:p>
      <w:r>
        <w:t>0,41</w:t>
      </w:r>
    </w:p>
    <w:p>
      <w:r>
        <w:t>0,50</w:t>
      </w:r>
    </w:p>
    <w:p>
      <w:r>
        <w:t>12</w:t>
      </w:r>
    </w:p>
    <w:p>
      <w:r>
        <w:t>Lưu điện 600w</w:t>
      </w:r>
    </w:p>
    <w:p>
      <w:r>
        <w:t>Cái</w:t>
      </w:r>
    </w:p>
    <w:p>
      <w:r>
        <w:t>60</w:t>
      </w:r>
    </w:p>
    <w:p>
      <w:r>
        <w:t>1,15</w:t>
      </w:r>
    </w:p>
    <w:p>
      <w:r>
        <w:t>1,38</w:t>
      </w:r>
    </w:p>
    <w:p>
      <w:r>
        <w:t>1,66</w:t>
      </w:r>
    </w:p>
    <w:p>
      <w:r>
        <w:t>Tỷ lệ 1:10 000</w:t>
      </w:r>
    </w:p>
    <w:p>
      <w:r>
        <w:t>1</w:t>
      </w:r>
    </w:p>
    <w:p>
      <w:r>
        <w:t>Bàn làm việc</w:t>
      </w:r>
    </w:p>
    <w:p>
      <w:r>
        <w:t>Cái</w:t>
      </w:r>
    </w:p>
    <w:p>
      <w:r>
        <w:t>96</w:t>
      </w:r>
    </w:p>
    <w:p>
      <w:r>
        <w:t>1,90</w:t>
      </w:r>
    </w:p>
    <w:p>
      <w:r>
        <w:t>2,29</w:t>
      </w:r>
    </w:p>
    <w:p>
      <w:r>
        <w:t>2,75</w:t>
      </w:r>
    </w:p>
    <w:p>
      <w:r>
        <w:t>2</w:t>
      </w:r>
    </w:p>
    <w:p>
      <w:r>
        <w:t>Ghế xoay</w:t>
      </w:r>
    </w:p>
    <w:p>
      <w:r>
        <w:t>Cái</w:t>
      </w:r>
    </w:p>
    <w:p>
      <w:r>
        <w:t>96</w:t>
      </w:r>
    </w:p>
    <w:p>
      <w:r>
        <w:t>1,90</w:t>
      </w:r>
    </w:p>
    <w:p>
      <w:r>
        <w:t>2,29</w:t>
      </w:r>
    </w:p>
    <w:p>
      <w:r>
        <w:t>2,75</w:t>
      </w:r>
    </w:p>
    <w:p>
      <w:r>
        <w:t>3</w:t>
      </w:r>
    </w:p>
    <w:p>
      <w:r>
        <w:t>Đồng hồ treo tường</w:t>
      </w:r>
    </w:p>
    <w:p>
      <w:r>
        <w:t>Cái</w:t>
      </w:r>
    </w:p>
    <w:p>
      <w:r>
        <w:t>60</w:t>
      </w:r>
    </w:p>
    <w:p>
      <w:r>
        <w:t>0,38</w:t>
      </w:r>
    </w:p>
    <w:p>
      <w:r>
        <w:t>0,46</w:t>
      </w:r>
    </w:p>
    <w:p>
      <w:r>
        <w:t>0,55</w:t>
      </w:r>
    </w:p>
    <w:p>
      <w:r>
        <w:t>4</w:t>
      </w:r>
    </w:p>
    <w:p>
      <w:r>
        <w:t>Ghế tựa</w:t>
      </w:r>
    </w:p>
    <w:p>
      <w:r>
        <w:t>Cái</w:t>
      </w:r>
    </w:p>
    <w:p>
      <w:r>
        <w:t>96</w:t>
      </w:r>
    </w:p>
    <w:p>
      <w:r>
        <w:t>1,90</w:t>
      </w:r>
    </w:p>
    <w:p>
      <w:r>
        <w:t>2,29</w:t>
      </w:r>
    </w:p>
    <w:p>
      <w:r>
        <w:t>2,75</w:t>
      </w:r>
    </w:p>
    <w:p>
      <w:r>
        <w:t>5</w:t>
      </w:r>
    </w:p>
    <w:p>
      <w:r>
        <w:t>Tủ đựng tài liệu</w:t>
      </w:r>
    </w:p>
    <w:p>
      <w:r>
        <w:t>Cái</w:t>
      </w:r>
    </w:p>
    <w:p>
      <w:r>
        <w:t>96</w:t>
      </w:r>
    </w:p>
    <w:p>
      <w:r>
        <w:t>0,38</w:t>
      </w:r>
    </w:p>
    <w:p>
      <w:r>
        <w:t>0,46</w:t>
      </w:r>
    </w:p>
    <w:p>
      <w:r>
        <w:t>0,55</w:t>
      </w:r>
    </w:p>
    <w:p>
      <w:r>
        <w:t>6</w:t>
      </w:r>
    </w:p>
    <w:p>
      <w:r>
        <w:t>Kéo nhỏ</w:t>
      </w:r>
    </w:p>
    <w:p>
      <w:r>
        <w:t>Cái</w:t>
      </w:r>
    </w:p>
    <w:p>
      <w:r>
        <w:t>24</w:t>
      </w:r>
    </w:p>
    <w:p>
      <w:r>
        <w:t>1,52</w:t>
      </w:r>
    </w:p>
    <w:p>
      <w:r>
        <w:t>1,83</w:t>
      </w:r>
    </w:p>
    <w:p>
      <w:r>
        <w:t>2,20</w:t>
      </w:r>
    </w:p>
    <w:p>
      <w:r>
        <w:t>7</w:t>
      </w:r>
    </w:p>
    <w:p>
      <w:r>
        <w:t>Chuột máy tính</w:t>
      </w:r>
    </w:p>
    <w:p>
      <w:r>
        <w:t>Cái</w:t>
      </w:r>
    </w:p>
    <w:p>
      <w:r>
        <w:t>12</w:t>
      </w:r>
    </w:p>
    <w:p>
      <w:r>
        <w:t>1,52</w:t>
      </w:r>
    </w:p>
    <w:p>
      <w:r>
        <w:t>1,83</w:t>
      </w:r>
    </w:p>
    <w:p>
      <w:r>
        <w:t>2,20</w:t>
      </w:r>
    </w:p>
    <w:p>
      <w:r>
        <w:t>8</w:t>
      </w:r>
    </w:p>
    <w:p>
      <w:r>
        <w:t>Đèn Led</w:t>
      </w:r>
    </w:p>
    <w:p>
      <w:r>
        <w:t>Bộ</w:t>
      </w:r>
    </w:p>
    <w:p>
      <w:r>
        <w:t>36</w:t>
      </w:r>
    </w:p>
    <w:p>
      <w:r>
        <w:t>1,52</w:t>
      </w:r>
    </w:p>
    <w:p>
      <w:r>
        <w:t>1,83</w:t>
      </w:r>
    </w:p>
    <w:p>
      <w:r>
        <w:t>2,20</w:t>
      </w:r>
    </w:p>
    <w:p>
      <w:r>
        <w:t>9</w:t>
      </w:r>
    </w:p>
    <w:p>
      <w:r>
        <w:t>Máy hút ẩm 2 Kw</w:t>
      </w:r>
    </w:p>
    <w:p>
      <w:r>
        <w:t>Cái</w:t>
      </w:r>
    </w:p>
    <w:p>
      <w:r>
        <w:t>60</w:t>
      </w:r>
    </w:p>
    <w:p>
      <w:r>
        <w:t>0,10</w:t>
      </w:r>
    </w:p>
    <w:p>
      <w:r>
        <w:t>0,11</w:t>
      </w:r>
    </w:p>
    <w:p>
      <w:r>
        <w:t>0,14</w:t>
      </w:r>
    </w:p>
    <w:p>
      <w:r>
        <w:t>10</w:t>
      </w:r>
    </w:p>
    <w:p>
      <w:r>
        <w:t>Máy hút bụi 1.5 Kw</w:t>
      </w:r>
    </w:p>
    <w:p>
      <w:r>
        <w:t>Cái</w:t>
      </w:r>
    </w:p>
    <w:p>
      <w:r>
        <w:t>60</w:t>
      </w:r>
    </w:p>
    <w:p>
      <w:r>
        <w:t>0,01</w:t>
      </w:r>
    </w:p>
    <w:p>
      <w:r>
        <w:t>0,01</w:t>
      </w:r>
    </w:p>
    <w:p>
      <w:r>
        <w:t>0,02</w:t>
      </w:r>
    </w:p>
    <w:p>
      <w:r>
        <w:t>11</w:t>
      </w:r>
    </w:p>
    <w:p>
      <w:r>
        <w:t>Ổn áp (chung) 10A</w:t>
      </w:r>
    </w:p>
    <w:p>
      <w:r>
        <w:t>Cái</w:t>
      </w:r>
    </w:p>
    <w:p>
      <w:r>
        <w:t>60</w:t>
      </w:r>
    </w:p>
    <w:p>
      <w:r>
        <w:t>0,29</w:t>
      </w:r>
    </w:p>
    <w:p>
      <w:r>
        <w:t>0,34</w:t>
      </w:r>
    </w:p>
    <w:p>
      <w:r>
        <w:t>0,41</w:t>
      </w:r>
    </w:p>
    <w:p>
      <w:r>
        <w:t>12</w:t>
      </w:r>
    </w:p>
    <w:p>
      <w:r>
        <w:t>Lưu điện 600w</w:t>
      </w:r>
    </w:p>
    <w:p>
      <w:r>
        <w:t>Cái</w:t>
      </w:r>
    </w:p>
    <w:p>
      <w:r>
        <w:t>60</w:t>
      </w:r>
    </w:p>
    <w:p>
      <w:r>
        <w:t>0,95</w:t>
      </w:r>
    </w:p>
    <w:p>
      <w:r>
        <w:t>1,15</w:t>
      </w:r>
    </w:p>
    <w:p>
      <w:r>
        <w:t>1,37</w:t>
      </w:r>
    </w:p>
    <w:p>
      <w:r>
        <w:t>Tỷ lệ 1: 5 000</w:t>
      </w:r>
    </w:p>
    <w:p>
      <w:r>
        <w:t>1</w:t>
      </w:r>
    </w:p>
    <w:p>
      <w:r>
        <w:t>Bàn làm việc</w:t>
      </w:r>
    </w:p>
    <w:p>
      <w:r>
        <w:t>Cái</w:t>
      </w:r>
    </w:p>
    <w:p>
      <w:r>
        <w:t>96</w:t>
      </w:r>
    </w:p>
    <w:p>
      <w:r>
        <w:t>1,58</w:t>
      </w:r>
    </w:p>
    <w:p>
      <w:r>
        <w:t>1,90</w:t>
      </w:r>
    </w:p>
    <w:p>
      <w:r>
        <w:t>2,28</w:t>
      </w:r>
    </w:p>
    <w:p>
      <w:r>
        <w:t>2</w:t>
      </w:r>
    </w:p>
    <w:p>
      <w:r>
        <w:t>Ghế xoay</w:t>
      </w:r>
    </w:p>
    <w:p>
      <w:r>
        <w:t>Cái</w:t>
      </w:r>
    </w:p>
    <w:p>
      <w:r>
        <w:t>96</w:t>
      </w:r>
    </w:p>
    <w:p>
      <w:r>
        <w:t>1,58</w:t>
      </w:r>
    </w:p>
    <w:p>
      <w:r>
        <w:t>1,90</w:t>
      </w:r>
    </w:p>
    <w:p>
      <w:r>
        <w:t>2,28</w:t>
      </w:r>
    </w:p>
    <w:p>
      <w:r>
        <w:t>3</w:t>
      </w:r>
    </w:p>
    <w:p>
      <w:r>
        <w:t>Đồng hồ treo tường</w:t>
      </w:r>
    </w:p>
    <w:p>
      <w:r>
        <w:t>Cái</w:t>
      </w:r>
    </w:p>
    <w:p>
      <w:r>
        <w:t>60</w:t>
      </w:r>
    </w:p>
    <w:p>
      <w:r>
        <w:t>0,32</w:t>
      </w:r>
    </w:p>
    <w:p>
      <w:r>
        <w:t>0,38</w:t>
      </w:r>
    </w:p>
    <w:p>
      <w:r>
        <w:t>0,46</w:t>
      </w:r>
    </w:p>
    <w:p>
      <w:r>
        <w:t>4</w:t>
      </w:r>
    </w:p>
    <w:p>
      <w:r>
        <w:t>Ghế tựa</w:t>
      </w:r>
    </w:p>
    <w:p>
      <w:r>
        <w:t>Cái</w:t>
      </w:r>
    </w:p>
    <w:p>
      <w:r>
        <w:t>96</w:t>
      </w:r>
    </w:p>
    <w:p>
      <w:r>
        <w:t>1,58</w:t>
      </w:r>
    </w:p>
    <w:p>
      <w:r>
        <w:t>1,90</w:t>
      </w:r>
    </w:p>
    <w:p>
      <w:r>
        <w:t>2,28</w:t>
      </w:r>
    </w:p>
    <w:p>
      <w:r>
        <w:t>5</w:t>
      </w:r>
    </w:p>
    <w:p>
      <w:r>
        <w:t>Tủ đựng tài liệu</w:t>
      </w:r>
    </w:p>
    <w:p>
      <w:r>
        <w:t>Cái</w:t>
      </w:r>
    </w:p>
    <w:p>
      <w:r>
        <w:t>96</w:t>
      </w:r>
    </w:p>
    <w:p>
      <w:r>
        <w:t>0,32</w:t>
      </w:r>
    </w:p>
    <w:p>
      <w:r>
        <w:t>0,38</w:t>
      </w:r>
    </w:p>
    <w:p>
      <w:r>
        <w:t>0,46</w:t>
      </w:r>
    </w:p>
    <w:p>
      <w:r>
        <w:t>6</w:t>
      </w:r>
    </w:p>
    <w:p>
      <w:r>
        <w:t>Kéo nhỏ</w:t>
      </w:r>
    </w:p>
    <w:p>
      <w:r>
        <w:t>Cái</w:t>
      </w:r>
    </w:p>
    <w:p>
      <w:r>
        <w:t>24</w:t>
      </w:r>
    </w:p>
    <w:p>
      <w:r>
        <w:t>1,26</w:t>
      </w:r>
    </w:p>
    <w:p>
      <w:r>
        <w:t>1,52</w:t>
      </w:r>
    </w:p>
    <w:p>
      <w:r>
        <w:t>1,83</w:t>
      </w:r>
    </w:p>
    <w:p>
      <w:r>
        <w:t>7</w:t>
      </w:r>
    </w:p>
    <w:p>
      <w:r>
        <w:t>Chuột máy tính</w:t>
      </w:r>
    </w:p>
    <w:p>
      <w:r>
        <w:t>Cái</w:t>
      </w:r>
    </w:p>
    <w:p>
      <w:r>
        <w:t>12</w:t>
      </w:r>
    </w:p>
    <w:p>
      <w:r>
        <w:t>1,26</w:t>
      </w:r>
    </w:p>
    <w:p>
      <w:r>
        <w:t>1,52</w:t>
      </w:r>
    </w:p>
    <w:p>
      <w:r>
        <w:t>1,83</w:t>
      </w:r>
    </w:p>
    <w:p>
      <w:r>
        <w:t>8</w:t>
      </w:r>
    </w:p>
    <w:p>
      <w:r>
        <w:t>Đèn Led</w:t>
      </w:r>
    </w:p>
    <w:p>
      <w:r>
        <w:t>Bộ</w:t>
      </w:r>
    </w:p>
    <w:p>
      <w:r>
        <w:t>36</w:t>
      </w:r>
    </w:p>
    <w:p>
      <w:r>
        <w:t>1,26</w:t>
      </w:r>
    </w:p>
    <w:p>
      <w:r>
        <w:t>1,52</w:t>
      </w:r>
    </w:p>
    <w:p>
      <w:r>
        <w:t>1,83</w:t>
      </w:r>
    </w:p>
    <w:p>
      <w:r>
        <w:t>9</w:t>
      </w:r>
    </w:p>
    <w:p>
      <w:r>
        <w:t>Máy hút ẩm 2 Kw</w:t>
      </w:r>
    </w:p>
    <w:p>
      <w:r>
        <w:t>Cái</w:t>
      </w:r>
    </w:p>
    <w:p>
      <w:r>
        <w:t>60</w:t>
      </w:r>
    </w:p>
    <w:p>
      <w:r>
        <w:t>0,08</w:t>
      </w:r>
    </w:p>
    <w:p>
      <w:r>
        <w:t>0,10</w:t>
      </w:r>
    </w:p>
    <w:p>
      <w:r>
        <w:t>0,11</w:t>
      </w:r>
    </w:p>
    <w:p>
      <w:r>
        <w:t>10</w:t>
      </w:r>
    </w:p>
    <w:p>
      <w:r>
        <w:t>Máy hút bụi 1.5 Kw</w:t>
      </w:r>
    </w:p>
    <w:p>
      <w:r>
        <w:t>Cái</w:t>
      </w:r>
    </w:p>
    <w:p>
      <w:r>
        <w:t>60</w:t>
      </w:r>
    </w:p>
    <w:p>
      <w:r>
        <w:t>0,01</w:t>
      </w:r>
    </w:p>
    <w:p>
      <w:r>
        <w:t>0,01</w:t>
      </w:r>
    </w:p>
    <w:p>
      <w:r>
        <w:t>0,01</w:t>
      </w:r>
    </w:p>
    <w:p>
      <w:r>
        <w:t>11</w:t>
      </w:r>
    </w:p>
    <w:p>
      <w:r>
        <w:t>Ổn áp (chung) 10A</w:t>
      </w:r>
    </w:p>
    <w:p>
      <w:r>
        <w:t>Cái</w:t>
      </w:r>
    </w:p>
    <w:p>
      <w:r>
        <w:t>60</w:t>
      </w:r>
    </w:p>
    <w:p>
      <w:r>
        <w:t>0,24</w:t>
      </w:r>
    </w:p>
    <w:p>
      <w:r>
        <w:t>0,29</w:t>
      </w:r>
    </w:p>
    <w:p>
      <w:r>
        <w:t>0,34</w:t>
      </w:r>
    </w:p>
    <w:p>
      <w:r>
        <w:t>12</w:t>
      </w:r>
    </w:p>
    <w:p>
      <w:r>
        <w:t>Lưu điện 600w</w:t>
      </w:r>
    </w:p>
    <w:p>
      <w:r>
        <w:t>Cái</w:t>
      </w:r>
    </w:p>
    <w:p>
      <w:r>
        <w:t>60</w:t>
      </w:r>
    </w:p>
    <w:p>
      <w:r>
        <w:t>0,79</w:t>
      </w:r>
    </w:p>
    <w:p>
      <w:r>
        <w:t>0,95</w:t>
      </w:r>
    </w:p>
    <w:p>
      <w:r>
        <w:t>1,14</w:t>
      </w:r>
    </w:p>
    <w:p>
      <w:r>
        <w:t>5.3.3. Lọc bỏ các vùng ngập nước thường xuyên: Ca/Mảnh</w:t>
      </w:r>
    </w:p>
    <w:p>
      <w:r>
        <w:t>Bảng số 85</w:t>
      </w:r>
    </w:p>
    <w:p>
      <w:r>
        <w:t>TT</w:t>
      </w:r>
    </w:p>
    <w:p>
      <w:r>
        <w:t>Danh mục dụng cụ</w:t>
      </w:r>
    </w:p>
    <w:p>
      <w:r>
        <w:t>ĐVT</w:t>
      </w:r>
    </w:p>
    <w:p>
      <w:r>
        <w:t>THSD  (tháng)</w:t>
      </w:r>
    </w:p>
    <w:p>
      <w:r>
        <w:t>Mức tiêu hao  (Ca/Mảnh)</w:t>
      </w:r>
    </w:p>
    <w:p>
      <w:r>
        <w:t>KK1</w:t>
      </w:r>
    </w:p>
    <w:p>
      <w:r>
        <w:t>KK2</w:t>
      </w:r>
    </w:p>
    <w:p>
      <w:r>
        <w:t>KK3</w:t>
      </w:r>
    </w:p>
    <w:p>
      <w:r>
        <w:t>Tỷ lệ 1:100 000</w:t>
      </w:r>
    </w:p>
    <w:p>
      <w:r>
        <w:t>1</w:t>
      </w:r>
    </w:p>
    <w:p>
      <w:r>
        <w:t>Bàn làm việc</w:t>
      </w:r>
    </w:p>
    <w:p>
      <w:r>
        <w:t>Cái</w:t>
      </w:r>
    </w:p>
    <w:p>
      <w:r>
        <w:t>96</w:t>
      </w:r>
    </w:p>
    <w:p>
      <w:r>
        <w:t>3,32</w:t>
      </w:r>
    </w:p>
    <w:p>
      <w:r>
        <w:t>4,00</w:t>
      </w:r>
    </w:p>
    <w:p>
      <w:r>
        <w:t>4,80</w:t>
      </w:r>
    </w:p>
    <w:p>
      <w:r>
        <w:t>2</w:t>
      </w:r>
    </w:p>
    <w:p>
      <w:r>
        <w:t>Ghế xoay</w:t>
      </w:r>
    </w:p>
    <w:p>
      <w:r>
        <w:t>Cái</w:t>
      </w:r>
    </w:p>
    <w:p>
      <w:r>
        <w:t>96</w:t>
      </w:r>
    </w:p>
    <w:p>
      <w:r>
        <w:t>3,32</w:t>
      </w:r>
    </w:p>
    <w:p>
      <w:r>
        <w:t>4,00</w:t>
      </w:r>
    </w:p>
    <w:p>
      <w:r>
        <w:t>4,80</w:t>
      </w:r>
    </w:p>
    <w:p>
      <w:r>
        <w:t>3</w:t>
      </w:r>
    </w:p>
    <w:p>
      <w:r>
        <w:t>Đồng hồ treo tường</w:t>
      </w:r>
    </w:p>
    <w:p>
      <w:r>
        <w:t>Cái</w:t>
      </w:r>
    </w:p>
    <w:p>
      <w:r>
        <w:t>60</w:t>
      </w:r>
    </w:p>
    <w:p>
      <w:r>
        <w:t>0,66</w:t>
      </w:r>
    </w:p>
    <w:p>
      <w:r>
        <w:t>0,80</w:t>
      </w:r>
    </w:p>
    <w:p>
      <w:r>
        <w:t>0,96</w:t>
      </w:r>
    </w:p>
    <w:p>
      <w:r>
        <w:t>4</w:t>
      </w:r>
    </w:p>
    <w:p>
      <w:r>
        <w:t>Ghế tựa</w:t>
      </w:r>
    </w:p>
    <w:p>
      <w:r>
        <w:t>Cái</w:t>
      </w:r>
    </w:p>
    <w:p>
      <w:r>
        <w:t>96</w:t>
      </w:r>
    </w:p>
    <w:p>
      <w:r>
        <w:t>3,32</w:t>
      </w:r>
    </w:p>
    <w:p>
      <w:r>
        <w:t>4,00</w:t>
      </w:r>
    </w:p>
    <w:p>
      <w:r>
        <w:t>4,80</w:t>
      </w:r>
    </w:p>
    <w:p>
      <w:r>
        <w:t>5</w:t>
      </w:r>
    </w:p>
    <w:p>
      <w:r>
        <w:t>Tủ đựng tài liệu</w:t>
      </w:r>
    </w:p>
    <w:p>
      <w:r>
        <w:t>Cái</w:t>
      </w:r>
    </w:p>
    <w:p>
      <w:r>
        <w:t>96</w:t>
      </w:r>
    </w:p>
    <w:p>
      <w:r>
        <w:t>0,66</w:t>
      </w:r>
    </w:p>
    <w:p>
      <w:r>
        <w:t>0,80</w:t>
      </w:r>
    </w:p>
    <w:p>
      <w:r>
        <w:t>0,96</w:t>
      </w:r>
    </w:p>
    <w:p>
      <w:r>
        <w:t>6</w:t>
      </w:r>
    </w:p>
    <w:p>
      <w:r>
        <w:t>Kéo nhỏ</w:t>
      </w:r>
    </w:p>
    <w:p>
      <w:r>
        <w:t>Cái</w:t>
      </w:r>
    </w:p>
    <w:p>
      <w:r>
        <w:t>24</w:t>
      </w:r>
    </w:p>
    <w:p>
      <w:r>
        <w:t>2,66</w:t>
      </w:r>
    </w:p>
    <w:p>
      <w:r>
        <w:t>3,20</w:t>
      </w:r>
    </w:p>
    <w:p>
      <w:r>
        <w:t>3,84</w:t>
      </w:r>
    </w:p>
    <w:p>
      <w:r>
        <w:t>7</w:t>
      </w:r>
    </w:p>
    <w:p>
      <w:r>
        <w:t>Chuột máy tính</w:t>
      </w:r>
    </w:p>
    <w:p>
      <w:r>
        <w:t>Cái</w:t>
      </w:r>
    </w:p>
    <w:p>
      <w:r>
        <w:t>12</w:t>
      </w:r>
    </w:p>
    <w:p>
      <w:r>
        <w:t>2,66</w:t>
      </w:r>
    </w:p>
    <w:p>
      <w:r>
        <w:t>3,20</w:t>
      </w:r>
    </w:p>
    <w:p>
      <w:r>
        <w:t>3,84</w:t>
      </w:r>
    </w:p>
    <w:p>
      <w:r>
        <w:t>8</w:t>
      </w:r>
    </w:p>
    <w:p>
      <w:r>
        <w:t>Đèn Led</w:t>
      </w:r>
    </w:p>
    <w:p>
      <w:r>
        <w:t>Bộ</w:t>
      </w:r>
    </w:p>
    <w:p>
      <w:r>
        <w:t>36</w:t>
      </w:r>
    </w:p>
    <w:p>
      <w:r>
        <w:t>2,66</w:t>
      </w:r>
    </w:p>
    <w:p>
      <w:r>
        <w:t>3,20</w:t>
      </w:r>
    </w:p>
    <w:p>
      <w:r>
        <w:t>3,84</w:t>
      </w:r>
    </w:p>
    <w:p>
      <w:r>
        <w:t>9</w:t>
      </w:r>
    </w:p>
    <w:p>
      <w:r>
        <w:t>Máy hút ẩm 2 Kw</w:t>
      </w:r>
    </w:p>
    <w:p>
      <w:r>
        <w:t>Cái</w:t>
      </w:r>
    </w:p>
    <w:p>
      <w:r>
        <w:t>60</w:t>
      </w:r>
    </w:p>
    <w:p>
      <w:r>
        <w:t>0,17</w:t>
      </w:r>
    </w:p>
    <w:p>
      <w:r>
        <w:t>0,20</w:t>
      </w:r>
    </w:p>
    <w:p>
      <w:r>
        <w:t>0,24</w:t>
      </w:r>
    </w:p>
    <w:p>
      <w:r>
        <w:t>10</w:t>
      </w:r>
    </w:p>
    <w:p>
      <w:r>
        <w:t>Máy hút bụi 1.5 Kw</w:t>
      </w:r>
    </w:p>
    <w:p>
      <w:r>
        <w:t>Cái</w:t>
      </w:r>
    </w:p>
    <w:p>
      <w:r>
        <w:t>60</w:t>
      </w:r>
    </w:p>
    <w:p>
      <w:r>
        <w:t>0,02</w:t>
      </w:r>
    </w:p>
    <w:p>
      <w:r>
        <w:t>0,02</w:t>
      </w:r>
    </w:p>
    <w:p>
      <w:r>
        <w:t>0,03</w:t>
      </w:r>
    </w:p>
    <w:p>
      <w:r>
        <w:t>11</w:t>
      </w:r>
    </w:p>
    <w:p>
      <w:r>
        <w:t>Ổn áp (chung) 10A</w:t>
      </w:r>
    </w:p>
    <w:p>
      <w:r>
        <w:t>Cái</w:t>
      </w:r>
    </w:p>
    <w:p>
      <w:r>
        <w:t>60</w:t>
      </w:r>
    </w:p>
    <w:p>
      <w:r>
        <w:t>0,50</w:t>
      </w:r>
    </w:p>
    <w:p>
      <w:r>
        <w:t>0,60</w:t>
      </w:r>
    </w:p>
    <w:p>
      <w:r>
        <w:t>0,72</w:t>
      </w:r>
    </w:p>
    <w:p>
      <w:r>
        <w:t>12</w:t>
      </w:r>
    </w:p>
    <w:p>
      <w:r>
        <w:t>Lưu điện 600w</w:t>
      </w:r>
    </w:p>
    <w:p>
      <w:r>
        <w:t>Cái</w:t>
      </w:r>
    </w:p>
    <w:p>
      <w:r>
        <w:t>60</w:t>
      </w:r>
    </w:p>
    <w:p>
      <w:r>
        <w:t>1,66</w:t>
      </w:r>
    </w:p>
    <w:p>
      <w:r>
        <w:t>2,00</w:t>
      </w:r>
    </w:p>
    <w:p>
      <w:r>
        <w:t>2,40</w:t>
      </w:r>
    </w:p>
    <w:p>
      <w:r>
        <w:t>Tỷ lệ 1:25 000</w:t>
      </w:r>
    </w:p>
    <w:p>
      <w:r>
        <w:t>1</w:t>
      </w:r>
    </w:p>
    <w:p>
      <w:r>
        <w:t>Bàn làm việc</w:t>
      </w:r>
    </w:p>
    <w:p>
      <w:r>
        <w:t>Cái</w:t>
      </w:r>
    </w:p>
    <w:p>
      <w:r>
        <w:t>96</w:t>
      </w:r>
    </w:p>
    <w:p>
      <w:r>
        <w:t>2,29</w:t>
      </w:r>
    </w:p>
    <w:p>
      <w:r>
        <w:t>2,76</w:t>
      </w:r>
    </w:p>
    <w:p>
      <w:r>
        <w:t>3,31</w:t>
      </w:r>
    </w:p>
    <w:p>
      <w:r>
        <w:t>2</w:t>
      </w:r>
    </w:p>
    <w:p>
      <w:r>
        <w:t>Ghế xoay</w:t>
      </w:r>
    </w:p>
    <w:p>
      <w:r>
        <w:t>Cái</w:t>
      </w:r>
    </w:p>
    <w:p>
      <w:r>
        <w:t>96</w:t>
      </w:r>
    </w:p>
    <w:p>
      <w:r>
        <w:t>2,29</w:t>
      </w:r>
    </w:p>
    <w:p>
      <w:r>
        <w:t>2,76</w:t>
      </w:r>
    </w:p>
    <w:p>
      <w:r>
        <w:t>3,31</w:t>
      </w:r>
    </w:p>
    <w:p>
      <w:r>
        <w:t>3</w:t>
      </w:r>
    </w:p>
    <w:p>
      <w:r>
        <w:t>Đồng hồ treo tường</w:t>
      </w:r>
    </w:p>
    <w:p>
      <w:r>
        <w:t>Cái</w:t>
      </w:r>
    </w:p>
    <w:p>
      <w:r>
        <w:t>60</w:t>
      </w:r>
    </w:p>
    <w:p>
      <w:r>
        <w:t>0,46</w:t>
      </w:r>
    </w:p>
    <w:p>
      <w:r>
        <w:t>0,55</w:t>
      </w:r>
    </w:p>
    <w:p>
      <w:r>
        <w:t>0,66</w:t>
      </w:r>
    </w:p>
    <w:p>
      <w:r>
        <w:t>4</w:t>
      </w:r>
    </w:p>
    <w:p>
      <w:r>
        <w:t>Ghế tựa</w:t>
      </w:r>
    </w:p>
    <w:p>
      <w:r>
        <w:t>Cái</w:t>
      </w:r>
    </w:p>
    <w:p>
      <w:r>
        <w:t>96</w:t>
      </w:r>
    </w:p>
    <w:p>
      <w:r>
        <w:t>2,29</w:t>
      </w:r>
    </w:p>
    <w:p>
      <w:r>
        <w:t>2,76</w:t>
      </w:r>
    </w:p>
    <w:p>
      <w:r>
        <w:t>3,31</w:t>
      </w:r>
    </w:p>
    <w:p>
      <w:r>
        <w:t>5</w:t>
      </w:r>
    </w:p>
    <w:p>
      <w:r>
        <w:t>Tủ đựng tài liệu</w:t>
      </w:r>
    </w:p>
    <w:p>
      <w:r>
        <w:t>Cái</w:t>
      </w:r>
    </w:p>
    <w:p>
      <w:r>
        <w:t>96</w:t>
      </w:r>
    </w:p>
    <w:p>
      <w:r>
        <w:t>0,46</w:t>
      </w:r>
    </w:p>
    <w:p>
      <w:r>
        <w:t>0,55</w:t>
      </w:r>
    </w:p>
    <w:p>
      <w:r>
        <w:t>0,66</w:t>
      </w:r>
    </w:p>
    <w:p>
      <w:r>
        <w:t>6</w:t>
      </w:r>
    </w:p>
    <w:p>
      <w:r>
        <w:t>Kéo nhỏ</w:t>
      </w:r>
    </w:p>
    <w:p>
      <w:r>
        <w:t>Cái</w:t>
      </w:r>
    </w:p>
    <w:p>
      <w:r>
        <w:t>24</w:t>
      </w:r>
    </w:p>
    <w:p>
      <w:r>
        <w:t>1,83</w:t>
      </w:r>
    </w:p>
    <w:p>
      <w:r>
        <w:t>2,21</w:t>
      </w:r>
    </w:p>
    <w:p>
      <w:r>
        <w:t>2,65</w:t>
      </w:r>
    </w:p>
    <w:p>
      <w:r>
        <w:t>7</w:t>
      </w:r>
    </w:p>
    <w:p>
      <w:r>
        <w:t>Chuột máy tính</w:t>
      </w:r>
    </w:p>
    <w:p>
      <w:r>
        <w:t>Cái</w:t>
      </w:r>
    </w:p>
    <w:p>
      <w:r>
        <w:t>12</w:t>
      </w:r>
    </w:p>
    <w:p>
      <w:r>
        <w:t>1,83</w:t>
      </w:r>
    </w:p>
    <w:p>
      <w:r>
        <w:t>2,21</w:t>
      </w:r>
    </w:p>
    <w:p>
      <w:r>
        <w:t>2,65</w:t>
      </w:r>
    </w:p>
    <w:p>
      <w:r>
        <w:t>8</w:t>
      </w:r>
    </w:p>
    <w:p>
      <w:r>
        <w:t>Đèn Led</w:t>
      </w:r>
    </w:p>
    <w:p>
      <w:r>
        <w:t>Bộ</w:t>
      </w:r>
    </w:p>
    <w:p>
      <w:r>
        <w:t>36</w:t>
      </w:r>
    </w:p>
    <w:p>
      <w:r>
        <w:t>1,83</w:t>
      </w:r>
    </w:p>
    <w:p>
      <w:r>
        <w:t>2,21</w:t>
      </w:r>
    </w:p>
    <w:p>
      <w:r>
        <w:t>2,65</w:t>
      </w:r>
    </w:p>
    <w:p>
      <w:r>
        <w:t>9</w:t>
      </w:r>
    </w:p>
    <w:p>
      <w:r>
        <w:t>Máy hút ẩm 2 Kw</w:t>
      </w:r>
    </w:p>
    <w:p>
      <w:r>
        <w:t>Cái</w:t>
      </w:r>
    </w:p>
    <w:p>
      <w:r>
        <w:t>60</w:t>
      </w:r>
    </w:p>
    <w:p>
      <w:r>
        <w:t>0,11</w:t>
      </w:r>
    </w:p>
    <w:p>
      <w:r>
        <w:t>0,14</w:t>
      </w:r>
    </w:p>
    <w:p>
      <w:r>
        <w:t>0,17</w:t>
      </w:r>
    </w:p>
    <w:p>
      <w:r>
        <w:t>10</w:t>
      </w:r>
    </w:p>
    <w:p>
      <w:r>
        <w:t>Máy hút bụi 1.5 Kw</w:t>
      </w:r>
    </w:p>
    <w:p>
      <w:r>
        <w:t>Cái</w:t>
      </w:r>
    </w:p>
    <w:p>
      <w:r>
        <w:t>60</w:t>
      </w:r>
    </w:p>
    <w:p>
      <w:r>
        <w:t>0,01</w:t>
      </w:r>
    </w:p>
    <w:p>
      <w:r>
        <w:t>0,02</w:t>
      </w:r>
    </w:p>
    <w:p>
      <w:r>
        <w:t>0,02</w:t>
      </w:r>
    </w:p>
    <w:p>
      <w:r>
        <w:t>11</w:t>
      </w:r>
    </w:p>
    <w:p>
      <w:r>
        <w:t>Ổn áp (chung) 10A</w:t>
      </w:r>
    </w:p>
    <w:p>
      <w:r>
        <w:t>Cái</w:t>
      </w:r>
    </w:p>
    <w:p>
      <w:r>
        <w:t>60</w:t>
      </w:r>
    </w:p>
    <w:p>
      <w:r>
        <w:t>0,34</w:t>
      </w:r>
    </w:p>
    <w:p>
      <w:r>
        <w:t>0,41</w:t>
      </w:r>
    </w:p>
    <w:p>
      <w:r>
        <w:t>0,50</w:t>
      </w:r>
    </w:p>
    <w:p>
      <w:r>
        <w:t>12</w:t>
      </w:r>
    </w:p>
    <w:p>
      <w:r>
        <w:t>Lưu điện 600w</w:t>
      </w:r>
    </w:p>
    <w:p>
      <w:r>
        <w:t>Cái</w:t>
      </w:r>
    </w:p>
    <w:p>
      <w:r>
        <w:t>60</w:t>
      </w:r>
    </w:p>
    <w:p>
      <w:r>
        <w:t>1,15</w:t>
      </w:r>
    </w:p>
    <w:p>
      <w:r>
        <w:t>1,38</w:t>
      </w:r>
    </w:p>
    <w:p>
      <w:r>
        <w:t>1,66</w:t>
      </w:r>
    </w:p>
    <w:p>
      <w:r>
        <w:t>Tỷ lệ 1:10 000</w:t>
      </w:r>
    </w:p>
    <w:p>
      <w:r>
        <w:t>1</w:t>
      </w:r>
    </w:p>
    <w:p>
      <w:r>
        <w:t>Bàn làm việc</w:t>
      </w:r>
    </w:p>
    <w:p>
      <w:r>
        <w:t>Cái</w:t>
      </w:r>
    </w:p>
    <w:p>
      <w:r>
        <w:t>96</w:t>
      </w:r>
    </w:p>
    <w:p>
      <w:r>
        <w:t>1,90</w:t>
      </w:r>
    </w:p>
    <w:p>
      <w:r>
        <w:t>2,29</w:t>
      </w:r>
    </w:p>
    <w:p>
      <w:r>
        <w:t>2,75</w:t>
      </w:r>
    </w:p>
    <w:p>
      <w:r>
        <w:t>2</w:t>
      </w:r>
    </w:p>
    <w:p>
      <w:r>
        <w:t>Ghế xoay</w:t>
      </w:r>
    </w:p>
    <w:p>
      <w:r>
        <w:t>Cái</w:t>
      </w:r>
    </w:p>
    <w:p>
      <w:r>
        <w:t>96</w:t>
      </w:r>
    </w:p>
    <w:p>
      <w:r>
        <w:t>1,90</w:t>
      </w:r>
    </w:p>
    <w:p>
      <w:r>
        <w:t>2,29</w:t>
      </w:r>
    </w:p>
    <w:p>
      <w:r>
        <w:t>2,75</w:t>
      </w:r>
    </w:p>
    <w:p>
      <w:r>
        <w:t>3</w:t>
      </w:r>
    </w:p>
    <w:p>
      <w:r>
        <w:t>Đồng hồ treo tường</w:t>
      </w:r>
    </w:p>
    <w:p>
      <w:r>
        <w:t>Cái</w:t>
      </w:r>
    </w:p>
    <w:p>
      <w:r>
        <w:t>60</w:t>
      </w:r>
    </w:p>
    <w:p>
      <w:r>
        <w:t>0,38</w:t>
      </w:r>
    </w:p>
    <w:p>
      <w:r>
        <w:t>0,46</w:t>
      </w:r>
    </w:p>
    <w:p>
      <w:r>
        <w:t>0,55</w:t>
      </w:r>
    </w:p>
    <w:p>
      <w:r>
        <w:t>4</w:t>
      </w:r>
    </w:p>
    <w:p>
      <w:r>
        <w:t>Ghế tựa</w:t>
      </w:r>
    </w:p>
    <w:p>
      <w:r>
        <w:t>Cái</w:t>
      </w:r>
    </w:p>
    <w:p>
      <w:r>
        <w:t>96</w:t>
      </w:r>
    </w:p>
    <w:p>
      <w:r>
        <w:t>1,90</w:t>
      </w:r>
    </w:p>
    <w:p>
      <w:r>
        <w:t>2,29</w:t>
      </w:r>
    </w:p>
    <w:p>
      <w:r>
        <w:t>2,75</w:t>
      </w:r>
    </w:p>
    <w:p>
      <w:r>
        <w:t>5</w:t>
      </w:r>
    </w:p>
    <w:p>
      <w:r>
        <w:t>Tủ đựng tài liệu</w:t>
      </w:r>
    </w:p>
    <w:p>
      <w:r>
        <w:t>Cái</w:t>
      </w:r>
    </w:p>
    <w:p>
      <w:r>
        <w:t>96</w:t>
      </w:r>
    </w:p>
    <w:p>
      <w:r>
        <w:t>0,38</w:t>
      </w:r>
    </w:p>
    <w:p>
      <w:r>
        <w:t>0,46</w:t>
      </w:r>
    </w:p>
    <w:p>
      <w:r>
        <w:t>0,55</w:t>
      </w:r>
    </w:p>
    <w:p>
      <w:r>
        <w:t>6</w:t>
      </w:r>
    </w:p>
    <w:p>
      <w:r>
        <w:t>Kéo nhỏ</w:t>
      </w:r>
    </w:p>
    <w:p>
      <w:r>
        <w:t>Cái</w:t>
      </w:r>
    </w:p>
    <w:p>
      <w:r>
        <w:t>24</w:t>
      </w:r>
    </w:p>
    <w:p>
      <w:r>
        <w:t>1,52</w:t>
      </w:r>
    </w:p>
    <w:p>
      <w:r>
        <w:t>1,83</w:t>
      </w:r>
    </w:p>
    <w:p>
      <w:r>
        <w:t>2,20</w:t>
      </w:r>
    </w:p>
    <w:p>
      <w:r>
        <w:t>7</w:t>
      </w:r>
    </w:p>
    <w:p>
      <w:r>
        <w:t>Chuột máy tính</w:t>
      </w:r>
    </w:p>
    <w:p>
      <w:r>
        <w:t>Cái</w:t>
      </w:r>
    </w:p>
    <w:p>
      <w:r>
        <w:t>12</w:t>
      </w:r>
    </w:p>
    <w:p>
      <w:r>
        <w:t>1,52</w:t>
      </w:r>
    </w:p>
    <w:p>
      <w:r>
        <w:t>1,83</w:t>
      </w:r>
    </w:p>
    <w:p>
      <w:r>
        <w:t>2,20</w:t>
      </w:r>
    </w:p>
    <w:p>
      <w:r>
        <w:t>8</w:t>
      </w:r>
    </w:p>
    <w:p>
      <w:r>
        <w:t>Đèn Led</w:t>
      </w:r>
    </w:p>
    <w:p>
      <w:r>
        <w:t>Bộ</w:t>
      </w:r>
    </w:p>
    <w:p>
      <w:r>
        <w:t>36</w:t>
      </w:r>
    </w:p>
    <w:p>
      <w:r>
        <w:t>1,52</w:t>
      </w:r>
    </w:p>
    <w:p>
      <w:r>
        <w:t>1,83</w:t>
      </w:r>
    </w:p>
    <w:p>
      <w:r>
        <w:t>2,20</w:t>
      </w:r>
    </w:p>
    <w:p>
      <w:r>
        <w:t>9</w:t>
      </w:r>
    </w:p>
    <w:p>
      <w:r>
        <w:t>Máy hút ẩm 2 Kw</w:t>
      </w:r>
    </w:p>
    <w:p>
      <w:r>
        <w:t>Cái</w:t>
      </w:r>
    </w:p>
    <w:p>
      <w:r>
        <w:t>60</w:t>
      </w:r>
    </w:p>
    <w:p>
      <w:r>
        <w:t>0,10</w:t>
      </w:r>
    </w:p>
    <w:p>
      <w:r>
        <w:t>0,11</w:t>
      </w:r>
    </w:p>
    <w:p>
      <w:r>
        <w:t>0,14</w:t>
      </w:r>
    </w:p>
    <w:p>
      <w:r>
        <w:t>10</w:t>
      </w:r>
    </w:p>
    <w:p>
      <w:r>
        <w:t>Máy hút bụi 1.5 Kw</w:t>
      </w:r>
    </w:p>
    <w:p>
      <w:r>
        <w:t>Cái</w:t>
      </w:r>
    </w:p>
    <w:p>
      <w:r>
        <w:t>60</w:t>
      </w:r>
    </w:p>
    <w:p>
      <w:r>
        <w:t>0,01</w:t>
      </w:r>
    </w:p>
    <w:p>
      <w:r>
        <w:t>0,01</w:t>
      </w:r>
    </w:p>
    <w:p>
      <w:r>
        <w:t>0,02</w:t>
      </w:r>
    </w:p>
    <w:p>
      <w:r>
        <w:t>11</w:t>
      </w:r>
    </w:p>
    <w:p>
      <w:r>
        <w:t>Ổn áp (chung) 10A</w:t>
      </w:r>
    </w:p>
    <w:p>
      <w:r>
        <w:t>Cái</w:t>
      </w:r>
    </w:p>
    <w:p>
      <w:r>
        <w:t>60</w:t>
      </w:r>
    </w:p>
    <w:p>
      <w:r>
        <w:t>0,29</w:t>
      </w:r>
    </w:p>
    <w:p>
      <w:r>
        <w:t>0,34</w:t>
      </w:r>
    </w:p>
    <w:p>
      <w:r>
        <w:t>0,41</w:t>
      </w:r>
    </w:p>
    <w:p>
      <w:r>
        <w:t>12</w:t>
      </w:r>
    </w:p>
    <w:p>
      <w:r>
        <w:t>Lưu điện 600w</w:t>
      </w:r>
    </w:p>
    <w:p>
      <w:r>
        <w:t>Cái</w:t>
      </w:r>
    </w:p>
    <w:p>
      <w:r>
        <w:t>60</w:t>
      </w:r>
    </w:p>
    <w:p>
      <w:r>
        <w:t>0,95</w:t>
      </w:r>
    </w:p>
    <w:p>
      <w:r>
        <w:t>1,15</w:t>
      </w:r>
    </w:p>
    <w:p>
      <w:r>
        <w:t>1,37</w:t>
      </w:r>
    </w:p>
    <w:p>
      <w:r>
        <w:t>Tỷ lệ 1:5 000</w:t>
      </w:r>
    </w:p>
    <w:p>
      <w:r>
        <w:t>1</w:t>
      </w:r>
    </w:p>
    <w:p>
      <w:r>
        <w:t>Bàn làm việc</w:t>
      </w:r>
    </w:p>
    <w:p>
      <w:r>
        <w:t>Cái</w:t>
      </w:r>
    </w:p>
    <w:p>
      <w:r>
        <w:t>96</w:t>
      </w:r>
    </w:p>
    <w:p>
      <w:r>
        <w:t>1,58</w:t>
      </w:r>
    </w:p>
    <w:p>
      <w:r>
        <w:t>1,90</w:t>
      </w:r>
    </w:p>
    <w:p>
      <w:r>
        <w:t>2,28</w:t>
      </w:r>
    </w:p>
    <w:p>
      <w:r>
        <w:t>2</w:t>
      </w:r>
    </w:p>
    <w:p>
      <w:r>
        <w:t>Ghế xoay</w:t>
      </w:r>
    </w:p>
    <w:p>
      <w:r>
        <w:t>Cái</w:t>
      </w:r>
    </w:p>
    <w:p>
      <w:r>
        <w:t>96</w:t>
      </w:r>
    </w:p>
    <w:p>
      <w:r>
        <w:t>1,58</w:t>
      </w:r>
    </w:p>
    <w:p>
      <w:r>
        <w:t>1,90</w:t>
      </w:r>
    </w:p>
    <w:p>
      <w:r>
        <w:t>2,28</w:t>
      </w:r>
    </w:p>
    <w:p>
      <w:r>
        <w:t>3</w:t>
      </w:r>
    </w:p>
    <w:p>
      <w:r>
        <w:t>Đồng hồ treo tường</w:t>
      </w:r>
    </w:p>
    <w:p>
      <w:r>
        <w:t>Cái</w:t>
      </w:r>
    </w:p>
    <w:p>
      <w:r>
        <w:t>60</w:t>
      </w:r>
    </w:p>
    <w:p>
      <w:r>
        <w:t>0,32</w:t>
      </w:r>
    </w:p>
    <w:p>
      <w:r>
        <w:t>0,38</w:t>
      </w:r>
    </w:p>
    <w:p>
      <w:r>
        <w:t>0,46</w:t>
      </w:r>
    </w:p>
    <w:p>
      <w:r>
        <w:t>4</w:t>
      </w:r>
    </w:p>
    <w:p>
      <w:r>
        <w:t>Ghế tựa</w:t>
      </w:r>
    </w:p>
    <w:p>
      <w:r>
        <w:t>Cái</w:t>
      </w:r>
    </w:p>
    <w:p>
      <w:r>
        <w:t>96</w:t>
      </w:r>
    </w:p>
    <w:p>
      <w:r>
        <w:t>1,58</w:t>
      </w:r>
    </w:p>
    <w:p>
      <w:r>
        <w:t>1,90</w:t>
      </w:r>
    </w:p>
    <w:p>
      <w:r>
        <w:t>2,28</w:t>
      </w:r>
    </w:p>
    <w:p>
      <w:r>
        <w:t>5</w:t>
      </w:r>
    </w:p>
    <w:p>
      <w:r>
        <w:t>Tủ đựng tài liệu</w:t>
      </w:r>
    </w:p>
    <w:p>
      <w:r>
        <w:t>Cái</w:t>
      </w:r>
    </w:p>
    <w:p>
      <w:r>
        <w:t>96</w:t>
      </w:r>
    </w:p>
    <w:p>
      <w:r>
        <w:t>0,32</w:t>
      </w:r>
    </w:p>
    <w:p>
      <w:r>
        <w:t>0,38</w:t>
      </w:r>
    </w:p>
    <w:p>
      <w:r>
        <w:t>0,46</w:t>
      </w:r>
    </w:p>
    <w:p>
      <w:r>
        <w:t>6</w:t>
      </w:r>
    </w:p>
    <w:p>
      <w:r>
        <w:t>Kéo nhỏ</w:t>
      </w:r>
    </w:p>
    <w:p>
      <w:r>
        <w:t>Cái</w:t>
      </w:r>
    </w:p>
    <w:p>
      <w:r>
        <w:t>24</w:t>
      </w:r>
    </w:p>
    <w:p>
      <w:r>
        <w:t>1,26</w:t>
      </w:r>
    </w:p>
    <w:p>
      <w:r>
        <w:t>1,52</w:t>
      </w:r>
    </w:p>
    <w:p>
      <w:r>
        <w:t>1,83</w:t>
      </w:r>
    </w:p>
    <w:p>
      <w:r>
        <w:t>7</w:t>
      </w:r>
    </w:p>
    <w:p>
      <w:r>
        <w:t>Chuột máy tính</w:t>
      </w:r>
    </w:p>
    <w:p>
      <w:r>
        <w:t>Cái</w:t>
      </w:r>
    </w:p>
    <w:p>
      <w:r>
        <w:t>12</w:t>
      </w:r>
    </w:p>
    <w:p>
      <w:r>
        <w:t>1,26</w:t>
      </w:r>
    </w:p>
    <w:p>
      <w:r>
        <w:t>1,52</w:t>
      </w:r>
    </w:p>
    <w:p>
      <w:r>
        <w:t>1,83</w:t>
      </w:r>
    </w:p>
    <w:p>
      <w:r>
        <w:t>8</w:t>
      </w:r>
    </w:p>
    <w:p>
      <w:r>
        <w:t>Đèn Led</w:t>
      </w:r>
    </w:p>
    <w:p>
      <w:r>
        <w:t>Bộ</w:t>
      </w:r>
    </w:p>
    <w:p>
      <w:r>
        <w:t>36</w:t>
      </w:r>
    </w:p>
    <w:p>
      <w:r>
        <w:t>1,26</w:t>
      </w:r>
    </w:p>
    <w:p>
      <w:r>
        <w:t>1,52</w:t>
      </w:r>
    </w:p>
    <w:p>
      <w:r>
        <w:t>1,83</w:t>
      </w:r>
    </w:p>
    <w:p>
      <w:r>
        <w:t>9</w:t>
      </w:r>
    </w:p>
    <w:p>
      <w:r>
        <w:t>Máy hút ẩm 2 Kw</w:t>
      </w:r>
    </w:p>
    <w:p>
      <w:r>
        <w:t>Cái</w:t>
      </w:r>
    </w:p>
    <w:p>
      <w:r>
        <w:t>60</w:t>
      </w:r>
    </w:p>
    <w:p>
      <w:r>
        <w:t>0,08</w:t>
      </w:r>
    </w:p>
    <w:p>
      <w:r>
        <w:t>0,10</w:t>
      </w:r>
    </w:p>
    <w:p>
      <w:r>
        <w:t>0,11</w:t>
      </w:r>
    </w:p>
    <w:p>
      <w:r>
        <w:t>10</w:t>
      </w:r>
    </w:p>
    <w:p>
      <w:r>
        <w:t>Máy hút bụi 1.5 Kw</w:t>
      </w:r>
    </w:p>
    <w:p>
      <w:r>
        <w:t>Cái</w:t>
      </w:r>
    </w:p>
    <w:p>
      <w:r>
        <w:t>60</w:t>
      </w:r>
    </w:p>
    <w:p>
      <w:r>
        <w:t>0,01</w:t>
      </w:r>
    </w:p>
    <w:p>
      <w:r>
        <w:t>0,01</w:t>
      </w:r>
    </w:p>
    <w:p>
      <w:r>
        <w:t>0,01</w:t>
      </w:r>
    </w:p>
    <w:p>
      <w:r>
        <w:t>11</w:t>
      </w:r>
    </w:p>
    <w:p>
      <w:r>
        <w:t>Ổn áp (chung) 10A</w:t>
      </w:r>
    </w:p>
    <w:p>
      <w:r>
        <w:t>Cái</w:t>
      </w:r>
    </w:p>
    <w:p>
      <w:r>
        <w:t>60</w:t>
      </w:r>
    </w:p>
    <w:p>
      <w:r>
        <w:t>0,24</w:t>
      </w:r>
    </w:p>
    <w:p>
      <w:r>
        <w:t>0,29</w:t>
      </w:r>
    </w:p>
    <w:p>
      <w:r>
        <w:t>0,34</w:t>
      </w:r>
    </w:p>
    <w:p>
      <w:r>
        <w:t>12</w:t>
      </w:r>
    </w:p>
    <w:p>
      <w:r>
        <w:t>Lưu điện 600w</w:t>
      </w:r>
    </w:p>
    <w:p>
      <w:r>
        <w:t>Cái</w:t>
      </w:r>
    </w:p>
    <w:p>
      <w:r>
        <w:t>60</w:t>
      </w:r>
    </w:p>
    <w:p>
      <w:r>
        <w:t>0,79</w:t>
      </w:r>
    </w:p>
    <w:p>
      <w:r>
        <w:t>0,95</w:t>
      </w:r>
    </w:p>
    <w:p>
      <w:r>
        <w:t>1,14</w:t>
      </w:r>
    </w:p>
    <w:p>
      <w:r>
        <w:t>5.3.4. Tính diện tích vùng ngập lụt theo đơn vị hành chính tỉnh, xã: Ca/Mảnh</w:t>
      </w:r>
    </w:p>
    <w:p>
      <w:r>
        <w:t>Bảng số 86</w:t>
      </w:r>
    </w:p>
    <w:p>
      <w:r>
        <w:t>TT</w:t>
      </w:r>
    </w:p>
    <w:p>
      <w:r>
        <w:t>Danh mục dụng cụ</w:t>
      </w:r>
    </w:p>
    <w:p>
      <w:r>
        <w:t>ĐVT</w:t>
      </w:r>
    </w:p>
    <w:p>
      <w:r>
        <w:t>THSD  (tháng)</w:t>
      </w:r>
    </w:p>
    <w:p>
      <w:r>
        <w:t>Mức tiêu hao  (Ca/Mảnh)</w:t>
      </w:r>
    </w:p>
    <w:p>
      <w:r>
        <w:t>KK1</w:t>
      </w:r>
    </w:p>
    <w:p>
      <w:r>
        <w:t>KK2</w:t>
      </w:r>
    </w:p>
    <w:p>
      <w:r>
        <w:t>KK3</w:t>
      </w:r>
    </w:p>
    <w:p>
      <w:r>
        <w:t>Tỷ lệ 1:100 000</w:t>
      </w:r>
    </w:p>
    <w:p>
      <w:r>
        <w:t>1</w:t>
      </w:r>
    </w:p>
    <w:p>
      <w:r>
        <w:t>Bàn làm việc</w:t>
      </w:r>
    </w:p>
    <w:p>
      <w:r>
        <w:t>Cái</w:t>
      </w:r>
    </w:p>
    <w:p>
      <w:r>
        <w:t>96</w:t>
      </w:r>
    </w:p>
    <w:p>
      <w:r>
        <w:t>1,66</w:t>
      </w:r>
    </w:p>
    <w:p>
      <w:r>
        <w:t>2,00</w:t>
      </w:r>
    </w:p>
    <w:p>
      <w:r>
        <w:t>2,40</w:t>
      </w:r>
    </w:p>
    <w:p>
      <w:r>
        <w:t>2</w:t>
      </w:r>
    </w:p>
    <w:p>
      <w:r>
        <w:t>Ghế xoay</w:t>
      </w:r>
    </w:p>
    <w:p>
      <w:r>
        <w:t>Cái</w:t>
      </w:r>
    </w:p>
    <w:p>
      <w:r>
        <w:t>96</w:t>
      </w:r>
    </w:p>
    <w:p>
      <w:r>
        <w:t>1,66</w:t>
      </w:r>
    </w:p>
    <w:p>
      <w:r>
        <w:t>2,00</w:t>
      </w:r>
    </w:p>
    <w:p>
      <w:r>
        <w:t>2,40</w:t>
      </w:r>
    </w:p>
    <w:p>
      <w:r>
        <w:t>3</w:t>
      </w:r>
    </w:p>
    <w:p>
      <w:r>
        <w:t>Đồng hồ treo tường</w:t>
      </w:r>
    </w:p>
    <w:p>
      <w:r>
        <w:t>Cái</w:t>
      </w:r>
    </w:p>
    <w:p>
      <w:r>
        <w:t>60</w:t>
      </w:r>
    </w:p>
    <w:p>
      <w:r>
        <w:t>0,33</w:t>
      </w:r>
    </w:p>
    <w:p>
      <w:r>
        <w:t>0,40</w:t>
      </w:r>
    </w:p>
    <w:p>
      <w:r>
        <w:t>0,48</w:t>
      </w:r>
    </w:p>
    <w:p>
      <w:r>
        <w:t>4</w:t>
      </w:r>
    </w:p>
    <w:p>
      <w:r>
        <w:t>Ghế tựa</w:t>
      </w:r>
    </w:p>
    <w:p>
      <w:r>
        <w:t>Cái</w:t>
      </w:r>
    </w:p>
    <w:p>
      <w:r>
        <w:t>96</w:t>
      </w:r>
    </w:p>
    <w:p>
      <w:r>
        <w:t>1,66</w:t>
      </w:r>
    </w:p>
    <w:p>
      <w:r>
        <w:t>2,00</w:t>
      </w:r>
    </w:p>
    <w:p>
      <w:r>
        <w:t>2,40</w:t>
      </w:r>
    </w:p>
    <w:p>
      <w:r>
        <w:t>5</w:t>
      </w:r>
    </w:p>
    <w:p>
      <w:r>
        <w:t>Tủ đựng tài liệu</w:t>
      </w:r>
    </w:p>
    <w:p>
      <w:r>
        <w:t>Cái</w:t>
      </w:r>
    </w:p>
    <w:p>
      <w:r>
        <w:t>96</w:t>
      </w:r>
    </w:p>
    <w:p>
      <w:r>
        <w:t>0,33</w:t>
      </w:r>
    </w:p>
    <w:p>
      <w:r>
        <w:t>0,40</w:t>
      </w:r>
    </w:p>
    <w:p>
      <w:r>
        <w:t>0,48</w:t>
      </w:r>
    </w:p>
    <w:p>
      <w:r>
        <w:t>6</w:t>
      </w:r>
    </w:p>
    <w:p>
      <w:r>
        <w:t>Kéo nhỏ</w:t>
      </w:r>
    </w:p>
    <w:p>
      <w:r>
        <w:t>Cái</w:t>
      </w:r>
    </w:p>
    <w:p>
      <w:r>
        <w:t>24</w:t>
      </w:r>
    </w:p>
    <w:p>
      <w:r>
        <w:t>1,33</w:t>
      </w:r>
    </w:p>
    <w:p>
      <w:r>
        <w:t>1,60</w:t>
      </w:r>
    </w:p>
    <w:p>
      <w:r>
        <w:t>1,92</w:t>
      </w:r>
    </w:p>
    <w:p>
      <w:r>
        <w:t>7</w:t>
      </w:r>
    </w:p>
    <w:p>
      <w:r>
        <w:t>Chuột máy tính</w:t>
      </w:r>
    </w:p>
    <w:p>
      <w:r>
        <w:t>Cái</w:t>
      </w:r>
    </w:p>
    <w:p>
      <w:r>
        <w:t>12</w:t>
      </w:r>
    </w:p>
    <w:p>
      <w:r>
        <w:t>1,33</w:t>
      </w:r>
    </w:p>
    <w:p>
      <w:r>
        <w:t>1,60</w:t>
      </w:r>
    </w:p>
    <w:p>
      <w:r>
        <w:t>1,92</w:t>
      </w:r>
    </w:p>
    <w:p>
      <w:r>
        <w:t>8</w:t>
      </w:r>
    </w:p>
    <w:p>
      <w:r>
        <w:t>Đèn Led</w:t>
      </w:r>
    </w:p>
    <w:p>
      <w:r>
        <w:t>Bộ</w:t>
      </w:r>
    </w:p>
    <w:p>
      <w:r>
        <w:t>36</w:t>
      </w:r>
    </w:p>
    <w:p>
      <w:r>
        <w:t>1,33</w:t>
      </w:r>
    </w:p>
    <w:p>
      <w:r>
        <w:t>1,60</w:t>
      </w:r>
    </w:p>
    <w:p>
      <w:r>
        <w:t>1,92</w:t>
      </w:r>
    </w:p>
    <w:p>
      <w:r>
        <w:t>9</w:t>
      </w:r>
    </w:p>
    <w:p>
      <w:r>
        <w:t>Máy hút ẩm 2 Kw</w:t>
      </w:r>
    </w:p>
    <w:p>
      <w:r>
        <w:t>Cái</w:t>
      </w:r>
    </w:p>
    <w:p>
      <w:r>
        <w:t>60</w:t>
      </w:r>
    </w:p>
    <w:p>
      <w:r>
        <w:t>0,08</w:t>
      </w:r>
    </w:p>
    <w:p>
      <w:r>
        <w:t>0,10</w:t>
      </w:r>
    </w:p>
    <w:p>
      <w:r>
        <w:t>0,12</w:t>
      </w:r>
    </w:p>
    <w:p>
      <w:r>
        <w:t>10</w:t>
      </w:r>
    </w:p>
    <w:p>
      <w:r>
        <w:t>Máy hút bụi 1.5 Kw</w:t>
      </w:r>
    </w:p>
    <w:p>
      <w:r>
        <w:t>Cái</w:t>
      </w:r>
    </w:p>
    <w:p>
      <w:r>
        <w:t>60</w:t>
      </w:r>
    </w:p>
    <w:p>
      <w:r>
        <w:t>0,01</w:t>
      </w:r>
    </w:p>
    <w:p>
      <w:r>
        <w:t>0,01</w:t>
      </w:r>
    </w:p>
    <w:p>
      <w:r>
        <w:t>0,01</w:t>
      </w:r>
    </w:p>
    <w:p>
      <w:r>
        <w:t>11</w:t>
      </w:r>
    </w:p>
    <w:p>
      <w:r>
        <w:t>Ổn áp (chung) 10A</w:t>
      </w:r>
    </w:p>
    <w:p>
      <w:r>
        <w:t>Cái</w:t>
      </w:r>
    </w:p>
    <w:p>
      <w:r>
        <w:t>60</w:t>
      </w:r>
    </w:p>
    <w:p>
      <w:r>
        <w:t>0,25</w:t>
      </w:r>
    </w:p>
    <w:p>
      <w:r>
        <w:t>0,30</w:t>
      </w:r>
    </w:p>
    <w:p>
      <w:r>
        <w:t>0,36</w:t>
      </w:r>
    </w:p>
    <w:p>
      <w:r>
        <w:t>12</w:t>
      </w:r>
    </w:p>
    <w:p>
      <w:r>
        <w:t>Lưu điện 600w</w:t>
      </w:r>
    </w:p>
    <w:p>
      <w:r>
        <w:t>Cái</w:t>
      </w:r>
    </w:p>
    <w:p>
      <w:r>
        <w:t>60</w:t>
      </w:r>
    </w:p>
    <w:p>
      <w:r>
        <w:t>0,83</w:t>
      </w:r>
    </w:p>
    <w:p>
      <w:r>
        <w:t>1,00</w:t>
      </w:r>
    </w:p>
    <w:p>
      <w:r>
        <w:t>1,20</w:t>
      </w:r>
    </w:p>
    <w:p>
      <w:r>
        <w:t>Tỷ lệ 1:25 000</w:t>
      </w:r>
    </w:p>
    <w:p>
      <w:r>
        <w:t>1</w:t>
      </w:r>
    </w:p>
    <w:p>
      <w:r>
        <w:t>Bàn làm việc</w:t>
      </w:r>
    </w:p>
    <w:p>
      <w:r>
        <w:t>Cái</w:t>
      </w:r>
    </w:p>
    <w:p>
      <w:r>
        <w:t>96</w:t>
      </w:r>
    </w:p>
    <w:p>
      <w:r>
        <w:t>1,15</w:t>
      </w:r>
    </w:p>
    <w:p>
      <w:r>
        <w:t>1,38</w:t>
      </w:r>
    </w:p>
    <w:p>
      <w:r>
        <w:t>1,66</w:t>
      </w:r>
    </w:p>
    <w:p>
      <w:r>
        <w:t>2</w:t>
      </w:r>
    </w:p>
    <w:p>
      <w:r>
        <w:t>Ghế xoay</w:t>
      </w:r>
    </w:p>
    <w:p>
      <w:r>
        <w:t>Cái</w:t>
      </w:r>
    </w:p>
    <w:p>
      <w:r>
        <w:t>96</w:t>
      </w:r>
    </w:p>
    <w:p>
      <w:r>
        <w:t>1,15</w:t>
      </w:r>
    </w:p>
    <w:p>
      <w:r>
        <w:t>1,38</w:t>
      </w:r>
    </w:p>
    <w:p>
      <w:r>
        <w:t>1,66</w:t>
      </w:r>
    </w:p>
    <w:p>
      <w:r>
        <w:t>3</w:t>
      </w:r>
    </w:p>
    <w:p>
      <w:r>
        <w:t>Đồng hồ treo tường</w:t>
      </w:r>
    </w:p>
    <w:p>
      <w:r>
        <w:t>Cái</w:t>
      </w:r>
    </w:p>
    <w:p>
      <w:r>
        <w:t>60</w:t>
      </w:r>
    </w:p>
    <w:p>
      <w:r>
        <w:t>0,23</w:t>
      </w:r>
    </w:p>
    <w:p>
      <w:r>
        <w:t>0,28</w:t>
      </w:r>
    </w:p>
    <w:p>
      <w:r>
        <w:t>0,33</w:t>
      </w:r>
    </w:p>
    <w:p>
      <w:r>
        <w:t>4</w:t>
      </w:r>
    </w:p>
    <w:p>
      <w:r>
        <w:t>Ghế tựa</w:t>
      </w:r>
    </w:p>
    <w:p>
      <w:r>
        <w:t>Cái</w:t>
      </w:r>
    </w:p>
    <w:p>
      <w:r>
        <w:t>96</w:t>
      </w:r>
    </w:p>
    <w:p>
      <w:r>
        <w:t>1,15</w:t>
      </w:r>
    </w:p>
    <w:p>
      <w:r>
        <w:t>1,38</w:t>
      </w:r>
    </w:p>
    <w:p>
      <w:r>
        <w:t>1,66</w:t>
      </w:r>
    </w:p>
    <w:p>
      <w:r>
        <w:t>5</w:t>
      </w:r>
    </w:p>
    <w:p>
      <w:r>
        <w:t>Tủ đựng tài liệu</w:t>
      </w:r>
    </w:p>
    <w:p>
      <w:r>
        <w:t>Cái</w:t>
      </w:r>
    </w:p>
    <w:p>
      <w:r>
        <w:t>96</w:t>
      </w:r>
    </w:p>
    <w:p>
      <w:r>
        <w:t>0,23</w:t>
      </w:r>
    </w:p>
    <w:p>
      <w:r>
        <w:t>0,28</w:t>
      </w:r>
    </w:p>
    <w:p>
      <w:r>
        <w:t>0,33</w:t>
      </w:r>
    </w:p>
    <w:p>
      <w:r>
        <w:t>6</w:t>
      </w:r>
    </w:p>
    <w:p>
      <w:r>
        <w:t>Kéo nhỏ</w:t>
      </w:r>
    </w:p>
    <w:p>
      <w:r>
        <w:t>Cái</w:t>
      </w:r>
    </w:p>
    <w:p>
      <w:r>
        <w:t>24</w:t>
      </w:r>
    </w:p>
    <w:p>
      <w:r>
        <w:t>0,92</w:t>
      </w:r>
    </w:p>
    <w:p>
      <w:r>
        <w:t>1,10</w:t>
      </w:r>
    </w:p>
    <w:p>
      <w:r>
        <w:t>1,32</w:t>
      </w:r>
    </w:p>
    <w:p>
      <w:r>
        <w:t>7</w:t>
      </w:r>
    </w:p>
    <w:p>
      <w:r>
        <w:t>Chuột máy tính</w:t>
      </w:r>
    </w:p>
    <w:p>
      <w:r>
        <w:t>Cái</w:t>
      </w:r>
    </w:p>
    <w:p>
      <w:r>
        <w:t>12</w:t>
      </w:r>
    </w:p>
    <w:p>
      <w:r>
        <w:t>0,92</w:t>
      </w:r>
    </w:p>
    <w:p>
      <w:r>
        <w:t>1,10</w:t>
      </w:r>
    </w:p>
    <w:p>
      <w:r>
        <w:t>1,32</w:t>
      </w:r>
    </w:p>
    <w:p>
      <w:r>
        <w:t>8</w:t>
      </w:r>
    </w:p>
    <w:p>
      <w:r>
        <w:t>Đèn Led</w:t>
      </w:r>
    </w:p>
    <w:p>
      <w:r>
        <w:t>Bộ</w:t>
      </w:r>
    </w:p>
    <w:p>
      <w:r>
        <w:t>36</w:t>
      </w:r>
    </w:p>
    <w:p>
      <w:r>
        <w:t>0,92</w:t>
      </w:r>
    </w:p>
    <w:p>
      <w:r>
        <w:t>1,10</w:t>
      </w:r>
    </w:p>
    <w:p>
      <w:r>
        <w:t>1,32</w:t>
      </w:r>
    </w:p>
    <w:p>
      <w:r>
        <w:t>9</w:t>
      </w:r>
    </w:p>
    <w:p>
      <w:r>
        <w:t>Máy hút ẩm 2 Kw</w:t>
      </w:r>
    </w:p>
    <w:p>
      <w:r>
        <w:t>Cái</w:t>
      </w:r>
    </w:p>
    <w:p>
      <w:r>
        <w:t>60</w:t>
      </w:r>
    </w:p>
    <w:p>
      <w:r>
        <w:t>0,06</w:t>
      </w:r>
    </w:p>
    <w:p>
      <w:r>
        <w:t>0,07</w:t>
      </w:r>
    </w:p>
    <w:p>
      <w:r>
        <w:t>0,08</w:t>
      </w:r>
    </w:p>
    <w:p>
      <w:r>
        <w:t>10</w:t>
      </w:r>
    </w:p>
    <w:p>
      <w:r>
        <w:t>Máy hút bụi 1.5 Kw</w:t>
      </w:r>
    </w:p>
    <w:p>
      <w:r>
        <w:t>Cái</w:t>
      </w:r>
    </w:p>
    <w:p>
      <w:r>
        <w:t>60</w:t>
      </w:r>
    </w:p>
    <w:p>
      <w:r>
        <w:t>0,01</w:t>
      </w:r>
    </w:p>
    <w:p>
      <w:r>
        <w:t>0,01</w:t>
      </w:r>
    </w:p>
    <w:p>
      <w:r>
        <w:t>0,01</w:t>
      </w:r>
    </w:p>
    <w:p>
      <w:r>
        <w:t>11</w:t>
      </w:r>
    </w:p>
    <w:p>
      <w:r>
        <w:t>Ổn áp (chung) 10A</w:t>
      </w:r>
    </w:p>
    <w:p>
      <w:r>
        <w:t>Cái</w:t>
      </w:r>
    </w:p>
    <w:p>
      <w:r>
        <w:t>60</w:t>
      </w:r>
    </w:p>
    <w:p>
      <w:r>
        <w:t>0,17</w:t>
      </w:r>
    </w:p>
    <w:p>
      <w:r>
        <w:t>0,21</w:t>
      </w:r>
    </w:p>
    <w:p>
      <w:r>
        <w:t>0,25</w:t>
      </w:r>
    </w:p>
    <w:p>
      <w:r>
        <w:t>12</w:t>
      </w:r>
    </w:p>
    <w:p>
      <w:r>
        <w:t>Lưu điện 600w</w:t>
      </w:r>
    </w:p>
    <w:p>
      <w:r>
        <w:t>Cái</w:t>
      </w:r>
    </w:p>
    <w:p>
      <w:r>
        <w:t>60</w:t>
      </w:r>
    </w:p>
    <w:p>
      <w:r>
        <w:t>0,57</w:t>
      </w:r>
    </w:p>
    <w:p>
      <w:r>
        <w:t>0,69</w:t>
      </w:r>
    </w:p>
    <w:p>
      <w:r>
        <w:t>0,83</w:t>
      </w:r>
    </w:p>
    <w:p>
      <w:r>
        <w:t>Tỷ lệ 1:10 000</w:t>
      </w:r>
    </w:p>
    <w:p>
      <w:r>
        <w:t>1</w:t>
      </w:r>
    </w:p>
    <w:p>
      <w:r>
        <w:t>Bàn làm việc</w:t>
      </w:r>
    </w:p>
    <w:p>
      <w:r>
        <w:t>Cái</w:t>
      </w:r>
    </w:p>
    <w:p>
      <w:r>
        <w:t>96</w:t>
      </w:r>
    </w:p>
    <w:p>
      <w:r>
        <w:t>0,95</w:t>
      </w:r>
    </w:p>
    <w:p>
      <w:r>
        <w:t>1,15</w:t>
      </w:r>
    </w:p>
    <w:p>
      <w:r>
        <w:t>1,37</w:t>
      </w:r>
    </w:p>
    <w:p>
      <w:r>
        <w:t>2</w:t>
      </w:r>
    </w:p>
    <w:p>
      <w:r>
        <w:t>Ghế xoay</w:t>
      </w:r>
    </w:p>
    <w:p>
      <w:r>
        <w:t>Cái</w:t>
      </w:r>
    </w:p>
    <w:p>
      <w:r>
        <w:t>96</w:t>
      </w:r>
    </w:p>
    <w:p>
      <w:r>
        <w:t>0,95</w:t>
      </w:r>
    </w:p>
    <w:p>
      <w:r>
        <w:t>1,15</w:t>
      </w:r>
    </w:p>
    <w:p>
      <w:r>
        <w:t>1,37</w:t>
      </w:r>
    </w:p>
    <w:p>
      <w:r>
        <w:t>3</w:t>
      </w:r>
    </w:p>
    <w:p>
      <w:r>
        <w:t>Đồng hồ treo tường</w:t>
      </w:r>
    </w:p>
    <w:p>
      <w:r>
        <w:t>Cái</w:t>
      </w:r>
    </w:p>
    <w:p>
      <w:r>
        <w:t>60</w:t>
      </w:r>
    </w:p>
    <w:p>
      <w:r>
        <w:t>0,19</w:t>
      </w:r>
    </w:p>
    <w:p>
      <w:r>
        <w:t>0,23</w:t>
      </w:r>
    </w:p>
    <w:p>
      <w:r>
        <w:t>0,27</w:t>
      </w:r>
    </w:p>
    <w:p>
      <w:r>
        <w:t>4</w:t>
      </w:r>
    </w:p>
    <w:p>
      <w:r>
        <w:t>Ghế tựa</w:t>
      </w:r>
    </w:p>
    <w:p>
      <w:r>
        <w:t>Cái</w:t>
      </w:r>
    </w:p>
    <w:p>
      <w:r>
        <w:t>96</w:t>
      </w:r>
    </w:p>
    <w:p>
      <w:r>
        <w:t>0,95</w:t>
      </w:r>
    </w:p>
    <w:p>
      <w:r>
        <w:t>1,15</w:t>
      </w:r>
    </w:p>
    <w:p>
      <w:r>
        <w:t>1,37</w:t>
      </w:r>
    </w:p>
    <w:p>
      <w:r>
        <w:t>5</w:t>
      </w:r>
    </w:p>
    <w:p>
      <w:r>
        <w:t>Tủ đựng tài liệu</w:t>
      </w:r>
    </w:p>
    <w:p>
      <w:r>
        <w:t>Cái</w:t>
      </w:r>
    </w:p>
    <w:p>
      <w:r>
        <w:t>96</w:t>
      </w:r>
    </w:p>
    <w:p>
      <w:r>
        <w:t>0,19</w:t>
      </w:r>
    </w:p>
    <w:p>
      <w:r>
        <w:t>0,23</w:t>
      </w:r>
    </w:p>
    <w:p>
      <w:r>
        <w:t>0,27</w:t>
      </w:r>
    </w:p>
    <w:p>
      <w:r>
        <w:t>6</w:t>
      </w:r>
    </w:p>
    <w:p>
      <w:r>
        <w:t>Kéo nhỏ</w:t>
      </w:r>
    </w:p>
    <w:p>
      <w:r>
        <w:t>Cái</w:t>
      </w:r>
    </w:p>
    <w:p>
      <w:r>
        <w:t>24</w:t>
      </w:r>
    </w:p>
    <w:p>
      <w:r>
        <w:t>0,76</w:t>
      </w:r>
    </w:p>
    <w:p>
      <w:r>
        <w:t>0,92</w:t>
      </w:r>
    </w:p>
    <w:p>
      <w:r>
        <w:t>1,10</w:t>
      </w:r>
    </w:p>
    <w:p>
      <w:r>
        <w:t>7</w:t>
      </w:r>
    </w:p>
    <w:p>
      <w:r>
        <w:t>Chuột máy tính</w:t>
      </w:r>
    </w:p>
    <w:p>
      <w:r>
        <w:t>Cái</w:t>
      </w:r>
    </w:p>
    <w:p>
      <w:r>
        <w:t>12</w:t>
      </w:r>
    </w:p>
    <w:p>
      <w:r>
        <w:t>0,76</w:t>
      </w:r>
    </w:p>
    <w:p>
      <w:r>
        <w:t>0,92</w:t>
      </w:r>
    </w:p>
    <w:p>
      <w:r>
        <w:t>1,10</w:t>
      </w:r>
    </w:p>
    <w:p>
      <w:r>
        <w:t>8</w:t>
      </w:r>
    </w:p>
    <w:p>
      <w:r>
        <w:t>Đèn Led</w:t>
      </w:r>
    </w:p>
    <w:p>
      <w:r>
        <w:t>Bộ</w:t>
      </w:r>
    </w:p>
    <w:p>
      <w:r>
        <w:t>36</w:t>
      </w:r>
    </w:p>
    <w:p>
      <w:r>
        <w:t>0,76</w:t>
      </w:r>
    </w:p>
    <w:p>
      <w:r>
        <w:t>0,92</w:t>
      </w:r>
    </w:p>
    <w:p>
      <w:r>
        <w:t>1,10</w:t>
      </w:r>
    </w:p>
    <w:p>
      <w:r>
        <w:t>9</w:t>
      </w:r>
    </w:p>
    <w:p>
      <w:r>
        <w:t>Máy hút ẩm 2 Kw</w:t>
      </w:r>
    </w:p>
    <w:p>
      <w:r>
        <w:t>Cái</w:t>
      </w:r>
    </w:p>
    <w:p>
      <w:r>
        <w:t>60</w:t>
      </w:r>
    </w:p>
    <w:p>
      <w:r>
        <w:t>0,05</w:t>
      </w:r>
    </w:p>
    <w:p>
      <w:r>
        <w:t>0,06</w:t>
      </w:r>
    </w:p>
    <w:p>
      <w:r>
        <w:t>0,07</w:t>
      </w:r>
    </w:p>
    <w:p>
      <w:r>
        <w:t>10</w:t>
      </w:r>
    </w:p>
    <w:p>
      <w:r>
        <w:t>Máy hút bụi 1.5 Kw</w:t>
      </w:r>
    </w:p>
    <w:p>
      <w:r>
        <w:t>Cái</w:t>
      </w:r>
    </w:p>
    <w:p>
      <w:r>
        <w:t>60</w:t>
      </w:r>
    </w:p>
    <w:p>
      <w:r>
        <w:t>0,01</w:t>
      </w:r>
    </w:p>
    <w:p>
      <w:r>
        <w:t>0,01</w:t>
      </w:r>
    </w:p>
    <w:p>
      <w:r>
        <w:t>0,01</w:t>
      </w:r>
    </w:p>
    <w:p>
      <w:r>
        <w:t>11</w:t>
      </w:r>
    </w:p>
    <w:p>
      <w:r>
        <w:t>Ổn áp (chung) 10A</w:t>
      </w:r>
    </w:p>
    <w:p>
      <w:r>
        <w:t>Cái</w:t>
      </w:r>
    </w:p>
    <w:p>
      <w:r>
        <w:t>60</w:t>
      </w:r>
    </w:p>
    <w:p>
      <w:r>
        <w:t>0,14</w:t>
      </w:r>
    </w:p>
    <w:p>
      <w:r>
        <w:t>0,17</w:t>
      </w:r>
    </w:p>
    <w:p>
      <w:r>
        <w:t>0,21</w:t>
      </w:r>
    </w:p>
    <w:p>
      <w:r>
        <w:t>12</w:t>
      </w:r>
    </w:p>
    <w:p>
      <w:r>
        <w:t>Lưu điện 600w</w:t>
      </w:r>
    </w:p>
    <w:p>
      <w:r>
        <w:t>Cái</w:t>
      </w:r>
    </w:p>
    <w:p>
      <w:r>
        <w:t>60</w:t>
      </w:r>
    </w:p>
    <w:p>
      <w:r>
        <w:t>0,48</w:t>
      </w:r>
    </w:p>
    <w:p>
      <w:r>
        <w:t>0,57</w:t>
      </w:r>
    </w:p>
    <w:p>
      <w:r>
        <w:t>0,69</w:t>
      </w:r>
    </w:p>
    <w:p>
      <w:r>
        <w:t>Tỷ lệ 1:5 000</w:t>
      </w:r>
    </w:p>
    <w:p>
      <w:r>
        <w:t>1</w:t>
      </w:r>
    </w:p>
    <w:p>
      <w:r>
        <w:t>Bàn làm việc</w:t>
      </w:r>
    </w:p>
    <w:p>
      <w:r>
        <w:t>Cái</w:t>
      </w:r>
    </w:p>
    <w:p>
      <w:r>
        <w:t>96</w:t>
      </w:r>
    </w:p>
    <w:p>
      <w:r>
        <w:t>0,79</w:t>
      </w:r>
    </w:p>
    <w:p>
      <w:r>
        <w:t>0,95</w:t>
      </w:r>
    </w:p>
    <w:p>
      <w:r>
        <w:t>1,14</w:t>
      </w:r>
    </w:p>
    <w:p>
      <w:r>
        <w:t>2</w:t>
      </w:r>
    </w:p>
    <w:p>
      <w:r>
        <w:t>Ghế xoay</w:t>
      </w:r>
    </w:p>
    <w:p>
      <w:r>
        <w:t>Cái</w:t>
      </w:r>
    </w:p>
    <w:p>
      <w:r>
        <w:t>96</w:t>
      </w:r>
    </w:p>
    <w:p>
      <w:r>
        <w:t>0,79</w:t>
      </w:r>
    </w:p>
    <w:p>
      <w:r>
        <w:t>0,95</w:t>
      </w:r>
    </w:p>
    <w:p>
      <w:r>
        <w:t>1,14</w:t>
      </w:r>
    </w:p>
    <w:p>
      <w:r>
        <w:t>3</w:t>
      </w:r>
    </w:p>
    <w:p>
      <w:r>
        <w:t>Đồng hồ treo tường</w:t>
      </w:r>
    </w:p>
    <w:p>
      <w:r>
        <w:t>Cái</w:t>
      </w:r>
    </w:p>
    <w:p>
      <w:r>
        <w:t>60</w:t>
      </w:r>
    </w:p>
    <w:p>
      <w:r>
        <w:t>0,16</w:t>
      </w:r>
    </w:p>
    <w:p>
      <w:r>
        <w:t>0,19</w:t>
      </w:r>
    </w:p>
    <w:p>
      <w:r>
        <w:t>0,23</w:t>
      </w:r>
    </w:p>
    <w:p>
      <w:r>
        <w:t>4</w:t>
      </w:r>
    </w:p>
    <w:p>
      <w:r>
        <w:t>Ghế tựa</w:t>
      </w:r>
    </w:p>
    <w:p>
      <w:r>
        <w:t>Cái</w:t>
      </w:r>
    </w:p>
    <w:p>
      <w:r>
        <w:t>96</w:t>
      </w:r>
    </w:p>
    <w:p>
      <w:r>
        <w:t>0,79</w:t>
      </w:r>
    </w:p>
    <w:p>
      <w:r>
        <w:t>0,95</w:t>
      </w:r>
    </w:p>
    <w:p>
      <w:r>
        <w:t>1,14</w:t>
      </w:r>
    </w:p>
    <w:p>
      <w:r>
        <w:t>5</w:t>
      </w:r>
    </w:p>
    <w:p>
      <w:r>
        <w:t>Tủ đựng tài liệu</w:t>
      </w:r>
    </w:p>
    <w:p>
      <w:r>
        <w:t>Cái</w:t>
      </w:r>
    </w:p>
    <w:p>
      <w:r>
        <w:t>96</w:t>
      </w:r>
    </w:p>
    <w:p>
      <w:r>
        <w:t>0,16</w:t>
      </w:r>
    </w:p>
    <w:p>
      <w:r>
        <w:t>0,19</w:t>
      </w:r>
    </w:p>
    <w:p>
      <w:r>
        <w:t>0,23</w:t>
      </w:r>
    </w:p>
    <w:p>
      <w:r>
        <w:t>6</w:t>
      </w:r>
    </w:p>
    <w:p>
      <w:r>
        <w:t>Kéo nhỏ</w:t>
      </w:r>
    </w:p>
    <w:p>
      <w:r>
        <w:t>Cái</w:t>
      </w:r>
    </w:p>
    <w:p>
      <w:r>
        <w:t>24</w:t>
      </w:r>
    </w:p>
    <w:p>
      <w:r>
        <w:t>0,63</w:t>
      </w:r>
    </w:p>
    <w:p>
      <w:r>
        <w:t>0,76</w:t>
      </w:r>
    </w:p>
    <w:p>
      <w:r>
        <w:t>0,91</w:t>
      </w:r>
    </w:p>
    <w:p>
      <w:r>
        <w:t>7</w:t>
      </w:r>
    </w:p>
    <w:p>
      <w:r>
        <w:t>Chuột máy tính</w:t>
      </w:r>
    </w:p>
    <w:p>
      <w:r>
        <w:t>Cái</w:t>
      </w:r>
    </w:p>
    <w:p>
      <w:r>
        <w:t>12</w:t>
      </w:r>
    </w:p>
    <w:p>
      <w:r>
        <w:t>0,63</w:t>
      </w:r>
    </w:p>
    <w:p>
      <w:r>
        <w:t>0,76</w:t>
      </w:r>
    </w:p>
    <w:p>
      <w:r>
        <w:t>0,91</w:t>
      </w:r>
    </w:p>
    <w:p>
      <w:r>
        <w:t>8</w:t>
      </w:r>
    </w:p>
    <w:p>
      <w:r>
        <w:t>Đèn Led</w:t>
      </w:r>
    </w:p>
    <w:p>
      <w:r>
        <w:t>Bộ</w:t>
      </w:r>
    </w:p>
    <w:p>
      <w:r>
        <w:t>36</w:t>
      </w:r>
    </w:p>
    <w:p>
      <w:r>
        <w:t>0,63</w:t>
      </w:r>
    </w:p>
    <w:p>
      <w:r>
        <w:t>0,76</w:t>
      </w:r>
    </w:p>
    <w:p>
      <w:r>
        <w:t>0,91</w:t>
      </w:r>
    </w:p>
    <w:p>
      <w:r>
        <w:t>9</w:t>
      </w:r>
    </w:p>
    <w:p>
      <w:r>
        <w:t>Máy hút ẩm 2 Kw</w:t>
      </w:r>
    </w:p>
    <w:p>
      <w:r>
        <w:t>Cái</w:t>
      </w:r>
    </w:p>
    <w:p>
      <w:r>
        <w:t>60</w:t>
      </w:r>
    </w:p>
    <w:p>
      <w:r>
        <w:t>0,04</w:t>
      </w:r>
    </w:p>
    <w:p>
      <w:r>
        <w:t>0,05</w:t>
      </w:r>
    </w:p>
    <w:p>
      <w:r>
        <w:t>0,06</w:t>
      </w:r>
    </w:p>
    <w:p>
      <w:r>
        <w:t>10</w:t>
      </w:r>
    </w:p>
    <w:p>
      <w:r>
        <w:t>Máy hút bụi 1.5 Kw</w:t>
      </w:r>
    </w:p>
    <w:p>
      <w:r>
        <w:t>Cái</w:t>
      </w:r>
    </w:p>
    <w:p>
      <w:r>
        <w:t>60</w:t>
      </w:r>
    </w:p>
    <w:p>
      <w:r>
        <w:t>0,00</w:t>
      </w:r>
    </w:p>
    <w:p>
      <w:r>
        <w:t>0,01</w:t>
      </w:r>
    </w:p>
    <w:p>
      <w:r>
        <w:t>0,01</w:t>
      </w:r>
    </w:p>
    <w:p>
      <w:r>
        <w:t>11</w:t>
      </w:r>
    </w:p>
    <w:p>
      <w:r>
        <w:t>Ổn áp (chung) 10A</w:t>
      </w:r>
    </w:p>
    <w:p>
      <w:r>
        <w:t>Cái</w:t>
      </w:r>
    </w:p>
    <w:p>
      <w:r>
        <w:t>60</w:t>
      </w:r>
    </w:p>
    <w:p>
      <w:r>
        <w:t>0,12</w:t>
      </w:r>
    </w:p>
    <w:p>
      <w:r>
        <w:t>0,14</w:t>
      </w:r>
    </w:p>
    <w:p>
      <w:r>
        <w:t>0,17</w:t>
      </w:r>
    </w:p>
    <w:p>
      <w:r>
        <w:t>12</w:t>
      </w:r>
    </w:p>
    <w:p>
      <w:r>
        <w:t>Lưu điện 600w</w:t>
      </w:r>
    </w:p>
    <w:p>
      <w:r>
        <w:t>Cái</w:t>
      </w:r>
    </w:p>
    <w:p>
      <w:r>
        <w:t>60</w:t>
      </w:r>
    </w:p>
    <w:p>
      <w:r>
        <w:t>0,39</w:t>
      </w:r>
    </w:p>
    <w:p>
      <w:r>
        <w:t>0,48</w:t>
      </w:r>
    </w:p>
    <w:p>
      <w:r>
        <w:t>0,57</w:t>
      </w:r>
    </w:p>
    <w:p>
      <w:r>
        <w:t>5.4. Định mức tiêu hao vật liệu: Không phân loại khó khăn</w:t>
      </w:r>
    </w:p>
    <w:p>
      <w:r>
        <w:t>5.4.1. Hiệu chỉnh kết quả thông tin ngập lụt: tính cho 1 mảnh</w:t>
      </w:r>
    </w:p>
    <w:p>
      <w:r>
        <w:t>Bảng số 87</w:t>
      </w:r>
    </w:p>
    <w:p>
      <w:r>
        <w:t>TT</w:t>
      </w:r>
    </w:p>
    <w:p>
      <w:r>
        <w:t>Danh mục vật liệu</w:t>
      </w:r>
    </w:p>
    <w:p>
      <w:r>
        <w:t>ĐVT</w:t>
      </w:r>
    </w:p>
    <w:p>
      <w:r>
        <w:t>Mức tiêu hao</w:t>
      </w:r>
    </w:p>
    <w:p>
      <w:r>
        <w:t>Tỷ lệ 1:   5 000</w:t>
      </w:r>
    </w:p>
    <w:p>
      <w:r>
        <w:t>Tỷ lệ 1:   10 000</w:t>
      </w:r>
    </w:p>
    <w:p>
      <w:r>
        <w:t>Tỷ lệ 1:   25 000</w:t>
      </w:r>
    </w:p>
    <w:p>
      <w:r>
        <w:t>Tỷ lệ 1:   100 000</w:t>
      </w:r>
    </w:p>
    <w:p>
      <w:r>
        <w:t>1</w:t>
      </w:r>
    </w:p>
    <w:p>
      <w:r>
        <w:t>Giấy A4 (nội)</w:t>
      </w:r>
    </w:p>
    <w:p>
      <w:r>
        <w:t>Ram</w:t>
      </w:r>
    </w:p>
    <w:p>
      <w:r>
        <w:t>0,07</w:t>
      </w:r>
    </w:p>
    <w:p>
      <w:r>
        <w:t>0,08</w:t>
      </w:r>
    </w:p>
    <w:p>
      <w:r>
        <w:t>0,08</w:t>
      </w:r>
    </w:p>
    <w:p>
      <w:r>
        <w:t>0,11</w:t>
      </w:r>
    </w:p>
    <w:p>
      <w:r>
        <w:t>2</w:t>
      </w:r>
    </w:p>
    <w:p>
      <w:r>
        <w:t>Mực in A4</w:t>
      </w:r>
    </w:p>
    <w:p>
      <w:r>
        <w:t>Hộp</w:t>
      </w:r>
    </w:p>
    <w:p>
      <w:r>
        <w:t>0,01</w:t>
      </w:r>
    </w:p>
    <w:p>
      <w:r>
        <w:t>0,01</w:t>
      </w:r>
    </w:p>
    <w:p>
      <w:r>
        <w:t>0,01</w:t>
      </w:r>
    </w:p>
    <w:p>
      <w:r>
        <w:t>0,01</w:t>
      </w:r>
    </w:p>
    <w:p>
      <w:r>
        <w:t>3</w:t>
      </w:r>
    </w:p>
    <w:p>
      <w:r>
        <w:t>Giấy A0 loại 100g/m 2</w:t>
      </w:r>
    </w:p>
    <w:p>
      <w:r>
        <w:t>Tờ</w:t>
      </w:r>
    </w:p>
    <w:p>
      <w:r>
        <w:t>0,68</w:t>
      </w:r>
    </w:p>
    <w:p>
      <w:r>
        <w:t>0,76</w:t>
      </w:r>
    </w:p>
    <w:p>
      <w:r>
        <w:t>0,84</w:t>
      </w:r>
    </w:p>
    <w:p>
      <w:r>
        <w:t>0,84</w:t>
      </w:r>
    </w:p>
    <w:p>
      <w:r>
        <w:t>4</w:t>
      </w:r>
    </w:p>
    <w:p>
      <w:r>
        <w:t>Mực in phun (4 màu)</w:t>
      </w:r>
    </w:p>
    <w:p>
      <w:r>
        <w:t>Hộp</w:t>
      </w:r>
    </w:p>
    <w:p>
      <w:r>
        <w:t>0,01</w:t>
      </w:r>
    </w:p>
    <w:p>
      <w:r>
        <w:t>0,01</w:t>
      </w:r>
    </w:p>
    <w:p>
      <w:r>
        <w:t>0,01</w:t>
      </w:r>
    </w:p>
    <w:p>
      <w:r>
        <w:t>0,01</w:t>
      </w:r>
    </w:p>
    <w:p>
      <w:r>
        <w:t>5.4.2. Biên tập làm trơn đường bao vùng ngập lụt: thông số làm trơn đường là 0,1 mm trên bản đồ: tính cho 1 mảnh</w:t>
      </w:r>
    </w:p>
    <w:p>
      <w:r>
        <w:t>Bảng số 88</w:t>
      </w:r>
    </w:p>
    <w:p>
      <w:r>
        <w:t>TT</w:t>
      </w:r>
    </w:p>
    <w:p>
      <w:r>
        <w:t>Danh mục vật liệu</w:t>
      </w:r>
    </w:p>
    <w:p>
      <w:r>
        <w:t>ĐVT</w:t>
      </w:r>
    </w:p>
    <w:p>
      <w:r>
        <w:t>Mức tiêu hao</w:t>
      </w:r>
    </w:p>
    <w:p>
      <w:r>
        <w:t>Tỷ lệ 1:   5 000</w:t>
      </w:r>
    </w:p>
    <w:p>
      <w:r>
        <w:t>Tỷ lệ 1:   10 000</w:t>
      </w:r>
    </w:p>
    <w:p>
      <w:r>
        <w:t>Tỷ lệ 1:   25 000</w:t>
      </w:r>
    </w:p>
    <w:p>
      <w:r>
        <w:t>Tỷ lệ 1:   100 000</w:t>
      </w:r>
    </w:p>
    <w:p>
      <w:r>
        <w:t>1</w:t>
      </w:r>
    </w:p>
    <w:p>
      <w:r>
        <w:t>Giấy A4 (nội)</w:t>
      </w:r>
    </w:p>
    <w:p>
      <w:r>
        <w:t>Ram</w:t>
      </w:r>
    </w:p>
    <w:p>
      <w:r>
        <w:t>0,07</w:t>
      </w:r>
    </w:p>
    <w:p>
      <w:r>
        <w:t>0,08</w:t>
      </w:r>
    </w:p>
    <w:p>
      <w:r>
        <w:t>0,08</w:t>
      </w:r>
    </w:p>
    <w:p>
      <w:r>
        <w:t>0,11</w:t>
      </w:r>
    </w:p>
    <w:p>
      <w:r>
        <w:t>2</w:t>
      </w:r>
    </w:p>
    <w:p>
      <w:r>
        <w:t>Mực in A4</w:t>
      </w:r>
    </w:p>
    <w:p>
      <w:r>
        <w:t>Hộp</w:t>
      </w:r>
    </w:p>
    <w:p>
      <w:r>
        <w:t>0,01</w:t>
      </w:r>
    </w:p>
    <w:p>
      <w:r>
        <w:t>0,01</w:t>
      </w:r>
    </w:p>
    <w:p>
      <w:r>
        <w:t>0,01</w:t>
      </w:r>
    </w:p>
    <w:p>
      <w:r>
        <w:t>0,01</w:t>
      </w:r>
    </w:p>
    <w:p>
      <w:r>
        <w:t>3</w:t>
      </w:r>
    </w:p>
    <w:p>
      <w:r>
        <w:t>Giấy A0 loại 100g/m 2</w:t>
      </w:r>
    </w:p>
    <w:p>
      <w:r>
        <w:t>Tờ</w:t>
      </w:r>
    </w:p>
    <w:p>
      <w:r>
        <w:t>0,68</w:t>
      </w:r>
    </w:p>
    <w:p>
      <w:r>
        <w:t>0,76</w:t>
      </w:r>
    </w:p>
    <w:p>
      <w:r>
        <w:t>0,84</w:t>
      </w:r>
    </w:p>
    <w:p>
      <w:r>
        <w:t>0,84</w:t>
      </w:r>
    </w:p>
    <w:p>
      <w:r>
        <w:t>4</w:t>
      </w:r>
    </w:p>
    <w:p>
      <w:r>
        <w:t>Mực in phun (4 màu)</w:t>
      </w:r>
    </w:p>
    <w:p>
      <w:r>
        <w:t>Hộp</w:t>
      </w:r>
    </w:p>
    <w:p>
      <w:r>
        <w:t>0,01</w:t>
      </w:r>
    </w:p>
    <w:p>
      <w:r>
        <w:t>0,01</w:t>
      </w:r>
    </w:p>
    <w:p>
      <w:r>
        <w:t>0,01</w:t>
      </w:r>
    </w:p>
    <w:p>
      <w:r>
        <w:t>0,01</w:t>
      </w:r>
    </w:p>
    <w:p>
      <w:r>
        <w:t>5.4.3. Lọc bỏ các vùng ngập nước thường xuyên: tính cho 1 mảnh</w:t>
      </w:r>
    </w:p>
    <w:p>
      <w:r>
        <w:t>Bảng số 89</w:t>
      </w:r>
    </w:p>
    <w:p>
      <w:r>
        <w:t>TT</w:t>
      </w:r>
    </w:p>
    <w:p>
      <w:r>
        <w:t>Danh mục vật liệu</w:t>
      </w:r>
    </w:p>
    <w:p>
      <w:r>
        <w:t>ĐVT</w:t>
      </w:r>
    </w:p>
    <w:p>
      <w:r>
        <w:t>Mức tiêu hao</w:t>
      </w:r>
    </w:p>
    <w:p>
      <w:r>
        <w:t>Tỷ lệ 1:   5 000</w:t>
      </w:r>
    </w:p>
    <w:p>
      <w:r>
        <w:t>Tỷ lệ 1:   10 000</w:t>
      </w:r>
    </w:p>
    <w:p>
      <w:r>
        <w:t>Tỷ lệ 1:   25 000</w:t>
      </w:r>
    </w:p>
    <w:p>
      <w:r>
        <w:t>Tỷ lệ 1:   100 000</w:t>
      </w:r>
    </w:p>
    <w:p>
      <w:r>
        <w:t>1</w:t>
      </w:r>
    </w:p>
    <w:p>
      <w:r>
        <w:t>Giấy A4 (nội)</w:t>
      </w:r>
    </w:p>
    <w:p>
      <w:r>
        <w:t>Ram</w:t>
      </w:r>
    </w:p>
    <w:p>
      <w:r>
        <w:t>0,07</w:t>
      </w:r>
    </w:p>
    <w:p>
      <w:r>
        <w:t>0,08</w:t>
      </w:r>
    </w:p>
    <w:p>
      <w:r>
        <w:t>0,08</w:t>
      </w:r>
    </w:p>
    <w:p>
      <w:r>
        <w:t>0,11</w:t>
      </w:r>
    </w:p>
    <w:p>
      <w:r>
        <w:t>2</w:t>
      </w:r>
    </w:p>
    <w:p>
      <w:r>
        <w:t>Mực in A4</w:t>
      </w:r>
    </w:p>
    <w:p>
      <w:r>
        <w:t>Hộp</w:t>
      </w:r>
    </w:p>
    <w:p>
      <w:r>
        <w:t>0,01</w:t>
      </w:r>
    </w:p>
    <w:p>
      <w:r>
        <w:t>0,01</w:t>
      </w:r>
    </w:p>
    <w:p>
      <w:r>
        <w:t>0,01</w:t>
      </w:r>
    </w:p>
    <w:p>
      <w:r>
        <w:t>0,01</w:t>
      </w:r>
    </w:p>
    <w:p>
      <w:r>
        <w:t>3</w:t>
      </w:r>
    </w:p>
    <w:p>
      <w:r>
        <w:t>Giấy A0 loại 100g/m 2</w:t>
      </w:r>
    </w:p>
    <w:p>
      <w:r>
        <w:t>Tờ</w:t>
      </w:r>
    </w:p>
    <w:p>
      <w:r>
        <w:t>0,68</w:t>
      </w:r>
    </w:p>
    <w:p>
      <w:r>
        <w:t>0,76</w:t>
      </w:r>
    </w:p>
    <w:p>
      <w:r>
        <w:t>0,84</w:t>
      </w:r>
    </w:p>
    <w:p>
      <w:r>
        <w:t>0,84</w:t>
      </w:r>
    </w:p>
    <w:p>
      <w:r>
        <w:t>4</w:t>
      </w:r>
    </w:p>
    <w:p>
      <w:r>
        <w:t>Mực in phun (4 màu)</w:t>
      </w:r>
    </w:p>
    <w:p>
      <w:r>
        <w:t>Hộp</w:t>
      </w:r>
    </w:p>
    <w:p>
      <w:r>
        <w:t>0,01</w:t>
      </w:r>
    </w:p>
    <w:p>
      <w:r>
        <w:t>0,01</w:t>
      </w:r>
    </w:p>
    <w:p>
      <w:r>
        <w:t>0,01</w:t>
      </w:r>
    </w:p>
    <w:p>
      <w:r>
        <w:t>0,01</w:t>
      </w:r>
    </w:p>
    <w:p>
      <w:r>
        <w:t>5.4.4. Tính diện tích vùng ngập lụt theo đơn vị hành chính tỉnh, xã: tính cho 1 mảnh</w:t>
      </w:r>
    </w:p>
    <w:p>
      <w:r>
        <w:t>Bảng số 90</w:t>
      </w:r>
    </w:p>
    <w:p>
      <w:r>
        <w:t>TT</w:t>
      </w:r>
    </w:p>
    <w:p>
      <w:r>
        <w:t>Danh mục vật liệu</w:t>
      </w:r>
    </w:p>
    <w:p>
      <w:r>
        <w:t>ĐVT</w:t>
      </w:r>
    </w:p>
    <w:p>
      <w:r>
        <w:t>Mức tiêu hao</w:t>
      </w:r>
    </w:p>
    <w:p>
      <w:r>
        <w:t>Tỷ lệ 1:   5 000</w:t>
      </w:r>
    </w:p>
    <w:p>
      <w:r>
        <w:t>Tỷ lệ 1:   10 000</w:t>
      </w:r>
    </w:p>
    <w:p>
      <w:r>
        <w:t>Tỷ lệ 1:   25 000</w:t>
      </w:r>
    </w:p>
    <w:p>
      <w:r>
        <w:t>Tỷ lệ 1:   100 000</w:t>
      </w:r>
    </w:p>
    <w:p>
      <w:r>
        <w:t>1</w:t>
      </w:r>
    </w:p>
    <w:p>
      <w:r>
        <w:t>Giấy A4 (nội)</w:t>
      </w:r>
    </w:p>
    <w:p>
      <w:r>
        <w:t>Ram</w:t>
      </w:r>
    </w:p>
    <w:p>
      <w:r>
        <w:t>0,04</w:t>
      </w:r>
    </w:p>
    <w:p>
      <w:r>
        <w:t>0,05</w:t>
      </w:r>
    </w:p>
    <w:p>
      <w:r>
        <w:t>0,05</w:t>
      </w:r>
    </w:p>
    <w:p>
      <w:r>
        <w:t>0,06</w:t>
      </w:r>
    </w:p>
    <w:p>
      <w:r>
        <w:t>2</w:t>
      </w:r>
    </w:p>
    <w:p>
      <w:r>
        <w:t>Mực in A4</w:t>
      </w:r>
    </w:p>
    <w:p>
      <w:r>
        <w:t>Hộp</w:t>
      </w:r>
    </w:p>
    <w:p>
      <w:r>
        <w:t>0,01</w:t>
      </w:r>
    </w:p>
    <w:p>
      <w:r>
        <w:t>0,01</w:t>
      </w:r>
    </w:p>
    <w:p>
      <w:r>
        <w:t>0,01</w:t>
      </w:r>
    </w:p>
    <w:p>
      <w:r>
        <w:t>0,01</w:t>
      </w:r>
    </w:p>
    <w:p>
      <w:r>
        <w:t>3</w:t>
      </w:r>
    </w:p>
    <w:p>
      <w:r>
        <w:t>Giấy A0 loại 100g/m 2</w:t>
      </w:r>
    </w:p>
    <w:p>
      <w:r>
        <w:t>Tờ</w:t>
      </w:r>
    </w:p>
    <w:p>
      <w:r>
        <w:t>0,43</w:t>
      </w:r>
    </w:p>
    <w:p>
      <w:r>
        <w:t>0,48</w:t>
      </w:r>
    </w:p>
    <w:p>
      <w:r>
        <w:t>0,48</w:t>
      </w:r>
    </w:p>
    <w:p>
      <w:r>
        <w:t>0,48</w:t>
      </w:r>
    </w:p>
    <w:p>
      <w:r>
        <w:t>4</w:t>
      </w:r>
    </w:p>
    <w:p>
      <w:r>
        <w:t>Mực in phun (4 màu)</w:t>
      </w:r>
    </w:p>
    <w:p>
      <w:r>
        <w:t>Hộp</w:t>
      </w:r>
    </w:p>
    <w:p>
      <w:r>
        <w:t>0,01</w:t>
      </w:r>
    </w:p>
    <w:p>
      <w:r>
        <w:t>0,01</w:t>
      </w:r>
    </w:p>
    <w:p>
      <w:r>
        <w:t>0,01</w:t>
      </w:r>
    </w:p>
    <w:p>
      <w:r>
        <w:t>0,01</w:t>
      </w:r>
    </w:p>
    <w:p>
      <w:r>
        <w:t>5.5. Định mức tiêu hao năng lượng</w:t>
      </w:r>
    </w:p>
    <w:p>
      <w:r>
        <w:t>5.5.1. Hiệu chỉnh kết quả thông tin ngập lụt: tính cho 1 mảnh</w:t>
      </w:r>
    </w:p>
    <w:p>
      <w:r>
        <w:t>Bảng số 91</w:t>
      </w:r>
    </w:p>
    <w:p>
      <w:r>
        <w:t>TT</w:t>
      </w:r>
    </w:p>
    <w:p>
      <w:r>
        <w:t>Danh mục năng lượng</w:t>
      </w:r>
    </w:p>
    <w:p>
      <w:r>
        <w:t>ĐVT</w:t>
      </w:r>
    </w:p>
    <w:p>
      <w:r>
        <w:t>Công suất  (Kw/h)</w:t>
      </w:r>
    </w:p>
    <w:p>
      <w:r>
        <w:t>Mức tiêu hao  (Kw)</w:t>
      </w:r>
    </w:p>
    <w:p>
      <w:r>
        <w:t>KK1</w:t>
      </w:r>
    </w:p>
    <w:p>
      <w:r>
        <w:t>KK2</w:t>
      </w:r>
    </w:p>
    <w:p>
      <w:r>
        <w:t>KK3</w:t>
      </w:r>
    </w:p>
    <w:p>
      <w:r>
        <w:t>Tỷ lệ 1:100 000</w:t>
      </w:r>
    </w:p>
    <w:p>
      <w:r>
        <w:t>1</w:t>
      </w:r>
    </w:p>
    <w:p>
      <w:r>
        <w:t>Máy in phun A0</w:t>
      </w:r>
    </w:p>
    <w:p>
      <w:r>
        <w:t>Cái</w:t>
      </w:r>
    </w:p>
    <w:p>
      <w:r>
        <w:t>0,40</w:t>
      </w:r>
    </w:p>
    <w:p>
      <w:r>
        <w:t>1,67</w:t>
      </w:r>
    </w:p>
    <w:p>
      <w:r>
        <w:t>2,02</w:t>
      </w:r>
    </w:p>
    <w:p>
      <w:r>
        <w:t>2,42</w:t>
      </w:r>
    </w:p>
    <w:p>
      <w:r>
        <w:t>2</w:t>
      </w:r>
    </w:p>
    <w:p>
      <w:r>
        <w:t>Máy vi tính PC</w:t>
      </w:r>
    </w:p>
    <w:p>
      <w:r>
        <w:t>Cái</w:t>
      </w:r>
    </w:p>
    <w:p>
      <w:r>
        <w:t>0,40</w:t>
      </w:r>
    </w:p>
    <w:p>
      <w:r>
        <w:t>13,39</w:t>
      </w:r>
    </w:p>
    <w:p>
      <w:r>
        <w:t>16,13</w:t>
      </w:r>
    </w:p>
    <w:p>
      <w:r>
        <w:t>19,35</w:t>
      </w:r>
    </w:p>
    <w:p>
      <w:r>
        <w:t>3</w:t>
      </w:r>
    </w:p>
    <w:p>
      <w:r>
        <w:t>Điều hòa nhiệt độ 12000 BTU</w:t>
      </w:r>
    </w:p>
    <w:p>
      <w:r>
        <w:t>Cái</w:t>
      </w:r>
    </w:p>
    <w:p>
      <w:r>
        <w:t>2,20</w:t>
      </w:r>
    </w:p>
    <w:p>
      <w:r>
        <w:t>24,54</w:t>
      </w:r>
    </w:p>
    <w:p>
      <w:r>
        <w:t>29,57</w:t>
      </w:r>
    </w:p>
    <w:p>
      <w:r>
        <w:t>35,48</w:t>
      </w:r>
    </w:p>
    <w:p>
      <w:r>
        <w:t>4</w:t>
      </w:r>
    </w:p>
    <w:p>
      <w:r>
        <w:t>Đèn Led 40W</w:t>
      </w:r>
    </w:p>
    <w:p>
      <w:r>
        <w:t>Bộ</w:t>
      </w:r>
    </w:p>
    <w:p>
      <w:r>
        <w:t>0,04</w:t>
      </w:r>
    </w:p>
    <w:p>
      <w:r>
        <w:t>1,78</w:t>
      </w:r>
    </w:p>
    <w:p>
      <w:r>
        <w:t>2,15</w:t>
      </w:r>
    </w:p>
    <w:p>
      <w:r>
        <w:t>2,58</w:t>
      </w:r>
    </w:p>
    <w:p>
      <w:r>
        <w:t>5</w:t>
      </w:r>
    </w:p>
    <w:p>
      <w:r>
        <w:t>Máy hút ẩm 2 Kw</w:t>
      </w:r>
    </w:p>
    <w:p>
      <w:r>
        <w:t>Cái</w:t>
      </w:r>
    </w:p>
    <w:p>
      <w:r>
        <w:t>2,00</w:t>
      </w:r>
    </w:p>
    <w:p>
      <w:r>
        <w:t>5,58</w:t>
      </w:r>
    </w:p>
    <w:p>
      <w:r>
        <w:t>6,72</w:t>
      </w:r>
    </w:p>
    <w:p>
      <w:r>
        <w:t>8,06</w:t>
      </w:r>
    </w:p>
    <w:p>
      <w:r>
        <w:t>6</w:t>
      </w:r>
    </w:p>
    <w:p>
      <w:r>
        <w:t>Máy hút bụi 1.5 Kw</w:t>
      </w:r>
    </w:p>
    <w:p>
      <w:r>
        <w:t>Cái</w:t>
      </w:r>
    </w:p>
    <w:p>
      <w:r>
        <w:t>1,50</w:t>
      </w:r>
    </w:p>
    <w:p>
      <w:r>
        <w:t>0,50</w:t>
      </w:r>
    </w:p>
    <w:p>
      <w:r>
        <w:t>0,60</w:t>
      </w:r>
    </w:p>
    <w:p>
      <w:r>
        <w:t>0,73</w:t>
      </w:r>
    </w:p>
    <w:p>
      <w:r>
        <w:t>7</w:t>
      </w:r>
    </w:p>
    <w:p>
      <w:r>
        <w:t>Ổn áp (chung) 10A</w:t>
      </w:r>
    </w:p>
    <w:p>
      <w:r>
        <w:t>Cái</w:t>
      </w:r>
    </w:p>
    <w:p>
      <w:r>
        <w:t>0,00</w:t>
      </w:r>
    </w:p>
    <w:p>
      <w:r>
        <w:t>0,00</w:t>
      </w:r>
    </w:p>
    <w:p>
      <w:r>
        <w:t>0,00</w:t>
      </w:r>
    </w:p>
    <w:p>
      <w:r>
        <w:t>0,00</w:t>
      </w:r>
    </w:p>
    <w:p>
      <w:r>
        <w:t>8</w:t>
      </w:r>
    </w:p>
    <w:p>
      <w:r>
        <w:t>Lưu điện 600w</w:t>
      </w:r>
    </w:p>
    <w:p>
      <w:r>
        <w:t>Bộ</w:t>
      </w:r>
    </w:p>
    <w:p>
      <w:r>
        <w:t>0,60</w:t>
      </w:r>
    </w:p>
    <w:p>
      <w:r>
        <w:t>16,73</w:t>
      </w:r>
    </w:p>
    <w:p>
      <w:r>
        <w:t>20,16</w:t>
      </w:r>
    </w:p>
    <w:p>
      <w:r>
        <w:t>24,19</w:t>
      </w:r>
    </w:p>
    <w:p>
      <w:r>
        <w:t>9</w:t>
      </w:r>
    </w:p>
    <w:p>
      <w:r>
        <w:t>Mực in A4</w:t>
      </w:r>
    </w:p>
    <w:p>
      <w:r>
        <w:t>Cái</w:t>
      </w:r>
    </w:p>
    <w:p>
      <w:r>
        <w:t>0,50</w:t>
      </w:r>
    </w:p>
    <w:p>
      <w:r>
        <w:t>1,67</w:t>
      </w:r>
    </w:p>
    <w:p>
      <w:r>
        <w:t>2,02</w:t>
      </w:r>
    </w:p>
    <w:p>
      <w:r>
        <w:t>2,42</w:t>
      </w:r>
    </w:p>
    <w:p>
      <w:r>
        <w:t>Tỷ lệ 1:25 000</w:t>
      </w:r>
    </w:p>
    <w:p>
      <w:r>
        <w:t>1</w:t>
      </w:r>
    </w:p>
    <w:p>
      <w:r>
        <w:t>Máy in phun A0</w:t>
      </w:r>
    </w:p>
    <w:p>
      <w:r>
        <w:t>Cái</w:t>
      </w:r>
    </w:p>
    <w:p>
      <w:r>
        <w:t>0,40</w:t>
      </w:r>
    </w:p>
    <w:p>
      <w:r>
        <w:t>1,15</w:t>
      </w:r>
    </w:p>
    <w:p>
      <w:r>
        <w:t>1,39</w:t>
      </w:r>
    </w:p>
    <w:p>
      <w:r>
        <w:t>1,67</w:t>
      </w:r>
    </w:p>
    <w:p>
      <w:r>
        <w:t>2</w:t>
      </w:r>
    </w:p>
    <w:p>
      <w:r>
        <w:t>Máy vi tính PC</w:t>
      </w:r>
    </w:p>
    <w:p>
      <w:r>
        <w:t>Cái</w:t>
      </w:r>
    </w:p>
    <w:p>
      <w:r>
        <w:t>0,40</w:t>
      </w:r>
    </w:p>
    <w:p>
      <w:r>
        <w:t>9,24</w:t>
      </w:r>
    </w:p>
    <w:p>
      <w:r>
        <w:t>11,13</w:t>
      </w:r>
    </w:p>
    <w:p>
      <w:r>
        <w:t>13,35</w:t>
      </w:r>
    </w:p>
    <w:p>
      <w:r>
        <w:t>3</w:t>
      </w:r>
    </w:p>
    <w:p>
      <w:r>
        <w:t>Điều hòa nhiệt độ 12000 BTU</w:t>
      </w:r>
    </w:p>
    <w:p>
      <w:r>
        <w:t>Cái</w:t>
      </w:r>
    </w:p>
    <w:p>
      <w:r>
        <w:t>2,20</w:t>
      </w:r>
    </w:p>
    <w:p>
      <w:r>
        <w:t>16,93</w:t>
      </w:r>
    </w:p>
    <w:p>
      <w:r>
        <w:t>20,40</w:t>
      </w:r>
    </w:p>
    <w:p>
      <w:r>
        <w:t>24,48</w:t>
      </w:r>
    </w:p>
    <w:p>
      <w:r>
        <w:t>4</w:t>
      </w:r>
    </w:p>
    <w:p>
      <w:r>
        <w:t>Đèn Led 40W</w:t>
      </w:r>
    </w:p>
    <w:p>
      <w:r>
        <w:t>Bộ</w:t>
      </w:r>
    </w:p>
    <w:p>
      <w:r>
        <w:t>0,04</w:t>
      </w:r>
    </w:p>
    <w:p>
      <w:r>
        <w:t>1,23</w:t>
      </w:r>
    </w:p>
    <w:p>
      <w:r>
        <w:t>1,48</w:t>
      </w:r>
    </w:p>
    <w:p>
      <w:r>
        <w:t>1,78</w:t>
      </w:r>
    </w:p>
    <w:p>
      <w:r>
        <w:t>5</w:t>
      </w:r>
    </w:p>
    <w:p>
      <w:r>
        <w:t>Máy hút ẩm 2 Kw</w:t>
      </w:r>
    </w:p>
    <w:p>
      <w:r>
        <w:t>Cái</w:t>
      </w:r>
    </w:p>
    <w:p>
      <w:r>
        <w:t>2,00</w:t>
      </w:r>
    </w:p>
    <w:p>
      <w:r>
        <w:t>3,85</w:t>
      </w:r>
    </w:p>
    <w:p>
      <w:r>
        <w:t>4,64</w:t>
      </w:r>
    </w:p>
    <w:p>
      <w:r>
        <w:t>5,56</w:t>
      </w:r>
    </w:p>
    <w:p>
      <w:r>
        <w:t>6</w:t>
      </w:r>
    </w:p>
    <w:p>
      <w:r>
        <w:t>Máy hút bụi 1.5 Kw</w:t>
      </w:r>
    </w:p>
    <w:p>
      <w:r>
        <w:t>Cái</w:t>
      </w:r>
    </w:p>
    <w:p>
      <w:r>
        <w:t>1,50</w:t>
      </w:r>
    </w:p>
    <w:p>
      <w:r>
        <w:t>0,35</w:t>
      </w:r>
    </w:p>
    <w:p>
      <w:r>
        <w:t>0,42</w:t>
      </w:r>
    </w:p>
    <w:p>
      <w:r>
        <w:t>0,50</w:t>
      </w:r>
    </w:p>
    <w:p>
      <w:r>
        <w:t>7</w:t>
      </w:r>
    </w:p>
    <w:p>
      <w:r>
        <w:t>Ổn áp (chung) 10A</w:t>
      </w:r>
    </w:p>
    <w:p>
      <w:r>
        <w:t>Cái</w:t>
      </w:r>
    </w:p>
    <w:p>
      <w:r>
        <w:t>0,00</w:t>
      </w:r>
    </w:p>
    <w:p>
      <w:r>
        <w:t>0,00</w:t>
      </w:r>
    </w:p>
    <w:p>
      <w:r>
        <w:t>0,00</w:t>
      </w:r>
    </w:p>
    <w:p>
      <w:r>
        <w:t>0,00</w:t>
      </w:r>
    </w:p>
    <w:p>
      <w:r>
        <w:t>8</w:t>
      </w:r>
    </w:p>
    <w:p>
      <w:r>
        <w:t>Lưu điện 600w</w:t>
      </w:r>
    </w:p>
    <w:p>
      <w:r>
        <w:t>Bộ</w:t>
      </w:r>
    </w:p>
    <w:p>
      <w:r>
        <w:t>0,60</w:t>
      </w:r>
    </w:p>
    <w:p>
      <w:r>
        <w:t>11,55</w:t>
      </w:r>
    </w:p>
    <w:p>
      <w:r>
        <w:t>13,91</w:t>
      </w:r>
    </w:p>
    <w:p>
      <w:r>
        <w:t>16,69</w:t>
      </w:r>
    </w:p>
    <w:p>
      <w:r>
        <w:t>9</w:t>
      </w:r>
    </w:p>
    <w:p>
      <w:r>
        <w:t>Mực in A4</w:t>
      </w:r>
    </w:p>
    <w:p>
      <w:r>
        <w:t>Cái</w:t>
      </w:r>
    </w:p>
    <w:p>
      <w:r>
        <w:t>0,50</w:t>
      </w:r>
    </w:p>
    <w:p>
      <w:r>
        <w:t>1,15</w:t>
      </w:r>
    </w:p>
    <w:p>
      <w:r>
        <w:t>1,39</w:t>
      </w:r>
    </w:p>
    <w:p>
      <w:r>
        <w:t>1,67</w:t>
      </w:r>
    </w:p>
    <w:p>
      <w:r>
        <w:t>Tỷ lệ 1:10 000</w:t>
      </w:r>
    </w:p>
    <w:p>
      <w:r>
        <w:t>1</w:t>
      </w:r>
    </w:p>
    <w:p>
      <w:r>
        <w:t>Máy in phun A0</w:t>
      </w:r>
    </w:p>
    <w:p>
      <w:r>
        <w:t>Cái</w:t>
      </w:r>
    </w:p>
    <w:p>
      <w:r>
        <w:t>0,40</w:t>
      </w:r>
    </w:p>
    <w:p>
      <w:r>
        <w:t>0,96</w:t>
      </w:r>
    </w:p>
    <w:p>
      <w:r>
        <w:t>1,15</w:t>
      </w:r>
    </w:p>
    <w:p>
      <w:r>
        <w:t>1,39</w:t>
      </w:r>
    </w:p>
    <w:p>
      <w:r>
        <w:t>2</w:t>
      </w:r>
    </w:p>
    <w:p>
      <w:r>
        <w:t>Máy vi tính PC</w:t>
      </w:r>
    </w:p>
    <w:p>
      <w:r>
        <w:t>Cái</w:t>
      </w:r>
    </w:p>
    <w:p>
      <w:r>
        <w:t>0,40</w:t>
      </w:r>
    </w:p>
    <w:p>
      <w:r>
        <w:t>7,67</w:t>
      </w:r>
    </w:p>
    <w:p>
      <w:r>
        <w:t>9,24</w:t>
      </w:r>
    </w:p>
    <w:p>
      <w:r>
        <w:t>11,08</w:t>
      </w:r>
    </w:p>
    <w:p>
      <w:r>
        <w:t>3</w:t>
      </w:r>
    </w:p>
    <w:p>
      <w:r>
        <w:t>Điều hòa nhiệt độ 12000 BTU</w:t>
      </w:r>
    </w:p>
    <w:p>
      <w:r>
        <w:t>Cái</w:t>
      </w:r>
    </w:p>
    <w:p>
      <w:r>
        <w:t>2,20</w:t>
      </w:r>
    </w:p>
    <w:p>
      <w:r>
        <w:t>14,05</w:t>
      </w:r>
    </w:p>
    <w:p>
      <w:r>
        <w:t>16,93</w:t>
      </w:r>
    </w:p>
    <w:p>
      <w:r>
        <w:t>20,32</w:t>
      </w:r>
    </w:p>
    <w:p>
      <w:r>
        <w:t>4</w:t>
      </w:r>
    </w:p>
    <w:p>
      <w:r>
        <w:t>Đèn Led 40W</w:t>
      </w:r>
    </w:p>
    <w:p>
      <w:r>
        <w:t>Bộ</w:t>
      </w:r>
    </w:p>
    <w:p>
      <w:r>
        <w:t>0,04</w:t>
      </w:r>
    </w:p>
    <w:p>
      <w:r>
        <w:t>1,02</w:t>
      </w:r>
    </w:p>
    <w:p>
      <w:r>
        <w:t>1,23</w:t>
      </w:r>
    </w:p>
    <w:p>
      <w:r>
        <w:t>1,48</w:t>
      </w:r>
    </w:p>
    <w:p>
      <w:r>
        <w:t>5</w:t>
      </w:r>
    </w:p>
    <w:p>
      <w:r>
        <w:t>Máy hút ẩm 2 Kw</w:t>
      </w:r>
    </w:p>
    <w:p>
      <w:r>
        <w:t>Cái</w:t>
      </w:r>
    </w:p>
    <w:p>
      <w:r>
        <w:t>2,00</w:t>
      </w:r>
    </w:p>
    <w:p>
      <w:r>
        <w:t>3,19</w:t>
      </w:r>
    </w:p>
    <w:p>
      <w:r>
        <w:t>3,85</w:t>
      </w:r>
    </w:p>
    <w:p>
      <w:r>
        <w:t>4,62</w:t>
      </w:r>
    </w:p>
    <w:p>
      <w:r>
        <w:t>6</w:t>
      </w:r>
    </w:p>
    <w:p>
      <w:r>
        <w:t>Máy hút bụi 1.5 Kw</w:t>
      </w:r>
    </w:p>
    <w:p>
      <w:r>
        <w:t>Cái</w:t>
      </w:r>
    </w:p>
    <w:p>
      <w:r>
        <w:t>1,50</w:t>
      </w:r>
    </w:p>
    <w:p>
      <w:r>
        <w:t>0,29</w:t>
      </w:r>
    </w:p>
    <w:p>
      <w:r>
        <w:t>0,35</w:t>
      </w:r>
    </w:p>
    <w:p>
      <w:r>
        <w:t>0,42</w:t>
      </w:r>
    </w:p>
    <w:p>
      <w:r>
        <w:t>7</w:t>
      </w:r>
    </w:p>
    <w:p>
      <w:r>
        <w:t>Ổn áp (chung) 10A</w:t>
      </w:r>
    </w:p>
    <w:p>
      <w:r>
        <w:t>Cái</w:t>
      </w:r>
    </w:p>
    <w:p>
      <w:r>
        <w:t>0,00</w:t>
      </w:r>
    </w:p>
    <w:p>
      <w:r>
        <w:t>0,00</w:t>
      </w:r>
    </w:p>
    <w:p>
      <w:r>
        <w:t>0,00</w:t>
      </w:r>
    </w:p>
    <w:p>
      <w:r>
        <w:t>0,00</w:t>
      </w:r>
    </w:p>
    <w:p>
      <w:r>
        <w:t>8</w:t>
      </w:r>
    </w:p>
    <w:p>
      <w:r>
        <w:t>Lưu điện 600w</w:t>
      </w:r>
    </w:p>
    <w:p>
      <w:r>
        <w:t>Bộ</w:t>
      </w:r>
    </w:p>
    <w:p>
      <w:r>
        <w:t>0,60</w:t>
      </w:r>
    </w:p>
    <w:p>
      <w:r>
        <w:t>9,58</w:t>
      </w:r>
    </w:p>
    <w:p>
      <w:r>
        <w:t>11,55</w:t>
      </w:r>
    </w:p>
    <w:p>
      <w:r>
        <w:t>13,85</w:t>
      </w:r>
    </w:p>
    <w:p>
      <w:r>
        <w:t>9</w:t>
      </w:r>
    </w:p>
    <w:p>
      <w:r>
        <w:t>Mực in A4</w:t>
      </w:r>
    </w:p>
    <w:p>
      <w:r>
        <w:t>Cái</w:t>
      </w:r>
    </w:p>
    <w:p>
      <w:r>
        <w:t>0,50</w:t>
      </w:r>
    </w:p>
    <w:p>
      <w:r>
        <w:t>0,96</w:t>
      </w:r>
    </w:p>
    <w:p>
      <w:r>
        <w:t>1,15</w:t>
      </w:r>
    </w:p>
    <w:p>
      <w:r>
        <w:t>1,39</w:t>
      </w:r>
    </w:p>
    <w:p>
      <w:r>
        <w:t>Tỷ lệ 1:5 000</w:t>
      </w:r>
    </w:p>
    <w:p>
      <w:r>
        <w:t>1</w:t>
      </w:r>
    </w:p>
    <w:p>
      <w:r>
        <w:t>Máy in phun A0</w:t>
      </w:r>
    </w:p>
    <w:p>
      <w:r>
        <w:t>Cái</w:t>
      </w:r>
    </w:p>
    <w:p>
      <w:r>
        <w:t>0,40</w:t>
      </w:r>
    </w:p>
    <w:p>
      <w:r>
        <w:t>0,80</w:t>
      </w:r>
    </w:p>
    <w:p>
      <w:r>
        <w:t>0,96</w:t>
      </w:r>
    </w:p>
    <w:p>
      <w:r>
        <w:t>1,15</w:t>
      </w:r>
    </w:p>
    <w:p>
      <w:r>
        <w:t>2</w:t>
      </w:r>
    </w:p>
    <w:p>
      <w:r>
        <w:t>Máy vi tính PC</w:t>
      </w:r>
    </w:p>
    <w:p>
      <w:r>
        <w:t>Cái</w:t>
      </w:r>
    </w:p>
    <w:p>
      <w:r>
        <w:t>0,40</w:t>
      </w:r>
    </w:p>
    <w:p>
      <w:r>
        <w:t>6,36</w:t>
      </w:r>
    </w:p>
    <w:p>
      <w:r>
        <w:t>7,67</w:t>
      </w:r>
    </w:p>
    <w:p>
      <w:r>
        <w:t>9,20</w:t>
      </w:r>
    </w:p>
    <w:p>
      <w:r>
        <w:t>3</w:t>
      </w:r>
    </w:p>
    <w:p>
      <w:r>
        <w:t>Điều hòa nhiệt độ 12000 BTU</w:t>
      </w:r>
    </w:p>
    <w:p>
      <w:r>
        <w:t>Cái</w:t>
      </w:r>
    </w:p>
    <w:p>
      <w:r>
        <w:t>2,20</w:t>
      </w:r>
    </w:p>
    <w:p>
      <w:r>
        <w:t>11,67</w:t>
      </w:r>
    </w:p>
    <w:p>
      <w:r>
        <w:t>14,05</w:t>
      </w:r>
    </w:p>
    <w:p>
      <w:r>
        <w:t>16,87</w:t>
      </w:r>
    </w:p>
    <w:p>
      <w:r>
        <w:t>4</w:t>
      </w:r>
    </w:p>
    <w:p>
      <w:r>
        <w:t>Đèn Led 40W</w:t>
      </w:r>
    </w:p>
    <w:p>
      <w:r>
        <w:t>Bộ</w:t>
      </w:r>
    </w:p>
    <w:p>
      <w:r>
        <w:t>0,04</w:t>
      </w:r>
    </w:p>
    <w:p>
      <w:r>
        <w:t>0,85</w:t>
      </w:r>
    </w:p>
    <w:p>
      <w:r>
        <w:t>1,02</w:t>
      </w:r>
    </w:p>
    <w:p>
      <w:r>
        <w:t>1,23</w:t>
      </w:r>
    </w:p>
    <w:p>
      <w:r>
        <w:t>5</w:t>
      </w:r>
    </w:p>
    <w:p>
      <w:r>
        <w:t>Máy hút ẩm 2 Kw</w:t>
      </w:r>
    </w:p>
    <w:p>
      <w:r>
        <w:t>Cái</w:t>
      </w:r>
    </w:p>
    <w:p>
      <w:r>
        <w:t>2,00</w:t>
      </w:r>
    </w:p>
    <w:p>
      <w:r>
        <w:t>2,65</w:t>
      </w:r>
    </w:p>
    <w:p>
      <w:r>
        <w:t>3,19</w:t>
      </w:r>
    </w:p>
    <w:p>
      <w:r>
        <w:t>3,83</w:t>
      </w:r>
    </w:p>
    <w:p>
      <w:r>
        <w:t>6</w:t>
      </w:r>
    </w:p>
    <w:p>
      <w:r>
        <w:t>Máy hút bụi 1.5 Kw</w:t>
      </w:r>
    </w:p>
    <w:p>
      <w:r>
        <w:t>Cái</w:t>
      </w:r>
    </w:p>
    <w:p>
      <w:r>
        <w:t>1,50</w:t>
      </w:r>
    </w:p>
    <w:p>
      <w:r>
        <w:t>0,24</w:t>
      </w:r>
    </w:p>
    <w:p>
      <w:r>
        <w:t>0,29</w:t>
      </w:r>
    </w:p>
    <w:p>
      <w:r>
        <w:t>0,34</w:t>
      </w:r>
    </w:p>
    <w:p>
      <w:r>
        <w:t>7</w:t>
      </w:r>
    </w:p>
    <w:p>
      <w:r>
        <w:t>Ổn áp (chung) 10A</w:t>
      </w:r>
    </w:p>
    <w:p>
      <w:r>
        <w:t>Cái</w:t>
      </w:r>
    </w:p>
    <w:p>
      <w:r>
        <w:t>0,00</w:t>
      </w:r>
    </w:p>
    <w:p>
      <w:r>
        <w:t>0,00</w:t>
      </w:r>
    </w:p>
    <w:p>
      <w:r>
        <w:t>0,00</w:t>
      </w:r>
    </w:p>
    <w:p>
      <w:r>
        <w:t>0,00</w:t>
      </w:r>
    </w:p>
    <w:p>
      <w:r>
        <w:t>8</w:t>
      </w:r>
    </w:p>
    <w:p>
      <w:r>
        <w:t>Lưu điện 600w</w:t>
      </w:r>
    </w:p>
    <w:p>
      <w:r>
        <w:t>Bộ</w:t>
      </w:r>
    </w:p>
    <w:p>
      <w:r>
        <w:t>0,60</w:t>
      </w:r>
    </w:p>
    <w:p>
      <w:r>
        <w:t>7,95</w:t>
      </w:r>
    </w:p>
    <w:p>
      <w:r>
        <w:t>9,58</w:t>
      </w:r>
    </w:p>
    <w:p>
      <w:r>
        <w:t>11,50</w:t>
      </w:r>
    </w:p>
    <w:p>
      <w:r>
        <w:t>9</w:t>
      </w:r>
    </w:p>
    <w:p>
      <w:r>
        <w:t>Mực in A4</w:t>
      </w:r>
    </w:p>
    <w:p>
      <w:r>
        <w:t>Cái</w:t>
      </w:r>
    </w:p>
    <w:p>
      <w:r>
        <w:t>0,50</w:t>
      </w:r>
    </w:p>
    <w:p>
      <w:r>
        <w:t>0,80</w:t>
      </w:r>
    </w:p>
    <w:p>
      <w:r>
        <w:t>0,96</w:t>
      </w:r>
    </w:p>
    <w:p>
      <w:r>
        <w:t>1,15</w:t>
      </w:r>
    </w:p>
    <w:p>
      <w:r>
        <w:t>5.5.2. Biên tập làm trơn đường bao vùng ngập lụt: thông số làm trơn đường là 0,1 mm trên bản đồ: tính cho 1 mảnh</w:t>
      </w:r>
    </w:p>
    <w:p>
      <w:r>
        <w:t>Bảng số 92</w:t>
      </w:r>
    </w:p>
    <w:p>
      <w:r>
        <w:t>TT</w:t>
      </w:r>
    </w:p>
    <w:p>
      <w:r>
        <w:t>Danh mục năng lượng</w:t>
      </w:r>
    </w:p>
    <w:p>
      <w:r>
        <w:t>ĐVT</w:t>
      </w:r>
    </w:p>
    <w:p>
      <w:r>
        <w:t>Công suất  (Kw/h)</w:t>
      </w:r>
    </w:p>
    <w:p>
      <w:r>
        <w:t>Mức tiêu hao  (Kw)</w:t>
      </w:r>
    </w:p>
    <w:p>
      <w:r>
        <w:t>KK1</w:t>
      </w:r>
    </w:p>
    <w:p>
      <w:r>
        <w:t>KK2</w:t>
      </w:r>
    </w:p>
    <w:p>
      <w:r>
        <w:t>KK3</w:t>
      </w:r>
    </w:p>
    <w:p>
      <w:r>
        <w:t>Tỷ lệ 1:100 000</w:t>
      </w:r>
    </w:p>
    <w:p>
      <w:r>
        <w:t>1</w:t>
      </w:r>
    </w:p>
    <w:p>
      <w:r>
        <w:t>Máy in phun A0</w:t>
      </w:r>
    </w:p>
    <w:p>
      <w:r>
        <w:t>Cái</w:t>
      </w:r>
    </w:p>
    <w:p>
      <w:r>
        <w:t>0,40</w:t>
      </w:r>
    </w:p>
    <w:p>
      <w:r>
        <w:t>0,84</w:t>
      </w:r>
    </w:p>
    <w:p>
      <w:r>
        <w:t>1,01</w:t>
      </w:r>
    </w:p>
    <w:p>
      <w:r>
        <w:t>1,21</w:t>
      </w:r>
    </w:p>
    <w:p>
      <w:r>
        <w:t>2</w:t>
      </w:r>
    </w:p>
    <w:p>
      <w:r>
        <w:t>Máy vi tính PC</w:t>
      </w:r>
    </w:p>
    <w:p>
      <w:r>
        <w:t>Cái</w:t>
      </w:r>
    </w:p>
    <w:p>
      <w:r>
        <w:t>0,40</w:t>
      </w:r>
    </w:p>
    <w:p>
      <w:r>
        <w:t>6,69</w:t>
      </w:r>
    </w:p>
    <w:p>
      <w:r>
        <w:t>8,06</w:t>
      </w:r>
    </w:p>
    <w:p>
      <w:r>
        <w:t>9,68</w:t>
      </w:r>
    </w:p>
    <w:p>
      <w:r>
        <w:t>3</w:t>
      </w:r>
    </w:p>
    <w:p>
      <w:r>
        <w:t>Điều hòa nhiệt độ 12000 BTU</w:t>
      </w:r>
    </w:p>
    <w:p>
      <w:r>
        <w:t>Cái</w:t>
      </w:r>
    </w:p>
    <w:p>
      <w:r>
        <w:t>2,20</w:t>
      </w:r>
    </w:p>
    <w:p>
      <w:r>
        <w:t>12,27</w:t>
      </w:r>
    </w:p>
    <w:p>
      <w:r>
        <w:t>14,78</w:t>
      </w:r>
    </w:p>
    <w:p>
      <w:r>
        <w:t>17,74</w:t>
      </w:r>
    </w:p>
    <w:p>
      <w:r>
        <w:t>4</w:t>
      </w:r>
    </w:p>
    <w:p>
      <w:r>
        <w:t>Đèn Led 40W</w:t>
      </w:r>
    </w:p>
    <w:p>
      <w:r>
        <w:t>Bộ</w:t>
      </w:r>
    </w:p>
    <w:p>
      <w:r>
        <w:t>0,04</w:t>
      </w:r>
    </w:p>
    <w:p>
      <w:r>
        <w:t>0,89</w:t>
      </w:r>
    </w:p>
    <w:p>
      <w:r>
        <w:t>1,08</w:t>
      </w:r>
    </w:p>
    <w:p>
      <w:r>
        <w:t>1,29</w:t>
      </w:r>
    </w:p>
    <w:p>
      <w:r>
        <w:t>5</w:t>
      </w:r>
    </w:p>
    <w:p>
      <w:r>
        <w:t>Máy hút ẩm 2 Kw</w:t>
      </w:r>
    </w:p>
    <w:p>
      <w:r>
        <w:t>Cái</w:t>
      </w:r>
    </w:p>
    <w:p>
      <w:r>
        <w:t>2,00</w:t>
      </w:r>
    </w:p>
    <w:p>
      <w:r>
        <w:t>2,79</w:t>
      </w:r>
    </w:p>
    <w:p>
      <w:r>
        <w:t>3,36</w:t>
      </w:r>
    </w:p>
    <w:p>
      <w:r>
        <w:t>4,03</w:t>
      </w:r>
    </w:p>
    <w:p>
      <w:r>
        <w:t>6</w:t>
      </w:r>
    </w:p>
    <w:p>
      <w:r>
        <w:t>Máy hút bụi 1.5 Kw</w:t>
      </w:r>
    </w:p>
    <w:p>
      <w:r>
        <w:t>Cái</w:t>
      </w:r>
    </w:p>
    <w:p>
      <w:r>
        <w:t>1,50</w:t>
      </w:r>
    </w:p>
    <w:p>
      <w:r>
        <w:t>0,25</w:t>
      </w:r>
    </w:p>
    <w:p>
      <w:r>
        <w:t>0,30</w:t>
      </w:r>
    </w:p>
    <w:p>
      <w:r>
        <w:t>0,36</w:t>
      </w:r>
    </w:p>
    <w:p>
      <w:r>
        <w:t>7</w:t>
      </w:r>
    </w:p>
    <w:p>
      <w:r>
        <w:t>Ổn áp (chung) 10A</w:t>
      </w:r>
    </w:p>
    <w:p>
      <w:r>
        <w:t>Cái</w:t>
      </w:r>
    </w:p>
    <w:p>
      <w:r>
        <w:t>0,00</w:t>
      </w:r>
    </w:p>
    <w:p>
      <w:r>
        <w:t>0,00</w:t>
      </w:r>
    </w:p>
    <w:p>
      <w:r>
        <w:t>0,00</w:t>
      </w:r>
    </w:p>
    <w:p>
      <w:r>
        <w:t>0,00</w:t>
      </w:r>
    </w:p>
    <w:p>
      <w:r>
        <w:t>8</w:t>
      </w:r>
    </w:p>
    <w:p>
      <w:r>
        <w:t>Lưu điện 600w</w:t>
      </w:r>
    </w:p>
    <w:p>
      <w:r>
        <w:t>Bộ</w:t>
      </w:r>
    </w:p>
    <w:p>
      <w:r>
        <w:t>0,60</w:t>
      </w:r>
    </w:p>
    <w:p>
      <w:r>
        <w:t>8,37</w:t>
      </w:r>
    </w:p>
    <w:p>
      <w:r>
        <w:t>10,08</w:t>
      </w:r>
    </w:p>
    <w:p>
      <w:r>
        <w:t>12,10</w:t>
      </w:r>
    </w:p>
    <w:p>
      <w:r>
        <w:t>9</w:t>
      </w:r>
    </w:p>
    <w:p>
      <w:r>
        <w:t>Mực in A4</w:t>
      </w:r>
    </w:p>
    <w:p>
      <w:r>
        <w:t>Cái</w:t>
      </w:r>
    </w:p>
    <w:p>
      <w:r>
        <w:t>0,50</w:t>
      </w:r>
    </w:p>
    <w:p>
      <w:r>
        <w:t>0,84</w:t>
      </w:r>
    </w:p>
    <w:p>
      <w:r>
        <w:t>1,01</w:t>
      </w:r>
    </w:p>
    <w:p>
      <w:r>
        <w:t>1,21</w:t>
      </w:r>
    </w:p>
    <w:p>
      <w:r>
        <w:t>Tỷ lệ 1:25 000</w:t>
      </w:r>
    </w:p>
    <w:p>
      <w:r>
        <w:t>1</w:t>
      </w:r>
    </w:p>
    <w:p>
      <w:r>
        <w:t>Máy in phun A0</w:t>
      </w:r>
    </w:p>
    <w:p>
      <w:r>
        <w:t>Cái</w:t>
      </w:r>
    </w:p>
    <w:p>
      <w:r>
        <w:t>0,40</w:t>
      </w:r>
    </w:p>
    <w:p>
      <w:r>
        <w:t>0,58</w:t>
      </w:r>
    </w:p>
    <w:p>
      <w:r>
        <w:t>0,70</w:t>
      </w:r>
    </w:p>
    <w:p>
      <w:r>
        <w:t>0,83</w:t>
      </w:r>
    </w:p>
    <w:p>
      <w:r>
        <w:t>2</w:t>
      </w:r>
    </w:p>
    <w:p>
      <w:r>
        <w:t>Máy vi tính PC</w:t>
      </w:r>
    </w:p>
    <w:p>
      <w:r>
        <w:t>Cái</w:t>
      </w:r>
    </w:p>
    <w:p>
      <w:r>
        <w:t>0,40</w:t>
      </w:r>
    </w:p>
    <w:p>
      <w:r>
        <w:t>4,62</w:t>
      </w:r>
    </w:p>
    <w:p>
      <w:r>
        <w:t>5,56</w:t>
      </w:r>
    </w:p>
    <w:p>
      <w:r>
        <w:t>6,68</w:t>
      </w:r>
    </w:p>
    <w:p>
      <w:r>
        <w:t>3</w:t>
      </w:r>
    </w:p>
    <w:p>
      <w:r>
        <w:t>Điều hòa nhiệt độ 12000 BTU</w:t>
      </w:r>
    </w:p>
    <w:p>
      <w:r>
        <w:t>Cái</w:t>
      </w:r>
    </w:p>
    <w:p>
      <w:r>
        <w:t>2,20</w:t>
      </w:r>
    </w:p>
    <w:p>
      <w:r>
        <w:t>8,47</w:t>
      </w:r>
    </w:p>
    <w:p>
      <w:r>
        <w:t>10,20</w:t>
      </w:r>
    </w:p>
    <w:p>
      <w:r>
        <w:t>12,24</w:t>
      </w:r>
    </w:p>
    <w:p>
      <w:r>
        <w:t>4</w:t>
      </w:r>
    </w:p>
    <w:p>
      <w:r>
        <w:t>Đèn Led 40W</w:t>
      </w:r>
    </w:p>
    <w:p>
      <w:r>
        <w:t>Bộ</w:t>
      </w:r>
    </w:p>
    <w:p>
      <w:r>
        <w:t>0,04</w:t>
      </w:r>
    </w:p>
    <w:p>
      <w:r>
        <w:t>0,62</w:t>
      </w:r>
    </w:p>
    <w:p>
      <w:r>
        <w:t>0,74</w:t>
      </w:r>
    </w:p>
    <w:p>
      <w:r>
        <w:t>0,89</w:t>
      </w:r>
    </w:p>
    <w:p>
      <w:r>
        <w:t>5</w:t>
      </w:r>
    </w:p>
    <w:p>
      <w:r>
        <w:t>Máy hút ẩm 2 Kw</w:t>
      </w:r>
    </w:p>
    <w:p>
      <w:r>
        <w:t>Cái</w:t>
      </w:r>
    </w:p>
    <w:p>
      <w:r>
        <w:t>2,00</w:t>
      </w:r>
    </w:p>
    <w:p>
      <w:r>
        <w:t>1,92</w:t>
      </w:r>
    </w:p>
    <w:p>
      <w:r>
        <w:t>2,32</w:t>
      </w:r>
    </w:p>
    <w:p>
      <w:r>
        <w:t>2,78</w:t>
      </w:r>
    </w:p>
    <w:p>
      <w:r>
        <w:t>6</w:t>
      </w:r>
    </w:p>
    <w:p>
      <w:r>
        <w:t>Máy hút bụi 1.5 Kw</w:t>
      </w:r>
    </w:p>
    <w:p>
      <w:r>
        <w:t>Cái</w:t>
      </w:r>
    </w:p>
    <w:p>
      <w:r>
        <w:t>1,50</w:t>
      </w:r>
    </w:p>
    <w:p>
      <w:r>
        <w:t>0,17</w:t>
      </w:r>
    </w:p>
    <w:p>
      <w:r>
        <w:t>0,21</w:t>
      </w:r>
    </w:p>
    <w:p>
      <w:r>
        <w:t>0,25</w:t>
      </w:r>
    </w:p>
    <w:p>
      <w:r>
        <w:t>7</w:t>
      </w:r>
    </w:p>
    <w:p>
      <w:r>
        <w:t>Ổn áp (chung) 10A</w:t>
      </w:r>
    </w:p>
    <w:p>
      <w:r>
        <w:t>Cái</w:t>
      </w:r>
    </w:p>
    <w:p>
      <w:r>
        <w:t>0,00</w:t>
      </w:r>
    </w:p>
    <w:p>
      <w:r>
        <w:t>0,00</w:t>
      </w:r>
    </w:p>
    <w:p>
      <w:r>
        <w:t>0,00</w:t>
      </w:r>
    </w:p>
    <w:p>
      <w:r>
        <w:t>0,00</w:t>
      </w:r>
    </w:p>
    <w:p>
      <w:r>
        <w:t>8</w:t>
      </w:r>
    </w:p>
    <w:p>
      <w:r>
        <w:t>Lưu điện 600w</w:t>
      </w:r>
    </w:p>
    <w:p>
      <w:r>
        <w:t>Bộ</w:t>
      </w:r>
    </w:p>
    <w:p>
      <w:r>
        <w:t>0,60</w:t>
      </w:r>
    </w:p>
    <w:p>
      <w:r>
        <w:t>5,77</w:t>
      </w:r>
    </w:p>
    <w:p>
      <w:r>
        <w:t>6,96</w:t>
      </w:r>
    </w:p>
    <w:p>
      <w:r>
        <w:t>8,35</w:t>
      </w:r>
    </w:p>
    <w:p>
      <w:r>
        <w:t>9</w:t>
      </w:r>
    </w:p>
    <w:p>
      <w:r>
        <w:t>Mực in A4</w:t>
      </w:r>
    </w:p>
    <w:p>
      <w:r>
        <w:t>Cái</w:t>
      </w:r>
    </w:p>
    <w:p>
      <w:r>
        <w:t>0,50</w:t>
      </w:r>
    </w:p>
    <w:p>
      <w:r>
        <w:t>0,58</w:t>
      </w:r>
    </w:p>
    <w:p>
      <w:r>
        <w:t>0,70</w:t>
      </w:r>
    </w:p>
    <w:p>
      <w:r>
        <w:t>0,83</w:t>
      </w:r>
    </w:p>
    <w:p>
      <w:r>
        <w:t>Tỷ lệ 1:10 000</w:t>
      </w:r>
    </w:p>
    <w:p>
      <w:r>
        <w:t>1</w:t>
      </w:r>
    </w:p>
    <w:p>
      <w:r>
        <w:t>Máy in phun A0</w:t>
      </w:r>
    </w:p>
    <w:p>
      <w:r>
        <w:t>Cái</w:t>
      </w:r>
    </w:p>
    <w:p>
      <w:r>
        <w:t>0,40</w:t>
      </w:r>
    </w:p>
    <w:p>
      <w:r>
        <w:t>0,48</w:t>
      </w:r>
    </w:p>
    <w:p>
      <w:r>
        <w:t>0,58</w:t>
      </w:r>
    </w:p>
    <w:p>
      <w:r>
        <w:t>0,69</w:t>
      </w:r>
    </w:p>
    <w:p>
      <w:r>
        <w:t>2</w:t>
      </w:r>
    </w:p>
    <w:p>
      <w:r>
        <w:t>Máy vi tính PC</w:t>
      </w:r>
    </w:p>
    <w:p>
      <w:r>
        <w:t>Cái</w:t>
      </w:r>
    </w:p>
    <w:p>
      <w:r>
        <w:t>0,40</w:t>
      </w:r>
    </w:p>
    <w:p>
      <w:r>
        <w:t>3,83</w:t>
      </w:r>
    </w:p>
    <w:p>
      <w:r>
        <w:t>4,62</w:t>
      </w:r>
    </w:p>
    <w:p>
      <w:r>
        <w:t>5,54</w:t>
      </w:r>
    </w:p>
    <w:p>
      <w:r>
        <w:t>3</w:t>
      </w:r>
    </w:p>
    <w:p>
      <w:r>
        <w:t>Điều hòa nhiệt độ 12000 BTU</w:t>
      </w:r>
    </w:p>
    <w:p>
      <w:r>
        <w:t>Cái</w:t>
      </w:r>
    </w:p>
    <w:p>
      <w:r>
        <w:t>2,20</w:t>
      </w:r>
    </w:p>
    <w:p>
      <w:r>
        <w:t>7,03</w:t>
      </w:r>
    </w:p>
    <w:p>
      <w:r>
        <w:t>8,47</w:t>
      </w:r>
    </w:p>
    <w:p>
      <w:r>
        <w:t>10,16</w:t>
      </w:r>
    </w:p>
    <w:p>
      <w:r>
        <w:t>4</w:t>
      </w:r>
    </w:p>
    <w:p>
      <w:r>
        <w:t>Đèn Led 40W</w:t>
      </w:r>
    </w:p>
    <w:p>
      <w:r>
        <w:t>Bộ</w:t>
      </w:r>
    </w:p>
    <w:p>
      <w:r>
        <w:t>0,04</w:t>
      </w:r>
    </w:p>
    <w:p>
      <w:r>
        <w:t>0,51</w:t>
      </w:r>
    </w:p>
    <w:p>
      <w:r>
        <w:t>0,62</w:t>
      </w:r>
    </w:p>
    <w:p>
      <w:r>
        <w:t>0,74</w:t>
      </w:r>
    </w:p>
    <w:p>
      <w:r>
        <w:t>5</w:t>
      </w:r>
    </w:p>
    <w:p>
      <w:r>
        <w:t>Máy hút ẩm 2 Kw</w:t>
      </w:r>
    </w:p>
    <w:p>
      <w:r>
        <w:t>Cái</w:t>
      </w:r>
    </w:p>
    <w:p>
      <w:r>
        <w:t>2,00</w:t>
      </w:r>
    </w:p>
    <w:p>
      <w:r>
        <w:t>1,60</w:t>
      </w:r>
    </w:p>
    <w:p>
      <w:r>
        <w:t>1,92</w:t>
      </w:r>
    </w:p>
    <w:p>
      <w:r>
        <w:t>2,31</w:t>
      </w:r>
    </w:p>
    <w:p>
      <w:r>
        <w:t>6</w:t>
      </w:r>
    </w:p>
    <w:p>
      <w:r>
        <w:t>Máy hút bụi 1.5 Kw</w:t>
      </w:r>
    </w:p>
    <w:p>
      <w:r>
        <w:t>Cái</w:t>
      </w:r>
    </w:p>
    <w:p>
      <w:r>
        <w:t>1,50</w:t>
      </w:r>
    </w:p>
    <w:p>
      <w:r>
        <w:t>0,14</w:t>
      </w:r>
    </w:p>
    <w:p>
      <w:r>
        <w:t>0,17</w:t>
      </w:r>
    </w:p>
    <w:p>
      <w:r>
        <w:t>0,21</w:t>
      </w:r>
    </w:p>
    <w:p>
      <w:r>
        <w:t>7</w:t>
      </w:r>
    </w:p>
    <w:p>
      <w:r>
        <w:t>Ổn áp (chung) 10A</w:t>
      </w:r>
    </w:p>
    <w:p>
      <w:r>
        <w:t>Cái</w:t>
      </w:r>
    </w:p>
    <w:p>
      <w:r>
        <w:t>0,00</w:t>
      </w:r>
    </w:p>
    <w:p>
      <w:r>
        <w:t>0,00</w:t>
      </w:r>
    </w:p>
    <w:p>
      <w:r>
        <w:t>0,00</w:t>
      </w:r>
    </w:p>
    <w:p>
      <w:r>
        <w:t>0,00</w:t>
      </w:r>
    </w:p>
    <w:p>
      <w:r>
        <w:t>8</w:t>
      </w:r>
    </w:p>
    <w:p>
      <w:r>
        <w:t>Lưu điện 600w</w:t>
      </w:r>
    </w:p>
    <w:p>
      <w:r>
        <w:t>Bộ</w:t>
      </w:r>
    </w:p>
    <w:p>
      <w:r>
        <w:t>0,60</w:t>
      </w:r>
    </w:p>
    <w:p>
      <w:r>
        <w:t>4,79</w:t>
      </w:r>
    </w:p>
    <w:p>
      <w:r>
        <w:t>5,77</w:t>
      </w:r>
    </w:p>
    <w:p>
      <w:r>
        <w:t>6,93</w:t>
      </w:r>
    </w:p>
    <w:p>
      <w:r>
        <w:t>9</w:t>
      </w:r>
    </w:p>
    <w:p>
      <w:r>
        <w:t>Mực in A4</w:t>
      </w:r>
    </w:p>
    <w:p>
      <w:r>
        <w:t>Cái</w:t>
      </w:r>
    </w:p>
    <w:p>
      <w:r>
        <w:t>0,50</w:t>
      </w:r>
    </w:p>
    <w:p>
      <w:r>
        <w:t>0,48</w:t>
      </w:r>
    </w:p>
    <w:p>
      <w:r>
        <w:t>0,58</w:t>
      </w:r>
    </w:p>
    <w:p>
      <w:r>
        <w:t>0,69</w:t>
      </w:r>
    </w:p>
    <w:p>
      <w:r>
        <w:t>Tỷ lệ 1:5 000</w:t>
      </w:r>
    </w:p>
    <w:p>
      <w:r>
        <w:t>1</w:t>
      </w:r>
    </w:p>
    <w:p>
      <w:r>
        <w:t>Máy in phun A0</w:t>
      </w:r>
    </w:p>
    <w:p>
      <w:r>
        <w:t>Cái</w:t>
      </w:r>
    </w:p>
    <w:p>
      <w:r>
        <w:t>0,40</w:t>
      </w:r>
    </w:p>
    <w:p>
      <w:r>
        <w:t>0,40</w:t>
      </w:r>
    </w:p>
    <w:p>
      <w:r>
        <w:t>0,48</w:t>
      </w:r>
    </w:p>
    <w:p>
      <w:r>
        <w:t>0,57</w:t>
      </w:r>
    </w:p>
    <w:p>
      <w:r>
        <w:t>2</w:t>
      </w:r>
    </w:p>
    <w:p>
      <w:r>
        <w:t>Máy vi tính PC</w:t>
      </w:r>
    </w:p>
    <w:p>
      <w:r>
        <w:t>Cái</w:t>
      </w:r>
    </w:p>
    <w:p>
      <w:r>
        <w:t>0,40</w:t>
      </w:r>
    </w:p>
    <w:p>
      <w:r>
        <w:t>3,18</w:t>
      </w:r>
    </w:p>
    <w:p>
      <w:r>
        <w:t>3,83</w:t>
      </w:r>
    </w:p>
    <w:p>
      <w:r>
        <w:t>4,60</w:t>
      </w:r>
    </w:p>
    <w:p>
      <w:r>
        <w:t>3</w:t>
      </w:r>
    </w:p>
    <w:p>
      <w:r>
        <w:t>Điều hòa nhiệt độ 12000 BTU</w:t>
      </w:r>
    </w:p>
    <w:p>
      <w:r>
        <w:t>Cái</w:t>
      </w:r>
    </w:p>
    <w:p>
      <w:r>
        <w:t>2,20</w:t>
      </w:r>
    </w:p>
    <w:p>
      <w:r>
        <w:t>5,83</w:t>
      </w:r>
    </w:p>
    <w:p>
      <w:r>
        <w:t>7,03</w:t>
      </w:r>
    </w:p>
    <w:p>
      <w:r>
        <w:t>8,43</w:t>
      </w:r>
    </w:p>
    <w:p>
      <w:r>
        <w:t>4</w:t>
      </w:r>
    </w:p>
    <w:p>
      <w:r>
        <w:t>Đèn Led 40W</w:t>
      </w:r>
    </w:p>
    <w:p>
      <w:r>
        <w:t>Bộ</w:t>
      </w:r>
    </w:p>
    <w:p>
      <w:r>
        <w:t>0,04</w:t>
      </w:r>
    </w:p>
    <w:p>
      <w:r>
        <w:t>0,42</w:t>
      </w:r>
    </w:p>
    <w:p>
      <w:r>
        <w:t>0,51</w:t>
      </w:r>
    </w:p>
    <w:p>
      <w:r>
        <w:t>0,61</w:t>
      </w:r>
    </w:p>
    <w:p>
      <w:r>
        <w:t>5</w:t>
      </w:r>
    </w:p>
    <w:p>
      <w:r>
        <w:t>Máy hút ẩm 2 Kw</w:t>
      </w:r>
    </w:p>
    <w:p>
      <w:r>
        <w:t>Cái</w:t>
      </w:r>
    </w:p>
    <w:p>
      <w:r>
        <w:t>2,00</w:t>
      </w:r>
    </w:p>
    <w:p>
      <w:r>
        <w:t>1,33</w:t>
      </w:r>
    </w:p>
    <w:p>
      <w:r>
        <w:t>1,60</w:t>
      </w:r>
    </w:p>
    <w:p>
      <w:r>
        <w:t>1,92</w:t>
      </w:r>
    </w:p>
    <w:p>
      <w:r>
        <w:t>6</w:t>
      </w:r>
    </w:p>
    <w:p>
      <w:r>
        <w:t>Máy hút bụi 1.5 Kw</w:t>
      </w:r>
    </w:p>
    <w:p>
      <w:r>
        <w:t>Cái</w:t>
      </w:r>
    </w:p>
    <w:p>
      <w:r>
        <w:t>1,50</w:t>
      </w:r>
    </w:p>
    <w:p>
      <w:r>
        <w:t>0,12</w:t>
      </w:r>
    </w:p>
    <w:p>
      <w:r>
        <w:t>0,14</w:t>
      </w:r>
    </w:p>
    <w:p>
      <w:r>
        <w:t>0,17</w:t>
      </w:r>
    </w:p>
    <w:p>
      <w:r>
        <w:t>7</w:t>
      </w:r>
    </w:p>
    <w:p>
      <w:r>
        <w:t>Ổn áp (chung) 10A</w:t>
      </w:r>
    </w:p>
    <w:p>
      <w:r>
        <w:t>Cái</w:t>
      </w:r>
    </w:p>
    <w:p>
      <w:r>
        <w:t>0,00</w:t>
      </w:r>
    </w:p>
    <w:p>
      <w:r>
        <w:t>0,00</w:t>
      </w:r>
    </w:p>
    <w:p>
      <w:r>
        <w:t>0,00</w:t>
      </w:r>
    </w:p>
    <w:p>
      <w:r>
        <w:t>0,00</w:t>
      </w:r>
    </w:p>
    <w:p>
      <w:r>
        <w:t>8</w:t>
      </w:r>
    </w:p>
    <w:p>
      <w:r>
        <w:t>Lưu điện 600w</w:t>
      </w:r>
    </w:p>
    <w:p>
      <w:r>
        <w:t>Bộ</w:t>
      </w:r>
    </w:p>
    <w:p>
      <w:r>
        <w:t>0,60</w:t>
      </w:r>
    </w:p>
    <w:p>
      <w:r>
        <w:t>3,98</w:t>
      </w:r>
    </w:p>
    <w:p>
      <w:r>
        <w:t>4,79</w:t>
      </w:r>
    </w:p>
    <w:p>
      <w:r>
        <w:t>5,75</w:t>
      </w:r>
    </w:p>
    <w:p>
      <w:r>
        <w:t>9</w:t>
      </w:r>
    </w:p>
    <w:p>
      <w:r>
        <w:t>Mực in A4</w:t>
      </w:r>
    </w:p>
    <w:p>
      <w:r>
        <w:t>Cái</w:t>
      </w:r>
    </w:p>
    <w:p>
      <w:r>
        <w:t>0,50</w:t>
      </w:r>
    </w:p>
    <w:p>
      <w:r>
        <w:t>0,40</w:t>
      </w:r>
    </w:p>
    <w:p>
      <w:r>
        <w:t>0,48</w:t>
      </w:r>
    </w:p>
    <w:p>
      <w:r>
        <w:t>0,57</w:t>
      </w:r>
    </w:p>
    <w:p>
      <w:r>
        <w:t>5.5.3. Lọc bỏ các vùng ngập nước thường xuyên: tính cho 1 mảnh</w:t>
      </w:r>
    </w:p>
    <w:p>
      <w:r>
        <w:t>Bảng số 93</w:t>
      </w:r>
    </w:p>
    <w:p>
      <w:r>
        <w:t>TT</w:t>
      </w:r>
    </w:p>
    <w:p>
      <w:r>
        <w:t>Danh mục năng lượng</w:t>
      </w:r>
    </w:p>
    <w:p>
      <w:r>
        <w:t>ĐVT</w:t>
      </w:r>
    </w:p>
    <w:p>
      <w:r>
        <w:t>Công suất  (Kw/h)</w:t>
      </w:r>
    </w:p>
    <w:p>
      <w:r>
        <w:t>Mức tiêu hao  (Kw)</w:t>
      </w:r>
    </w:p>
    <w:p>
      <w:r>
        <w:t>KK1</w:t>
      </w:r>
    </w:p>
    <w:p>
      <w:r>
        <w:t>KK2</w:t>
      </w:r>
    </w:p>
    <w:p>
      <w:r>
        <w:t>KK3</w:t>
      </w:r>
    </w:p>
    <w:p>
      <w:r>
        <w:t>Tỷ lệ 1:100 000</w:t>
      </w:r>
    </w:p>
    <w:p>
      <w:r>
        <w:t>1</w:t>
      </w:r>
    </w:p>
    <w:p>
      <w:r>
        <w:t>Máy in phun A0</w:t>
      </w:r>
    </w:p>
    <w:p>
      <w:r>
        <w:t>Cái</w:t>
      </w:r>
    </w:p>
    <w:p>
      <w:r>
        <w:t>0,40</w:t>
      </w:r>
    </w:p>
    <w:p>
      <w:r>
        <w:t>0,84</w:t>
      </w:r>
    </w:p>
    <w:p>
      <w:r>
        <w:t>1,01</w:t>
      </w:r>
    </w:p>
    <w:p>
      <w:r>
        <w:t>1,21</w:t>
      </w:r>
    </w:p>
    <w:p>
      <w:r>
        <w:t>2</w:t>
      </w:r>
    </w:p>
    <w:p>
      <w:r>
        <w:t>Máy vi tính PC</w:t>
      </w:r>
    </w:p>
    <w:p>
      <w:r>
        <w:t>Cái</w:t>
      </w:r>
    </w:p>
    <w:p>
      <w:r>
        <w:t>0,40</w:t>
      </w:r>
    </w:p>
    <w:p>
      <w:r>
        <w:t>6,69</w:t>
      </w:r>
    </w:p>
    <w:p>
      <w:r>
        <w:t>8,06</w:t>
      </w:r>
    </w:p>
    <w:p>
      <w:r>
        <w:t>9,68</w:t>
      </w:r>
    </w:p>
    <w:p>
      <w:r>
        <w:t>3</w:t>
      </w:r>
    </w:p>
    <w:p>
      <w:r>
        <w:t>Điều hòa nhiệt độ 12000 BTU</w:t>
      </w:r>
    </w:p>
    <w:p>
      <w:r>
        <w:t>Cái</w:t>
      </w:r>
    </w:p>
    <w:p>
      <w:r>
        <w:t>2,20</w:t>
      </w:r>
    </w:p>
    <w:p>
      <w:r>
        <w:t>12,27</w:t>
      </w:r>
    </w:p>
    <w:p>
      <w:r>
        <w:t>14,78</w:t>
      </w:r>
    </w:p>
    <w:p>
      <w:r>
        <w:t>17,74</w:t>
      </w:r>
    </w:p>
    <w:p>
      <w:r>
        <w:t>4</w:t>
      </w:r>
    </w:p>
    <w:p>
      <w:r>
        <w:t>Đèn Led 40W</w:t>
      </w:r>
    </w:p>
    <w:p>
      <w:r>
        <w:t>Bộ</w:t>
      </w:r>
    </w:p>
    <w:p>
      <w:r>
        <w:t>0,04</w:t>
      </w:r>
    </w:p>
    <w:p>
      <w:r>
        <w:t>0,89</w:t>
      </w:r>
    </w:p>
    <w:p>
      <w:r>
        <w:t>1,08</w:t>
      </w:r>
    </w:p>
    <w:p>
      <w:r>
        <w:t>1,29</w:t>
      </w:r>
    </w:p>
    <w:p>
      <w:r>
        <w:t>5</w:t>
      </w:r>
    </w:p>
    <w:p>
      <w:r>
        <w:t>Máy hút ẩm 2 Kw</w:t>
      </w:r>
    </w:p>
    <w:p>
      <w:r>
        <w:t>Cái</w:t>
      </w:r>
    </w:p>
    <w:p>
      <w:r>
        <w:t>2,00</w:t>
      </w:r>
    </w:p>
    <w:p>
      <w:r>
        <w:t>2,79</w:t>
      </w:r>
    </w:p>
    <w:p>
      <w:r>
        <w:t>3,36</w:t>
      </w:r>
    </w:p>
    <w:p>
      <w:r>
        <w:t>4,03</w:t>
      </w:r>
    </w:p>
    <w:p>
      <w:r>
        <w:t>6</w:t>
      </w:r>
    </w:p>
    <w:p>
      <w:r>
        <w:t>Máy hút bụi 1.5 Kw</w:t>
      </w:r>
    </w:p>
    <w:p>
      <w:r>
        <w:t>Cái</w:t>
      </w:r>
    </w:p>
    <w:p>
      <w:r>
        <w:t>1,50</w:t>
      </w:r>
    </w:p>
    <w:p>
      <w:r>
        <w:t>0,25</w:t>
      </w:r>
    </w:p>
    <w:p>
      <w:r>
        <w:t>0,30</w:t>
      </w:r>
    </w:p>
    <w:p>
      <w:r>
        <w:t>0,36</w:t>
      </w:r>
    </w:p>
    <w:p>
      <w:r>
        <w:t>7</w:t>
      </w:r>
    </w:p>
    <w:p>
      <w:r>
        <w:t>Ổn áp (chung) 10A</w:t>
      </w:r>
    </w:p>
    <w:p>
      <w:r>
        <w:t>Cái</w:t>
      </w:r>
    </w:p>
    <w:p>
      <w:r>
        <w:t>0,00</w:t>
      </w:r>
    </w:p>
    <w:p>
      <w:r>
        <w:t>0,00</w:t>
      </w:r>
    </w:p>
    <w:p>
      <w:r>
        <w:t>0,00</w:t>
      </w:r>
    </w:p>
    <w:p>
      <w:r>
        <w:t>0,00</w:t>
      </w:r>
    </w:p>
    <w:p>
      <w:r>
        <w:t>8</w:t>
      </w:r>
    </w:p>
    <w:p>
      <w:r>
        <w:t>Lưu điện 600w</w:t>
      </w:r>
    </w:p>
    <w:p>
      <w:r>
        <w:t>Bộ</w:t>
      </w:r>
    </w:p>
    <w:p>
      <w:r>
        <w:t>0,60</w:t>
      </w:r>
    </w:p>
    <w:p>
      <w:r>
        <w:t>8,37</w:t>
      </w:r>
    </w:p>
    <w:p>
      <w:r>
        <w:t>10,08</w:t>
      </w:r>
    </w:p>
    <w:p>
      <w:r>
        <w:t>12,10</w:t>
      </w:r>
    </w:p>
    <w:p>
      <w:r>
        <w:t>9</w:t>
      </w:r>
    </w:p>
    <w:p>
      <w:r>
        <w:t>Mực in A4</w:t>
      </w:r>
    </w:p>
    <w:p>
      <w:r>
        <w:t>Cái</w:t>
      </w:r>
    </w:p>
    <w:p>
      <w:r>
        <w:t>0,50</w:t>
      </w:r>
    </w:p>
    <w:p>
      <w:r>
        <w:t>0,84</w:t>
      </w:r>
    </w:p>
    <w:p>
      <w:r>
        <w:t>1,01</w:t>
      </w:r>
    </w:p>
    <w:p>
      <w:r>
        <w:t>1,21</w:t>
      </w:r>
    </w:p>
    <w:p>
      <w:r>
        <w:t>Tỷ lệ 1:25 000</w:t>
      </w:r>
    </w:p>
    <w:p>
      <w:r>
        <w:t>1</w:t>
      </w:r>
    </w:p>
    <w:p>
      <w:r>
        <w:t>Máy in phun A0</w:t>
      </w:r>
    </w:p>
    <w:p>
      <w:r>
        <w:t>Cái</w:t>
      </w:r>
    </w:p>
    <w:p>
      <w:r>
        <w:t>0,40</w:t>
      </w:r>
    </w:p>
    <w:p>
      <w:r>
        <w:t>0,58</w:t>
      </w:r>
    </w:p>
    <w:p>
      <w:r>
        <w:t>0,70</w:t>
      </w:r>
    </w:p>
    <w:p>
      <w:r>
        <w:t>0,83</w:t>
      </w:r>
    </w:p>
    <w:p>
      <w:r>
        <w:t>2</w:t>
      </w:r>
    </w:p>
    <w:p>
      <w:r>
        <w:t>Máy vi tính PC</w:t>
      </w:r>
    </w:p>
    <w:p>
      <w:r>
        <w:t>Cái</w:t>
      </w:r>
    </w:p>
    <w:p>
      <w:r>
        <w:t>0,40</w:t>
      </w:r>
    </w:p>
    <w:p>
      <w:r>
        <w:t>4,62</w:t>
      </w:r>
    </w:p>
    <w:p>
      <w:r>
        <w:t>5,56</w:t>
      </w:r>
    </w:p>
    <w:p>
      <w:r>
        <w:t>6,68</w:t>
      </w:r>
    </w:p>
    <w:p>
      <w:r>
        <w:t>3</w:t>
      </w:r>
    </w:p>
    <w:p>
      <w:r>
        <w:t>Điều hòa nhiệt độ 12000 BTU</w:t>
      </w:r>
    </w:p>
    <w:p>
      <w:r>
        <w:t>Cái</w:t>
      </w:r>
    </w:p>
    <w:p>
      <w:r>
        <w:t>2,20</w:t>
      </w:r>
    </w:p>
    <w:p>
      <w:r>
        <w:t>8,47</w:t>
      </w:r>
    </w:p>
    <w:p>
      <w:r>
        <w:t>10,20</w:t>
      </w:r>
    </w:p>
    <w:p>
      <w:r>
        <w:t>12,24</w:t>
      </w:r>
    </w:p>
    <w:p>
      <w:r>
        <w:t>4</w:t>
      </w:r>
    </w:p>
    <w:p>
      <w:r>
        <w:t>Đèn Led 40W</w:t>
      </w:r>
    </w:p>
    <w:p>
      <w:r>
        <w:t>Bộ</w:t>
      </w:r>
    </w:p>
    <w:p>
      <w:r>
        <w:t>0,04</w:t>
      </w:r>
    </w:p>
    <w:p>
      <w:r>
        <w:t>0,62</w:t>
      </w:r>
    </w:p>
    <w:p>
      <w:r>
        <w:t>0,74</w:t>
      </w:r>
    </w:p>
    <w:p>
      <w:r>
        <w:t>0,89</w:t>
      </w:r>
    </w:p>
    <w:p>
      <w:r>
        <w:t>5</w:t>
      </w:r>
    </w:p>
    <w:p>
      <w:r>
        <w:t>Máy hút ẩm 2 Kw</w:t>
      </w:r>
    </w:p>
    <w:p>
      <w:r>
        <w:t>Cái</w:t>
      </w:r>
    </w:p>
    <w:p>
      <w:r>
        <w:t>2,00</w:t>
      </w:r>
    </w:p>
    <w:p>
      <w:r>
        <w:t>1,92</w:t>
      </w:r>
    </w:p>
    <w:p>
      <w:r>
        <w:t>2,32</w:t>
      </w:r>
    </w:p>
    <w:p>
      <w:r>
        <w:t>2,78</w:t>
      </w:r>
    </w:p>
    <w:p>
      <w:r>
        <w:t>6</w:t>
      </w:r>
    </w:p>
    <w:p>
      <w:r>
        <w:t>Máy hút bụi 1.5 Kw</w:t>
      </w:r>
    </w:p>
    <w:p>
      <w:r>
        <w:t>Cái</w:t>
      </w:r>
    </w:p>
    <w:p>
      <w:r>
        <w:t>1,50</w:t>
      </w:r>
    </w:p>
    <w:p>
      <w:r>
        <w:t>0,17</w:t>
      </w:r>
    </w:p>
    <w:p>
      <w:r>
        <w:t>0,21</w:t>
      </w:r>
    </w:p>
    <w:p>
      <w:r>
        <w:t>0,25</w:t>
      </w:r>
    </w:p>
    <w:p>
      <w:r>
        <w:t>7</w:t>
      </w:r>
    </w:p>
    <w:p>
      <w:r>
        <w:t>Ổn áp (chung) 10A</w:t>
      </w:r>
    </w:p>
    <w:p>
      <w:r>
        <w:t>Cái</w:t>
      </w:r>
    </w:p>
    <w:p>
      <w:r>
        <w:t>0,00</w:t>
      </w:r>
    </w:p>
    <w:p>
      <w:r>
        <w:t>0,00</w:t>
      </w:r>
    </w:p>
    <w:p>
      <w:r>
        <w:t>0,00</w:t>
      </w:r>
    </w:p>
    <w:p>
      <w:r>
        <w:t>0,00</w:t>
      </w:r>
    </w:p>
    <w:p>
      <w:r>
        <w:t>8</w:t>
      </w:r>
    </w:p>
    <w:p>
      <w:r>
        <w:t>Lưu điện 600w</w:t>
      </w:r>
    </w:p>
    <w:p>
      <w:r>
        <w:t>Bộ</w:t>
      </w:r>
    </w:p>
    <w:p>
      <w:r>
        <w:t>0,60</w:t>
      </w:r>
    </w:p>
    <w:p>
      <w:r>
        <w:t>5,77</w:t>
      </w:r>
    </w:p>
    <w:p>
      <w:r>
        <w:t>6,96</w:t>
      </w:r>
    </w:p>
    <w:p>
      <w:r>
        <w:t>8,35</w:t>
      </w:r>
    </w:p>
    <w:p>
      <w:r>
        <w:t>9</w:t>
      </w:r>
    </w:p>
    <w:p>
      <w:r>
        <w:t>Mực in A4</w:t>
      </w:r>
    </w:p>
    <w:p>
      <w:r>
        <w:t>Cái</w:t>
      </w:r>
    </w:p>
    <w:p>
      <w:r>
        <w:t>0,50</w:t>
      </w:r>
    </w:p>
    <w:p>
      <w:r>
        <w:t>0,58</w:t>
      </w:r>
    </w:p>
    <w:p>
      <w:r>
        <w:t>0,70</w:t>
      </w:r>
    </w:p>
    <w:p>
      <w:r>
        <w:t>0,83</w:t>
      </w:r>
    </w:p>
    <w:p>
      <w:r>
        <w:t>Tỷ lệ 1:10 000</w:t>
      </w:r>
    </w:p>
    <w:p>
      <w:r>
        <w:t>1</w:t>
      </w:r>
    </w:p>
    <w:p>
      <w:r>
        <w:t>Máy in phun A0</w:t>
      </w:r>
    </w:p>
    <w:p>
      <w:r>
        <w:t>Cái</w:t>
      </w:r>
    </w:p>
    <w:p>
      <w:r>
        <w:t>0,40</w:t>
      </w:r>
    </w:p>
    <w:p>
      <w:r>
        <w:t>0,48</w:t>
      </w:r>
    </w:p>
    <w:p>
      <w:r>
        <w:t>0,58</w:t>
      </w:r>
    </w:p>
    <w:p>
      <w:r>
        <w:t>0,69</w:t>
      </w:r>
    </w:p>
    <w:p>
      <w:r>
        <w:t>2</w:t>
      </w:r>
    </w:p>
    <w:p>
      <w:r>
        <w:t>Máy vi tính PC</w:t>
      </w:r>
    </w:p>
    <w:p>
      <w:r>
        <w:t>Cái</w:t>
      </w:r>
    </w:p>
    <w:p>
      <w:r>
        <w:t>0,40</w:t>
      </w:r>
    </w:p>
    <w:p>
      <w:r>
        <w:t>3,83</w:t>
      </w:r>
    </w:p>
    <w:p>
      <w:r>
        <w:t>4,62</w:t>
      </w:r>
    </w:p>
    <w:p>
      <w:r>
        <w:t>5,54</w:t>
      </w:r>
    </w:p>
    <w:p>
      <w:r>
        <w:t>3</w:t>
      </w:r>
    </w:p>
    <w:p>
      <w:r>
        <w:t>Điều hòa nhiệt độ 12000 BTU</w:t>
      </w:r>
    </w:p>
    <w:p>
      <w:r>
        <w:t>Cái</w:t>
      </w:r>
    </w:p>
    <w:p>
      <w:r>
        <w:t>2,20</w:t>
      </w:r>
    </w:p>
    <w:p>
      <w:r>
        <w:t>7,03</w:t>
      </w:r>
    </w:p>
    <w:p>
      <w:r>
        <w:t>8,47</w:t>
      </w:r>
    </w:p>
    <w:p>
      <w:r>
        <w:t>10,16</w:t>
      </w:r>
    </w:p>
    <w:p>
      <w:r>
        <w:t>4</w:t>
      </w:r>
    </w:p>
    <w:p>
      <w:r>
        <w:t>Đèn Led 40W</w:t>
      </w:r>
    </w:p>
    <w:p>
      <w:r>
        <w:t>Bộ</w:t>
      </w:r>
    </w:p>
    <w:p>
      <w:r>
        <w:t>0,04</w:t>
      </w:r>
    </w:p>
    <w:p>
      <w:r>
        <w:t>0,51</w:t>
      </w:r>
    </w:p>
    <w:p>
      <w:r>
        <w:t>0,62</w:t>
      </w:r>
    </w:p>
    <w:p>
      <w:r>
        <w:t>0,74</w:t>
      </w:r>
    </w:p>
    <w:p>
      <w:r>
        <w:t>5</w:t>
      </w:r>
    </w:p>
    <w:p>
      <w:r>
        <w:t>Máy hút ẩm 2 Kw</w:t>
      </w:r>
    </w:p>
    <w:p>
      <w:r>
        <w:t>Cái</w:t>
      </w:r>
    </w:p>
    <w:p>
      <w:r>
        <w:t>2,00</w:t>
      </w:r>
    </w:p>
    <w:p>
      <w:r>
        <w:t>1,60</w:t>
      </w:r>
    </w:p>
    <w:p>
      <w:r>
        <w:t>1,92</w:t>
      </w:r>
    </w:p>
    <w:p>
      <w:r>
        <w:t>2,31</w:t>
      </w:r>
    </w:p>
    <w:p>
      <w:r>
        <w:t>6</w:t>
      </w:r>
    </w:p>
    <w:p>
      <w:r>
        <w:t>Máy hút bụi 1.5 Kw</w:t>
      </w:r>
    </w:p>
    <w:p>
      <w:r>
        <w:t>Cái</w:t>
      </w:r>
    </w:p>
    <w:p>
      <w:r>
        <w:t>1,50</w:t>
      </w:r>
    </w:p>
    <w:p>
      <w:r>
        <w:t>0,14</w:t>
      </w:r>
    </w:p>
    <w:p>
      <w:r>
        <w:t>0,17</w:t>
      </w:r>
    </w:p>
    <w:p>
      <w:r>
        <w:t>0,21</w:t>
      </w:r>
    </w:p>
    <w:p>
      <w:r>
        <w:t>7</w:t>
      </w:r>
    </w:p>
    <w:p>
      <w:r>
        <w:t>Ổn áp (chung) 10A</w:t>
      </w:r>
    </w:p>
    <w:p>
      <w:r>
        <w:t>Cái</w:t>
      </w:r>
    </w:p>
    <w:p>
      <w:r>
        <w:t>0,00</w:t>
      </w:r>
    </w:p>
    <w:p>
      <w:r>
        <w:t>0,00</w:t>
      </w:r>
    </w:p>
    <w:p>
      <w:r>
        <w:t>0,00</w:t>
      </w:r>
    </w:p>
    <w:p>
      <w:r>
        <w:t>0,00</w:t>
      </w:r>
    </w:p>
    <w:p>
      <w:r>
        <w:t>8</w:t>
      </w:r>
    </w:p>
    <w:p>
      <w:r>
        <w:t>Lưu điện 600w</w:t>
      </w:r>
    </w:p>
    <w:p>
      <w:r>
        <w:t>Bộ</w:t>
      </w:r>
    </w:p>
    <w:p>
      <w:r>
        <w:t>0,60</w:t>
      </w:r>
    </w:p>
    <w:p>
      <w:r>
        <w:t>4,79</w:t>
      </w:r>
    </w:p>
    <w:p>
      <w:r>
        <w:t>5,77</w:t>
      </w:r>
    </w:p>
    <w:p>
      <w:r>
        <w:t>6,93</w:t>
      </w:r>
    </w:p>
    <w:p>
      <w:r>
        <w:t>9</w:t>
      </w:r>
    </w:p>
    <w:p>
      <w:r>
        <w:t>Mực in A4</w:t>
      </w:r>
    </w:p>
    <w:p>
      <w:r>
        <w:t>Cái</w:t>
      </w:r>
    </w:p>
    <w:p>
      <w:r>
        <w:t>0,50</w:t>
      </w:r>
    </w:p>
    <w:p>
      <w:r>
        <w:t>0,48</w:t>
      </w:r>
    </w:p>
    <w:p>
      <w:r>
        <w:t>0,58</w:t>
      </w:r>
    </w:p>
    <w:p>
      <w:r>
        <w:t>0,69</w:t>
      </w:r>
    </w:p>
    <w:p>
      <w:r>
        <w:t>Tỷ lệ 1:5 000</w:t>
      </w:r>
    </w:p>
    <w:p>
      <w:r>
        <w:t>1</w:t>
      </w:r>
    </w:p>
    <w:p>
      <w:r>
        <w:t>Máy in phun A0</w:t>
      </w:r>
    </w:p>
    <w:p>
      <w:r>
        <w:t>Cái</w:t>
      </w:r>
    </w:p>
    <w:p>
      <w:r>
        <w:t>0,40</w:t>
      </w:r>
    </w:p>
    <w:p>
      <w:r>
        <w:t>0,40</w:t>
      </w:r>
    </w:p>
    <w:p>
      <w:r>
        <w:t>0,48</w:t>
      </w:r>
    </w:p>
    <w:p>
      <w:r>
        <w:t>0,57</w:t>
      </w:r>
    </w:p>
    <w:p>
      <w:r>
        <w:t>2</w:t>
      </w:r>
    </w:p>
    <w:p>
      <w:r>
        <w:t>Máy vi tính PC</w:t>
      </w:r>
    </w:p>
    <w:p>
      <w:r>
        <w:t>Cái</w:t>
      </w:r>
    </w:p>
    <w:p>
      <w:r>
        <w:t>0,40</w:t>
      </w:r>
    </w:p>
    <w:p>
      <w:r>
        <w:t>3,18</w:t>
      </w:r>
    </w:p>
    <w:p>
      <w:r>
        <w:t>3,83</w:t>
      </w:r>
    </w:p>
    <w:p>
      <w:r>
        <w:t>4,60</w:t>
      </w:r>
    </w:p>
    <w:p>
      <w:r>
        <w:t>3</w:t>
      </w:r>
    </w:p>
    <w:p>
      <w:r>
        <w:t>Điều hòa nhiệt độ 12000 BTU</w:t>
      </w:r>
    </w:p>
    <w:p>
      <w:r>
        <w:t>Cái</w:t>
      </w:r>
    </w:p>
    <w:p>
      <w:r>
        <w:t>2,20</w:t>
      </w:r>
    </w:p>
    <w:p>
      <w:r>
        <w:t>5,83</w:t>
      </w:r>
    </w:p>
    <w:p>
      <w:r>
        <w:t>7,03</w:t>
      </w:r>
    </w:p>
    <w:p>
      <w:r>
        <w:t>8,43</w:t>
      </w:r>
    </w:p>
    <w:p>
      <w:r>
        <w:t>4</w:t>
      </w:r>
    </w:p>
    <w:p>
      <w:r>
        <w:t>Đèn Led 40W</w:t>
      </w:r>
    </w:p>
    <w:p>
      <w:r>
        <w:t>Bộ</w:t>
      </w:r>
    </w:p>
    <w:p>
      <w:r>
        <w:t>0,04</w:t>
      </w:r>
    </w:p>
    <w:p>
      <w:r>
        <w:t>0,42</w:t>
      </w:r>
    </w:p>
    <w:p>
      <w:r>
        <w:t>0,51</w:t>
      </w:r>
    </w:p>
    <w:p>
      <w:r>
        <w:t>0,61</w:t>
      </w:r>
    </w:p>
    <w:p>
      <w:r>
        <w:t>5</w:t>
      </w:r>
    </w:p>
    <w:p>
      <w:r>
        <w:t>Máy hút ẩm 2 Kw</w:t>
      </w:r>
    </w:p>
    <w:p>
      <w:r>
        <w:t>Cái</w:t>
      </w:r>
    </w:p>
    <w:p>
      <w:r>
        <w:t>2,00</w:t>
      </w:r>
    </w:p>
    <w:p>
      <w:r>
        <w:t>1,33</w:t>
      </w:r>
    </w:p>
    <w:p>
      <w:r>
        <w:t>1,60</w:t>
      </w:r>
    </w:p>
    <w:p>
      <w:r>
        <w:t>1,92</w:t>
      </w:r>
    </w:p>
    <w:p>
      <w:r>
        <w:t>6</w:t>
      </w:r>
    </w:p>
    <w:p>
      <w:r>
        <w:t>Máy hút bụi 1.5 Kw</w:t>
      </w:r>
    </w:p>
    <w:p>
      <w:r>
        <w:t>Cái</w:t>
      </w:r>
    </w:p>
    <w:p>
      <w:r>
        <w:t>1,50</w:t>
      </w:r>
    </w:p>
    <w:p>
      <w:r>
        <w:t>0,12</w:t>
      </w:r>
    </w:p>
    <w:p>
      <w:r>
        <w:t>0,14</w:t>
      </w:r>
    </w:p>
    <w:p>
      <w:r>
        <w:t>0,17</w:t>
      </w:r>
    </w:p>
    <w:p>
      <w:r>
        <w:t>7</w:t>
      </w:r>
    </w:p>
    <w:p>
      <w:r>
        <w:t>Ổn áp (chung) 10A</w:t>
      </w:r>
    </w:p>
    <w:p>
      <w:r>
        <w:t>Cái</w:t>
      </w:r>
    </w:p>
    <w:p>
      <w:r>
        <w:t>0,00</w:t>
      </w:r>
    </w:p>
    <w:p>
      <w:r>
        <w:t>0,00</w:t>
      </w:r>
    </w:p>
    <w:p>
      <w:r>
        <w:t>0,00</w:t>
      </w:r>
    </w:p>
    <w:p>
      <w:r>
        <w:t>0,00</w:t>
      </w:r>
    </w:p>
    <w:p>
      <w:r>
        <w:t>8</w:t>
      </w:r>
    </w:p>
    <w:p>
      <w:r>
        <w:t>Lưu điện 600w</w:t>
      </w:r>
    </w:p>
    <w:p>
      <w:r>
        <w:t>Bộ</w:t>
      </w:r>
    </w:p>
    <w:p>
      <w:r>
        <w:t>0,60</w:t>
      </w:r>
    </w:p>
    <w:p>
      <w:r>
        <w:t>3,98</w:t>
      </w:r>
    </w:p>
    <w:p>
      <w:r>
        <w:t>4,79</w:t>
      </w:r>
    </w:p>
    <w:p>
      <w:r>
        <w:t>5,75</w:t>
      </w:r>
    </w:p>
    <w:p>
      <w:r>
        <w:t>9</w:t>
      </w:r>
    </w:p>
    <w:p>
      <w:r>
        <w:t>Mực in A4</w:t>
      </w:r>
    </w:p>
    <w:p>
      <w:r>
        <w:t>Cái</w:t>
      </w:r>
    </w:p>
    <w:p>
      <w:r>
        <w:t>0,50</w:t>
      </w:r>
    </w:p>
    <w:p>
      <w:r>
        <w:t>0,40</w:t>
      </w:r>
    </w:p>
    <w:p>
      <w:r>
        <w:t>0,48</w:t>
      </w:r>
    </w:p>
    <w:p>
      <w:r>
        <w:t>0,57</w:t>
      </w:r>
    </w:p>
    <w:p>
      <w:r>
        <w:t>5.5.4. Tính diện tích vùng ngập lụt theo đơn vị hành chính tỉnh, xã: tính cho 1 mảnh</w:t>
      </w:r>
    </w:p>
    <w:p>
      <w:r>
        <w:t>Bảng số 94</w:t>
      </w:r>
    </w:p>
    <w:p>
      <w:r>
        <w:t>TT</w:t>
      </w:r>
    </w:p>
    <w:p>
      <w:r>
        <w:t>Danh mục năng lượng</w:t>
      </w:r>
    </w:p>
    <w:p>
      <w:r>
        <w:t>ĐVT</w:t>
      </w:r>
    </w:p>
    <w:p>
      <w:r>
        <w:t>Công suất  (Kw/h)</w:t>
      </w:r>
    </w:p>
    <w:p>
      <w:r>
        <w:t>Mức tiêu hao  (Kw)</w:t>
      </w:r>
    </w:p>
    <w:p>
      <w:r>
        <w:t>KK1</w:t>
      </w:r>
    </w:p>
    <w:p>
      <w:r>
        <w:t>KK2</w:t>
      </w:r>
    </w:p>
    <w:p>
      <w:r>
        <w:t>KK3</w:t>
      </w:r>
    </w:p>
    <w:p>
      <w:r>
        <w:t>Tỷ lệ 1:100 000</w:t>
      </w:r>
    </w:p>
    <w:p>
      <w:r>
        <w:t>1</w:t>
      </w:r>
    </w:p>
    <w:p>
      <w:r>
        <w:t>Máy in phun A0</w:t>
      </w:r>
    </w:p>
    <w:p>
      <w:r>
        <w:t>Cái</w:t>
      </w:r>
    </w:p>
    <w:p>
      <w:r>
        <w:t>0,40</w:t>
      </w:r>
    </w:p>
    <w:p>
      <w:r>
        <w:t>0,42</w:t>
      </w:r>
    </w:p>
    <w:p>
      <w:r>
        <w:t>0,50</w:t>
      </w:r>
    </w:p>
    <w:p>
      <w:r>
        <w:t>0,60</w:t>
      </w:r>
    </w:p>
    <w:p>
      <w:r>
        <w:t>2</w:t>
      </w:r>
    </w:p>
    <w:p>
      <w:r>
        <w:t>Máy vi tính PC</w:t>
      </w:r>
    </w:p>
    <w:p>
      <w:r>
        <w:t>Cái</w:t>
      </w:r>
    </w:p>
    <w:p>
      <w:r>
        <w:t>0,40</w:t>
      </w:r>
    </w:p>
    <w:p>
      <w:r>
        <w:t>3,35</w:t>
      </w:r>
    </w:p>
    <w:p>
      <w:r>
        <w:t>4,03</w:t>
      </w:r>
    </w:p>
    <w:p>
      <w:r>
        <w:t>4,84</w:t>
      </w:r>
    </w:p>
    <w:p>
      <w:r>
        <w:t>3</w:t>
      </w:r>
    </w:p>
    <w:p>
      <w:r>
        <w:t>Điều hòa nhiệt độ 12000 BTU</w:t>
      </w:r>
    </w:p>
    <w:p>
      <w:r>
        <w:t>Cái</w:t>
      </w:r>
    </w:p>
    <w:p>
      <w:r>
        <w:t>2,20</w:t>
      </w:r>
    </w:p>
    <w:p>
      <w:r>
        <w:t>6,14</w:t>
      </w:r>
    </w:p>
    <w:p>
      <w:r>
        <w:t>7,39</w:t>
      </w:r>
    </w:p>
    <w:p>
      <w:r>
        <w:t>8,87</w:t>
      </w:r>
    </w:p>
    <w:p>
      <w:r>
        <w:t>4</w:t>
      </w:r>
    </w:p>
    <w:p>
      <w:r>
        <w:t>Đèn Led 40W</w:t>
      </w:r>
    </w:p>
    <w:p>
      <w:r>
        <w:t>Bộ</w:t>
      </w:r>
    </w:p>
    <w:p>
      <w:r>
        <w:t>0,04</w:t>
      </w:r>
    </w:p>
    <w:p>
      <w:r>
        <w:t>0,45</w:t>
      </w:r>
    </w:p>
    <w:p>
      <w:r>
        <w:t>0,54</w:t>
      </w:r>
    </w:p>
    <w:p>
      <w:r>
        <w:t>0,65</w:t>
      </w:r>
    </w:p>
    <w:p>
      <w:r>
        <w:t>5</w:t>
      </w:r>
    </w:p>
    <w:p>
      <w:r>
        <w:t>Máy hút ẩm 2 Kw</w:t>
      </w:r>
    </w:p>
    <w:p>
      <w:r>
        <w:t>Cái</w:t>
      </w:r>
    </w:p>
    <w:p>
      <w:r>
        <w:t>2,00</w:t>
      </w:r>
    </w:p>
    <w:p>
      <w:r>
        <w:t>1,39</w:t>
      </w:r>
    </w:p>
    <w:p>
      <w:r>
        <w:t>1,68</w:t>
      </w:r>
    </w:p>
    <w:p>
      <w:r>
        <w:t>2,02</w:t>
      </w:r>
    </w:p>
    <w:p>
      <w:r>
        <w:t>6</w:t>
      </w:r>
    </w:p>
    <w:p>
      <w:r>
        <w:t>Máy hút bụi 1.5 Kw</w:t>
      </w:r>
    </w:p>
    <w:p>
      <w:r>
        <w:t>Cái</w:t>
      </w:r>
    </w:p>
    <w:p>
      <w:r>
        <w:t>1,50</w:t>
      </w:r>
    </w:p>
    <w:p>
      <w:r>
        <w:t>0,13</w:t>
      </w:r>
    </w:p>
    <w:p>
      <w:r>
        <w:t>0,15</w:t>
      </w:r>
    </w:p>
    <w:p>
      <w:r>
        <w:t>0,18</w:t>
      </w:r>
    </w:p>
    <w:p>
      <w:r>
        <w:t>7</w:t>
      </w:r>
    </w:p>
    <w:p>
      <w:r>
        <w:t>Ổn áp (chung) 10A</w:t>
      </w:r>
    </w:p>
    <w:p>
      <w:r>
        <w:t>Cái</w:t>
      </w:r>
    </w:p>
    <w:p>
      <w:r>
        <w:t>0,00</w:t>
      </w:r>
    </w:p>
    <w:p>
      <w:r>
        <w:t>0,00</w:t>
      </w:r>
    </w:p>
    <w:p>
      <w:r>
        <w:t>0,00</w:t>
      </w:r>
    </w:p>
    <w:p>
      <w:r>
        <w:t>0,00</w:t>
      </w:r>
    </w:p>
    <w:p>
      <w:r>
        <w:t>8</w:t>
      </w:r>
    </w:p>
    <w:p>
      <w:r>
        <w:t>Lưu điện 600w</w:t>
      </w:r>
    </w:p>
    <w:p>
      <w:r>
        <w:t>Bộ</w:t>
      </w:r>
    </w:p>
    <w:p>
      <w:r>
        <w:t>0,60</w:t>
      </w:r>
    </w:p>
    <w:p>
      <w:r>
        <w:t>4,18</w:t>
      </w:r>
    </w:p>
    <w:p>
      <w:r>
        <w:t>5,04</w:t>
      </w:r>
    </w:p>
    <w:p>
      <w:r>
        <w:t>6,05</w:t>
      </w:r>
    </w:p>
    <w:p>
      <w:r>
        <w:t>9</w:t>
      </w:r>
    </w:p>
    <w:p>
      <w:r>
        <w:t>Mực in A4</w:t>
      </w:r>
    </w:p>
    <w:p>
      <w:r>
        <w:t>Cái</w:t>
      </w:r>
    </w:p>
    <w:p>
      <w:r>
        <w:t>0,50</w:t>
      </w:r>
    </w:p>
    <w:p>
      <w:r>
        <w:t>0,42</w:t>
      </w:r>
    </w:p>
    <w:p>
      <w:r>
        <w:t>0,50</w:t>
      </w:r>
    </w:p>
    <w:p>
      <w:r>
        <w:t>0,60</w:t>
      </w:r>
    </w:p>
    <w:p>
      <w:r>
        <w:t>Tỷ lệ 1:25 000</w:t>
      </w:r>
    </w:p>
    <w:p>
      <w:r>
        <w:t>1</w:t>
      </w:r>
    </w:p>
    <w:p>
      <w:r>
        <w:t>Máy in phun A0</w:t>
      </w:r>
    </w:p>
    <w:p>
      <w:r>
        <w:t>Cái</w:t>
      </w:r>
    </w:p>
    <w:p>
      <w:r>
        <w:t>0,40</w:t>
      </w:r>
    </w:p>
    <w:p>
      <w:r>
        <w:t>0,29</w:t>
      </w:r>
    </w:p>
    <w:p>
      <w:r>
        <w:t>0,35</w:t>
      </w:r>
    </w:p>
    <w:p>
      <w:r>
        <w:t>0,42</w:t>
      </w:r>
    </w:p>
    <w:p>
      <w:r>
        <w:t>2</w:t>
      </w:r>
    </w:p>
    <w:p>
      <w:r>
        <w:t>Máy vi tính PC</w:t>
      </w:r>
    </w:p>
    <w:p>
      <w:r>
        <w:t>Cái</w:t>
      </w:r>
    </w:p>
    <w:p>
      <w:r>
        <w:t>0,40</w:t>
      </w:r>
    </w:p>
    <w:p>
      <w:r>
        <w:t>2,31</w:t>
      </w:r>
    </w:p>
    <w:p>
      <w:r>
        <w:t>2,78</w:t>
      </w:r>
    </w:p>
    <w:p>
      <w:r>
        <w:t>3,34</w:t>
      </w:r>
    </w:p>
    <w:p>
      <w:r>
        <w:t>3</w:t>
      </w:r>
    </w:p>
    <w:p>
      <w:r>
        <w:t>Điều hòa nhiệt độ 12000 BTU</w:t>
      </w:r>
    </w:p>
    <w:p>
      <w:r>
        <w:t>Cái</w:t>
      </w:r>
    </w:p>
    <w:p>
      <w:r>
        <w:t>2,20</w:t>
      </w:r>
    </w:p>
    <w:p>
      <w:r>
        <w:t>4,23</w:t>
      </w:r>
    </w:p>
    <w:p>
      <w:r>
        <w:t>5,10</w:t>
      </w:r>
    </w:p>
    <w:p>
      <w:r>
        <w:t>6,12</w:t>
      </w:r>
    </w:p>
    <w:p>
      <w:r>
        <w:t>4</w:t>
      </w:r>
    </w:p>
    <w:p>
      <w:r>
        <w:t>Đèn Led 40W</w:t>
      </w:r>
    </w:p>
    <w:p>
      <w:r>
        <w:t>Bộ</w:t>
      </w:r>
    </w:p>
    <w:p>
      <w:r>
        <w:t>0,04</w:t>
      </w:r>
    </w:p>
    <w:p>
      <w:r>
        <w:t>0,31</w:t>
      </w:r>
    </w:p>
    <w:p>
      <w:r>
        <w:t>0,37</w:t>
      </w:r>
    </w:p>
    <w:p>
      <w:r>
        <w:t>0,45</w:t>
      </w:r>
    </w:p>
    <w:p>
      <w:r>
        <w:t>5</w:t>
      </w:r>
    </w:p>
    <w:p>
      <w:r>
        <w:t>Máy hút ẩm 2 Kw</w:t>
      </w:r>
    </w:p>
    <w:p>
      <w:r>
        <w:t>Cái</w:t>
      </w:r>
    </w:p>
    <w:p>
      <w:r>
        <w:t>2,00</w:t>
      </w:r>
    </w:p>
    <w:p>
      <w:r>
        <w:t>0,96</w:t>
      </w:r>
    </w:p>
    <w:p>
      <w:r>
        <w:t>1,16</w:t>
      </w:r>
    </w:p>
    <w:p>
      <w:r>
        <w:t>1,39</w:t>
      </w:r>
    </w:p>
    <w:p>
      <w:r>
        <w:t>6</w:t>
      </w:r>
    </w:p>
    <w:p>
      <w:r>
        <w:t>Máy hút bụi 1.5 Kw</w:t>
      </w:r>
    </w:p>
    <w:p>
      <w:r>
        <w:t>Cái</w:t>
      </w:r>
    </w:p>
    <w:p>
      <w:r>
        <w:t>1,50</w:t>
      </w:r>
    </w:p>
    <w:p>
      <w:r>
        <w:t>0,09</w:t>
      </w:r>
    </w:p>
    <w:p>
      <w:r>
        <w:t>0,10</w:t>
      </w:r>
    </w:p>
    <w:p>
      <w:r>
        <w:t>0,13</w:t>
      </w:r>
    </w:p>
    <w:p>
      <w:r>
        <w:t>7</w:t>
      </w:r>
    </w:p>
    <w:p>
      <w:r>
        <w:t>Ổn áp (chung) 10A</w:t>
      </w:r>
    </w:p>
    <w:p>
      <w:r>
        <w:t>Cái</w:t>
      </w:r>
    </w:p>
    <w:p>
      <w:r>
        <w:t>0,00</w:t>
      </w:r>
    </w:p>
    <w:p>
      <w:r>
        <w:t>0,00</w:t>
      </w:r>
    </w:p>
    <w:p>
      <w:r>
        <w:t>0,00</w:t>
      </w:r>
    </w:p>
    <w:p>
      <w:r>
        <w:t>0,00</w:t>
      </w:r>
    </w:p>
    <w:p>
      <w:r>
        <w:t>8</w:t>
      </w:r>
    </w:p>
    <w:p>
      <w:r>
        <w:t>Lưu điện 600w</w:t>
      </w:r>
    </w:p>
    <w:p>
      <w:r>
        <w:t>Bộ</w:t>
      </w:r>
    </w:p>
    <w:p>
      <w:r>
        <w:t>0,60</w:t>
      </w:r>
    </w:p>
    <w:p>
      <w:r>
        <w:t>2,89</w:t>
      </w:r>
    </w:p>
    <w:p>
      <w:r>
        <w:t>3,48</w:t>
      </w:r>
    </w:p>
    <w:p>
      <w:r>
        <w:t>4,17</w:t>
      </w:r>
    </w:p>
    <w:p>
      <w:r>
        <w:t>9</w:t>
      </w:r>
    </w:p>
    <w:p>
      <w:r>
        <w:t>Mực in A4</w:t>
      </w:r>
    </w:p>
    <w:p>
      <w:r>
        <w:t>Cái</w:t>
      </w:r>
    </w:p>
    <w:p>
      <w:r>
        <w:t>0,50</w:t>
      </w:r>
    </w:p>
    <w:p>
      <w:r>
        <w:t>0,29</w:t>
      </w:r>
    </w:p>
    <w:p>
      <w:r>
        <w:t>0,35</w:t>
      </w:r>
    </w:p>
    <w:p>
      <w:r>
        <w:t>0,42</w:t>
      </w:r>
    </w:p>
    <w:p>
      <w:r>
        <w:t>Tỷ lệ 1:10 000</w:t>
      </w:r>
    </w:p>
    <w:p>
      <w:r>
        <w:t>1</w:t>
      </w:r>
    </w:p>
    <w:p>
      <w:r>
        <w:t>Máy in phun A0</w:t>
      </w:r>
    </w:p>
    <w:p>
      <w:r>
        <w:t>Cái</w:t>
      </w:r>
    </w:p>
    <w:p>
      <w:r>
        <w:t>0,40</w:t>
      </w:r>
    </w:p>
    <w:p>
      <w:r>
        <w:t>0,24</w:t>
      </w:r>
    </w:p>
    <w:p>
      <w:r>
        <w:t>0,29</w:t>
      </w:r>
    </w:p>
    <w:p>
      <w:r>
        <w:t>0,35</w:t>
      </w:r>
    </w:p>
    <w:p>
      <w:r>
        <w:t>2</w:t>
      </w:r>
    </w:p>
    <w:p>
      <w:r>
        <w:t>Máy vi tính PC</w:t>
      </w:r>
    </w:p>
    <w:p>
      <w:r>
        <w:t>Cái</w:t>
      </w:r>
    </w:p>
    <w:p>
      <w:r>
        <w:t>0,40</w:t>
      </w:r>
    </w:p>
    <w:p>
      <w:r>
        <w:t>1,92</w:t>
      </w:r>
    </w:p>
    <w:p>
      <w:r>
        <w:t>2,31</w:t>
      </w:r>
    </w:p>
    <w:p>
      <w:r>
        <w:t>2,77</w:t>
      </w:r>
    </w:p>
    <w:p>
      <w:r>
        <w:t>3</w:t>
      </w:r>
    </w:p>
    <w:p>
      <w:r>
        <w:t>Điều hòa nhiệt độ 12000 BTU</w:t>
      </w:r>
    </w:p>
    <w:p>
      <w:r>
        <w:t>Cái</w:t>
      </w:r>
    </w:p>
    <w:p>
      <w:r>
        <w:t>2,20</w:t>
      </w:r>
    </w:p>
    <w:p>
      <w:r>
        <w:t>3,51</w:t>
      </w:r>
    </w:p>
    <w:p>
      <w:r>
        <w:t>4,23</w:t>
      </w:r>
    </w:p>
    <w:p>
      <w:r>
        <w:t>5,08</w:t>
      </w:r>
    </w:p>
    <w:p>
      <w:r>
        <w:t>4</w:t>
      </w:r>
    </w:p>
    <w:p>
      <w:r>
        <w:t>Đèn Led 40W</w:t>
      </w:r>
    </w:p>
    <w:p>
      <w:r>
        <w:t>Bộ</w:t>
      </w:r>
    </w:p>
    <w:p>
      <w:r>
        <w:t>0,04</w:t>
      </w:r>
    </w:p>
    <w:p>
      <w:r>
        <w:t>0,26</w:t>
      </w:r>
    </w:p>
    <w:p>
      <w:r>
        <w:t>0,31</w:t>
      </w:r>
    </w:p>
    <w:p>
      <w:r>
        <w:t>0,37</w:t>
      </w:r>
    </w:p>
    <w:p>
      <w:r>
        <w:t>5</w:t>
      </w:r>
    </w:p>
    <w:p>
      <w:r>
        <w:t>Máy hút ẩm 2 Kw</w:t>
      </w:r>
    </w:p>
    <w:p>
      <w:r>
        <w:t>Cái</w:t>
      </w:r>
    </w:p>
    <w:p>
      <w:r>
        <w:t>2,00</w:t>
      </w:r>
    </w:p>
    <w:p>
      <w:r>
        <w:t>0,80</w:t>
      </w:r>
    </w:p>
    <w:p>
      <w:r>
        <w:t>0,96</w:t>
      </w:r>
    </w:p>
    <w:p>
      <w:r>
        <w:t>1,15</w:t>
      </w:r>
    </w:p>
    <w:p>
      <w:r>
        <w:t>6</w:t>
      </w:r>
    </w:p>
    <w:p>
      <w:r>
        <w:t>Máy hút bụi 1.5 Kw</w:t>
      </w:r>
    </w:p>
    <w:p>
      <w:r>
        <w:t>Cái</w:t>
      </w:r>
    </w:p>
    <w:p>
      <w:r>
        <w:t>1,50</w:t>
      </w:r>
    </w:p>
    <w:p>
      <w:r>
        <w:t>0,07</w:t>
      </w:r>
    </w:p>
    <w:p>
      <w:r>
        <w:t>0,09</w:t>
      </w:r>
    </w:p>
    <w:p>
      <w:r>
        <w:t>0,10</w:t>
      </w:r>
    </w:p>
    <w:p>
      <w:r>
        <w:t>7</w:t>
      </w:r>
    </w:p>
    <w:p>
      <w:r>
        <w:t>Ổn áp (chung) 10A</w:t>
      </w:r>
    </w:p>
    <w:p>
      <w:r>
        <w:t>Cái</w:t>
      </w:r>
    </w:p>
    <w:p>
      <w:r>
        <w:t>0,00</w:t>
      </w:r>
    </w:p>
    <w:p>
      <w:r>
        <w:t>0,00</w:t>
      </w:r>
    </w:p>
    <w:p>
      <w:r>
        <w:t>0,00</w:t>
      </w:r>
    </w:p>
    <w:p>
      <w:r>
        <w:t>0,00</w:t>
      </w:r>
    </w:p>
    <w:p>
      <w:r>
        <w:t>8</w:t>
      </w:r>
    </w:p>
    <w:p>
      <w:r>
        <w:t>Lưu điện 600w</w:t>
      </w:r>
    </w:p>
    <w:p>
      <w:r>
        <w:t>Bộ</w:t>
      </w:r>
    </w:p>
    <w:p>
      <w:r>
        <w:t>0,60</w:t>
      </w:r>
    </w:p>
    <w:p>
      <w:r>
        <w:t>2,40</w:t>
      </w:r>
    </w:p>
    <w:p>
      <w:r>
        <w:t>2,89</w:t>
      </w:r>
    </w:p>
    <w:p>
      <w:r>
        <w:t>3,46</w:t>
      </w:r>
    </w:p>
    <w:p>
      <w:r>
        <w:t>9</w:t>
      </w:r>
    </w:p>
    <w:p>
      <w:r>
        <w:t>Mực in A4</w:t>
      </w:r>
    </w:p>
    <w:p>
      <w:r>
        <w:t>Cái</w:t>
      </w:r>
    </w:p>
    <w:p>
      <w:r>
        <w:t>0,50</w:t>
      </w:r>
    </w:p>
    <w:p>
      <w:r>
        <w:t>0,24</w:t>
      </w:r>
    </w:p>
    <w:p>
      <w:r>
        <w:t>0,29</w:t>
      </w:r>
    </w:p>
    <w:p>
      <w:r>
        <w:t>0,35</w:t>
      </w:r>
    </w:p>
    <w:p>
      <w:r>
        <w:t>Tỷ lệ 1:5 000</w:t>
      </w:r>
    </w:p>
    <w:p>
      <w:r>
        <w:t>1</w:t>
      </w:r>
    </w:p>
    <w:p>
      <w:r>
        <w:t>Máy in phun A0</w:t>
      </w:r>
    </w:p>
    <w:p>
      <w:r>
        <w:t>Cái</w:t>
      </w:r>
    </w:p>
    <w:p>
      <w:r>
        <w:t>0,40</w:t>
      </w:r>
    </w:p>
    <w:p>
      <w:r>
        <w:t>0,20</w:t>
      </w:r>
    </w:p>
    <w:p>
      <w:r>
        <w:t>0,24</w:t>
      </w:r>
    </w:p>
    <w:p>
      <w:r>
        <w:t>0,29</w:t>
      </w:r>
    </w:p>
    <w:p>
      <w:r>
        <w:t>2</w:t>
      </w:r>
    </w:p>
    <w:p>
      <w:r>
        <w:t>Máy vi tính PC</w:t>
      </w:r>
    </w:p>
    <w:p>
      <w:r>
        <w:t>Cái</w:t>
      </w:r>
    </w:p>
    <w:p>
      <w:r>
        <w:t>0,40</w:t>
      </w:r>
    </w:p>
    <w:p>
      <w:r>
        <w:t>1,59</w:t>
      </w:r>
    </w:p>
    <w:p>
      <w:r>
        <w:t>1,92</w:t>
      </w:r>
    </w:p>
    <w:p>
      <w:r>
        <w:t>2,30</w:t>
      </w:r>
    </w:p>
    <w:p>
      <w:r>
        <w:t>3</w:t>
      </w:r>
    </w:p>
    <w:p>
      <w:r>
        <w:t>Điều hòa nhiệt độ 12000 BTU</w:t>
      </w:r>
    </w:p>
    <w:p>
      <w:r>
        <w:t>Cái</w:t>
      </w:r>
    </w:p>
    <w:p>
      <w:r>
        <w:t>2,20</w:t>
      </w:r>
    </w:p>
    <w:p>
      <w:r>
        <w:t>2,92</w:t>
      </w:r>
    </w:p>
    <w:p>
      <w:r>
        <w:t>3,51</w:t>
      </w:r>
    </w:p>
    <w:p>
      <w:r>
        <w:t>4,22</w:t>
      </w:r>
    </w:p>
    <w:p>
      <w:r>
        <w:t>4</w:t>
      </w:r>
    </w:p>
    <w:p>
      <w:r>
        <w:t>Đèn Led 40W</w:t>
      </w:r>
    </w:p>
    <w:p>
      <w:r>
        <w:t>Bộ</w:t>
      </w:r>
    </w:p>
    <w:p>
      <w:r>
        <w:t>0,04</w:t>
      </w:r>
    </w:p>
    <w:p>
      <w:r>
        <w:t>0,21</w:t>
      </w:r>
    </w:p>
    <w:p>
      <w:r>
        <w:t>0,26</w:t>
      </w:r>
    </w:p>
    <w:p>
      <w:r>
        <w:t>0,31</w:t>
      </w:r>
    </w:p>
    <w:p>
      <w:r>
        <w:t>5</w:t>
      </w:r>
    </w:p>
    <w:p>
      <w:r>
        <w:t>Máy hút ẩm 2 Kw</w:t>
      </w:r>
    </w:p>
    <w:p>
      <w:r>
        <w:t>Cái</w:t>
      </w:r>
    </w:p>
    <w:p>
      <w:r>
        <w:t>2,00</w:t>
      </w:r>
    </w:p>
    <w:p>
      <w:r>
        <w:t>0,66</w:t>
      </w:r>
    </w:p>
    <w:p>
      <w:r>
        <w:t>0,80</w:t>
      </w:r>
    </w:p>
    <w:p>
      <w:r>
        <w:t>0,96</w:t>
      </w:r>
    </w:p>
    <w:p>
      <w:r>
        <w:t>6</w:t>
      </w:r>
    </w:p>
    <w:p>
      <w:r>
        <w:t>Máy hút bụi 1.5 Kw</w:t>
      </w:r>
    </w:p>
    <w:p>
      <w:r>
        <w:t>Cái</w:t>
      </w:r>
    </w:p>
    <w:p>
      <w:r>
        <w:t>1,50</w:t>
      </w:r>
    </w:p>
    <w:p>
      <w:r>
        <w:t>0,06</w:t>
      </w:r>
    </w:p>
    <w:p>
      <w:r>
        <w:t>0,07</w:t>
      </w:r>
    </w:p>
    <w:p>
      <w:r>
        <w:t>0,09</w:t>
      </w:r>
    </w:p>
    <w:p>
      <w:r>
        <w:t>7</w:t>
      </w:r>
    </w:p>
    <w:p>
      <w:r>
        <w:t>Ổn áp (chung) 10A</w:t>
      </w:r>
    </w:p>
    <w:p>
      <w:r>
        <w:t>Cái</w:t>
      </w:r>
    </w:p>
    <w:p>
      <w:r>
        <w:t>0,00</w:t>
      </w:r>
    </w:p>
    <w:p>
      <w:r>
        <w:t>0,00</w:t>
      </w:r>
    </w:p>
    <w:p>
      <w:r>
        <w:t>0,00</w:t>
      </w:r>
    </w:p>
    <w:p>
      <w:r>
        <w:t>0,00</w:t>
      </w:r>
    </w:p>
    <w:p>
      <w:r>
        <w:t>8</w:t>
      </w:r>
    </w:p>
    <w:p>
      <w:r>
        <w:t>Lưu điện 600w</w:t>
      </w:r>
    </w:p>
    <w:p>
      <w:r>
        <w:t>Bộ</w:t>
      </w:r>
    </w:p>
    <w:p>
      <w:r>
        <w:t>0,60</w:t>
      </w:r>
    </w:p>
    <w:p>
      <w:r>
        <w:t>1,99</w:t>
      </w:r>
    </w:p>
    <w:p>
      <w:r>
        <w:t>2,40</w:t>
      </w:r>
    </w:p>
    <w:p>
      <w:r>
        <w:t>2,87</w:t>
      </w:r>
    </w:p>
    <w:p>
      <w:r>
        <w:t>9</w:t>
      </w:r>
    </w:p>
    <w:p>
      <w:r>
        <w:t>Mực in A4</w:t>
      </w:r>
    </w:p>
    <w:p>
      <w:r>
        <w:t>Cái</w:t>
      </w:r>
    </w:p>
    <w:p>
      <w:r>
        <w:t>0,50</w:t>
      </w:r>
    </w:p>
    <w:p>
      <w:r>
        <w:t>0,20</w:t>
      </w:r>
    </w:p>
    <w:p>
      <w:r>
        <w:t>0,24</w:t>
      </w:r>
    </w:p>
    <w:p>
      <w:r>
        <w:t>0,29</w:t>
      </w:r>
    </w:p>
    <w:p>
      <w:r>
        <w:t>6. Thành lập bản đồ giám sát ngập lụt</w:t>
      </w:r>
    </w:p>
    <w:p>
      <w:r>
        <w:t>6.1. Định mức lao động</w:t>
      </w:r>
    </w:p>
    <w:p>
      <w:r>
        <w:t>6.1.1. Nội dung công việc</w:t>
      </w:r>
    </w:p>
    <w:p>
      <w:r>
        <w:t>Được quy định tại Điều 11 Chương II Thông tư số 12/2023/TT-BTNMT ngày 12/10/2023 của Bộ trưởng Bộ Tài nguyên và Môi trường quy định kỹ thuật giám sát ngập lụt bằng công nghệ viễn thám.</w:t>
      </w:r>
    </w:p>
    <w:p>
      <w:r>
        <w:t>6.1.2. Phân loại khó khăn</w:t>
      </w:r>
    </w:p>
    <w:p>
      <w:r>
        <w:t>Loại 1:  Là những bản đồ có nội dung đơn giản, mật độ nét và ghi chú thưa, việc xử lý quan hệ giữa các yếu tố nét và chữ dễ dàng. Quá trình biên tập nội dung bản đồ ít cần sử dụng các tài liệu bổ trợ.</w:t>
      </w:r>
    </w:p>
    <w:p>
      <w:r>
        <w:t>Loại 2:  Là những bản đồ có nội dung tương đối phức tạp, mật độ nét và ghi chú vừa phải, việc xử lý quan hệ giữa các yếu tố nét và chữ đôi lúc khó khăn. Quá trình biên tập nội dung bản đồ cần sử dụng các tài liệu bổ trợ, cần tổng hợp các yếu tố, có một số bảng biểu phụ trợ.</w:t>
      </w:r>
    </w:p>
    <w:p>
      <w:r>
        <w:t>Loại 3:  Là những bản đồ có nội dung phức tạp, mật độ nét và ghi chú dày, việc xử lý quan hệ giữa các yếu tố nét khó khăn. Quá trình biên tập nội dung bản đồ cần sử dụng các tài liệu bổ trợ, cần tổng hợp các yếu tố và dựng các bảng biểu phụ trợ.</w:t>
      </w:r>
    </w:p>
    <w:p>
      <w:r>
        <w:t>6.1.3. Định biên</w:t>
      </w:r>
    </w:p>
    <w:p>
      <w:r>
        <w:t>Bảng số 95</w:t>
      </w:r>
    </w:p>
    <w:p>
      <w:r>
        <w:t>TT</w:t>
      </w:r>
    </w:p>
    <w:p>
      <w:r>
        <w:t>Hạng mục</w:t>
      </w:r>
    </w:p>
    <w:p>
      <w:r>
        <w:t>Lao động kỹ thuật</w:t>
      </w:r>
    </w:p>
    <w:p>
      <w:r>
        <w:t>1</w:t>
      </w:r>
    </w:p>
    <w:p>
      <w:r>
        <w:t>Sửa chữa, biên tập bản đồ giám sát ngập lụt theo quy định của bản đồ chuyên đề</w:t>
      </w:r>
    </w:p>
    <w:p>
      <w:r>
        <w:t>1 KS3</w:t>
      </w:r>
    </w:p>
    <w:p>
      <w:r>
        <w:t>2</w:t>
      </w:r>
    </w:p>
    <w:p>
      <w:r>
        <w:t>Thiết kế ký hiệu bổ sung</w:t>
      </w:r>
    </w:p>
    <w:p>
      <w:r>
        <w:t>1 KS3</w:t>
      </w:r>
    </w:p>
    <w:p>
      <w:r>
        <w:t>3</w:t>
      </w:r>
    </w:p>
    <w:p>
      <w:r>
        <w:t>Trình bày bản đồ giám sát ngập lụt</w:t>
      </w:r>
    </w:p>
    <w:p>
      <w:r>
        <w:t>1 KS3</w:t>
      </w:r>
    </w:p>
    <w:p>
      <w:r>
        <w:t>6.1.4. Định mức</w:t>
      </w:r>
    </w:p>
    <w:p>
      <w:r>
        <w:t>Bảng số 96</w:t>
      </w:r>
    </w:p>
    <w:p>
      <w:r>
        <w:t>TT</w:t>
      </w:r>
    </w:p>
    <w:p>
      <w:r>
        <w:t>Hạng mục công việc</w:t>
      </w:r>
    </w:p>
    <w:p>
      <w:r>
        <w:t>ĐVT</w:t>
      </w:r>
    </w:p>
    <w:p>
      <w:r>
        <w:t>KK1</w:t>
      </w:r>
    </w:p>
    <w:p>
      <w:r>
        <w:t>KK2</w:t>
      </w:r>
    </w:p>
    <w:p>
      <w:r>
        <w:t>KK3</w:t>
      </w:r>
    </w:p>
    <w:p>
      <w:r>
        <w:t>Tỷ lệ 1: 100 000</w:t>
      </w:r>
    </w:p>
    <w:p>
      <w:r>
        <w:t>1</w:t>
      </w:r>
    </w:p>
    <w:p>
      <w:r>
        <w:t>Sửa chữa, biên tập bản đồ giám sát ngập lụt theo quy định của bản đồ chuyên đề</w:t>
      </w:r>
    </w:p>
    <w:p>
      <w:r>
        <w:t>Công/Mảnh</w:t>
      </w:r>
    </w:p>
    <w:p>
      <w:r>
        <w:t>7,47</w:t>
      </w:r>
    </w:p>
    <w:p>
      <w:r>
        <w:t>9,00</w:t>
      </w:r>
    </w:p>
    <w:p>
      <w:r>
        <w:t>10,80</w:t>
      </w:r>
    </w:p>
    <w:p>
      <w:r>
        <w:t>2</w:t>
      </w:r>
    </w:p>
    <w:p>
      <w:r>
        <w:t>Thiết kế ký hiệu bổ sung</w:t>
      </w:r>
    </w:p>
    <w:p>
      <w:r>
        <w:t>Công/Lần giám sát</w:t>
      </w:r>
    </w:p>
    <w:p>
      <w:r>
        <w:t>3,00</w:t>
      </w:r>
    </w:p>
    <w:p>
      <w:r>
        <w:t>3,00</w:t>
      </w:r>
    </w:p>
    <w:p>
      <w:r>
        <w:t>3,00</w:t>
      </w:r>
    </w:p>
    <w:p>
      <w:r>
        <w:t>3</w:t>
      </w:r>
    </w:p>
    <w:p>
      <w:r>
        <w:t>Trình bày bản đồ giám sát ngập lụt</w:t>
      </w:r>
    </w:p>
    <w:p>
      <w:r>
        <w:t>Công/Mảnh</w:t>
      </w:r>
    </w:p>
    <w:p>
      <w:r>
        <w:t>7,47</w:t>
      </w:r>
    </w:p>
    <w:p>
      <w:r>
        <w:t>9,00</w:t>
      </w:r>
    </w:p>
    <w:p>
      <w:r>
        <w:t>10,80</w:t>
      </w:r>
    </w:p>
    <w:p>
      <w:r>
        <w:t>Tỷ lệ 1: 25 000</w:t>
      </w:r>
    </w:p>
    <w:p>
      <w:r>
        <w:t>1</w:t>
      </w:r>
    </w:p>
    <w:p>
      <w:r>
        <w:t>Sửa chữa, biên tập bản đồ giám sát ngập lụt theo quy định của bản đồ chuyên đề</w:t>
      </w:r>
    </w:p>
    <w:p>
      <w:r>
        <w:t>Công/Mảnh</w:t>
      </w:r>
    </w:p>
    <w:p>
      <w:r>
        <w:t>5,68</w:t>
      </w:r>
    </w:p>
    <w:p>
      <w:r>
        <w:t>6,84</w:t>
      </w:r>
    </w:p>
    <w:p>
      <w:r>
        <w:t>8,21</w:t>
      </w:r>
    </w:p>
    <w:p>
      <w:r>
        <w:t>2</w:t>
      </w:r>
    </w:p>
    <w:p>
      <w:r>
        <w:t>Thiết kế ký hiệu bổ sung</w:t>
      </w:r>
    </w:p>
    <w:p>
      <w:r>
        <w:t>Công/Lần giám sát</w:t>
      </w:r>
    </w:p>
    <w:p>
      <w:r>
        <w:t>2,28</w:t>
      </w:r>
    </w:p>
    <w:p>
      <w:r>
        <w:t>2,28</w:t>
      </w:r>
    </w:p>
    <w:p>
      <w:r>
        <w:t>2,28</w:t>
      </w:r>
    </w:p>
    <w:p>
      <w:r>
        <w:t>3</w:t>
      </w:r>
    </w:p>
    <w:p>
      <w:r>
        <w:t>Trình bày bản đồ giám sát ngập lụt</w:t>
      </w:r>
    </w:p>
    <w:p>
      <w:r>
        <w:t>Công/Mảnh</w:t>
      </w:r>
    </w:p>
    <w:p>
      <w:r>
        <w:t>5,68</w:t>
      </w:r>
    </w:p>
    <w:p>
      <w:r>
        <w:t>6,84</w:t>
      </w:r>
    </w:p>
    <w:p>
      <w:r>
        <w:t>8,21</w:t>
      </w:r>
    </w:p>
    <w:p>
      <w:r>
        <w:t>Tỷ lệ 1: 10 000</w:t>
      </w:r>
    </w:p>
    <w:p>
      <w:r>
        <w:t>1</w:t>
      </w:r>
    </w:p>
    <w:p>
      <w:r>
        <w:t>Sửa chữa, biên tập bản đồ giám sát ngập lụt theo quy định của bản đồ chuyên đề</w:t>
      </w:r>
    </w:p>
    <w:p>
      <w:r>
        <w:t>Công/Mảnh</w:t>
      </w:r>
    </w:p>
    <w:p>
      <w:r>
        <w:t>4,94</w:t>
      </w:r>
    </w:p>
    <w:p>
      <w:r>
        <w:t>5,95</w:t>
      </w:r>
    </w:p>
    <w:p>
      <w:r>
        <w:t>7,14</w:t>
      </w:r>
    </w:p>
    <w:p>
      <w:r>
        <w:t>2</w:t>
      </w:r>
    </w:p>
    <w:p>
      <w:r>
        <w:t>Thiết kế ký hiệu bổ sung</w:t>
      </w:r>
    </w:p>
    <w:p>
      <w:r>
        <w:t>Công/Lần giám sát</w:t>
      </w:r>
    </w:p>
    <w:p>
      <w:r>
        <w:t>3,00</w:t>
      </w:r>
    </w:p>
    <w:p>
      <w:r>
        <w:t>3,00</w:t>
      </w:r>
    </w:p>
    <w:p>
      <w:r>
        <w:t>3,00</w:t>
      </w:r>
    </w:p>
    <w:p>
      <w:r>
        <w:t>3</w:t>
      </w:r>
    </w:p>
    <w:p>
      <w:r>
        <w:t>Trình bày bản đồ giám sát ngập lụt</w:t>
      </w:r>
    </w:p>
    <w:p>
      <w:r>
        <w:t>Công/Mảnh</w:t>
      </w:r>
    </w:p>
    <w:p>
      <w:r>
        <w:t>4,94</w:t>
      </w:r>
    </w:p>
    <w:p>
      <w:r>
        <w:t>5,95</w:t>
      </w:r>
    </w:p>
    <w:p>
      <w:r>
        <w:t>7,14</w:t>
      </w:r>
    </w:p>
    <w:p>
      <w:r>
        <w:t>Tỷ lệ 1: 5 000</w:t>
      </w:r>
    </w:p>
    <w:p>
      <w:r>
        <w:t>1</w:t>
      </w:r>
    </w:p>
    <w:p>
      <w:r>
        <w:t>Sửa chữa, biên tập bản đồ giám sát ngập lụt theo quy định của bản đồ chuyên đề</w:t>
      </w:r>
    </w:p>
    <w:p>
      <w:r>
        <w:t>Công/Mảnh</w:t>
      </w:r>
    </w:p>
    <w:p>
      <w:r>
        <w:t>4,30</w:t>
      </w:r>
    </w:p>
    <w:p>
      <w:r>
        <w:t>5,18</w:t>
      </w:r>
    </w:p>
    <w:p>
      <w:r>
        <w:t>6,21</w:t>
      </w:r>
    </w:p>
    <w:p>
      <w:r>
        <w:t>2</w:t>
      </w:r>
    </w:p>
    <w:p>
      <w:r>
        <w:t>Thiết kế ký hiệu bổ sung</w:t>
      </w:r>
    </w:p>
    <w:p>
      <w:r>
        <w:t>Công/Lần giám sát</w:t>
      </w:r>
    </w:p>
    <w:p>
      <w:r>
        <w:t>3,00</w:t>
      </w:r>
    </w:p>
    <w:p>
      <w:r>
        <w:t>3,00</w:t>
      </w:r>
    </w:p>
    <w:p>
      <w:r>
        <w:t>3,00</w:t>
      </w:r>
    </w:p>
    <w:p>
      <w:r>
        <w:t>3</w:t>
      </w:r>
    </w:p>
    <w:p>
      <w:r>
        <w:t>Trình bày bản đồ giám sát ngập lụt</w:t>
      </w:r>
    </w:p>
    <w:p>
      <w:r>
        <w:t>Công/Mảnh</w:t>
      </w:r>
    </w:p>
    <w:p>
      <w:r>
        <w:t>4,30</w:t>
      </w:r>
    </w:p>
    <w:p>
      <w:r>
        <w:t>5,18</w:t>
      </w:r>
    </w:p>
    <w:p>
      <w:r>
        <w:t>6,21</w:t>
      </w:r>
    </w:p>
    <w:p>
      <w:r>
        <w:t>6.2. Định mức sử dụng máy móc, thiết bị</w:t>
      </w:r>
    </w:p>
    <w:p>
      <w:r>
        <w:t>6.2.1. Sửa chữa, biên tập bản đồ giám sát ngập lụt theo quy định của bản đồ chuyên đề: Ca/Mảnh</w:t>
      </w:r>
    </w:p>
    <w:p>
      <w:r>
        <w:t>Bảng số 97</w:t>
      </w:r>
    </w:p>
    <w:p>
      <w:r>
        <w:t>TT</w:t>
      </w:r>
    </w:p>
    <w:p>
      <w:r>
        <w:t>Danh mục thiết bị</w:t>
      </w:r>
    </w:p>
    <w:p>
      <w:r>
        <w:t>ĐVT</w:t>
      </w:r>
    </w:p>
    <w:p>
      <w:r>
        <w:t>KK1  (Ca/Mảnh)</w:t>
      </w:r>
    </w:p>
    <w:p>
      <w:r>
        <w:t>KK2  (Ca/Mảnh)</w:t>
      </w:r>
    </w:p>
    <w:p>
      <w:r>
        <w:t>KK3  (Ca/Mảnh)</w:t>
      </w:r>
    </w:p>
    <w:p>
      <w:r>
        <w:t>Tỷ lệ 1: 100 000</w:t>
      </w:r>
    </w:p>
    <w:p>
      <w:r>
        <w:t>1</w:t>
      </w:r>
    </w:p>
    <w:p>
      <w:r>
        <w:t>Điều hòa 12000BTU</w:t>
      </w:r>
    </w:p>
    <w:p>
      <w:r>
        <w:t>Cái</w:t>
      </w:r>
    </w:p>
    <w:p>
      <w:r>
        <w:t>1,49</w:t>
      </w:r>
    </w:p>
    <w:p>
      <w:r>
        <w:t>1,80</w:t>
      </w:r>
    </w:p>
    <w:p>
      <w:r>
        <w:t>2,16</w:t>
      </w:r>
    </w:p>
    <w:p>
      <w:r>
        <w:t>2</w:t>
      </w:r>
    </w:p>
    <w:p>
      <w:r>
        <w:t>Máy in phun A0</w:t>
      </w:r>
    </w:p>
    <w:p>
      <w:r>
        <w:t>Cái</w:t>
      </w:r>
    </w:p>
    <w:p>
      <w:r>
        <w:t>0,56</w:t>
      </w:r>
    </w:p>
    <w:p>
      <w:r>
        <w:t>0,68</w:t>
      </w:r>
    </w:p>
    <w:p>
      <w:r>
        <w:t>0,81</w:t>
      </w:r>
    </w:p>
    <w:p>
      <w:r>
        <w:t>3</w:t>
      </w:r>
    </w:p>
    <w:p>
      <w:r>
        <w:t>Máy vi tính PC</w:t>
      </w:r>
    </w:p>
    <w:p>
      <w:r>
        <w:t>Cái</w:t>
      </w:r>
    </w:p>
    <w:p>
      <w:r>
        <w:t>4,48</w:t>
      </w:r>
    </w:p>
    <w:p>
      <w:r>
        <w:t>5,40</w:t>
      </w:r>
    </w:p>
    <w:p>
      <w:r>
        <w:t>6,48</w:t>
      </w:r>
    </w:p>
    <w:p>
      <w:r>
        <w:t>4</w:t>
      </w:r>
    </w:p>
    <w:p>
      <w:r>
        <w:t>Máy in A4</w:t>
      </w:r>
    </w:p>
    <w:p>
      <w:r>
        <w:t>Cái</w:t>
      </w:r>
    </w:p>
    <w:p>
      <w:r>
        <w:t>0,45</w:t>
      </w:r>
    </w:p>
    <w:p>
      <w:r>
        <w:t>0,54</w:t>
      </w:r>
    </w:p>
    <w:p>
      <w:r>
        <w:t>0,65</w:t>
      </w:r>
    </w:p>
    <w:p>
      <w:r>
        <w:t>Tỷ lệ 1: 25 000</w:t>
      </w:r>
    </w:p>
    <w:p>
      <w:r>
        <w:t>1</w:t>
      </w:r>
    </w:p>
    <w:p>
      <w:r>
        <w:t>Điều hòa 12000BTU</w:t>
      </w:r>
    </w:p>
    <w:p>
      <w:r>
        <w:t>Cái</w:t>
      </w:r>
    </w:p>
    <w:p>
      <w:r>
        <w:t>1,14</w:t>
      </w:r>
    </w:p>
    <w:p>
      <w:r>
        <w:t>1,37</w:t>
      </w:r>
    </w:p>
    <w:p>
      <w:r>
        <w:t>1,64</w:t>
      </w:r>
    </w:p>
    <w:p>
      <w:r>
        <w:t>2</w:t>
      </w:r>
    </w:p>
    <w:p>
      <w:r>
        <w:t>Máy in phun A0</w:t>
      </w:r>
    </w:p>
    <w:p>
      <w:r>
        <w:t>Cái</w:t>
      </w:r>
    </w:p>
    <w:p>
      <w:r>
        <w:t>0,43</w:t>
      </w:r>
    </w:p>
    <w:p>
      <w:r>
        <w:t>0,51</w:t>
      </w:r>
    </w:p>
    <w:p>
      <w:r>
        <w:t>0,62</w:t>
      </w:r>
    </w:p>
    <w:p>
      <w:r>
        <w:t>3</w:t>
      </w:r>
    </w:p>
    <w:p>
      <w:r>
        <w:t>Máy vi tính PC</w:t>
      </w:r>
    </w:p>
    <w:p>
      <w:r>
        <w:t>Cái</w:t>
      </w:r>
    </w:p>
    <w:p>
      <w:r>
        <w:t>3,41</w:t>
      </w:r>
    </w:p>
    <w:p>
      <w:r>
        <w:t>4,10</w:t>
      </w:r>
    </w:p>
    <w:p>
      <w:r>
        <w:t>4,92</w:t>
      </w:r>
    </w:p>
    <w:p>
      <w:r>
        <w:t>4</w:t>
      </w:r>
    </w:p>
    <w:p>
      <w:r>
        <w:t>Máy in A4</w:t>
      </w:r>
    </w:p>
    <w:p>
      <w:r>
        <w:t>Cái</w:t>
      </w:r>
    </w:p>
    <w:p>
      <w:r>
        <w:t>0,34</w:t>
      </w:r>
    </w:p>
    <w:p>
      <w:r>
        <w:t>0,41</w:t>
      </w:r>
    </w:p>
    <w:p>
      <w:r>
        <w:t>0,49</w:t>
      </w:r>
    </w:p>
    <w:p>
      <w:r>
        <w:t>Tỷ lệ 1: 10 000</w:t>
      </w:r>
    </w:p>
    <w:p>
      <w:r>
        <w:t>1</w:t>
      </w:r>
    </w:p>
    <w:p>
      <w:r>
        <w:t>Điều hòa 12000BTU</w:t>
      </w:r>
    </w:p>
    <w:p>
      <w:r>
        <w:t>Cái</w:t>
      </w:r>
    </w:p>
    <w:p>
      <w:r>
        <w:t>0,99</w:t>
      </w:r>
    </w:p>
    <w:p>
      <w:r>
        <w:t>1,19</w:t>
      </w:r>
    </w:p>
    <w:p>
      <w:r>
        <w:t>1,43</w:t>
      </w:r>
    </w:p>
    <w:p>
      <w:r>
        <w:t>2</w:t>
      </w:r>
    </w:p>
    <w:p>
      <w:r>
        <w:t>Máy in phun A0</w:t>
      </w:r>
    </w:p>
    <w:p>
      <w:r>
        <w:t>Cái</w:t>
      </w:r>
    </w:p>
    <w:p>
      <w:r>
        <w:t>0,37</w:t>
      </w:r>
    </w:p>
    <w:p>
      <w:r>
        <w:t>0,45</w:t>
      </w:r>
    </w:p>
    <w:p>
      <w:r>
        <w:t>0,54</w:t>
      </w:r>
    </w:p>
    <w:p>
      <w:r>
        <w:t>3</w:t>
      </w:r>
    </w:p>
    <w:p>
      <w:r>
        <w:t>Máy vi tính PC</w:t>
      </w:r>
    </w:p>
    <w:p>
      <w:r>
        <w:t>Cái</w:t>
      </w:r>
    </w:p>
    <w:p>
      <w:r>
        <w:t>2,96</w:t>
      </w:r>
    </w:p>
    <w:p>
      <w:r>
        <w:t>3,57</w:t>
      </w:r>
    </w:p>
    <w:p>
      <w:r>
        <w:t>4,28</w:t>
      </w:r>
    </w:p>
    <w:p>
      <w:r>
        <w:t>4</w:t>
      </w:r>
    </w:p>
    <w:p>
      <w:r>
        <w:t>Máy in A4</w:t>
      </w:r>
    </w:p>
    <w:p>
      <w:r>
        <w:t>Cái</w:t>
      </w:r>
    </w:p>
    <w:p>
      <w:r>
        <w:t>0,30</w:t>
      </w:r>
    </w:p>
    <w:p>
      <w:r>
        <w:t>0,36</w:t>
      </w:r>
    </w:p>
    <w:p>
      <w:r>
        <w:t>0,43</w:t>
      </w:r>
    </w:p>
    <w:p>
      <w:r>
        <w:t>Tỷ lệ 1: 5 000</w:t>
      </w:r>
    </w:p>
    <w:p>
      <w:r>
        <w:t>1</w:t>
      </w:r>
    </w:p>
    <w:p>
      <w:r>
        <w:t>Điều hòa 12000BTU</w:t>
      </w:r>
    </w:p>
    <w:p>
      <w:r>
        <w:t>Cái</w:t>
      </w:r>
    </w:p>
    <w:p>
      <w:r>
        <w:t>0,86</w:t>
      </w:r>
    </w:p>
    <w:p>
      <w:r>
        <w:t>1,04</w:t>
      </w:r>
    </w:p>
    <w:p>
      <w:r>
        <w:t>1,24</w:t>
      </w:r>
    </w:p>
    <w:p>
      <w:r>
        <w:t>2</w:t>
      </w:r>
    </w:p>
    <w:p>
      <w:r>
        <w:t>Máy in phun A0</w:t>
      </w:r>
    </w:p>
    <w:p>
      <w:r>
        <w:t>Cái</w:t>
      </w:r>
    </w:p>
    <w:p>
      <w:r>
        <w:t>0,32</w:t>
      </w:r>
    </w:p>
    <w:p>
      <w:r>
        <w:t>0,39</w:t>
      </w:r>
    </w:p>
    <w:p>
      <w:r>
        <w:t>0,47</w:t>
      </w:r>
    </w:p>
    <w:p>
      <w:r>
        <w:t>3</w:t>
      </w:r>
    </w:p>
    <w:p>
      <w:r>
        <w:t>Máy vi tính PC</w:t>
      </w:r>
    </w:p>
    <w:p>
      <w:r>
        <w:t>Cái</w:t>
      </w:r>
    </w:p>
    <w:p>
      <w:r>
        <w:t>2,58</w:t>
      </w:r>
    </w:p>
    <w:p>
      <w:r>
        <w:t>3,11</w:t>
      </w:r>
    </w:p>
    <w:p>
      <w:r>
        <w:t>3,73</w:t>
      </w:r>
    </w:p>
    <w:p>
      <w:r>
        <w:t>4</w:t>
      </w:r>
    </w:p>
    <w:p>
      <w:r>
        <w:t>Máy in A4</w:t>
      </w:r>
    </w:p>
    <w:p>
      <w:r>
        <w:t>Cái</w:t>
      </w:r>
    </w:p>
    <w:p>
      <w:r>
        <w:t>0,26</w:t>
      </w:r>
    </w:p>
    <w:p>
      <w:r>
        <w:t>0,31</w:t>
      </w:r>
    </w:p>
    <w:p>
      <w:r>
        <w:t>0,37</w:t>
      </w:r>
    </w:p>
    <w:p>
      <w:r>
        <w:t>6.2.2. Thiết kế ký hiệu bổ sung: Ca/Lần giám sát</w:t>
      </w:r>
    </w:p>
    <w:p>
      <w:r>
        <w:t>Bảng số 98</w:t>
      </w:r>
    </w:p>
    <w:p>
      <w:r>
        <w:t>TT</w:t>
      </w:r>
    </w:p>
    <w:p>
      <w:r>
        <w:t>Danh mục thiết bị</w:t>
      </w:r>
    </w:p>
    <w:p>
      <w:r>
        <w:t>ĐVT</w:t>
      </w:r>
    </w:p>
    <w:p>
      <w:r>
        <w:t>KK1  (Ca/Mảnh)</w:t>
      </w:r>
    </w:p>
    <w:p>
      <w:r>
        <w:t>KK2  (Ca/Mảnh)</w:t>
      </w:r>
    </w:p>
    <w:p>
      <w:r>
        <w:t>KK3  (Ca/Mảnh)</w:t>
      </w:r>
    </w:p>
    <w:p>
      <w:r>
        <w:t>Tỷ lệ 1:5 000; 1:10 000; 1:25 000; 1:100 000</w:t>
      </w:r>
    </w:p>
    <w:p>
      <w:r>
        <w:t>1</w:t>
      </w:r>
    </w:p>
    <w:p>
      <w:r>
        <w:t>Điều hòa 12000BTU</w:t>
      </w:r>
    </w:p>
    <w:p>
      <w:r>
        <w:t>Cái</w:t>
      </w:r>
    </w:p>
    <w:p>
      <w:r>
        <w:t>0,60</w:t>
      </w:r>
    </w:p>
    <w:p>
      <w:r>
        <w:t>0,60</w:t>
      </w:r>
    </w:p>
    <w:p>
      <w:r>
        <w:t>0,60</w:t>
      </w:r>
    </w:p>
    <w:p>
      <w:r>
        <w:t>2</w:t>
      </w:r>
    </w:p>
    <w:p>
      <w:r>
        <w:t>Máy in phun A0</w:t>
      </w:r>
    </w:p>
    <w:p>
      <w:r>
        <w:t>Cái</w:t>
      </w:r>
    </w:p>
    <w:p>
      <w:r>
        <w:t>0,23</w:t>
      </w:r>
    </w:p>
    <w:p>
      <w:r>
        <w:t>0,23</w:t>
      </w:r>
    </w:p>
    <w:p>
      <w:r>
        <w:t>0,23</w:t>
      </w:r>
    </w:p>
    <w:p>
      <w:r>
        <w:t>3</w:t>
      </w:r>
    </w:p>
    <w:p>
      <w:r>
        <w:t>Máy vi tính PC</w:t>
      </w:r>
    </w:p>
    <w:p>
      <w:r>
        <w:t>Cái</w:t>
      </w:r>
    </w:p>
    <w:p>
      <w:r>
        <w:t>1,80</w:t>
      </w:r>
    </w:p>
    <w:p>
      <w:r>
        <w:t>1,80</w:t>
      </w:r>
    </w:p>
    <w:p>
      <w:r>
        <w:t>1,80</w:t>
      </w:r>
    </w:p>
    <w:p>
      <w:r>
        <w:t>4</w:t>
      </w:r>
    </w:p>
    <w:p>
      <w:r>
        <w:t>Máy in A4</w:t>
      </w:r>
    </w:p>
    <w:p>
      <w:r>
        <w:t>Cái</w:t>
      </w:r>
    </w:p>
    <w:p>
      <w:r>
        <w:t>0,18</w:t>
      </w:r>
    </w:p>
    <w:p>
      <w:r>
        <w:t>0,18</w:t>
      </w:r>
    </w:p>
    <w:p>
      <w:r>
        <w:t>0,18</w:t>
      </w:r>
    </w:p>
    <w:p>
      <w:r>
        <w:t>6.2.3 Trình bày bản đồ giám sát ngập lụt: Ca/Mảnh</w:t>
      </w:r>
    </w:p>
    <w:p>
      <w:r>
        <w:t>Bảng số 99</w:t>
      </w:r>
    </w:p>
    <w:p>
      <w:r>
        <w:t>TT</w:t>
      </w:r>
    </w:p>
    <w:p>
      <w:r>
        <w:t>Danh mục thiết bị</w:t>
      </w:r>
    </w:p>
    <w:p>
      <w:r>
        <w:t>ĐVT</w:t>
      </w:r>
    </w:p>
    <w:p>
      <w:r>
        <w:t>KK1  (Ca/Mảnh)</w:t>
      </w:r>
    </w:p>
    <w:p>
      <w:r>
        <w:t>KK2  (Ca/Mảnh)</w:t>
      </w:r>
    </w:p>
    <w:p>
      <w:r>
        <w:t>KK3  (Ca/Mảnh)</w:t>
      </w:r>
    </w:p>
    <w:p>
      <w:r>
        <w:t>Tỷ lệ 1: 100 000</w:t>
      </w:r>
    </w:p>
    <w:p>
      <w:r>
        <w:t>1</w:t>
      </w:r>
    </w:p>
    <w:p>
      <w:r>
        <w:t>Điều hòa 12000BTU</w:t>
      </w:r>
    </w:p>
    <w:p>
      <w:r>
        <w:t>Cái</w:t>
      </w:r>
    </w:p>
    <w:p>
      <w:r>
        <w:t>1,49</w:t>
      </w:r>
    </w:p>
    <w:p>
      <w:r>
        <w:t>1,80</w:t>
      </w:r>
    </w:p>
    <w:p>
      <w:r>
        <w:t>2,16</w:t>
      </w:r>
    </w:p>
    <w:p>
      <w:r>
        <w:t>2</w:t>
      </w:r>
    </w:p>
    <w:p>
      <w:r>
        <w:t>Máy in phun A0</w:t>
      </w:r>
    </w:p>
    <w:p>
      <w:r>
        <w:t>Cái</w:t>
      </w:r>
    </w:p>
    <w:p>
      <w:r>
        <w:t>0,56</w:t>
      </w:r>
    </w:p>
    <w:p>
      <w:r>
        <w:t>0,68</w:t>
      </w:r>
    </w:p>
    <w:p>
      <w:r>
        <w:t>0,81</w:t>
      </w:r>
    </w:p>
    <w:p>
      <w:r>
        <w:t>3</w:t>
      </w:r>
    </w:p>
    <w:p>
      <w:r>
        <w:t>Máy vi tính PC</w:t>
      </w:r>
    </w:p>
    <w:p>
      <w:r>
        <w:t>Cái</w:t>
      </w:r>
    </w:p>
    <w:p>
      <w:r>
        <w:t>4,48</w:t>
      </w:r>
    </w:p>
    <w:p>
      <w:r>
        <w:t>5,40</w:t>
      </w:r>
    </w:p>
    <w:p>
      <w:r>
        <w:t>6,48</w:t>
      </w:r>
    </w:p>
    <w:p>
      <w:r>
        <w:t>4</w:t>
      </w:r>
    </w:p>
    <w:p>
      <w:r>
        <w:t>Máy in A4</w:t>
      </w:r>
    </w:p>
    <w:p>
      <w:r>
        <w:t>Cái</w:t>
      </w:r>
    </w:p>
    <w:p>
      <w:r>
        <w:t>0,45</w:t>
      </w:r>
    </w:p>
    <w:p>
      <w:r>
        <w:t>0,54</w:t>
      </w:r>
    </w:p>
    <w:p>
      <w:r>
        <w:t>0,65</w:t>
      </w:r>
    </w:p>
    <w:p>
      <w:r>
        <w:t>Tỷ lệ 1: 25 000</w:t>
      </w:r>
    </w:p>
    <w:p>
      <w:r>
        <w:t>1</w:t>
      </w:r>
    </w:p>
    <w:p>
      <w:r>
        <w:t>Điều hòa 12000BTU</w:t>
      </w:r>
    </w:p>
    <w:p>
      <w:r>
        <w:t>Cái</w:t>
      </w:r>
    </w:p>
    <w:p>
      <w:r>
        <w:t>1,14</w:t>
      </w:r>
    </w:p>
    <w:p>
      <w:r>
        <w:t>1,37</w:t>
      </w:r>
    </w:p>
    <w:p>
      <w:r>
        <w:t>1,64</w:t>
      </w:r>
    </w:p>
    <w:p>
      <w:r>
        <w:t>2</w:t>
      </w:r>
    </w:p>
    <w:p>
      <w:r>
        <w:t>Máy in phun A0</w:t>
      </w:r>
    </w:p>
    <w:p>
      <w:r>
        <w:t>Cái</w:t>
      </w:r>
    </w:p>
    <w:p>
      <w:r>
        <w:t>0,43</w:t>
      </w:r>
    </w:p>
    <w:p>
      <w:r>
        <w:t>0,51</w:t>
      </w:r>
    </w:p>
    <w:p>
      <w:r>
        <w:t>0,62</w:t>
      </w:r>
    </w:p>
    <w:p>
      <w:r>
        <w:t>3</w:t>
      </w:r>
    </w:p>
    <w:p>
      <w:r>
        <w:t>Máy vi tính PC</w:t>
      </w:r>
    </w:p>
    <w:p>
      <w:r>
        <w:t>Cái</w:t>
      </w:r>
    </w:p>
    <w:p>
      <w:r>
        <w:t>3,41</w:t>
      </w:r>
    </w:p>
    <w:p>
      <w:r>
        <w:t>4,10</w:t>
      </w:r>
    </w:p>
    <w:p>
      <w:r>
        <w:t>4,92</w:t>
      </w:r>
    </w:p>
    <w:p>
      <w:r>
        <w:t>4</w:t>
      </w:r>
    </w:p>
    <w:p>
      <w:r>
        <w:t>Máy in A4</w:t>
      </w:r>
    </w:p>
    <w:p>
      <w:r>
        <w:t>Cái</w:t>
      </w:r>
    </w:p>
    <w:p>
      <w:r>
        <w:t>0,34</w:t>
      </w:r>
    </w:p>
    <w:p>
      <w:r>
        <w:t>0,41</w:t>
      </w:r>
    </w:p>
    <w:p>
      <w:r>
        <w:t>0,49</w:t>
      </w:r>
    </w:p>
    <w:p>
      <w:r>
        <w:t>Tỷ lệ 1: 10 000</w:t>
      </w:r>
    </w:p>
    <w:p>
      <w:r>
        <w:t>1</w:t>
      </w:r>
    </w:p>
    <w:p>
      <w:r>
        <w:t>Điều hòa 12000BTU</w:t>
      </w:r>
    </w:p>
    <w:p>
      <w:r>
        <w:t>Cái</w:t>
      </w:r>
    </w:p>
    <w:p>
      <w:r>
        <w:t>0,99</w:t>
      </w:r>
    </w:p>
    <w:p>
      <w:r>
        <w:t>1,19</w:t>
      </w:r>
    </w:p>
    <w:p>
      <w:r>
        <w:t>1,43</w:t>
      </w:r>
    </w:p>
    <w:p>
      <w:r>
        <w:t>2</w:t>
      </w:r>
    </w:p>
    <w:p>
      <w:r>
        <w:t>Máy in phun A0</w:t>
      </w:r>
    </w:p>
    <w:p>
      <w:r>
        <w:t>Cái</w:t>
      </w:r>
    </w:p>
    <w:p>
      <w:r>
        <w:t>0,37</w:t>
      </w:r>
    </w:p>
    <w:p>
      <w:r>
        <w:t>0,45</w:t>
      </w:r>
    </w:p>
    <w:p>
      <w:r>
        <w:t>0,54</w:t>
      </w:r>
    </w:p>
    <w:p>
      <w:r>
        <w:t>3</w:t>
      </w:r>
    </w:p>
    <w:p>
      <w:r>
        <w:t>Máy vi tính PC</w:t>
      </w:r>
    </w:p>
    <w:p>
      <w:r>
        <w:t>Cái</w:t>
      </w:r>
    </w:p>
    <w:p>
      <w:r>
        <w:t>2,96</w:t>
      </w:r>
    </w:p>
    <w:p>
      <w:r>
        <w:t>3,57</w:t>
      </w:r>
    </w:p>
    <w:p>
      <w:r>
        <w:t>4,28</w:t>
      </w:r>
    </w:p>
    <w:p>
      <w:r>
        <w:t>4</w:t>
      </w:r>
    </w:p>
    <w:p>
      <w:r>
        <w:t>Máy in A4</w:t>
      </w:r>
    </w:p>
    <w:p>
      <w:r>
        <w:t>Cái</w:t>
      </w:r>
    </w:p>
    <w:p>
      <w:r>
        <w:t>0,30</w:t>
      </w:r>
    </w:p>
    <w:p>
      <w:r>
        <w:t>0,36</w:t>
      </w:r>
    </w:p>
    <w:p>
      <w:r>
        <w:t>0,43</w:t>
      </w:r>
    </w:p>
    <w:p>
      <w:r>
        <w:t>Tỷ lệ 1: 5 000</w:t>
      </w:r>
    </w:p>
    <w:p>
      <w:r>
        <w:t>1</w:t>
      </w:r>
    </w:p>
    <w:p>
      <w:r>
        <w:t>Điều hòa 12000BTU</w:t>
      </w:r>
    </w:p>
    <w:p>
      <w:r>
        <w:t>Cái</w:t>
      </w:r>
    </w:p>
    <w:p>
      <w:r>
        <w:t>0,86</w:t>
      </w:r>
    </w:p>
    <w:p>
      <w:r>
        <w:t>1,04</w:t>
      </w:r>
    </w:p>
    <w:p>
      <w:r>
        <w:t>1,24</w:t>
      </w:r>
    </w:p>
    <w:p>
      <w:r>
        <w:t>2</w:t>
      </w:r>
    </w:p>
    <w:p>
      <w:r>
        <w:t>Máy in phun A0</w:t>
      </w:r>
    </w:p>
    <w:p>
      <w:r>
        <w:t>Cái</w:t>
      </w:r>
    </w:p>
    <w:p>
      <w:r>
        <w:t>0,32</w:t>
      </w:r>
    </w:p>
    <w:p>
      <w:r>
        <w:t>0,39</w:t>
      </w:r>
    </w:p>
    <w:p>
      <w:r>
        <w:t>0,47</w:t>
      </w:r>
    </w:p>
    <w:p>
      <w:r>
        <w:t>3</w:t>
      </w:r>
    </w:p>
    <w:p>
      <w:r>
        <w:t>Máy vi tính PC</w:t>
      </w:r>
    </w:p>
    <w:p>
      <w:r>
        <w:t>Cái</w:t>
      </w:r>
    </w:p>
    <w:p>
      <w:r>
        <w:t>2,58</w:t>
      </w:r>
    </w:p>
    <w:p>
      <w:r>
        <w:t>3,11</w:t>
      </w:r>
    </w:p>
    <w:p>
      <w:r>
        <w:t>3,73</w:t>
      </w:r>
    </w:p>
    <w:p>
      <w:r>
        <w:t>4</w:t>
      </w:r>
    </w:p>
    <w:p>
      <w:r>
        <w:t>Máy in A4</w:t>
      </w:r>
    </w:p>
    <w:p>
      <w:r>
        <w:t>Cái</w:t>
      </w:r>
    </w:p>
    <w:p>
      <w:r>
        <w:t>0,26</w:t>
      </w:r>
    </w:p>
    <w:p>
      <w:r>
        <w:t>0,31</w:t>
      </w:r>
    </w:p>
    <w:p>
      <w:r>
        <w:t>0,37</w:t>
      </w:r>
    </w:p>
    <w:p>
      <w:r>
        <w:t>6.3. Định mức dụng cụ lao động</w:t>
      </w:r>
    </w:p>
    <w:p>
      <w:r>
        <w:t>6.3.1. Sửa chữa, biên tập bản đồ giám sát ngập lụt theo quy định của bản đồ chuyên đề: Ca/Mảnh</w:t>
      </w:r>
    </w:p>
    <w:p>
      <w:r>
        <w:t>Bảng số 100</w:t>
      </w:r>
    </w:p>
    <w:p>
      <w:r>
        <w:t>TT</w:t>
      </w:r>
    </w:p>
    <w:p>
      <w:r>
        <w:t>Danh mục dụng cụ</w:t>
      </w:r>
    </w:p>
    <w:p>
      <w:r>
        <w:t>ĐVT</w:t>
      </w:r>
    </w:p>
    <w:p>
      <w:r>
        <w:t>THSD  (tháng)</w:t>
      </w:r>
    </w:p>
    <w:p>
      <w:r>
        <w:t>Mức tiêu hao  (Ca/Mảnh)</w:t>
      </w:r>
    </w:p>
    <w:p>
      <w:r>
        <w:t>KK1</w:t>
      </w:r>
    </w:p>
    <w:p>
      <w:r>
        <w:t>KK2</w:t>
      </w:r>
    </w:p>
    <w:p>
      <w:r>
        <w:t>KK3</w:t>
      </w:r>
    </w:p>
    <w:p>
      <w:r>
        <w:t>Tỷ lệ 1:100 000</w:t>
      </w:r>
    </w:p>
    <w:p>
      <w:r>
        <w:t>1</w:t>
      </w:r>
    </w:p>
    <w:p>
      <w:r>
        <w:t>Bàn làm việc</w:t>
      </w:r>
    </w:p>
    <w:p>
      <w:r>
        <w:t>Cái</w:t>
      </w:r>
    </w:p>
    <w:p>
      <w:r>
        <w:t>96</w:t>
      </w:r>
    </w:p>
    <w:p>
      <w:r>
        <w:t>7,47</w:t>
      </w:r>
    </w:p>
    <w:p>
      <w:r>
        <w:t>9,00</w:t>
      </w:r>
    </w:p>
    <w:p>
      <w:r>
        <w:t>10,80</w:t>
      </w:r>
    </w:p>
    <w:p>
      <w:r>
        <w:t>2</w:t>
      </w:r>
    </w:p>
    <w:p>
      <w:r>
        <w:t>Ghế xoay</w:t>
      </w:r>
    </w:p>
    <w:p>
      <w:r>
        <w:t>Cái</w:t>
      </w:r>
    </w:p>
    <w:p>
      <w:r>
        <w:t>96</w:t>
      </w:r>
    </w:p>
    <w:p>
      <w:r>
        <w:t>7,47</w:t>
      </w:r>
    </w:p>
    <w:p>
      <w:r>
        <w:t>9,00</w:t>
      </w:r>
    </w:p>
    <w:p>
      <w:r>
        <w:t>10,80</w:t>
      </w:r>
    </w:p>
    <w:p>
      <w:r>
        <w:t>3</w:t>
      </w:r>
    </w:p>
    <w:p>
      <w:r>
        <w:t>Đồng hồ treo tường</w:t>
      </w:r>
    </w:p>
    <w:p>
      <w:r>
        <w:t>Cái</w:t>
      </w:r>
    </w:p>
    <w:p>
      <w:r>
        <w:t>60</w:t>
      </w:r>
    </w:p>
    <w:p>
      <w:r>
        <w:t>1,49</w:t>
      </w:r>
    </w:p>
    <w:p>
      <w:r>
        <w:t>1,80</w:t>
      </w:r>
    </w:p>
    <w:p>
      <w:r>
        <w:t>2,16</w:t>
      </w:r>
    </w:p>
    <w:p>
      <w:r>
        <w:t>4</w:t>
      </w:r>
    </w:p>
    <w:p>
      <w:r>
        <w:t>Ghế tựa</w:t>
      </w:r>
    </w:p>
    <w:p>
      <w:r>
        <w:t>Cái</w:t>
      </w:r>
    </w:p>
    <w:p>
      <w:r>
        <w:t>96</w:t>
      </w:r>
    </w:p>
    <w:p>
      <w:r>
        <w:t>7,47</w:t>
      </w:r>
    </w:p>
    <w:p>
      <w:r>
        <w:t>9,00</w:t>
      </w:r>
    </w:p>
    <w:p>
      <w:r>
        <w:t>10,80</w:t>
      </w:r>
    </w:p>
    <w:p>
      <w:r>
        <w:t>5</w:t>
      </w:r>
    </w:p>
    <w:p>
      <w:r>
        <w:t>Tủ đựng tài liệu</w:t>
      </w:r>
    </w:p>
    <w:p>
      <w:r>
        <w:t>Cái</w:t>
      </w:r>
    </w:p>
    <w:p>
      <w:r>
        <w:t>96</w:t>
      </w:r>
    </w:p>
    <w:p>
      <w:r>
        <w:t>1,49</w:t>
      </w:r>
    </w:p>
    <w:p>
      <w:r>
        <w:t>1,80</w:t>
      </w:r>
    </w:p>
    <w:p>
      <w:r>
        <w:t>2,16</w:t>
      </w:r>
    </w:p>
    <w:p>
      <w:r>
        <w:t>6</w:t>
      </w:r>
    </w:p>
    <w:p>
      <w:r>
        <w:t>Kéo nhỏ</w:t>
      </w:r>
    </w:p>
    <w:p>
      <w:r>
        <w:t>Cái</w:t>
      </w:r>
    </w:p>
    <w:p>
      <w:r>
        <w:t>24</w:t>
      </w:r>
    </w:p>
    <w:p>
      <w:r>
        <w:t>5,98</w:t>
      </w:r>
    </w:p>
    <w:p>
      <w:r>
        <w:t>7,20</w:t>
      </w:r>
    </w:p>
    <w:p>
      <w:r>
        <w:t>8,64</w:t>
      </w:r>
    </w:p>
    <w:p>
      <w:r>
        <w:t>7</w:t>
      </w:r>
    </w:p>
    <w:p>
      <w:r>
        <w:t>Chuột máy tính</w:t>
      </w:r>
    </w:p>
    <w:p>
      <w:r>
        <w:t>Cái</w:t>
      </w:r>
    </w:p>
    <w:p>
      <w:r>
        <w:t>12</w:t>
      </w:r>
    </w:p>
    <w:p>
      <w:r>
        <w:t>5,98</w:t>
      </w:r>
    </w:p>
    <w:p>
      <w:r>
        <w:t>7,20</w:t>
      </w:r>
    </w:p>
    <w:p>
      <w:r>
        <w:t>8,64</w:t>
      </w:r>
    </w:p>
    <w:p>
      <w:r>
        <w:t>8</w:t>
      </w:r>
    </w:p>
    <w:p>
      <w:r>
        <w:t>Đèn Led</w:t>
      </w:r>
    </w:p>
    <w:p>
      <w:r>
        <w:t>Bộ</w:t>
      </w:r>
    </w:p>
    <w:p>
      <w:r>
        <w:t>36</w:t>
      </w:r>
    </w:p>
    <w:p>
      <w:r>
        <w:t>5,98</w:t>
      </w:r>
    </w:p>
    <w:p>
      <w:r>
        <w:t>7,20</w:t>
      </w:r>
    </w:p>
    <w:p>
      <w:r>
        <w:t>8,64</w:t>
      </w:r>
    </w:p>
    <w:p>
      <w:r>
        <w:t>9</w:t>
      </w:r>
    </w:p>
    <w:p>
      <w:r>
        <w:t>Máy hút ẩm 2 Kw</w:t>
      </w:r>
    </w:p>
    <w:p>
      <w:r>
        <w:t>Cái</w:t>
      </w:r>
    </w:p>
    <w:p>
      <w:r>
        <w:t>60</w:t>
      </w:r>
    </w:p>
    <w:p>
      <w:r>
        <w:t>0,37</w:t>
      </w:r>
    </w:p>
    <w:p>
      <w:r>
        <w:t>0,45</w:t>
      </w:r>
    </w:p>
    <w:p>
      <w:r>
        <w:t>0,54</w:t>
      </w:r>
    </w:p>
    <w:p>
      <w:r>
        <w:t>10</w:t>
      </w:r>
    </w:p>
    <w:p>
      <w:r>
        <w:t>Máy hút bụi 1.5 Kw</w:t>
      </w:r>
    </w:p>
    <w:p>
      <w:r>
        <w:t>Cái</w:t>
      </w:r>
    </w:p>
    <w:p>
      <w:r>
        <w:t>60</w:t>
      </w:r>
    </w:p>
    <w:p>
      <w:r>
        <w:t>0,04</w:t>
      </w:r>
    </w:p>
    <w:p>
      <w:r>
        <w:t>0,05</w:t>
      </w:r>
    </w:p>
    <w:p>
      <w:r>
        <w:t>0,06</w:t>
      </w:r>
    </w:p>
    <w:p>
      <w:r>
        <w:t>11</w:t>
      </w:r>
    </w:p>
    <w:p>
      <w:r>
        <w:t>Ổn áp (chung) 10A</w:t>
      </w:r>
    </w:p>
    <w:p>
      <w:r>
        <w:t>Cái</w:t>
      </w:r>
    </w:p>
    <w:p>
      <w:r>
        <w:t>60</w:t>
      </w:r>
    </w:p>
    <w:p>
      <w:r>
        <w:t>1,12</w:t>
      </w:r>
    </w:p>
    <w:p>
      <w:r>
        <w:t>1,35</w:t>
      </w:r>
    </w:p>
    <w:p>
      <w:r>
        <w:t>1,62</w:t>
      </w:r>
    </w:p>
    <w:p>
      <w:r>
        <w:t>12</w:t>
      </w:r>
    </w:p>
    <w:p>
      <w:r>
        <w:t>Lưu điện 600w</w:t>
      </w:r>
    </w:p>
    <w:p>
      <w:r>
        <w:t>Cái</w:t>
      </w:r>
    </w:p>
    <w:p>
      <w:r>
        <w:t>60</w:t>
      </w:r>
    </w:p>
    <w:p>
      <w:r>
        <w:t>3,74</w:t>
      </w:r>
    </w:p>
    <w:p>
      <w:r>
        <w:t>4,50</w:t>
      </w:r>
    </w:p>
    <w:p>
      <w:r>
        <w:t>5,40</w:t>
      </w:r>
    </w:p>
    <w:p>
      <w:r>
        <w:t>Tỷ lệ 1:25 000</w:t>
      </w:r>
    </w:p>
    <w:p>
      <w:r>
        <w:t>1</w:t>
      </w:r>
    </w:p>
    <w:p>
      <w:r>
        <w:t>Bàn làm việc</w:t>
      </w:r>
    </w:p>
    <w:p>
      <w:r>
        <w:t>Cái</w:t>
      </w:r>
    </w:p>
    <w:p>
      <w:r>
        <w:t>96</w:t>
      </w:r>
    </w:p>
    <w:p>
      <w:r>
        <w:t>5,68</w:t>
      </w:r>
    </w:p>
    <w:p>
      <w:r>
        <w:t>6,84</w:t>
      </w:r>
    </w:p>
    <w:p>
      <w:r>
        <w:t>8,21</w:t>
      </w:r>
    </w:p>
    <w:p>
      <w:r>
        <w:t>2</w:t>
      </w:r>
    </w:p>
    <w:p>
      <w:r>
        <w:t>Ghế xoay</w:t>
      </w:r>
    </w:p>
    <w:p>
      <w:r>
        <w:t>Cái</w:t>
      </w:r>
    </w:p>
    <w:p>
      <w:r>
        <w:t>96</w:t>
      </w:r>
    </w:p>
    <w:p>
      <w:r>
        <w:t>5,68</w:t>
      </w:r>
    </w:p>
    <w:p>
      <w:r>
        <w:t>6,84</w:t>
      </w:r>
    </w:p>
    <w:p>
      <w:r>
        <w:t>8,21</w:t>
      </w:r>
    </w:p>
    <w:p>
      <w:r>
        <w:t>3</w:t>
      </w:r>
    </w:p>
    <w:p>
      <w:r>
        <w:t>Đồng hồ treo tường</w:t>
      </w:r>
    </w:p>
    <w:p>
      <w:r>
        <w:t>Cái</w:t>
      </w:r>
    </w:p>
    <w:p>
      <w:r>
        <w:t>60</w:t>
      </w:r>
    </w:p>
    <w:p>
      <w:r>
        <w:t>1,14</w:t>
      </w:r>
    </w:p>
    <w:p>
      <w:r>
        <w:t>1,37</w:t>
      </w:r>
    </w:p>
    <w:p>
      <w:r>
        <w:t>1,64</w:t>
      </w:r>
    </w:p>
    <w:p>
      <w:r>
        <w:t>4</w:t>
      </w:r>
    </w:p>
    <w:p>
      <w:r>
        <w:t>Ghế tựa</w:t>
      </w:r>
    </w:p>
    <w:p>
      <w:r>
        <w:t>Cái</w:t>
      </w:r>
    </w:p>
    <w:p>
      <w:r>
        <w:t>96</w:t>
      </w:r>
    </w:p>
    <w:p>
      <w:r>
        <w:t>5,68</w:t>
      </w:r>
    </w:p>
    <w:p>
      <w:r>
        <w:t>6,84</w:t>
      </w:r>
    </w:p>
    <w:p>
      <w:r>
        <w:t>8,21</w:t>
      </w:r>
    </w:p>
    <w:p>
      <w:r>
        <w:t>5</w:t>
      </w:r>
    </w:p>
    <w:p>
      <w:r>
        <w:t>Tủ đựng tài liệu</w:t>
      </w:r>
    </w:p>
    <w:p>
      <w:r>
        <w:t>Cái</w:t>
      </w:r>
    </w:p>
    <w:p>
      <w:r>
        <w:t>96</w:t>
      </w:r>
    </w:p>
    <w:p>
      <w:r>
        <w:t>1,14</w:t>
      </w:r>
    </w:p>
    <w:p>
      <w:r>
        <w:t>1,37</w:t>
      </w:r>
    </w:p>
    <w:p>
      <w:r>
        <w:t>1,64</w:t>
      </w:r>
    </w:p>
    <w:p>
      <w:r>
        <w:t>6</w:t>
      </w:r>
    </w:p>
    <w:p>
      <w:r>
        <w:t>Kéo nhỏ</w:t>
      </w:r>
    </w:p>
    <w:p>
      <w:r>
        <w:t>Cái</w:t>
      </w:r>
    </w:p>
    <w:p>
      <w:r>
        <w:t>24</w:t>
      </w:r>
    </w:p>
    <w:p>
      <w:r>
        <w:t>4,54</w:t>
      </w:r>
    </w:p>
    <w:p>
      <w:r>
        <w:t>5,47</w:t>
      </w:r>
    </w:p>
    <w:p>
      <w:r>
        <w:t>6,57</w:t>
      </w:r>
    </w:p>
    <w:p>
      <w:r>
        <w:t>7</w:t>
      </w:r>
    </w:p>
    <w:p>
      <w:r>
        <w:t>Chuột máy tính</w:t>
      </w:r>
    </w:p>
    <w:p>
      <w:r>
        <w:t>Cái</w:t>
      </w:r>
    </w:p>
    <w:p>
      <w:r>
        <w:t>12</w:t>
      </w:r>
    </w:p>
    <w:p>
      <w:r>
        <w:t>4,54</w:t>
      </w:r>
    </w:p>
    <w:p>
      <w:r>
        <w:t>5,47</w:t>
      </w:r>
    </w:p>
    <w:p>
      <w:r>
        <w:t>6,57</w:t>
      </w:r>
    </w:p>
    <w:p>
      <w:r>
        <w:t>8</w:t>
      </w:r>
    </w:p>
    <w:p>
      <w:r>
        <w:t>Đèn Led</w:t>
      </w:r>
    </w:p>
    <w:p>
      <w:r>
        <w:t>Bộ</w:t>
      </w:r>
    </w:p>
    <w:p>
      <w:r>
        <w:t>36</w:t>
      </w:r>
    </w:p>
    <w:p>
      <w:r>
        <w:t>4,54</w:t>
      </w:r>
    </w:p>
    <w:p>
      <w:r>
        <w:t>5,47</w:t>
      </w:r>
    </w:p>
    <w:p>
      <w:r>
        <w:t>6,57</w:t>
      </w:r>
    </w:p>
    <w:p>
      <w:r>
        <w:t>9</w:t>
      </w:r>
    </w:p>
    <w:p>
      <w:r>
        <w:t>Máy hút ẩm 2 Kw</w:t>
      </w:r>
    </w:p>
    <w:p>
      <w:r>
        <w:t>Cái</w:t>
      </w:r>
    </w:p>
    <w:p>
      <w:r>
        <w:t>60</w:t>
      </w:r>
    </w:p>
    <w:p>
      <w:r>
        <w:t>0,28</w:t>
      </w:r>
    </w:p>
    <w:p>
      <w:r>
        <w:t>0,34</w:t>
      </w:r>
    </w:p>
    <w:p>
      <w:r>
        <w:t>0,41</w:t>
      </w:r>
    </w:p>
    <w:p>
      <w:r>
        <w:t>10</w:t>
      </w:r>
    </w:p>
    <w:p>
      <w:r>
        <w:t>Máy hút bụi 1.5 Kw</w:t>
      </w:r>
    </w:p>
    <w:p>
      <w:r>
        <w:t>Cái</w:t>
      </w:r>
    </w:p>
    <w:p>
      <w:r>
        <w:t>60</w:t>
      </w:r>
    </w:p>
    <w:p>
      <w:r>
        <w:t>0,03</w:t>
      </w:r>
    </w:p>
    <w:p>
      <w:r>
        <w:t>0,04</w:t>
      </w:r>
    </w:p>
    <w:p>
      <w:r>
        <w:t>0,05</w:t>
      </w:r>
    </w:p>
    <w:p>
      <w:r>
        <w:t>11</w:t>
      </w:r>
    </w:p>
    <w:p>
      <w:r>
        <w:t>Ổn áp (chung) 10A</w:t>
      </w:r>
    </w:p>
    <w:p>
      <w:r>
        <w:t>Cái</w:t>
      </w:r>
    </w:p>
    <w:p>
      <w:r>
        <w:t>60</w:t>
      </w:r>
    </w:p>
    <w:p>
      <w:r>
        <w:t>0,85</w:t>
      </w:r>
    </w:p>
    <w:p>
      <w:r>
        <w:t>1,03</w:t>
      </w:r>
    </w:p>
    <w:p>
      <w:r>
        <w:t>1,23</w:t>
      </w:r>
    </w:p>
    <w:p>
      <w:r>
        <w:t>12</w:t>
      </w:r>
    </w:p>
    <w:p>
      <w:r>
        <w:t>Lưu điện 600w</w:t>
      </w:r>
    </w:p>
    <w:p>
      <w:r>
        <w:t>Cái</w:t>
      </w:r>
    </w:p>
    <w:p>
      <w:r>
        <w:t>60</w:t>
      </w:r>
    </w:p>
    <w:p>
      <w:r>
        <w:t>2,84</w:t>
      </w:r>
    </w:p>
    <w:p>
      <w:r>
        <w:t>3,42</w:t>
      </w:r>
    </w:p>
    <w:p>
      <w:r>
        <w:t>4,10</w:t>
      </w:r>
    </w:p>
    <w:p>
      <w:r>
        <w:t>Tỷ lệ 1:10 000</w:t>
      </w:r>
    </w:p>
    <w:p>
      <w:r>
        <w:t>1</w:t>
      </w:r>
    </w:p>
    <w:p>
      <w:r>
        <w:t>Bàn làm việc</w:t>
      </w:r>
    </w:p>
    <w:p>
      <w:r>
        <w:t>Cái</w:t>
      </w:r>
    </w:p>
    <w:p>
      <w:r>
        <w:t>96</w:t>
      </w:r>
    </w:p>
    <w:p>
      <w:r>
        <w:t>4,94</w:t>
      </w:r>
    </w:p>
    <w:p>
      <w:r>
        <w:t>5,95</w:t>
      </w:r>
    </w:p>
    <w:p>
      <w:r>
        <w:t>7,14</w:t>
      </w:r>
    </w:p>
    <w:p>
      <w:r>
        <w:t>2</w:t>
      </w:r>
    </w:p>
    <w:p>
      <w:r>
        <w:t>Ghế xoay</w:t>
      </w:r>
    </w:p>
    <w:p>
      <w:r>
        <w:t>Cái</w:t>
      </w:r>
    </w:p>
    <w:p>
      <w:r>
        <w:t>96</w:t>
      </w:r>
    </w:p>
    <w:p>
      <w:r>
        <w:t>4,94</w:t>
      </w:r>
    </w:p>
    <w:p>
      <w:r>
        <w:t>5,95</w:t>
      </w:r>
    </w:p>
    <w:p>
      <w:r>
        <w:t>7,14</w:t>
      </w:r>
    </w:p>
    <w:p>
      <w:r>
        <w:t>3</w:t>
      </w:r>
    </w:p>
    <w:p>
      <w:r>
        <w:t>Đồng hồ treo tường</w:t>
      </w:r>
    </w:p>
    <w:p>
      <w:r>
        <w:t>Cái</w:t>
      </w:r>
    </w:p>
    <w:p>
      <w:r>
        <w:t>60</w:t>
      </w:r>
    </w:p>
    <w:p>
      <w:r>
        <w:t>0,99</w:t>
      </w:r>
    </w:p>
    <w:p>
      <w:r>
        <w:t>1,19</w:t>
      </w:r>
    </w:p>
    <w:p>
      <w:r>
        <w:t>1,43</w:t>
      </w:r>
    </w:p>
    <w:p>
      <w:r>
        <w:t>4</w:t>
      </w:r>
    </w:p>
    <w:p>
      <w:r>
        <w:t>Ghế tựa</w:t>
      </w:r>
    </w:p>
    <w:p>
      <w:r>
        <w:t>Cái</w:t>
      </w:r>
    </w:p>
    <w:p>
      <w:r>
        <w:t>96</w:t>
      </w:r>
    </w:p>
    <w:p>
      <w:r>
        <w:t>4,94</w:t>
      </w:r>
    </w:p>
    <w:p>
      <w:r>
        <w:t>5,95</w:t>
      </w:r>
    </w:p>
    <w:p>
      <w:r>
        <w:t>7,14</w:t>
      </w:r>
    </w:p>
    <w:p>
      <w:r>
        <w:t>5</w:t>
      </w:r>
    </w:p>
    <w:p>
      <w:r>
        <w:t>Tủ đựng tài liệu</w:t>
      </w:r>
    </w:p>
    <w:p>
      <w:r>
        <w:t>Cái</w:t>
      </w:r>
    </w:p>
    <w:p>
      <w:r>
        <w:t>96</w:t>
      </w:r>
    </w:p>
    <w:p>
      <w:r>
        <w:t>0,99</w:t>
      </w:r>
    </w:p>
    <w:p>
      <w:r>
        <w:t>1,19</w:t>
      </w:r>
    </w:p>
    <w:p>
      <w:r>
        <w:t>1,43</w:t>
      </w:r>
    </w:p>
    <w:p>
      <w:r>
        <w:t>6</w:t>
      </w:r>
    </w:p>
    <w:p>
      <w:r>
        <w:t>Kéo nhỏ</w:t>
      </w:r>
    </w:p>
    <w:p>
      <w:r>
        <w:t>Cái</w:t>
      </w:r>
    </w:p>
    <w:p>
      <w:r>
        <w:t>24</w:t>
      </w:r>
    </w:p>
    <w:p>
      <w:r>
        <w:t>3,95</w:t>
      </w:r>
    </w:p>
    <w:p>
      <w:r>
        <w:t>4,76</w:t>
      </w:r>
    </w:p>
    <w:p>
      <w:r>
        <w:t>5,71</w:t>
      </w:r>
    </w:p>
    <w:p>
      <w:r>
        <w:t>7</w:t>
      </w:r>
    </w:p>
    <w:p>
      <w:r>
        <w:t>Chuột máy tính</w:t>
      </w:r>
    </w:p>
    <w:p>
      <w:r>
        <w:t>Cái</w:t>
      </w:r>
    </w:p>
    <w:p>
      <w:r>
        <w:t>12</w:t>
      </w:r>
    </w:p>
    <w:p>
      <w:r>
        <w:t>3,95</w:t>
      </w:r>
    </w:p>
    <w:p>
      <w:r>
        <w:t>4,76</w:t>
      </w:r>
    </w:p>
    <w:p>
      <w:r>
        <w:t>5,71</w:t>
      </w:r>
    </w:p>
    <w:p>
      <w:r>
        <w:t>8</w:t>
      </w:r>
    </w:p>
    <w:p>
      <w:r>
        <w:t>Đèn Led</w:t>
      </w:r>
    </w:p>
    <w:p>
      <w:r>
        <w:t>Bộ</w:t>
      </w:r>
    </w:p>
    <w:p>
      <w:r>
        <w:t>36</w:t>
      </w:r>
    </w:p>
    <w:p>
      <w:r>
        <w:t>3,95</w:t>
      </w:r>
    </w:p>
    <w:p>
      <w:r>
        <w:t>4,76</w:t>
      </w:r>
    </w:p>
    <w:p>
      <w:r>
        <w:t>5,71</w:t>
      </w:r>
    </w:p>
    <w:p>
      <w:r>
        <w:t>9</w:t>
      </w:r>
    </w:p>
    <w:p>
      <w:r>
        <w:t>Máy hút ẩm 2 Kw</w:t>
      </w:r>
    </w:p>
    <w:p>
      <w:r>
        <w:t>Cái</w:t>
      </w:r>
    </w:p>
    <w:p>
      <w:r>
        <w:t>60</w:t>
      </w:r>
    </w:p>
    <w:p>
      <w:r>
        <w:t>0,25</w:t>
      </w:r>
    </w:p>
    <w:p>
      <w:r>
        <w:t>0,30</w:t>
      </w:r>
    </w:p>
    <w:p>
      <w:r>
        <w:t>0,36</w:t>
      </w:r>
    </w:p>
    <w:p>
      <w:r>
        <w:t>10</w:t>
      </w:r>
    </w:p>
    <w:p>
      <w:r>
        <w:t>Máy hút bụi 1.5 Kw</w:t>
      </w:r>
    </w:p>
    <w:p>
      <w:r>
        <w:t>Cái</w:t>
      </w:r>
    </w:p>
    <w:p>
      <w:r>
        <w:t>60</w:t>
      </w:r>
    </w:p>
    <w:p>
      <w:r>
        <w:t>0,03</w:t>
      </w:r>
    </w:p>
    <w:p>
      <w:r>
        <w:t>0,04</w:t>
      </w:r>
    </w:p>
    <w:p>
      <w:r>
        <w:t>0,04</w:t>
      </w:r>
    </w:p>
    <w:p>
      <w:r>
        <w:t>11</w:t>
      </w:r>
    </w:p>
    <w:p>
      <w:r>
        <w:t>Ổn áp (chung) 10A</w:t>
      </w:r>
    </w:p>
    <w:p>
      <w:r>
        <w:t>Cái</w:t>
      </w:r>
    </w:p>
    <w:p>
      <w:r>
        <w:t>60</w:t>
      </w:r>
    </w:p>
    <w:p>
      <w:r>
        <w:t>0,74</w:t>
      </w:r>
    </w:p>
    <w:p>
      <w:r>
        <w:t>0,89</w:t>
      </w:r>
    </w:p>
    <w:p>
      <w:r>
        <w:t>1,07</w:t>
      </w:r>
    </w:p>
    <w:p>
      <w:r>
        <w:t>12</w:t>
      </w:r>
    </w:p>
    <w:p>
      <w:r>
        <w:t>Lưu điện 600w</w:t>
      </w:r>
    </w:p>
    <w:p>
      <w:r>
        <w:t>Cái</w:t>
      </w:r>
    </w:p>
    <w:p>
      <w:r>
        <w:t>60</w:t>
      </w:r>
    </w:p>
    <w:p>
      <w:r>
        <w:t>2,47</w:t>
      </w:r>
    </w:p>
    <w:p>
      <w:r>
        <w:t>2,98</w:t>
      </w:r>
    </w:p>
    <w:p>
      <w:r>
        <w:t>3,57</w:t>
      </w:r>
    </w:p>
    <w:p>
      <w:r>
        <w:t>Tỷ lệ 1:5 000</w:t>
      </w:r>
    </w:p>
    <w:p>
      <w:r>
        <w:t>1</w:t>
      </w:r>
    </w:p>
    <w:p>
      <w:r>
        <w:t>Bàn làm việc</w:t>
      </w:r>
    </w:p>
    <w:p>
      <w:r>
        <w:t>Cái</w:t>
      </w:r>
    </w:p>
    <w:p>
      <w:r>
        <w:t>96</w:t>
      </w:r>
    </w:p>
    <w:p>
      <w:r>
        <w:t>4,30</w:t>
      </w:r>
    </w:p>
    <w:p>
      <w:r>
        <w:t>5,18</w:t>
      </w:r>
    </w:p>
    <w:p>
      <w:r>
        <w:t>6,21</w:t>
      </w:r>
    </w:p>
    <w:p>
      <w:r>
        <w:t>2</w:t>
      </w:r>
    </w:p>
    <w:p>
      <w:r>
        <w:t>Ghế xoay</w:t>
      </w:r>
    </w:p>
    <w:p>
      <w:r>
        <w:t>Cái</w:t>
      </w:r>
    </w:p>
    <w:p>
      <w:r>
        <w:t>96</w:t>
      </w:r>
    </w:p>
    <w:p>
      <w:r>
        <w:t>4,30</w:t>
      </w:r>
    </w:p>
    <w:p>
      <w:r>
        <w:t>5,18</w:t>
      </w:r>
    </w:p>
    <w:p>
      <w:r>
        <w:t>6,21</w:t>
      </w:r>
    </w:p>
    <w:p>
      <w:r>
        <w:t>3</w:t>
      </w:r>
    </w:p>
    <w:p>
      <w:r>
        <w:t>Đồng hồ treo tường</w:t>
      </w:r>
    </w:p>
    <w:p>
      <w:r>
        <w:t>Cái</w:t>
      </w:r>
    </w:p>
    <w:p>
      <w:r>
        <w:t>60</w:t>
      </w:r>
    </w:p>
    <w:p>
      <w:r>
        <w:t>0,86</w:t>
      </w:r>
    </w:p>
    <w:p>
      <w:r>
        <w:t>1,04</w:t>
      </w:r>
    </w:p>
    <w:p>
      <w:r>
        <w:t>1,24</w:t>
      </w:r>
    </w:p>
    <w:p>
      <w:r>
        <w:t>4</w:t>
      </w:r>
    </w:p>
    <w:p>
      <w:r>
        <w:t>Ghế tựa</w:t>
      </w:r>
    </w:p>
    <w:p>
      <w:r>
        <w:t>Cái</w:t>
      </w:r>
    </w:p>
    <w:p>
      <w:r>
        <w:t>96</w:t>
      </w:r>
    </w:p>
    <w:p>
      <w:r>
        <w:t>4,30</w:t>
      </w:r>
    </w:p>
    <w:p>
      <w:r>
        <w:t>5,18</w:t>
      </w:r>
    </w:p>
    <w:p>
      <w:r>
        <w:t>6,21</w:t>
      </w:r>
    </w:p>
    <w:p>
      <w:r>
        <w:t>5</w:t>
      </w:r>
    </w:p>
    <w:p>
      <w:r>
        <w:t>Tủ đựng tài liệu</w:t>
      </w:r>
    </w:p>
    <w:p>
      <w:r>
        <w:t>Cái</w:t>
      </w:r>
    </w:p>
    <w:p>
      <w:r>
        <w:t>96</w:t>
      </w:r>
    </w:p>
    <w:p>
      <w:r>
        <w:t>0,86</w:t>
      </w:r>
    </w:p>
    <w:p>
      <w:r>
        <w:t>1,04</w:t>
      </w:r>
    </w:p>
    <w:p>
      <w:r>
        <w:t>1,24</w:t>
      </w:r>
    </w:p>
    <w:p>
      <w:r>
        <w:t>6</w:t>
      </w:r>
    </w:p>
    <w:p>
      <w:r>
        <w:t>Kéo nhỏ</w:t>
      </w:r>
    </w:p>
    <w:p>
      <w:r>
        <w:t>Cái</w:t>
      </w:r>
    </w:p>
    <w:p>
      <w:r>
        <w:t>24</w:t>
      </w:r>
    </w:p>
    <w:p>
      <w:r>
        <w:t>3,44</w:t>
      </w:r>
    </w:p>
    <w:p>
      <w:r>
        <w:t>4,14</w:t>
      </w:r>
    </w:p>
    <w:p>
      <w:r>
        <w:t>4,97</w:t>
      </w:r>
    </w:p>
    <w:p>
      <w:r>
        <w:t>7</w:t>
      </w:r>
    </w:p>
    <w:p>
      <w:r>
        <w:t>Chuột máy tính</w:t>
      </w:r>
    </w:p>
    <w:p>
      <w:r>
        <w:t>Cái</w:t>
      </w:r>
    </w:p>
    <w:p>
      <w:r>
        <w:t>12</w:t>
      </w:r>
    </w:p>
    <w:p>
      <w:r>
        <w:t>3,44</w:t>
      </w:r>
    </w:p>
    <w:p>
      <w:r>
        <w:t>4,14</w:t>
      </w:r>
    </w:p>
    <w:p>
      <w:r>
        <w:t>4,97</w:t>
      </w:r>
    </w:p>
    <w:p>
      <w:r>
        <w:t>8</w:t>
      </w:r>
    </w:p>
    <w:p>
      <w:r>
        <w:t>Đèn Led</w:t>
      </w:r>
    </w:p>
    <w:p>
      <w:r>
        <w:t>Bộ</w:t>
      </w:r>
    </w:p>
    <w:p>
      <w:r>
        <w:t>36</w:t>
      </w:r>
    </w:p>
    <w:p>
      <w:r>
        <w:t>3,44</w:t>
      </w:r>
    </w:p>
    <w:p>
      <w:r>
        <w:t>4,14</w:t>
      </w:r>
    </w:p>
    <w:p>
      <w:r>
        <w:t>4,97</w:t>
      </w:r>
    </w:p>
    <w:p>
      <w:r>
        <w:t>9</w:t>
      </w:r>
    </w:p>
    <w:p>
      <w:r>
        <w:t>Máy hút ẩm 2 Kw</w:t>
      </w:r>
    </w:p>
    <w:p>
      <w:r>
        <w:t>Cái</w:t>
      </w:r>
    </w:p>
    <w:p>
      <w:r>
        <w:t>60</w:t>
      </w:r>
    </w:p>
    <w:p>
      <w:r>
        <w:t>0,21</w:t>
      </w:r>
    </w:p>
    <w:p>
      <w:r>
        <w:t>0,26</w:t>
      </w:r>
    </w:p>
    <w:p>
      <w:r>
        <w:t>0,31</w:t>
      </w:r>
    </w:p>
    <w:p>
      <w:r>
        <w:t>10</w:t>
      </w:r>
    </w:p>
    <w:p>
      <w:r>
        <w:t>Máy hút bụi 1.5 Kw</w:t>
      </w:r>
    </w:p>
    <w:p>
      <w:r>
        <w:t>Cái</w:t>
      </w:r>
    </w:p>
    <w:p>
      <w:r>
        <w:t>60</w:t>
      </w:r>
    </w:p>
    <w:p>
      <w:r>
        <w:t>0,03</w:t>
      </w:r>
    </w:p>
    <w:p>
      <w:r>
        <w:t>0,03</w:t>
      </w:r>
    </w:p>
    <w:p>
      <w:r>
        <w:t>0,04</w:t>
      </w:r>
    </w:p>
    <w:p>
      <w:r>
        <w:t>11</w:t>
      </w:r>
    </w:p>
    <w:p>
      <w:r>
        <w:t>Ổn áp (chung) 10A</w:t>
      </w:r>
    </w:p>
    <w:p>
      <w:r>
        <w:t>Cái</w:t>
      </w:r>
    </w:p>
    <w:p>
      <w:r>
        <w:t>60</w:t>
      </w:r>
    </w:p>
    <w:p>
      <w:r>
        <w:t>0,64</w:t>
      </w:r>
    </w:p>
    <w:p>
      <w:r>
        <w:t>0,78</w:t>
      </w:r>
    </w:p>
    <w:p>
      <w:r>
        <w:t>0,93</w:t>
      </w:r>
    </w:p>
    <w:p>
      <w:r>
        <w:t>12</w:t>
      </w:r>
    </w:p>
    <w:p>
      <w:r>
        <w:t>Lưu điện 600w</w:t>
      </w:r>
    </w:p>
    <w:p>
      <w:r>
        <w:t>Cái</w:t>
      </w:r>
    </w:p>
    <w:p>
      <w:r>
        <w:t>60</w:t>
      </w:r>
    </w:p>
    <w:p>
      <w:r>
        <w:t>2,15</w:t>
      </w:r>
    </w:p>
    <w:p>
      <w:r>
        <w:t>2,59</w:t>
      </w:r>
    </w:p>
    <w:p>
      <w:r>
        <w:t>3,11</w:t>
      </w:r>
    </w:p>
    <w:p>
      <w:r>
        <w:t>6.3.2. Thiết kế ký hiệu bổ sung: Ca/Lần giám sát</w:t>
      </w:r>
    </w:p>
    <w:p>
      <w:r>
        <w:t>Bảng số 101</w:t>
      </w:r>
    </w:p>
    <w:p>
      <w:r>
        <w:t>TT</w:t>
      </w:r>
    </w:p>
    <w:p>
      <w:r>
        <w:t>Danh mục dụng cụ</w:t>
      </w:r>
    </w:p>
    <w:p>
      <w:r>
        <w:t>ĐVT</w:t>
      </w:r>
    </w:p>
    <w:p>
      <w:r>
        <w:t>THSD  (tháng)</w:t>
      </w:r>
    </w:p>
    <w:p>
      <w:r>
        <w:t>Mức tiêu hao  (Ca/Mảnh)</w:t>
      </w:r>
    </w:p>
    <w:p>
      <w:r>
        <w:t>KK1</w:t>
      </w:r>
    </w:p>
    <w:p>
      <w:r>
        <w:t>KK2</w:t>
      </w:r>
    </w:p>
    <w:p>
      <w:r>
        <w:t>KK3</w:t>
      </w:r>
    </w:p>
    <w:p>
      <w:r>
        <w:t>Tỷ lệ 1:5 000; 1:10 000; 1:25 000; 1:100 000</w:t>
      </w:r>
    </w:p>
    <w:p>
      <w:r>
        <w:t>1</w:t>
      </w:r>
    </w:p>
    <w:p>
      <w:r>
        <w:t>Bàn làm việc</w:t>
      </w:r>
    </w:p>
    <w:p>
      <w:r>
        <w:t>Cái</w:t>
      </w:r>
    </w:p>
    <w:p>
      <w:r>
        <w:t>96</w:t>
      </w:r>
    </w:p>
    <w:p>
      <w:r>
        <w:t>3,00</w:t>
      </w:r>
    </w:p>
    <w:p>
      <w:r>
        <w:t>3,00</w:t>
      </w:r>
    </w:p>
    <w:p>
      <w:r>
        <w:t>3,00</w:t>
      </w:r>
    </w:p>
    <w:p>
      <w:r>
        <w:t>2</w:t>
      </w:r>
    </w:p>
    <w:p>
      <w:r>
        <w:t>Ghế xoay</w:t>
      </w:r>
    </w:p>
    <w:p>
      <w:r>
        <w:t>Cái</w:t>
      </w:r>
    </w:p>
    <w:p>
      <w:r>
        <w:t>96</w:t>
      </w:r>
    </w:p>
    <w:p>
      <w:r>
        <w:t>3,00</w:t>
      </w:r>
    </w:p>
    <w:p>
      <w:r>
        <w:t>3,00</w:t>
      </w:r>
    </w:p>
    <w:p>
      <w:r>
        <w:t>3,00</w:t>
      </w:r>
    </w:p>
    <w:p>
      <w:r>
        <w:t>3</w:t>
      </w:r>
    </w:p>
    <w:p>
      <w:r>
        <w:t>Đồng hồ treo tường</w:t>
      </w:r>
    </w:p>
    <w:p>
      <w:r>
        <w:t>Cái</w:t>
      </w:r>
    </w:p>
    <w:p>
      <w:r>
        <w:t>60</w:t>
      </w:r>
    </w:p>
    <w:p>
      <w:r>
        <w:t>0,60</w:t>
      </w:r>
    </w:p>
    <w:p>
      <w:r>
        <w:t>0,60</w:t>
      </w:r>
    </w:p>
    <w:p>
      <w:r>
        <w:t>0,60</w:t>
      </w:r>
    </w:p>
    <w:p>
      <w:r>
        <w:t>4</w:t>
      </w:r>
    </w:p>
    <w:p>
      <w:r>
        <w:t>Ghế tựa</w:t>
      </w:r>
    </w:p>
    <w:p>
      <w:r>
        <w:t>Cái</w:t>
      </w:r>
    </w:p>
    <w:p>
      <w:r>
        <w:t>96</w:t>
      </w:r>
    </w:p>
    <w:p>
      <w:r>
        <w:t>3,00</w:t>
      </w:r>
    </w:p>
    <w:p>
      <w:r>
        <w:t>3,00</w:t>
      </w:r>
    </w:p>
    <w:p>
      <w:r>
        <w:t>3,00</w:t>
      </w:r>
    </w:p>
    <w:p>
      <w:r>
        <w:t>5</w:t>
      </w:r>
    </w:p>
    <w:p>
      <w:r>
        <w:t>Tủ đựng tài liệu</w:t>
      </w:r>
    </w:p>
    <w:p>
      <w:r>
        <w:t>Cái</w:t>
      </w:r>
    </w:p>
    <w:p>
      <w:r>
        <w:t>96</w:t>
      </w:r>
    </w:p>
    <w:p>
      <w:r>
        <w:t>0,60</w:t>
      </w:r>
    </w:p>
    <w:p>
      <w:r>
        <w:t>0,60</w:t>
      </w:r>
    </w:p>
    <w:p>
      <w:r>
        <w:t>0,60</w:t>
      </w:r>
    </w:p>
    <w:p>
      <w:r>
        <w:t>6</w:t>
      </w:r>
    </w:p>
    <w:p>
      <w:r>
        <w:t>Kéo nhỏ</w:t>
      </w:r>
    </w:p>
    <w:p>
      <w:r>
        <w:t>Cái</w:t>
      </w:r>
    </w:p>
    <w:p>
      <w:r>
        <w:t>24</w:t>
      </w:r>
    </w:p>
    <w:p>
      <w:r>
        <w:t>2,40</w:t>
      </w:r>
    </w:p>
    <w:p>
      <w:r>
        <w:t>2,40</w:t>
      </w:r>
    </w:p>
    <w:p>
      <w:r>
        <w:t>2,40</w:t>
      </w:r>
    </w:p>
    <w:p>
      <w:r>
        <w:t>7</w:t>
      </w:r>
    </w:p>
    <w:p>
      <w:r>
        <w:t>Chuột máy tính</w:t>
      </w:r>
    </w:p>
    <w:p>
      <w:r>
        <w:t>Cái</w:t>
      </w:r>
    </w:p>
    <w:p>
      <w:r>
        <w:t>12</w:t>
      </w:r>
    </w:p>
    <w:p>
      <w:r>
        <w:t>2,40</w:t>
      </w:r>
    </w:p>
    <w:p>
      <w:r>
        <w:t>2,40</w:t>
      </w:r>
    </w:p>
    <w:p>
      <w:r>
        <w:t>2,40</w:t>
      </w:r>
    </w:p>
    <w:p>
      <w:r>
        <w:t>8</w:t>
      </w:r>
    </w:p>
    <w:p>
      <w:r>
        <w:t>Đèn Led</w:t>
      </w:r>
    </w:p>
    <w:p>
      <w:r>
        <w:t>Bộ</w:t>
      </w:r>
    </w:p>
    <w:p>
      <w:r>
        <w:t>36</w:t>
      </w:r>
    </w:p>
    <w:p>
      <w:r>
        <w:t>2,40</w:t>
      </w:r>
    </w:p>
    <w:p>
      <w:r>
        <w:t>2,40</w:t>
      </w:r>
    </w:p>
    <w:p>
      <w:r>
        <w:t>2,40</w:t>
      </w:r>
    </w:p>
    <w:p>
      <w:r>
        <w:t>9</w:t>
      </w:r>
    </w:p>
    <w:p>
      <w:r>
        <w:t>Máy hút ẩm 2 Kw</w:t>
      </w:r>
    </w:p>
    <w:p>
      <w:r>
        <w:t>Cái</w:t>
      </w:r>
    </w:p>
    <w:p>
      <w:r>
        <w:t>60</w:t>
      </w:r>
    </w:p>
    <w:p>
      <w:r>
        <w:t>0,15</w:t>
      </w:r>
    </w:p>
    <w:p>
      <w:r>
        <w:t>0,15</w:t>
      </w:r>
    </w:p>
    <w:p>
      <w:r>
        <w:t>0,15</w:t>
      </w:r>
    </w:p>
    <w:p>
      <w:r>
        <w:t>10</w:t>
      </w:r>
    </w:p>
    <w:p>
      <w:r>
        <w:t>Máy hút bụi 1.5 Kw</w:t>
      </w:r>
    </w:p>
    <w:p>
      <w:r>
        <w:t>Cái</w:t>
      </w:r>
    </w:p>
    <w:p>
      <w:r>
        <w:t>60</w:t>
      </w:r>
    </w:p>
    <w:p>
      <w:r>
        <w:t>0,02</w:t>
      </w:r>
    </w:p>
    <w:p>
      <w:r>
        <w:t>0,02</w:t>
      </w:r>
    </w:p>
    <w:p>
      <w:r>
        <w:t>0,02</w:t>
      </w:r>
    </w:p>
    <w:p>
      <w:r>
        <w:t>11</w:t>
      </w:r>
    </w:p>
    <w:p>
      <w:r>
        <w:t>Ổn áp (chung) 10A</w:t>
      </w:r>
    </w:p>
    <w:p>
      <w:r>
        <w:t>Cái</w:t>
      </w:r>
    </w:p>
    <w:p>
      <w:r>
        <w:t>60</w:t>
      </w:r>
    </w:p>
    <w:p>
      <w:r>
        <w:t>0,45</w:t>
      </w:r>
    </w:p>
    <w:p>
      <w:r>
        <w:t>0,45</w:t>
      </w:r>
    </w:p>
    <w:p>
      <w:r>
        <w:t>0,45</w:t>
      </w:r>
    </w:p>
    <w:p>
      <w:r>
        <w:t>12</w:t>
      </w:r>
    </w:p>
    <w:p>
      <w:r>
        <w:t>Lưu điện 600w</w:t>
      </w:r>
    </w:p>
    <w:p>
      <w:r>
        <w:t>Cái</w:t>
      </w:r>
    </w:p>
    <w:p>
      <w:r>
        <w:t>60</w:t>
      </w:r>
    </w:p>
    <w:p>
      <w:r>
        <w:t>1,50</w:t>
      </w:r>
    </w:p>
    <w:p>
      <w:r>
        <w:t>1,50</w:t>
      </w:r>
    </w:p>
    <w:p>
      <w:r>
        <w:t>1,50</w:t>
      </w:r>
    </w:p>
    <w:p>
      <w:r>
        <w:t>6.3.3. Trình bày bản đồ giám sát ngập lụt: Ca/Mảnh</w:t>
      </w:r>
    </w:p>
    <w:p>
      <w:r>
        <w:t>Bảng số 102</w:t>
      </w:r>
    </w:p>
    <w:p>
      <w:r>
        <w:t>TT</w:t>
      </w:r>
    </w:p>
    <w:p>
      <w:r>
        <w:t>Danh mục dụng cụ</w:t>
      </w:r>
    </w:p>
    <w:p>
      <w:r>
        <w:t>ĐVT</w:t>
      </w:r>
    </w:p>
    <w:p>
      <w:r>
        <w:t>THSD  (tháng)</w:t>
      </w:r>
    </w:p>
    <w:p>
      <w:r>
        <w:t>Mức tiêu hao  (Ca/Mảnh)</w:t>
      </w:r>
    </w:p>
    <w:p>
      <w:r>
        <w:t>KK1</w:t>
      </w:r>
    </w:p>
    <w:p>
      <w:r>
        <w:t>KK2</w:t>
      </w:r>
    </w:p>
    <w:p>
      <w:r>
        <w:t>KK3</w:t>
      </w:r>
    </w:p>
    <w:p>
      <w:r>
        <w:t>Tỷ lệ 1:100 000</w:t>
      </w:r>
    </w:p>
    <w:p>
      <w:r>
        <w:t>1</w:t>
      </w:r>
    </w:p>
    <w:p>
      <w:r>
        <w:t>Bàn làm việc</w:t>
      </w:r>
    </w:p>
    <w:p>
      <w:r>
        <w:t>Cái</w:t>
      </w:r>
    </w:p>
    <w:p>
      <w:r>
        <w:t>96</w:t>
      </w:r>
    </w:p>
    <w:p>
      <w:r>
        <w:t>7,47</w:t>
      </w:r>
    </w:p>
    <w:p>
      <w:r>
        <w:t>9,00</w:t>
      </w:r>
    </w:p>
    <w:p>
      <w:r>
        <w:t>10,80</w:t>
      </w:r>
    </w:p>
    <w:p>
      <w:r>
        <w:t>2</w:t>
      </w:r>
    </w:p>
    <w:p>
      <w:r>
        <w:t>Ghế xoay</w:t>
      </w:r>
    </w:p>
    <w:p>
      <w:r>
        <w:t>Cái</w:t>
      </w:r>
    </w:p>
    <w:p>
      <w:r>
        <w:t>96</w:t>
      </w:r>
    </w:p>
    <w:p>
      <w:r>
        <w:t>7,47</w:t>
      </w:r>
    </w:p>
    <w:p>
      <w:r>
        <w:t>9,00</w:t>
      </w:r>
    </w:p>
    <w:p>
      <w:r>
        <w:t>10,80</w:t>
      </w:r>
    </w:p>
    <w:p>
      <w:r>
        <w:t>3</w:t>
      </w:r>
    </w:p>
    <w:p>
      <w:r>
        <w:t>Đồng hồ treo tường</w:t>
      </w:r>
    </w:p>
    <w:p>
      <w:r>
        <w:t>Cái</w:t>
      </w:r>
    </w:p>
    <w:p>
      <w:r>
        <w:t>60</w:t>
      </w:r>
    </w:p>
    <w:p>
      <w:r>
        <w:t>1,49</w:t>
      </w:r>
    </w:p>
    <w:p>
      <w:r>
        <w:t>1,80</w:t>
      </w:r>
    </w:p>
    <w:p>
      <w:r>
        <w:t>2,16</w:t>
      </w:r>
    </w:p>
    <w:p>
      <w:r>
        <w:t>4</w:t>
      </w:r>
    </w:p>
    <w:p>
      <w:r>
        <w:t>Ghế tựa</w:t>
      </w:r>
    </w:p>
    <w:p>
      <w:r>
        <w:t>Cái</w:t>
      </w:r>
    </w:p>
    <w:p>
      <w:r>
        <w:t>96</w:t>
      </w:r>
    </w:p>
    <w:p>
      <w:r>
        <w:t>7,47</w:t>
      </w:r>
    </w:p>
    <w:p>
      <w:r>
        <w:t>9,00</w:t>
      </w:r>
    </w:p>
    <w:p>
      <w:r>
        <w:t>10,80</w:t>
      </w:r>
    </w:p>
    <w:p>
      <w:r>
        <w:t>5</w:t>
      </w:r>
    </w:p>
    <w:p>
      <w:r>
        <w:t>Tủ đựng tài liệu</w:t>
      </w:r>
    </w:p>
    <w:p>
      <w:r>
        <w:t>Cái</w:t>
      </w:r>
    </w:p>
    <w:p>
      <w:r>
        <w:t>96</w:t>
      </w:r>
    </w:p>
    <w:p>
      <w:r>
        <w:t>1,49</w:t>
      </w:r>
    </w:p>
    <w:p>
      <w:r>
        <w:t>1,80</w:t>
      </w:r>
    </w:p>
    <w:p>
      <w:r>
        <w:t>2,16</w:t>
      </w:r>
    </w:p>
    <w:p>
      <w:r>
        <w:t>6</w:t>
      </w:r>
    </w:p>
    <w:p>
      <w:r>
        <w:t>Kéo nhỏ</w:t>
      </w:r>
    </w:p>
    <w:p>
      <w:r>
        <w:t>Cái</w:t>
      </w:r>
    </w:p>
    <w:p>
      <w:r>
        <w:t>24</w:t>
      </w:r>
    </w:p>
    <w:p>
      <w:r>
        <w:t>5,98</w:t>
      </w:r>
    </w:p>
    <w:p>
      <w:r>
        <w:t>7,20</w:t>
      </w:r>
    </w:p>
    <w:p>
      <w:r>
        <w:t>8,64</w:t>
      </w:r>
    </w:p>
    <w:p>
      <w:r>
        <w:t>7</w:t>
      </w:r>
    </w:p>
    <w:p>
      <w:r>
        <w:t>Chuột máy tính</w:t>
      </w:r>
    </w:p>
    <w:p>
      <w:r>
        <w:t>Cái</w:t>
      </w:r>
    </w:p>
    <w:p>
      <w:r>
        <w:t>12</w:t>
      </w:r>
    </w:p>
    <w:p>
      <w:r>
        <w:t>5,98</w:t>
      </w:r>
    </w:p>
    <w:p>
      <w:r>
        <w:t>7,20</w:t>
      </w:r>
    </w:p>
    <w:p>
      <w:r>
        <w:t>8,64</w:t>
      </w:r>
    </w:p>
    <w:p>
      <w:r>
        <w:t>8</w:t>
      </w:r>
    </w:p>
    <w:p>
      <w:r>
        <w:t>Đèn Led</w:t>
      </w:r>
    </w:p>
    <w:p>
      <w:r>
        <w:t>Bộ</w:t>
      </w:r>
    </w:p>
    <w:p>
      <w:r>
        <w:t>36</w:t>
      </w:r>
    </w:p>
    <w:p>
      <w:r>
        <w:t>5,98</w:t>
      </w:r>
    </w:p>
    <w:p>
      <w:r>
        <w:t>7,20</w:t>
      </w:r>
    </w:p>
    <w:p>
      <w:r>
        <w:t>8,64</w:t>
      </w:r>
    </w:p>
    <w:p>
      <w:r>
        <w:t>9</w:t>
      </w:r>
    </w:p>
    <w:p>
      <w:r>
        <w:t>Máy hút ẩm 2 Kw</w:t>
      </w:r>
    </w:p>
    <w:p>
      <w:r>
        <w:t>Cái</w:t>
      </w:r>
    </w:p>
    <w:p>
      <w:r>
        <w:t>60</w:t>
      </w:r>
    </w:p>
    <w:p>
      <w:r>
        <w:t>0,37</w:t>
      </w:r>
    </w:p>
    <w:p>
      <w:r>
        <w:t>0,45</w:t>
      </w:r>
    </w:p>
    <w:p>
      <w:r>
        <w:t>0,54</w:t>
      </w:r>
    </w:p>
    <w:p>
      <w:r>
        <w:t>10</w:t>
      </w:r>
    </w:p>
    <w:p>
      <w:r>
        <w:t>Máy hút bụi 1.5 Kw</w:t>
      </w:r>
    </w:p>
    <w:p>
      <w:r>
        <w:t>Cái</w:t>
      </w:r>
    </w:p>
    <w:p>
      <w:r>
        <w:t>60</w:t>
      </w:r>
    </w:p>
    <w:p>
      <w:r>
        <w:t>0,04</w:t>
      </w:r>
    </w:p>
    <w:p>
      <w:r>
        <w:t>0,05</w:t>
      </w:r>
    </w:p>
    <w:p>
      <w:r>
        <w:t>0,06</w:t>
      </w:r>
    </w:p>
    <w:p>
      <w:r>
        <w:t>11</w:t>
      </w:r>
    </w:p>
    <w:p>
      <w:r>
        <w:t>Ổn áp (chung) 10A</w:t>
      </w:r>
    </w:p>
    <w:p>
      <w:r>
        <w:t>Cái</w:t>
      </w:r>
    </w:p>
    <w:p>
      <w:r>
        <w:t>60</w:t>
      </w:r>
    </w:p>
    <w:p>
      <w:r>
        <w:t>1,12</w:t>
      </w:r>
    </w:p>
    <w:p>
      <w:r>
        <w:t>1,35</w:t>
      </w:r>
    </w:p>
    <w:p>
      <w:r>
        <w:t>1,62</w:t>
      </w:r>
    </w:p>
    <w:p>
      <w:r>
        <w:t>12</w:t>
      </w:r>
    </w:p>
    <w:p>
      <w:r>
        <w:t>Lưu điện 600w</w:t>
      </w:r>
    </w:p>
    <w:p>
      <w:r>
        <w:t>Cái</w:t>
      </w:r>
    </w:p>
    <w:p>
      <w:r>
        <w:t>60</w:t>
      </w:r>
    </w:p>
    <w:p>
      <w:r>
        <w:t>3,74</w:t>
      </w:r>
    </w:p>
    <w:p>
      <w:r>
        <w:t>4,50</w:t>
      </w:r>
    </w:p>
    <w:p>
      <w:r>
        <w:t>5,40</w:t>
      </w:r>
    </w:p>
    <w:p>
      <w:r>
        <w:t>Tỷ lệ 1:25 000</w:t>
      </w:r>
    </w:p>
    <w:p>
      <w:r>
        <w:t>1</w:t>
      </w:r>
    </w:p>
    <w:p>
      <w:r>
        <w:t>Bàn làm việc</w:t>
      </w:r>
    </w:p>
    <w:p>
      <w:r>
        <w:t>Cái</w:t>
      </w:r>
    </w:p>
    <w:p>
      <w:r>
        <w:t>96</w:t>
      </w:r>
    </w:p>
    <w:p>
      <w:r>
        <w:t>5,68</w:t>
      </w:r>
    </w:p>
    <w:p>
      <w:r>
        <w:t>6,84</w:t>
      </w:r>
    </w:p>
    <w:p>
      <w:r>
        <w:t>8,21</w:t>
      </w:r>
    </w:p>
    <w:p>
      <w:r>
        <w:t>2</w:t>
      </w:r>
    </w:p>
    <w:p>
      <w:r>
        <w:t>Ghế xoay</w:t>
      </w:r>
    </w:p>
    <w:p>
      <w:r>
        <w:t>Cái</w:t>
      </w:r>
    </w:p>
    <w:p>
      <w:r>
        <w:t>96</w:t>
      </w:r>
    </w:p>
    <w:p>
      <w:r>
        <w:t>5,68</w:t>
      </w:r>
    </w:p>
    <w:p>
      <w:r>
        <w:t>6,84</w:t>
      </w:r>
    </w:p>
    <w:p>
      <w:r>
        <w:t>8,21</w:t>
      </w:r>
    </w:p>
    <w:p>
      <w:r>
        <w:t>3</w:t>
      </w:r>
    </w:p>
    <w:p>
      <w:r>
        <w:t>Đồng hồ treo tường</w:t>
      </w:r>
    </w:p>
    <w:p>
      <w:r>
        <w:t>Cái</w:t>
      </w:r>
    </w:p>
    <w:p>
      <w:r>
        <w:t>60</w:t>
      </w:r>
    </w:p>
    <w:p>
      <w:r>
        <w:t>1,14</w:t>
      </w:r>
    </w:p>
    <w:p>
      <w:r>
        <w:t>1,37</w:t>
      </w:r>
    </w:p>
    <w:p>
      <w:r>
        <w:t>1,64</w:t>
      </w:r>
    </w:p>
    <w:p>
      <w:r>
        <w:t>4</w:t>
      </w:r>
    </w:p>
    <w:p>
      <w:r>
        <w:t>Ghế tựa</w:t>
      </w:r>
    </w:p>
    <w:p>
      <w:r>
        <w:t>Cái</w:t>
      </w:r>
    </w:p>
    <w:p>
      <w:r>
        <w:t>96</w:t>
      </w:r>
    </w:p>
    <w:p>
      <w:r>
        <w:t>5,68</w:t>
      </w:r>
    </w:p>
    <w:p>
      <w:r>
        <w:t>6,84</w:t>
      </w:r>
    </w:p>
    <w:p>
      <w:r>
        <w:t>8,21</w:t>
      </w:r>
    </w:p>
    <w:p>
      <w:r>
        <w:t>5</w:t>
      </w:r>
    </w:p>
    <w:p>
      <w:r>
        <w:t>Tủ đựng tài liệu</w:t>
      </w:r>
    </w:p>
    <w:p>
      <w:r>
        <w:t>Cái</w:t>
      </w:r>
    </w:p>
    <w:p>
      <w:r>
        <w:t>96</w:t>
      </w:r>
    </w:p>
    <w:p>
      <w:r>
        <w:t>1,14</w:t>
      </w:r>
    </w:p>
    <w:p>
      <w:r>
        <w:t>1,37</w:t>
      </w:r>
    </w:p>
    <w:p>
      <w:r>
        <w:t>1,64</w:t>
      </w:r>
    </w:p>
    <w:p>
      <w:r>
        <w:t>6</w:t>
      </w:r>
    </w:p>
    <w:p>
      <w:r>
        <w:t>Kéo nhỏ</w:t>
      </w:r>
    </w:p>
    <w:p>
      <w:r>
        <w:t>Cái</w:t>
      </w:r>
    </w:p>
    <w:p>
      <w:r>
        <w:t>24</w:t>
      </w:r>
    </w:p>
    <w:p>
      <w:r>
        <w:t>4,54</w:t>
      </w:r>
    </w:p>
    <w:p>
      <w:r>
        <w:t>5,47</w:t>
      </w:r>
    </w:p>
    <w:p>
      <w:r>
        <w:t>6,57</w:t>
      </w:r>
    </w:p>
    <w:p>
      <w:r>
        <w:t>7</w:t>
      </w:r>
    </w:p>
    <w:p>
      <w:r>
        <w:t>Chuột máy tính</w:t>
      </w:r>
    </w:p>
    <w:p>
      <w:r>
        <w:t>Cái</w:t>
      </w:r>
    </w:p>
    <w:p>
      <w:r>
        <w:t>12</w:t>
      </w:r>
    </w:p>
    <w:p>
      <w:r>
        <w:t>4,54</w:t>
      </w:r>
    </w:p>
    <w:p>
      <w:r>
        <w:t>5,47</w:t>
      </w:r>
    </w:p>
    <w:p>
      <w:r>
        <w:t>6,57</w:t>
      </w:r>
    </w:p>
    <w:p>
      <w:r>
        <w:t>8</w:t>
      </w:r>
    </w:p>
    <w:p>
      <w:r>
        <w:t>Đèn Led</w:t>
      </w:r>
    </w:p>
    <w:p>
      <w:r>
        <w:t>Bộ</w:t>
      </w:r>
    </w:p>
    <w:p>
      <w:r>
        <w:t>36</w:t>
      </w:r>
    </w:p>
    <w:p>
      <w:r>
        <w:t>4,54</w:t>
      </w:r>
    </w:p>
    <w:p>
      <w:r>
        <w:t>5,47</w:t>
      </w:r>
    </w:p>
    <w:p>
      <w:r>
        <w:t>6,57</w:t>
      </w:r>
    </w:p>
    <w:p>
      <w:r>
        <w:t>9</w:t>
      </w:r>
    </w:p>
    <w:p>
      <w:r>
        <w:t>Máy hút ẩm 2 Kw</w:t>
      </w:r>
    </w:p>
    <w:p>
      <w:r>
        <w:t>Cái</w:t>
      </w:r>
    </w:p>
    <w:p>
      <w:r>
        <w:t>60</w:t>
      </w:r>
    </w:p>
    <w:p>
      <w:r>
        <w:t>0,28</w:t>
      </w:r>
    </w:p>
    <w:p>
      <w:r>
        <w:t>0,34</w:t>
      </w:r>
    </w:p>
    <w:p>
      <w:r>
        <w:t>0,41</w:t>
      </w:r>
    </w:p>
    <w:p>
      <w:r>
        <w:t>10</w:t>
      </w:r>
    </w:p>
    <w:p>
      <w:r>
        <w:t>Máy hút bụi 1.5 Kw</w:t>
      </w:r>
    </w:p>
    <w:p>
      <w:r>
        <w:t>Cái</w:t>
      </w:r>
    </w:p>
    <w:p>
      <w:r>
        <w:t>60</w:t>
      </w:r>
    </w:p>
    <w:p>
      <w:r>
        <w:t>0,03</w:t>
      </w:r>
    </w:p>
    <w:p>
      <w:r>
        <w:t>0,04</w:t>
      </w:r>
    </w:p>
    <w:p>
      <w:r>
        <w:t>0,05</w:t>
      </w:r>
    </w:p>
    <w:p>
      <w:r>
        <w:t>11</w:t>
      </w:r>
    </w:p>
    <w:p>
      <w:r>
        <w:t>Ổn áp (chung) 10A</w:t>
      </w:r>
    </w:p>
    <w:p>
      <w:r>
        <w:t>Cái</w:t>
      </w:r>
    </w:p>
    <w:p>
      <w:r>
        <w:t>60</w:t>
      </w:r>
    </w:p>
    <w:p>
      <w:r>
        <w:t>0,85</w:t>
      </w:r>
    </w:p>
    <w:p>
      <w:r>
        <w:t>1,03</w:t>
      </w:r>
    </w:p>
    <w:p>
      <w:r>
        <w:t>1,23</w:t>
      </w:r>
    </w:p>
    <w:p>
      <w:r>
        <w:t>12</w:t>
      </w:r>
    </w:p>
    <w:p>
      <w:r>
        <w:t>Lưu điện 600w</w:t>
      </w:r>
    </w:p>
    <w:p>
      <w:r>
        <w:t>Cái</w:t>
      </w:r>
    </w:p>
    <w:p>
      <w:r>
        <w:t>60</w:t>
      </w:r>
    </w:p>
    <w:p>
      <w:r>
        <w:t>2,84</w:t>
      </w:r>
    </w:p>
    <w:p>
      <w:r>
        <w:t>3,42</w:t>
      </w:r>
    </w:p>
    <w:p>
      <w:r>
        <w:t>4,10</w:t>
      </w:r>
    </w:p>
    <w:p>
      <w:r>
        <w:t>Tỷ lệ 1:10 000</w:t>
      </w:r>
    </w:p>
    <w:p>
      <w:r>
        <w:t>1</w:t>
      </w:r>
    </w:p>
    <w:p>
      <w:r>
        <w:t>Bàn làm việc</w:t>
      </w:r>
    </w:p>
    <w:p>
      <w:r>
        <w:t>Cái</w:t>
      </w:r>
    </w:p>
    <w:p>
      <w:r>
        <w:t>96</w:t>
      </w:r>
    </w:p>
    <w:p>
      <w:r>
        <w:t>4,94</w:t>
      </w:r>
    </w:p>
    <w:p>
      <w:r>
        <w:t>5,95</w:t>
      </w:r>
    </w:p>
    <w:p>
      <w:r>
        <w:t>7,14</w:t>
      </w:r>
    </w:p>
    <w:p>
      <w:r>
        <w:t>2</w:t>
      </w:r>
    </w:p>
    <w:p>
      <w:r>
        <w:t>Ghế xoay</w:t>
      </w:r>
    </w:p>
    <w:p>
      <w:r>
        <w:t>Cái</w:t>
      </w:r>
    </w:p>
    <w:p>
      <w:r>
        <w:t>96</w:t>
      </w:r>
    </w:p>
    <w:p>
      <w:r>
        <w:t>4,94</w:t>
      </w:r>
    </w:p>
    <w:p>
      <w:r>
        <w:t>5,95</w:t>
      </w:r>
    </w:p>
    <w:p>
      <w:r>
        <w:t>7,14</w:t>
      </w:r>
    </w:p>
    <w:p>
      <w:r>
        <w:t>3</w:t>
      </w:r>
    </w:p>
    <w:p>
      <w:r>
        <w:t>Đồng hồ treo tường</w:t>
      </w:r>
    </w:p>
    <w:p>
      <w:r>
        <w:t>Cái</w:t>
      </w:r>
    </w:p>
    <w:p>
      <w:r>
        <w:t>60</w:t>
      </w:r>
    </w:p>
    <w:p>
      <w:r>
        <w:t>0,99</w:t>
      </w:r>
    </w:p>
    <w:p>
      <w:r>
        <w:t>1,19</w:t>
      </w:r>
    </w:p>
    <w:p>
      <w:r>
        <w:t>1,43</w:t>
      </w:r>
    </w:p>
    <w:p>
      <w:r>
        <w:t>4</w:t>
      </w:r>
    </w:p>
    <w:p>
      <w:r>
        <w:t>Ghế tựa</w:t>
      </w:r>
    </w:p>
    <w:p>
      <w:r>
        <w:t>Cái</w:t>
      </w:r>
    </w:p>
    <w:p>
      <w:r>
        <w:t>96</w:t>
      </w:r>
    </w:p>
    <w:p>
      <w:r>
        <w:t>4,94</w:t>
      </w:r>
    </w:p>
    <w:p>
      <w:r>
        <w:t>5,95</w:t>
      </w:r>
    </w:p>
    <w:p>
      <w:r>
        <w:t>7,14</w:t>
      </w:r>
    </w:p>
    <w:p>
      <w:r>
        <w:t>5</w:t>
      </w:r>
    </w:p>
    <w:p>
      <w:r>
        <w:t>Tủ đựng tài liệu</w:t>
      </w:r>
    </w:p>
    <w:p>
      <w:r>
        <w:t>Cái</w:t>
      </w:r>
    </w:p>
    <w:p>
      <w:r>
        <w:t>96</w:t>
      </w:r>
    </w:p>
    <w:p>
      <w:r>
        <w:t>0,99</w:t>
      </w:r>
    </w:p>
    <w:p>
      <w:r>
        <w:t>1,19</w:t>
      </w:r>
    </w:p>
    <w:p>
      <w:r>
        <w:t>1,43</w:t>
      </w:r>
    </w:p>
    <w:p>
      <w:r>
        <w:t>6</w:t>
      </w:r>
    </w:p>
    <w:p>
      <w:r>
        <w:t>Kéo nhỏ</w:t>
      </w:r>
    </w:p>
    <w:p>
      <w:r>
        <w:t>Cái</w:t>
      </w:r>
    </w:p>
    <w:p>
      <w:r>
        <w:t>24</w:t>
      </w:r>
    </w:p>
    <w:p>
      <w:r>
        <w:t>3,95</w:t>
      </w:r>
    </w:p>
    <w:p>
      <w:r>
        <w:t>4,76</w:t>
      </w:r>
    </w:p>
    <w:p>
      <w:r>
        <w:t>5,71</w:t>
      </w:r>
    </w:p>
    <w:p>
      <w:r>
        <w:t>7</w:t>
      </w:r>
    </w:p>
    <w:p>
      <w:r>
        <w:t>Chuột máy tính</w:t>
      </w:r>
    </w:p>
    <w:p>
      <w:r>
        <w:t>Cái</w:t>
      </w:r>
    </w:p>
    <w:p>
      <w:r>
        <w:t>12</w:t>
      </w:r>
    </w:p>
    <w:p>
      <w:r>
        <w:t>3,95</w:t>
      </w:r>
    </w:p>
    <w:p>
      <w:r>
        <w:t>4,76</w:t>
      </w:r>
    </w:p>
    <w:p>
      <w:r>
        <w:t>5,71</w:t>
      </w:r>
    </w:p>
    <w:p>
      <w:r>
        <w:t>8</w:t>
      </w:r>
    </w:p>
    <w:p>
      <w:r>
        <w:t>Đèn Led</w:t>
      </w:r>
    </w:p>
    <w:p>
      <w:r>
        <w:t>Bộ</w:t>
      </w:r>
    </w:p>
    <w:p>
      <w:r>
        <w:t>36</w:t>
      </w:r>
    </w:p>
    <w:p>
      <w:r>
        <w:t>3,95</w:t>
      </w:r>
    </w:p>
    <w:p>
      <w:r>
        <w:t>4,76</w:t>
      </w:r>
    </w:p>
    <w:p>
      <w:r>
        <w:t>5,71</w:t>
      </w:r>
    </w:p>
    <w:p>
      <w:r>
        <w:t>9</w:t>
      </w:r>
    </w:p>
    <w:p>
      <w:r>
        <w:t>Máy hút ẩm 2 Kw</w:t>
      </w:r>
    </w:p>
    <w:p>
      <w:r>
        <w:t>Cái</w:t>
      </w:r>
    </w:p>
    <w:p>
      <w:r>
        <w:t>60</w:t>
      </w:r>
    </w:p>
    <w:p>
      <w:r>
        <w:t>0,25</w:t>
      </w:r>
    </w:p>
    <w:p>
      <w:r>
        <w:t>0,30</w:t>
      </w:r>
    </w:p>
    <w:p>
      <w:r>
        <w:t>0,36</w:t>
      </w:r>
    </w:p>
    <w:p>
      <w:r>
        <w:t>10</w:t>
      </w:r>
    </w:p>
    <w:p>
      <w:r>
        <w:t>Máy hút bụi 1.5 Kw</w:t>
      </w:r>
    </w:p>
    <w:p>
      <w:r>
        <w:t>Cái</w:t>
      </w:r>
    </w:p>
    <w:p>
      <w:r>
        <w:t>60</w:t>
      </w:r>
    </w:p>
    <w:p>
      <w:r>
        <w:t>0,03</w:t>
      </w:r>
    </w:p>
    <w:p>
      <w:r>
        <w:t>0,04</w:t>
      </w:r>
    </w:p>
    <w:p>
      <w:r>
        <w:t>0,04</w:t>
      </w:r>
    </w:p>
    <w:p>
      <w:r>
        <w:t>11</w:t>
      </w:r>
    </w:p>
    <w:p>
      <w:r>
        <w:t>Ổn áp (chung) 10A</w:t>
      </w:r>
    </w:p>
    <w:p>
      <w:r>
        <w:t>Cái</w:t>
      </w:r>
    </w:p>
    <w:p>
      <w:r>
        <w:t>60</w:t>
      </w:r>
    </w:p>
    <w:p>
      <w:r>
        <w:t>0,74</w:t>
      </w:r>
    </w:p>
    <w:p>
      <w:r>
        <w:t>0,89</w:t>
      </w:r>
    </w:p>
    <w:p>
      <w:r>
        <w:t>1,07</w:t>
      </w:r>
    </w:p>
    <w:p>
      <w:r>
        <w:t>12</w:t>
      </w:r>
    </w:p>
    <w:p>
      <w:r>
        <w:t>Lưu điện 600w</w:t>
      </w:r>
    </w:p>
    <w:p>
      <w:r>
        <w:t>Cái</w:t>
      </w:r>
    </w:p>
    <w:p>
      <w:r>
        <w:t>60</w:t>
      </w:r>
    </w:p>
    <w:p>
      <w:r>
        <w:t>2,47</w:t>
      </w:r>
    </w:p>
    <w:p>
      <w:r>
        <w:t>2,98</w:t>
      </w:r>
    </w:p>
    <w:p>
      <w:r>
        <w:t>3,57</w:t>
      </w:r>
    </w:p>
    <w:p>
      <w:r>
        <w:t>Tỷ lệ 1:5 000</w:t>
      </w:r>
    </w:p>
    <w:p>
      <w:r>
        <w:t>1</w:t>
      </w:r>
    </w:p>
    <w:p>
      <w:r>
        <w:t>Bàn làm việc</w:t>
      </w:r>
    </w:p>
    <w:p>
      <w:r>
        <w:t>Cái</w:t>
      </w:r>
    </w:p>
    <w:p>
      <w:r>
        <w:t>96</w:t>
      </w:r>
    </w:p>
    <w:p>
      <w:r>
        <w:t>4,30</w:t>
      </w:r>
    </w:p>
    <w:p>
      <w:r>
        <w:t>5,18</w:t>
      </w:r>
    </w:p>
    <w:p>
      <w:r>
        <w:t>6,21</w:t>
      </w:r>
    </w:p>
    <w:p>
      <w:r>
        <w:t>2</w:t>
      </w:r>
    </w:p>
    <w:p>
      <w:r>
        <w:t>Ghế xoay</w:t>
      </w:r>
    </w:p>
    <w:p>
      <w:r>
        <w:t>Cái</w:t>
      </w:r>
    </w:p>
    <w:p>
      <w:r>
        <w:t>96</w:t>
      </w:r>
    </w:p>
    <w:p>
      <w:r>
        <w:t>4,30</w:t>
      </w:r>
    </w:p>
    <w:p>
      <w:r>
        <w:t>5,18</w:t>
      </w:r>
    </w:p>
    <w:p>
      <w:r>
        <w:t>6,21</w:t>
      </w:r>
    </w:p>
    <w:p>
      <w:r>
        <w:t>3</w:t>
      </w:r>
    </w:p>
    <w:p>
      <w:r>
        <w:t>Đồng hồ treo tường</w:t>
      </w:r>
    </w:p>
    <w:p>
      <w:r>
        <w:t>Cái</w:t>
      </w:r>
    </w:p>
    <w:p>
      <w:r>
        <w:t>60</w:t>
      </w:r>
    </w:p>
    <w:p>
      <w:r>
        <w:t>0,86</w:t>
      </w:r>
    </w:p>
    <w:p>
      <w:r>
        <w:t>1,04</w:t>
      </w:r>
    </w:p>
    <w:p>
      <w:r>
        <w:t>1,24</w:t>
      </w:r>
    </w:p>
    <w:p>
      <w:r>
        <w:t>4</w:t>
      </w:r>
    </w:p>
    <w:p>
      <w:r>
        <w:t>Ghế tựa</w:t>
      </w:r>
    </w:p>
    <w:p>
      <w:r>
        <w:t>Cái</w:t>
      </w:r>
    </w:p>
    <w:p>
      <w:r>
        <w:t>96</w:t>
      </w:r>
    </w:p>
    <w:p>
      <w:r>
        <w:t>4,30</w:t>
      </w:r>
    </w:p>
    <w:p>
      <w:r>
        <w:t>5,18</w:t>
      </w:r>
    </w:p>
    <w:p>
      <w:r>
        <w:t>6,21</w:t>
      </w:r>
    </w:p>
    <w:p>
      <w:r>
        <w:t>5</w:t>
      </w:r>
    </w:p>
    <w:p>
      <w:r>
        <w:t>Tủ đựng tài liệu</w:t>
      </w:r>
    </w:p>
    <w:p>
      <w:r>
        <w:t>Cái</w:t>
      </w:r>
    </w:p>
    <w:p>
      <w:r>
        <w:t>96</w:t>
      </w:r>
    </w:p>
    <w:p>
      <w:r>
        <w:t>0,86</w:t>
      </w:r>
    </w:p>
    <w:p>
      <w:r>
        <w:t>1,04</w:t>
      </w:r>
    </w:p>
    <w:p>
      <w:r>
        <w:t>1,24</w:t>
      </w:r>
    </w:p>
    <w:p>
      <w:r>
        <w:t>6</w:t>
      </w:r>
    </w:p>
    <w:p>
      <w:r>
        <w:t>Kéo nhỏ</w:t>
      </w:r>
    </w:p>
    <w:p>
      <w:r>
        <w:t>Cái</w:t>
      </w:r>
    </w:p>
    <w:p>
      <w:r>
        <w:t>24</w:t>
      </w:r>
    </w:p>
    <w:p>
      <w:r>
        <w:t>3,44</w:t>
      </w:r>
    </w:p>
    <w:p>
      <w:r>
        <w:t>4,14</w:t>
      </w:r>
    </w:p>
    <w:p>
      <w:r>
        <w:t>4,97</w:t>
      </w:r>
    </w:p>
    <w:p>
      <w:r>
        <w:t>7</w:t>
      </w:r>
    </w:p>
    <w:p>
      <w:r>
        <w:t>Chuột máy tính</w:t>
      </w:r>
    </w:p>
    <w:p>
      <w:r>
        <w:t>Cái</w:t>
      </w:r>
    </w:p>
    <w:p>
      <w:r>
        <w:t>12</w:t>
      </w:r>
    </w:p>
    <w:p>
      <w:r>
        <w:t>3,44</w:t>
      </w:r>
    </w:p>
    <w:p>
      <w:r>
        <w:t>4,14</w:t>
      </w:r>
    </w:p>
    <w:p>
      <w:r>
        <w:t>4,97</w:t>
      </w:r>
    </w:p>
    <w:p>
      <w:r>
        <w:t>8</w:t>
      </w:r>
    </w:p>
    <w:p>
      <w:r>
        <w:t>Đèn Led</w:t>
      </w:r>
    </w:p>
    <w:p>
      <w:r>
        <w:t>Bộ</w:t>
      </w:r>
    </w:p>
    <w:p>
      <w:r>
        <w:t>36</w:t>
      </w:r>
    </w:p>
    <w:p>
      <w:r>
        <w:t>3,44</w:t>
      </w:r>
    </w:p>
    <w:p>
      <w:r>
        <w:t>4,14</w:t>
      </w:r>
    </w:p>
    <w:p>
      <w:r>
        <w:t>4,97</w:t>
      </w:r>
    </w:p>
    <w:p>
      <w:r>
        <w:t>9</w:t>
      </w:r>
    </w:p>
    <w:p>
      <w:r>
        <w:t>Máy hút ẩm 2 Kw</w:t>
      </w:r>
    </w:p>
    <w:p>
      <w:r>
        <w:t>Cái</w:t>
      </w:r>
    </w:p>
    <w:p>
      <w:r>
        <w:t>60</w:t>
      </w:r>
    </w:p>
    <w:p>
      <w:r>
        <w:t>0,21</w:t>
      </w:r>
    </w:p>
    <w:p>
      <w:r>
        <w:t>0,26</w:t>
      </w:r>
    </w:p>
    <w:p>
      <w:r>
        <w:t>0,31</w:t>
      </w:r>
    </w:p>
    <w:p>
      <w:r>
        <w:t>10</w:t>
      </w:r>
    </w:p>
    <w:p>
      <w:r>
        <w:t>Máy hút bụi 1.5 Kw</w:t>
      </w:r>
    </w:p>
    <w:p>
      <w:r>
        <w:t>Cái</w:t>
      </w:r>
    </w:p>
    <w:p>
      <w:r>
        <w:t>60</w:t>
      </w:r>
    </w:p>
    <w:p>
      <w:r>
        <w:t>0,03</w:t>
      </w:r>
    </w:p>
    <w:p>
      <w:r>
        <w:t>0,03</w:t>
      </w:r>
    </w:p>
    <w:p>
      <w:r>
        <w:t>0,04</w:t>
      </w:r>
    </w:p>
    <w:p>
      <w:r>
        <w:t>11</w:t>
      </w:r>
    </w:p>
    <w:p>
      <w:r>
        <w:t>Ổn áp (chung) 10A</w:t>
      </w:r>
    </w:p>
    <w:p>
      <w:r>
        <w:t>Cái</w:t>
      </w:r>
    </w:p>
    <w:p>
      <w:r>
        <w:t>60</w:t>
      </w:r>
    </w:p>
    <w:p>
      <w:r>
        <w:t>0,64</w:t>
      </w:r>
    </w:p>
    <w:p>
      <w:r>
        <w:t>0,78</w:t>
      </w:r>
    </w:p>
    <w:p>
      <w:r>
        <w:t>0,93</w:t>
      </w:r>
    </w:p>
    <w:p>
      <w:r>
        <w:t>12</w:t>
      </w:r>
    </w:p>
    <w:p>
      <w:r>
        <w:t>Lưu điện 600w</w:t>
      </w:r>
    </w:p>
    <w:p>
      <w:r>
        <w:t>Cái</w:t>
      </w:r>
    </w:p>
    <w:p>
      <w:r>
        <w:t>60</w:t>
      </w:r>
    </w:p>
    <w:p>
      <w:r>
        <w:t>2,15</w:t>
      </w:r>
    </w:p>
    <w:p>
      <w:r>
        <w:t>2,59</w:t>
      </w:r>
    </w:p>
    <w:p>
      <w:r>
        <w:t>3,11</w:t>
      </w:r>
    </w:p>
    <w:p>
      <w:r>
        <w:t>6.4. Định mức tiêu hao vật liệu: Không phân loại khó khăn</w:t>
      </w:r>
    </w:p>
    <w:p>
      <w:r>
        <w:t>6.4.1. Sửa chữa, biên tập bản đồ giám sát ngập lụt theo quy định của bản đồ chuyên đề: tính cho 1 mảnh</w:t>
      </w:r>
    </w:p>
    <w:p>
      <w:r>
        <w:t>Bảng số 103</w:t>
      </w:r>
    </w:p>
    <w:p>
      <w:r>
        <w:t>TT</w:t>
      </w:r>
    </w:p>
    <w:p>
      <w:r>
        <w:t>Danh mục vật liệu</w:t>
      </w:r>
    </w:p>
    <w:p>
      <w:r>
        <w:t>ĐVT</w:t>
      </w:r>
    </w:p>
    <w:p>
      <w:r>
        <w:t>Mức tiêu hao</w:t>
      </w:r>
    </w:p>
    <w:p>
      <w:r>
        <w:t>Tỷ lệ 1:   5 000</w:t>
      </w:r>
    </w:p>
    <w:p>
      <w:r>
        <w:t>Tỷ lệ 1:   10 000</w:t>
      </w:r>
    </w:p>
    <w:p>
      <w:r>
        <w:t>Tỷ lệ 1:   25 000</w:t>
      </w:r>
    </w:p>
    <w:p>
      <w:r>
        <w:t>Tỷ lệ 1:   100 000</w:t>
      </w:r>
    </w:p>
    <w:p>
      <w:r>
        <w:t>1</w:t>
      </w:r>
    </w:p>
    <w:p>
      <w:r>
        <w:t>Giấy A4</w:t>
      </w:r>
    </w:p>
    <w:p>
      <w:r>
        <w:t>Ram</w:t>
      </w:r>
    </w:p>
    <w:p>
      <w:r>
        <w:t>0,10</w:t>
      </w:r>
    </w:p>
    <w:p>
      <w:r>
        <w:t>0,11</w:t>
      </w:r>
    </w:p>
    <w:p>
      <w:r>
        <w:t>0,12</w:t>
      </w:r>
    </w:p>
    <w:p>
      <w:r>
        <w:t>0,16</w:t>
      </w:r>
    </w:p>
    <w:p>
      <w:r>
        <w:t>2</w:t>
      </w:r>
    </w:p>
    <w:p>
      <w:r>
        <w:t>Mực in A4</w:t>
      </w:r>
    </w:p>
    <w:p>
      <w:r>
        <w:t>Hộp</w:t>
      </w:r>
    </w:p>
    <w:p>
      <w:r>
        <w:t>0,01</w:t>
      </w:r>
    </w:p>
    <w:p>
      <w:r>
        <w:t>0,01</w:t>
      </w:r>
    </w:p>
    <w:p>
      <w:r>
        <w:t>0,01</w:t>
      </w:r>
    </w:p>
    <w:p>
      <w:r>
        <w:t>0,01</w:t>
      </w:r>
    </w:p>
    <w:p>
      <w:r>
        <w:t>3</w:t>
      </w:r>
    </w:p>
    <w:p>
      <w:r>
        <w:t>Giấy A0 loại 100g/m2</w:t>
      </w:r>
    </w:p>
    <w:p>
      <w:r>
        <w:t>Tờ</w:t>
      </w:r>
    </w:p>
    <w:p>
      <w:r>
        <w:t>1,00</w:t>
      </w:r>
    </w:p>
    <w:p>
      <w:r>
        <w:t>1,11</w:t>
      </w:r>
    </w:p>
    <w:p>
      <w:r>
        <w:t>1,24</w:t>
      </w:r>
    </w:p>
    <w:p>
      <w:r>
        <w:t>1,24</w:t>
      </w:r>
    </w:p>
    <w:p>
      <w:r>
        <w:t>4</w:t>
      </w:r>
    </w:p>
    <w:p>
      <w:r>
        <w:t>Mực in phun (4 màu)</w:t>
      </w:r>
    </w:p>
    <w:p>
      <w:r>
        <w:t>Hộp</w:t>
      </w:r>
    </w:p>
    <w:p>
      <w:r>
        <w:t>0,01</w:t>
      </w:r>
    </w:p>
    <w:p>
      <w:r>
        <w:t>0,01</w:t>
      </w:r>
    </w:p>
    <w:p>
      <w:r>
        <w:t>0,01</w:t>
      </w:r>
    </w:p>
    <w:p>
      <w:r>
        <w:t>0,02</w:t>
      </w:r>
    </w:p>
    <w:p>
      <w:r>
        <w:t>6.4.2. Thiết kế ký hiệu bổ sung: tính cho 1 lần giám sát</w:t>
      </w:r>
    </w:p>
    <w:p>
      <w:r>
        <w:t>Bảng số 104</w:t>
      </w:r>
    </w:p>
    <w:p>
      <w:r>
        <w:t>TT</w:t>
      </w:r>
    </w:p>
    <w:p>
      <w:r>
        <w:t>Danh mục vật liệu</w:t>
      </w:r>
    </w:p>
    <w:p>
      <w:r>
        <w:t>ĐVT</w:t>
      </w:r>
    </w:p>
    <w:p>
      <w:r>
        <w:t>Mức tiêu hao</w:t>
      </w:r>
    </w:p>
    <w:p>
      <w:r>
        <w:t>Tỷ lệ 1:   5 000</w:t>
      </w:r>
    </w:p>
    <w:p>
      <w:r>
        <w:t>Tỷ lệ 1:   10 000</w:t>
      </w:r>
    </w:p>
    <w:p>
      <w:r>
        <w:t>Tỷ lệ 1:   25 000</w:t>
      </w:r>
    </w:p>
    <w:p>
      <w:r>
        <w:t>Tỷ lệ 1:   100 000</w:t>
      </w:r>
    </w:p>
    <w:p>
      <w:r>
        <w:t>1</w:t>
      </w:r>
    </w:p>
    <w:p>
      <w:r>
        <w:t>Giấy A4</w:t>
      </w:r>
    </w:p>
    <w:p>
      <w:r>
        <w:t>Ram</w:t>
      </w:r>
    </w:p>
    <w:p>
      <w:r>
        <w:t>0,05</w:t>
      </w:r>
    </w:p>
    <w:p>
      <w:r>
        <w:t>0,05</w:t>
      </w:r>
    </w:p>
    <w:p>
      <w:r>
        <w:t>0,05</w:t>
      </w:r>
    </w:p>
    <w:p>
      <w:r>
        <w:t>0,07</w:t>
      </w:r>
    </w:p>
    <w:p>
      <w:r>
        <w:t>2</w:t>
      </w:r>
    </w:p>
    <w:p>
      <w:r>
        <w:t>Mực in A4</w:t>
      </w:r>
    </w:p>
    <w:p>
      <w:r>
        <w:t>Hộp</w:t>
      </w:r>
    </w:p>
    <w:p>
      <w:r>
        <w:t>0,01</w:t>
      </w:r>
    </w:p>
    <w:p>
      <w:r>
        <w:t>0,01</w:t>
      </w:r>
    </w:p>
    <w:p>
      <w:r>
        <w:t>0,01</w:t>
      </w:r>
    </w:p>
    <w:p>
      <w:r>
        <w:t>0,00</w:t>
      </w:r>
    </w:p>
    <w:p>
      <w:r>
        <w:t>3</w:t>
      </w:r>
    </w:p>
    <w:p>
      <w:r>
        <w:t>Giấy A0 loại 100g/m2</w:t>
      </w:r>
    </w:p>
    <w:p>
      <w:r>
        <w:t>Tờ</w:t>
      </w:r>
    </w:p>
    <w:p>
      <w:r>
        <w:t>0,48</w:t>
      </w:r>
    </w:p>
    <w:p>
      <w:r>
        <w:t>0,53</w:t>
      </w:r>
    </w:p>
    <w:p>
      <w:r>
        <w:t>0,53</w:t>
      </w:r>
    </w:p>
    <w:p>
      <w:r>
        <w:t>0,53</w:t>
      </w:r>
    </w:p>
    <w:p>
      <w:r>
        <w:t>4</w:t>
      </w:r>
    </w:p>
    <w:p>
      <w:r>
        <w:t>Mực in phun (4 màu)</w:t>
      </w:r>
    </w:p>
    <w:p>
      <w:r>
        <w:t>Hộp</w:t>
      </w:r>
    </w:p>
    <w:p>
      <w:r>
        <w:t>0,01</w:t>
      </w:r>
    </w:p>
    <w:p>
      <w:r>
        <w:t>0,01</w:t>
      </w:r>
    </w:p>
    <w:p>
      <w:r>
        <w:t>0,01</w:t>
      </w:r>
    </w:p>
    <w:p>
      <w:r>
        <w:t>0,01</w:t>
      </w:r>
    </w:p>
    <w:p>
      <w:r>
        <w:t>6.4.3. Trình bày bản đồ giám sát ngập lụt: tính cho 1 mảnh</w:t>
      </w:r>
    </w:p>
    <w:p>
      <w:r>
        <w:t>Bảng số 105</w:t>
      </w:r>
    </w:p>
    <w:p>
      <w:r>
        <w:t>TT</w:t>
      </w:r>
    </w:p>
    <w:p>
      <w:r>
        <w:t>Danh mục vật liệu</w:t>
      </w:r>
    </w:p>
    <w:p>
      <w:r>
        <w:t>ĐVT</w:t>
      </w:r>
    </w:p>
    <w:p>
      <w:r>
        <w:t>Mức tiêu hao</w:t>
      </w:r>
    </w:p>
    <w:p>
      <w:r>
        <w:t>Tỷ lệ 1:   5 000</w:t>
      </w:r>
    </w:p>
    <w:p>
      <w:r>
        <w:t>Tỷ lệ 1:   10 000</w:t>
      </w:r>
    </w:p>
    <w:p>
      <w:r>
        <w:t>Tỷ lệ 1:   25 000</w:t>
      </w:r>
    </w:p>
    <w:p>
      <w:r>
        <w:t>Tỷ lệ 1:   100 000</w:t>
      </w:r>
    </w:p>
    <w:p>
      <w:r>
        <w:t>1</w:t>
      </w:r>
    </w:p>
    <w:p>
      <w:r>
        <w:t>Giấy A4</w:t>
      </w:r>
    </w:p>
    <w:p>
      <w:r>
        <w:t>Ram</w:t>
      </w:r>
    </w:p>
    <w:p>
      <w:r>
        <w:t>0,10</w:t>
      </w:r>
    </w:p>
    <w:p>
      <w:r>
        <w:t>0,11</w:t>
      </w:r>
    </w:p>
    <w:p>
      <w:r>
        <w:t>0,12</w:t>
      </w:r>
    </w:p>
    <w:p>
      <w:r>
        <w:t>0,16</w:t>
      </w:r>
    </w:p>
    <w:p>
      <w:r>
        <w:t>2</w:t>
      </w:r>
    </w:p>
    <w:p>
      <w:r>
        <w:t>Mực in A4</w:t>
      </w:r>
    </w:p>
    <w:p>
      <w:r>
        <w:t>Hộp</w:t>
      </w:r>
    </w:p>
    <w:p>
      <w:r>
        <w:t>0,01</w:t>
      </w:r>
    </w:p>
    <w:p>
      <w:r>
        <w:t>0,01</w:t>
      </w:r>
    </w:p>
    <w:p>
      <w:r>
        <w:t>0,01</w:t>
      </w:r>
    </w:p>
    <w:p>
      <w:r>
        <w:t>0,01</w:t>
      </w:r>
    </w:p>
    <w:p>
      <w:r>
        <w:t>3</w:t>
      </w:r>
    </w:p>
    <w:p>
      <w:r>
        <w:t>Giấy A0 loại 100g/m2</w:t>
      </w:r>
    </w:p>
    <w:p>
      <w:r>
        <w:t>Tờ</w:t>
      </w:r>
    </w:p>
    <w:p>
      <w:r>
        <w:t>1,00</w:t>
      </w:r>
    </w:p>
    <w:p>
      <w:r>
        <w:t>1,11</w:t>
      </w:r>
    </w:p>
    <w:p>
      <w:r>
        <w:t>1,24</w:t>
      </w:r>
    </w:p>
    <w:p>
      <w:r>
        <w:t>1,24</w:t>
      </w:r>
    </w:p>
    <w:p>
      <w:r>
        <w:t>4</w:t>
      </w:r>
    </w:p>
    <w:p>
      <w:r>
        <w:t>Mực in phun (4 màu)</w:t>
      </w:r>
    </w:p>
    <w:p>
      <w:r>
        <w:t>Hộp</w:t>
      </w:r>
    </w:p>
    <w:p>
      <w:r>
        <w:t>0,01</w:t>
      </w:r>
    </w:p>
    <w:p>
      <w:r>
        <w:t>0,01</w:t>
      </w:r>
    </w:p>
    <w:p>
      <w:r>
        <w:t>0,01</w:t>
      </w:r>
    </w:p>
    <w:p>
      <w:r>
        <w:t>0,02</w:t>
      </w:r>
    </w:p>
    <w:p>
      <w:r>
        <w:t>6.5. Định mức tiêu hao năng lượng</w:t>
      </w:r>
    </w:p>
    <w:p>
      <w:r>
        <w:t>6.5.1. Sửa chữa, biên tập bản đồ giám sát ngập lụt theo quy định của bản đồ chuyên đề: tính cho 1 mảnh</w:t>
      </w:r>
    </w:p>
    <w:p>
      <w:r>
        <w:t>Bảng số 106</w:t>
      </w:r>
    </w:p>
    <w:p>
      <w:r>
        <w:t>TT</w:t>
      </w:r>
    </w:p>
    <w:p>
      <w:r>
        <w:t>Danh mục năng lượng</w:t>
      </w:r>
    </w:p>
    <w:p>
      <w:r>
        <w:t>ĐVT</w:t>
      </w:r>
    </w:p>
    <w:p>
      <w:r>
        <w:t>Công   suất  (Kw/h)</w:t>
      </w:r>
    </w:p>
    <w:p>
      <w:r>
        <w:t>Mức tiêu hao  (Kw)</w:t>
      </w:r>
    </w:p>
    <w:p>
      <w:r>
        <w:t>KK1</w:t>
      </w:r>
    </w:p>
    <w:p>
      <w:r>
        <w:t>KK2</w:t>
      </w:r>
    </w:p>
    <w:p>
      <w:r>
        <w:t>KK3</w:t>
      </w:r>
    </w:p>
    <w:p>
      <w:r>
        <w:t>Tỷ lệ 1:100 000</w:t>
      </w:r>
    </w:p>
    <w:p>
      <w:r>
        <w:t>1</w:t>
      </w:r>
    </w:p>
    <w:p>
      <w:r>
        <w:t>Điều hòa 12000 BTU</w:t>
      </w:r>
    </w:p>
    <w:p>
      <w:r>
        <w:t>cái</w:t>
      </w:r>
    </w:p>
    <w:p>
      <w:r>
        <w:t>2,20</w:t>
      </w:r>
    </w:p>
    <w:p>
      <w:r>
        <w:t>27,61</w:t>
      </w:r>
    </w:p>
    <w:p>
      <w:r>
        <w:t>33,26</w:t>
      </w:r>
    </w:p>
    <w:p>
      <w:r>
        <w:t>39,92</w:t>
      </w:r>
    </w:p>
    <w:p>
      <w:r>
        <w:t>2</w:t>
      </w:r>
    </w:p>
    <w:p>
      <w:r>
        <w:t>Máy in phun A0</w:t>
      </w:r>
    </w:p>
    <w:p>
      <w:r>
        <w:t>cái</w:t>
      </w:r>
    </w:p>
    <w:p>
      <w:r>
        <w:t>0,40</w:t>
      </w:r>
    </w:p>
    <w:p>
      <w:r>
        <w:t>1,88</w:t>
      </w:r>
    </w:p>
    <w:p>
      <w:r>
        <w:t>2,27</w:t>
      </w:r>
    </w:p>
    <w:p>
      <w:r>
        <w:t>2,72</w:t>
      </w:r>
    </w:p>
    <w:p>
      <w:r>
        <w:t>3</w:t>
      </w:r>
    </w:p>
    <w:p>
      <w:r>
        <w:t>Máy vi tính PC</w:t>
      </w:r>
    </w:p>
    <w:p>
      <w:r>
        <w:t>cái</w:t>
      </w:r>
    </w:p>
    <w:p>
      <w:r>
        <w:t>0,40</w:t>
      </w:r>
    </w:p>
    <w:p>
      <w:r>
        <w:t>15,06</w:t>
      </w:r>
    </w:p>
    <w:p>
      <w:r>
        <w:t>18,14</w:t>
      </w:r>
    </w:p>
    <w:p>
      <w:r>
        <w:t>21,77</w:t>
      </w:r>
    </w:p>
    <w:p>
      <w:r>
        <w:t>4</w:t>
      </w:r>
    </w:p>
    <w:p>
      <w:r>
        <w:t>Đèn Led 40W</w:t>
      </w:r>
    </w:p>
    <w:p>
      <w:r>
        <w:t>Bộ</w:t>
      </w:r>
    </w:p>
    <w:p>
      <w:r>
        <w:t>0,04</w:t>
      </w:r>
    </w:p>
    <w:p>
      <w:r>
        <w:t>2,01</w:t>
      </w:r>
    </w:p>
    <w:p>
      <w:r>
        <w:t>2,42</w:t>
      </w:r>
    </w:p>
    <w:p>
      <w:r>
        <w:t>2,90</w:t>
      </w:r>
    </w:p>
    <w:p>
      <w:r>
        <w:t>5</w:t>
      </w:r>
    </w:p>
    <w:p>
      <w:r>
        <w:t>Máy hút ẩm 2 Kw</w:t>
      </w:r>
    </w:p>
    <w:p>
      <w:r>
        <w:t>Cái</w:t>
      </w:r>
    </w:p>
    <w:p>
      <w:r>
        <w:t>2,00</w:t>
      </w:r>
    </w:p>
    <w:p>
      <w:r>
        <w:t>6,27</w:t>
      </w:r>
    </w:p>
    <w:p>
      <w:r>
        <w:t>7,56</w:t>
      </w:r>
    </w:p>
    <w:p>
      <w:r>
        <w:t>9,07</w:t>
      </w:r>
    </w:p>
    <w:p>
      <w:r>
        <w:t>6</w:t>
      </w:r>
    </w:p>
    <w:p>
      <w:r>
        <w:t>Máy hút bụi 1.5 Kw</w:t>
      </w:r>
    </w:p>
    <w:p>
      <w:r>
        <w:t>Cái</w:t>
      </w:r>
    </w:p>
    <w:p>
      <w:r>
        <w:t>1,50</w:t>
      </w:r>
    </w:p>
    <w:p>
      <w:r>
        <w:t>0,56</w:t>
      </w:r>
    </w:p>
    <w:p>
      <w:r>
        <w:t>0,68</w:t>
      </w:r>
    </w:p>
    <w:p>
      <w:r>
        <w:t>0,82</w:t>
      </w:r>
    </w:p>
    <w:p>
      <w:r>
        <w:t>7</w:t>
      </w:r>
    </w:p>
    <w:p>
      <w:r>
        <w:t>Ổn áp (chung) 10A</w:t>
      </w:r>
    </w:p>
    <w:p>
      <w:r>
        <w:t>Cái</w:t>
      </w:r>
    </w:p>
    <w:p>
      <w:r>
        <w:t>0,00</w:t>
      </w:r>
    </w:p>
    <w:p>
      <w:r>
        <w:t>0,00</w:t>
      </w:r>
    </w:p>
    <w:p>
      <w:r>
        <w:t>0,00</w:t>
      </w:r>
    </w:p>
    <w:p>
      <w:r>
        <w:t>0,00</w:t>
      </w:r>
    </w:p>
    <w:p>
      <w:r>
        <w:t>8</w:t>
      </w:r>
    </w:p>
    <w:p>
      <w:r>
        <w:t>Lưu điện 600w</w:t>
      </w:r>
    </w:p>
    <w:p>
      <w:r>
        <w:t>Cái</w:t>
      </w:r>
    </w:p>
    <w:p>
      <w:r>
        <w:t>0,60</w:t>
      </w:r>
    </w:p>
    <w:p>
      <w:r>
        <w:t>18,82</w:t>
      </w:r>
    </w:p>
    <w:p>
      <w:r>
        <w:t>22,68</w:t>
      </w:r>
    </w:p>
    <w:p>
      <w:r>
        <w:t>27,22</w:t>
      </w:r>
    </w:p>
    <w:p>
      <w:r>
        <w:t>9</w:t>
      </w:r>
    </w:p>
    <w:p>
      <w:r>
        <w:t>Mực in A4</w:t>
      </w:r>
    </w:p>
    <w:p>
      <w:r>
        <w:t>Cái</w:t>
      </w:r>
    </w:p>
    <w:p>
      <w:r>
        <w:t>0,50</w:t>
      </w:r>
    </w:p>
    <w:p>
      <w:r>
        <w:t>1,88</w:t>
      </w:r>
    </w:p>
    <w:p>
      <w:r>
        <w:t>2,27</w:t>
      </w:r>
    </w:p>
    <w:p>
      <w:r>
        <w:t>2,72</w:t>
      </w:r>
    </w:p>
    <w:p>
      <w:r>
        <w:t>Tỷ lệ 1:25 000</w:t>
      </w:r>
    </w:p>
    <w:p>
      <w:r>
        <w:t>1</w:t>
      </w:r>
    </w:p>
    <w:p>
      <w:r>
        <w:t>Điều hòa 12000 BTU</w:t>
      </w:r>
    </w:p>
    <w:p>
      <w:r>
        <w:t>cái</w:t>
      </w:r>
    </w:p>
    <w:p>
      <w:r>
        <w:t>2,20</w:t>
      </w:r>
    </w:p>
    <w:p>
      <w:r>
        <w:t>20,98</w:t>
      </w:r>
    </w:p>
    <w:p>
      <w:r>
        <w:t>25,28</w:t>
      </w:r>
    </w:p>
    <w:p>
      <w:r>
        <w:t>30,34</w:t>
      </w:r>
    </w:p>
    <w:p>
      <w:r>
        <w:t>2</w:t>
      </w:r>
    </w:p>
    <w:p>
      <w:r>
        <w:t>Máy in phun A0</w:t>
      </w:r>
    </w:p>
    <w:p>
      <w:r>
        <w:t>cái</w:t>
      </w:r>
    </w:p>
    <w:p>
      <w:r>
        <w:t>0,40</w:t>
      </w:r>
    </w:p>
    <w:p>
      <w:r>
        <w:t>1,43</w:t>
      </w:r>
    </w:p>
    <w:p>
      <w:r>
        <w:t>1,72</w:t>
      </w:r>
    </w:p>
    <w:p>
      <w:r>
        <w:t>2,07</w:t>
      </w:r>
    </w:p>
    <w:p>
      <w:r>
        <w:t>3</w:t>
      </w:r>
    </w:p>
    <w:p>
      <w:r>
        <w:t>Máy vi tính PC</w:t>
      </w:r>
    </w:p>
    <w:p>
      <w:r>
        <w:t>cái</w:t>
      </w:r>
    </w:p>
    <w:p>
      <w:r>
        <w:t>0,40</w:t>
      </w:r>
    </w:p>
    <w:p>
      <w:r>
        <w:t>11,45</w:t>
      </w:r>
    </w:p>
    <w:p>
      <w:r>
        <w:t>13,79</w:t>
      </w:r>
    </w:p>
    <w:p>
      <w:r>
        <w:t>16,55</w:t>
      </w:r>
    </w:p>
    <w:p>
      <w:r>
        <w:t>4</w:t>
      </w:r>
    </w:p>
    <w:p>
      <w:r>
        <w:t>Đèn Led 40W</w:t>
      </w:r>
    </w:p>
    <w:p>
      <w:r>
        <w:t>Bộ</w:t>
      </w:r>
    </w:p>
    <w:p>
      <w:r>
        <w:t>0,04</w:t>
      </w:r>
    </w:p>
    <w:p>
      <w:r>
        <w:t>1,53</w:t>
      </w:r>
    </w:p>
    <w:p>
      <w:r>
        <w:t>1,84</w:t>
      </w:r>
    </w:p>
    <w:p>
      <w:r>
        <w:t>2,21</w:t>
      </w:r>
    </w:p>
    <w:p>
      <w:r>
        <w:t>5</w:t>
      </w:r>
    </w:p>
    <w:p>
      <w:r>
        <w:t>Máy hút ẩm 2 Kw</w:t>
      </w:r>
    </w:p>
    <w:p>
      <w:r>
        <w:t>Cái</w:t>
      </w:r>
    </w:p>
    <w:p>
      <w:r>
        <w:t>2,00</w:t>
      </w:r>
    </w:p>
    <w:p>
      <w:r>
        <w:t>4,77</w:t>
      </w:r>
    </w:p>
    <w:p>
      <w:r>
        <w:t>5,75</w:t>
      </w:r>
    </w:p>
    <w:p>
      <w:r>
        <w:t>6,89</w:t>
      </w:r>
    </w:p>
    <w:p>
      <w:r>
        <w:t>6</w:t>
      </w:r>
    </w:p>
    <w:p>
      <w:r>
        <w:t>Máy hút bụi 1.5 Kw</w:t>
      </w:r>
    </w:p>
    <w:p>
      <w:r>
        <w:t>Cái</w:t>
      </w:r>
    </w:p>
    <w:p>
      <w:r>
        <w:t>1,50</w:t>
      </w:r>
    </w:p>
    <w:p>
      <w:r>
        <w:t>0,43</w:t>
      </w:r>
    </w:p>
    <w:p>
      <w:r>
        <w:t>0,52</w:t>
      </w:r>
    </w:p>
    <w:p>
      <w:r>
        <w:t>0,62</w:t>
      </w:r>
    </w:p>
    <w:p>
      <w:r>
        <w:t>7</w:t>
      </w:r>
    </w:p>
    <w:p>
      <w:r>
        <w:t>Ổn áp (chung) 10A</w:t>
      </w:r>
    </w:p>
    <w:p>
      <w:r>
        <w:t>Cái</w:t>
      </w:r>
    </w:p>
    <w:p>
      <w:r>
        <w:t>0,00</w:t>
      </w:r>
    </w:p>
    <w:p>
      <w:r>
        <w:t>0,00</w:t>
      </w:r>
    </w:p>
    <w:p>
      <w:r>
        <w:t>0,00</w:t>
      </w:r>
    </w:p>
    <w:p>
      <w:r>
        <w:t>0,00</w:t>
      </w:r>
    </w:p>
    <w:p>
      <w:r>
        <w:t>8</w:t>
      </w:r>
    </w:p>
    <w:p>
      <w:r>
        <w:t>Lưu điện 600w</w:t>
      </w:r>
    </w:p>
    <w:p>
      <w:r>
        <w:t>Cái</w:t>
      </w:r>
    </w:p>
    <w:p>
      <w:r>
        <w:t>0,60</w:t>
      </w:r>
    </w:p>
    <w:p>
      <w:r>
        <w:t>14,31</w:t>
      </w:r>
    </w:p>
    <w:p>
      <w:r>
        <w:t>17,24</w:t>
      </w:r>
    </w:p>
    <w:p>
      <w:r>
        <w:t>20,68</w:t>
      </w:r>
    </w:p>
    <w:p>
      <w:r>
        <w:t>9</w:t>
      </w:r>
    </w:p>
    <w:p>
      <w:r>
        <w:t>Mực in A4</w:t>
      </w:r>
    </w:p>
    <w:p>
      <w:r>
        <w:t>Cái</w:t>
      </w:r>
    </w:p>
    <w:p>
      <w:r>
        <w:t>0,50</w:t>
      </w:r>
    </w:p>
    <w:p>
      <w:r>
        <w:t>1,43</w:t>
      </w:r>
    </w:p>
    <w:p>
      <w:r>
        <w:t>1,72</w:t>
      </w:r>
    </w:p>
    <w:p>
      <w:r>
        <w:t>2,07</w:t>
      </w:r>
    </w:p>
    <w:p>
      <w:r>
        <w:t>Tỷ lệ 1:10 000</w:t>
      </w:r>
    </w:p>
    <w:p>
      <w:r>
        <w:t>1</w:t>
      </w:r>
    </w:p>
    <w:p>
      <w:r>
        <w:t>Điều hòa 12000 BTU</w:t>
      </w:r>
    </w:p>
    <w:p>
      <w:r>
        <w:t>cái</w:t>
      </w:r>
    </w:p>
    <w:p>
      <w:r>
        <w:t>2,20</w:t>
      </w:r>
    </w:p>
    <w:p>
      <w:r>
        <w:t>18,26</w:t>
      </w:r>
    </w:p>
    <w:p>
      <w:r>
        <w:t>21,99</w:t>
      </w:r>
    </w:p>
    <w:p>
      <w:r>
        <w:t>26,39</w:t>
      </w:r>
    </w:p>
    <w:p>
      <w:r>
        <w:t>2</w:t>
      </w:r>
    </w:p>
    <w:p>
      <w:r>
        <w:t>Máy in phun A0</w:t>
      </w:r>
    </w:p>
    <w:p>
      <w:r>
        <w:t>cái</w:t>
      </w:r>
    </w:p>
    <w:p>
      <w:r>
        <w:t>0,40</w:t>
      </w:r>
    </w:p>
    <w:p>
      <w:r>
        <w:t>1,24</w:t>
      </w:r>
    </w:p>
    <w:p>
      <w:r>
        <w:t>1,50</w:t>
      </w:r>
    </w:p>
    <w:p>
      <w:r>
        <w:t>1,80</w:t>
      </w:r>
    </w:p>
    <w:p>
      <w:r>
        <w:t>3</w:t>
      </w:r>
    </w:p>
    <w:p>
      <w:r>
        <w:t>Máy vi tính PC</w:t>
      </w:r>
    </w:p>
    <w:p>
      <w:r>
        <w:t>cái</w:t>
      </w:r>
    </w:p>
    <w:p>
      <w:r>
        <w:t>0,40</w:t>
      </w:r>
    </w:p>
    <w:p>
      <w:r>
        <w:t>9,96</w:t>
      </w:r>
    </w:p>
    <w:p>
      <w:r>
        <w:t>12,00</w:t>
      </w:r>
    </w:p>
    <w:p>
      <w:r>
        <w:t>14,40</w:t>
      </w:r>
    </w:p>
    <w:p>
      <w:r>
        <w:t>4</w:t>
      </w:r>
    </w:p>
    <w:p>
      <w:r>
        <w:t>Đèn Led 40W</w:t>
      </w:r>
    </w:p>
    <w:p>
      <w:r>
        <w:t>Bộ</w:t>
      </w:r>
    </w:p>
    <w:p>
      <w:r>
        <w:t>0,04</w:t>
      </w:r>
    </w:p>
    <w:p>
      <w:r>
        <w:t>1,33</w:t>
      </w:r>
    </w:p>
    <w:p>
      <w:r>
        <w:t>1,60</w:t>
      </w:r>
    </w:p>
    <w:p>
      <w:r>
        <w:t>1,92</w:t>
      </w:r>
    </w:p>
    <w:p>
      <w:r>
        <w:t>5</w:t>
      </w:r>
    </w:p>
    <w:p>
      <w:r>
        <w:t>Máy hút ẩm 2 Kw</w:t>
      </w:r>
    </w:p>
    <w:p>
      <w:r>
        <w:t>Cái</w:t>
      </w:r>
    </w:p>
    <w:p>
      <w:r>
        <w:t>2,00</w:t>
      </w:r>
    </w:p>
    <w:p>
      <w:r>
        <w:t>4,15</w:t>
      </w:r>
    </w:p>
    <w:p>
      <w:r>
        <w:t>5,00</w:t>
      </w:r>
    </w:p>
    <w:p>
      <w:r>
        <w:t>6,00</w:t>
      </w:r>
    </w:p>
    <w:p>
      <w:r>
        <w:t>6</w:t>
      </w:r>
    </w:p>
    <w:p>
      <w:r>
        <w:t>Máy hút bụi 1.5 Kw</w:t>
      </w:r>
    </w:p>
    <w:p>
      <w:r>
        <w:t>Cái</w:t>
      </w:r>
    </w:p>
    <w:p>
      <w:r>
        <w:t>1,50</w:t>
      </w:r>
    </w:p>
    <w:p>
      <w:r>
        <w:t>0,37</w:t>
      </w:r>
    </w:p>
    <w:p>
      <w:r>
        <w:t>0,45</w:t>
      </w:r>
    </w:p>
    <w:p>
      <w:r>
        <w:t>0,54</w:t>
      </w:r>
    </w:p>
    <w:p>
      <w:r>
        <w:t>7</w:t>
      </w:r>
    </w:p>
    <w:p>
      <w:r>
        <w:t>Ổn áp (chung) 10A</w:t>
      </w:r>
    </w:p>
    <w:p>
      <w:r>
        <w:t>Cái</w:t>
      </w:r>
    </w:p>
    <w:p>
      <w:r>
        <w:t>0,00</w:t>
      </w:r>
    </w:p>
    <w:p>
      <w:r>
        <w:t>0,00</w:t>
      </w:r>
    </w:p>
    <w:p>
      <w:r>
        <w:t>0,00</w:t>
      </w:r>
    </w:p>
    <w:p>
      <w:r>
        <w:t>0,00</w:t>
      </w:r>
    </w:p>
    <w:p>
      <w:r>
        <w:t>8</w:t>
      </w:r>
    </w:p>
    <w:p>
      <w:r>
        <w:t>Lưu điện 600w</w:t>
      </w:r>
    </w:p>
    <w:p>
      <w:r>
        <w:t>Cái</w:t>
      </w:r>
    </w:p>
    <w:p>
      <w:r>
        <w:t>0,60</w:t>
      </w:r>
    </w:p>
    <w:p>
      <w:r>
        <w:t>12,45</w:t>
      </w:r>
    </w:p>
    <w:p>
      <w:r>
        <w:t>15,00</w:t>
      </w:r>
    </w:p>
    <w:p>
      <w:r>
        <w:t>18,00</w:t>
      </w:r>
    </w:p>
    <w:p>
      <w:r>
        <w:t>9</w:t>
      </w:r>
    </w:p>
    <w:p>
      <w:r>
        <w:t>Mực in A4</w:t>
      </w:r>
    </w:p>
    <w:p>
      <w:r>
        <w:t>Cái</w:t>
      </w:r>
    </w:p>
    <w:p>
      <w:r>
        <w:t>0,50</w:t>
      </w:r>
    </w:p>
    <w:p>
      <w:r>
        <w:t>1,24</w:t>
      </w:r>
    </w:p>
    <w:p>
      <w:r>
        <w:t>1,50</w:t>
      </w:r>
    </w:p>
    <w:p>
      <w:r>
        <w:t>1,80</w:t>
      </w:r>
    </w:p>
    <w:p>
      <w:r>
        <w:t>Tỷ lệ 1:5 000</w:t>
      </w:r>
    </w:p>
    <w:p>
      <w:r>
        <w:t>1</w:t>
      </w:r>
    </w:p>
    <w:p>
      <w:r>
        <w:t>Điều hòa 12000 BTU</w:t>
      </w:r>
    </w:p>
    <w:p>
      <w:r>
        <w:t>cái</w:t>
      </w:r>
    </w:p>
    <w:p>
      <w:r>
        <w:t>2,20</w:t>
      </w:r>
    </w:p>
    <w:p>
      <w:r>
        <w:t>15,88</w:t>
      </w:r>
    </w:p>
    <w:p>
      <w:r>
        <w:t>19,13</w:t>
      </w:r>
    </w:p>
    <w:p>
      <w:r>
        <w:t>22,96</w:t>
      </w:r>
    </w:p>
    <w:p>
      <w:r>
        <w:t>2</w:t>
      </w:r>
    </w:p>
    <w:p>
      <w:r>
        <w:t>Máy in phun A0</w:t>
      </w:r>
    </w:p>
    <w:p>
      <w:r>
        <w:t>cái</w:t>
      </w:r>
    </w:p>
    <w:p>
      <w:r>
        <w:t>0,40</w:t>
      </w:r>
    </w:p>
    <w:p>
      <w:r>
        <w:t>1,08</w:t>
      </w:r>
    </w:p>
    <w:p>
      <w:r>
        <w:t>1,30</w:t>
      </w:r>
    </w:p>
    <w:p>
      <w:r>
        <w:t>1,57</w:t>
      </w:r>
    </w:p>
    <w:p>
      <w:r>
        <w:t>3</w:t>
      </w:r>
    </w:p>
    <w:p>
      <w:r>
        <w:t>Máy vi tính PC</w:t>
      </w:r>
    </w:p>
    <w:p>
      <w:r>
        <w:t>cái</w:t>
      </w:r>
    </w:p>
    <w:p>
      <w:r>
        <w:t>0,40</w:t>
      </w:r>
    </w:p>
    <w:p>
      <w:r>
        <w:t>8,66</w:t>
      </w:r>
    </w:p>
    <w:p>
      <w:r>
        <w:t>10,44</w:t>
      </w:r>
    </w:p>
    <w:p>
      <w:r>
        <w:t>12,52</w:t>
      </w:r>
    </w:p>
    <w:p>
      <w:r>
        <w:t>4</w:t>
      </w:r>
    </w:p>
    <w:p>
      <w:r>
        <w:t>Đèn Led 40W</w:t>
      </w:r>
    </w:p>
    <w:p>
      <w:r>
        <w:t>Bộ</w:t>
      </w:r>
    </w:p>
    <w:p>
      <w:r>
        <w:t>0,04</w:t>
      </w:r>
    </w:p>
    <w:p>
      <w:r>
        <w:t>1,16</w:t>
      </w:r>
    </w:p>
    <w:p>
      <w:r>
        <w:t>1,39</w:t>
      </w:r>
    </w:p>
    <w:p>
      <w:r>
        <w:t>1,67</w:t>
      </w:r>
    </w:p>
    <w:p>
      <w:r>
        <w:t>5</w:t>
      </w:r>
    </w:p>
    <w:p>
      <w:r>
        <w:t>Máy hút ẩm 2 Kw</w:t>
      </w:r>
    </w:p>
    <w:p>
      <w:r>
        <w:t>Cái</w:t>
      </w:r>
    </w:p>
    <w:p>
      <w:r>
        <w:t>2,00</w:t>
      </w:r>
    </w:p>
    <w:p>
      <w:r>
        <w:t>3,61</w:t>
      </w:r>
    </w:p>
    <w:p>
      <w:r>
        <w:t>4,35</w:t>
      </w:r>
    </w:p>
    <w:p>
      <w:r>
        <w:t>5,22</w:t>
      </w:r>
    </w:p>
    <w:p>
      <w:r>
        <w:t>6</w:t>
      </w:r>
    </w:p>
    <w:p>
      <w:r>
        <w:t>Máy hút bụi 1.5 Kw</w:t>
      </w:r>
    </w:p>
    <w:p>
      <w:r>
        <w:t>Cái</w:t>
      </w:r>
    </w:p>
    <w:p>
      <w:r>
        <w:t>1,50</w:t>
      </w:r>
    </w:p>
    <w:p>
      <w:r>
        <w:t>0,32</w:t>
      </w:r>
    </w:p>
    <w:p>
      <w:r>
        <w:t>0,39</w:t>
      </w:r>
    </w:p>
    <w:p>
      <w:r>
        <w:t>0,47</w:t>
      </w:r>
    </w:p>
    <w:p>
      <w:r>
        <w:t>7</w:t>
      </w:r>
    </w:p>
    <w:p>
      <w:r>
        <w:t>Ổn áp (chung) 10A</w:t>
      </w:r>
    </w:p>
    <w:p>
      <w:r>
        <w:t>Cái</w:t>
      </w:r>
    </w:p>
    <w:p>
      <w:r>
        <w:t>0,00</w:t>
      </w:r>
    </w:p>
    <w:p>
      <w:r>
        <w:t>0,00</w:t>
      </w:r>
    </w:p>
    <w:p>
      <w:r>
        <w:t>0,00</w:t>
      </w:r>
    </w:p>
    <w:p>
      <w:r>
        <w:t>0,00</w:t>
      </w:r>
    </w:p>
    <w:p>
      <w:r>
        <w:t>8</w:t>
      </w:r>
    </w:p>
    <w:p>
      <w:r>
        <w:t>Lưu điện 600w</w:t>
      </w:r>
    </w:p>
    <w:p>
      <w:r>
        <w:t>Cái</w:t>
      </w:r>
    </w:p>
    <w:p>
      <w:r>
        <w:t>0,60</w:t>
      </w:r>
    </w:p>
    <w:p>
      <w:r>
        <w:t>10,83</w:t>
      </w:r>
    </w:p>
    <w:p>
      <w:r>
        <w:t>13,05</w:t>
      </w:r>
    </w:p>
    <w:p>
      <w:r>
        <w:t>15,66</w:t>
      </w:r>
    </w:p>
    <w:p>
      <w:r>
        <w:t>9</w:t>
      </w:r>
    </w:p>
    <w:p>
      <w:r>
        <w:t>Mực in A4</w:t>
      </w:r>
    </w:p>
    <w:p>
      <w:r>
        <w:t>Cái</w:t>
      </w:r>
    </w:p>
    <w:p>
      <w:r>
        <w:t>0,50</w:t>
      </w:r>
    </w:p>
    <w:p>
      <w:r>
        <w:t>1,08</w:t>
      </w:r>
    </w:p>
    <w:p>
      <w:r>
        <w:t>1,30</w:t>
      </w:r>
    </w:p>
    <w:p>
      <w:r>
        <w:t>1,57</w:t>
      </w:r>
    </w:p>
    <w:p>
      <w:r>
        <w:t>6.5.2. Thiết kế ký hiệu bổ sung: tính cho 1 lần giám sát</w:t>
      </w:r>
    </w:p>
    <w:p>
      <w:r>
        <w:t>Bảng số 107</w:t>
      </w:r>
    </w:p>
    <w:p>
      <w:r>
        <w:t>TT</w:t>
      </w:r>
    </w:p>
    <w:p>
      <w:r>
        <w:t>Danh mục năng lượng</w:t>
      </w:r>
    </w:p>
    <w:p>
      <w:r>
        <w:t>ĐVT</w:t>
      </w:r>
    </w:p>
    <w:p>
      <w:r>
        <w:t>Công suất  (Kw/h)</w:t>
      </w:r>
    </w:p>
    <w:p>
      <w:r>
        <w:t>Mức tiêu hao  (Kw)</w:t>
      </w:r>
    </w:p>
    <w:p>
      <w:r>
        <w:t>KK1</w:t>
      </w:r>
    </w:p>
    <w:p>
      <w:r>
        <w:t>KK2</w:t>
      </w:r>
    </w:p>
    <w:p>
      <w:r>
        <w:t>KK3</w:t>
      </w:r>
    </w:p>
    <w:p>
      <w:r>
        <w:t>Tỷ lệ 1:5 000; 1:10 000; 1:25 000; 1:100 000</w:t>
      </w:r>
    </w:p>
    <w:p>
      <w:r>
        <w:t>1</w:t>
      </w:r>
    </w:p>
    <w:p>
      <w:r>
        <w:t>Điều hòa 12000 BTU</w:t>
      </w:r>
    </w:p>
    <w:p>
      <w:r>
        <w:t>Cái</w:t>
      </w:r>
    </w:p>
    <w:p>
      <w:r>
        <w:t>2,20</w:t>
      </w:r>
    </w:p>
    <w:p>
      <w:r>
        <w:t>11,09</w:t>
      </w:r>
    </w:p>
    <w:p>
      <w:r>
        <w:t>11,09</w:t>
      </w:r>
    </w:p>
    <w:p>
      <w:r>
        <w:t>11,09</w:t>
      </w:r>
    </w:p>
    <w:p>
      <w:r>
        <w:t>2</w:t>
      </w:r>
    </w:p>
    <w:p>
      <w:r>
        <w:t>Máy in phun A0</w:t>
      </w:r>
    </w:p>
    <w:p>
      <w:r>
        <w:t>Cái</w:t>
      </w:r>
    </w:p>
    <w:p>
      <w:r>
        <w:t>0,40</w:t>
      </w:r>
    </w:p>
    <w:p>
      <w:r>
        <w:t>0,76</w:t>
      </w:r>
    </w:p>
    <w:p>
      <w:r>
        <w:t>0,76</w:t>
      </w:r>
    </w:p>
    <w:p>
      <w:r>
        <w:t>0,76</w:t>
      </w:r>
    </w:p>
    <w:p>
      <w:r>
        <w:t>3</w:t>
      </w:r>
    </w:p>
    <w:p>
      <w:r>
        <w:t>Máy vi tính PC</w:t>
      </w:r>
    </w:p>
    <w:p>
      <w:r>
        <w:t>Cái</w:t>
      </w:r>
    </w:p>
    <w:p>
      <w:r>
        <w:t>0,40</w:t>
      </w:r>
    </w:p>
    <w:p>
      <w:r>
        <w:t>6,05</w:t>
      </w:r>
    </w:p>
    <w:p>
      <w:r>
        <w:t>6,05</w:t>
      </w:r>
    </w:p>
    <w:p>
      <w:r>
        <w:t>6,05</w:t>
      </w:r>
    </w:p>
    <w:p>
      <w:r>
        <w:t>4</w:t>
      </w:r>
    </w:p>
    <w:p>
      <w:r>
        <w:t>Đèn Led 40W</w:t>
      </w:r>
    </w:p>
    <w:p>
      <w:r>
        <w:t>Bộ</w:t>
      </w:r>
    </w:p>
    <w:p>
      <w:r>
        <w:t>0,04</w:t>
      </w:r>
    </w:p>
    <w:p>
      <w:r>
        <w:t>0,81</w:t>
      </w:r>
    </w:p>
    <w:p>
      <w:r>
        <w:t>0,81</w:t>
      </w:r>
    </w:p>
    <w:p>
      <w:r>
        <w:t>0,81</w:t>
      </w:r>
    </w:p>
    <w:p>
      <w:r>
        <w:t>5</w:t>
      </w:r>
    </w:p>
    <w:p>
      <w:r>
        <w:t>Máy hút ẩm 2 Kw</w:t>
      </w:r>
    </w:p>
    <w:p>
      <w:r>
        <w:t>Cái</w:t>
      </w:r>
    </w:p>
    <w:p>
      <w:r>
        <w:t>2,00</w:t>
      </w:r>
    </w:p>
    <w:p>
      <w:r>
        <w:t>2,52</w:t>
      </w:r>
    </w:p>
    <w:p>
      <w:r>
        <w:t>2,52</w:t>
      </w:r>
    </w:p>
    <w:p>
      <w:r>
        <w:t>2,52</w:t>
      </w:r>
    </w:p>
    <w:p>
      <w:r>
        <w:t>6</w:t>
      </w:r>
    </w:p>
    <w:p>
      <w:r>
        <w:t>Máy hút bụi 1.5 Kw</w:t>
      </w:r>
    </w:p>
    <w:p>
      <w:r>
        <w:t>Cái</w:t>
      </w:r>
    </w:p>
    <w:p>
      <w:r>
        <w:t>1,50</w:t>
      </w:r>
    </w:p>
    <w:p>
      <w:r>
        <w:t>0,23</w:t>
      </w:r>
    </w:p>
    <w:p>
      <w:r>
        <w:t>0,23</w:t>
      </w:r>
    </w:p>
    <w:p>
      <w:r>
        <w:t>0,23</w:t>
      </w:r>
    </w:p>
    <w:p>
      <w:r>
        <w:t>7</w:t>
      </w:r>
    </w:p>
    <w:p>
      <w:r>
        <w:t>Ổn áp (chung) 10A</w:t>
      </w:r>
    </w:p>
    <w:p>
      <w:r>
        <w:t>Cái</w:t>
      </w:r>
    </w:p>
    <w:p>
      <w:r>
        <w:t>0,00</w:t>
      </w:r>
    </w:p>
    <w:p>
      <w:r>
        <w:t>0,00</w:t>
      </w:r>
    </w:p>
    <w:p>
      <w:r>
        <w:t>0,00</w:t>
      </w:r>
    </w:p>
    <w:p>
      <w:r>
        <w:t>0,00</w:t>
      </w:r>
    </w:p>
    <w:p>
      <w:r>
        <w:t>8</w:t>
      </w:r>
    </w:p>
    <w:p>
      <w:r>
        <w:t>Lưu điện 600w</w:t>
      </w:r>
    </w:p>
    <w:p>
      <w:r>
        <w:t>Cái</w:t>
      </w:r>
    </w:p>
    <w:p>
      <w:r>
        <w:t>0,60</w:t>
      </w:r>
    </w:p>
    <w:p>
      <w:r>
        <w:t>7,56</w:t>
      </w:r>
    </w:p>
    <w:p>
      <w:r>
        <w:t>7,56</w:t>
      </w:r>
    </w:p>
    <w:p>
      <w:r>
        <w:t>7,56</w:t>
      </w:r>
    </w:p>
    <w:p>
      <w:r>
        <w:t>9</w:t>
      </w:r>
    </w:p>
    <w:p>
      <w:r>
        <w:t>Mực in A4</w:t>
      </w:r>
    </w:p>
    <w:p>
      <w:r>
        <w:t>Cái</w:t>
      </w:r>
    </w:p>
    <w:p>
      <w:r>
        <w:t>0,50</w:t>
      </w:r>
    </w:p>
    <w:p>
      <w:r>
        <w:t>0,76</w:t>
      </w:r>
    </w:p>
    <w:p>
      <w:r>
        <w:t>0,76</w:t>
      </w:r>
    </w:p>
    <w:p>
      <w:r>
        <w:t>0,76</w:t>
      </w:r>
    </w:p>
    <w:p>
      <w:r>
        <w:t>6.5.3. Trình bày bản đồ giám sát ngập lụt: tính cho 1 mảnh</w:t>
      </w:r>
    </w:p>
    <w:p>
      <w:r>
        <w:t>Bảng số 108</w:t>
      </w:r>
    </w:p>
    <w:p>
      <w:r>
        <w:t>TT</w:t>
      </w:r>
    </w:p>
    <w:p>
      <w:r>
        <w:t>Danh mục năng lượng</w:t>
      </w:r>
    </w:p>
    <w:p>
      <w:r>
        <w:t>ĐVT</w:t>
      </w:r>
    </w:p>
    <w:p>
      <w:r>
        <w:t>Công suất  (Kw/h)</w:t>
      </w:r>
    </w:p>
    <w:p>
      <w:r>
        <w:t>Mức tiêu hao  (Kw)</w:t>
      </w:r>
    </w:p>
    <w:p>
      <w:r>
        <w:t>KK1</w:t>
      </w:r>
    </w:p>
    <w:p>
      <w:r>
        <w:t>KK2</w:t>
      </w:r>
    </w:p>
    <w:p>
      <w:r>
        <w:t>KK3</w:t>
      </w:r>
    </w:p>
    <w:p>
      <w:r>
        <w:t>Tỷ lệ 1:100 000</w:t>
      </w:r>
    </w:p>
    <w:p>
      <w:r>
        <w:t>1</w:t>
      </w:r>
    </w:p>
    <w:p>
      <w:r>
        <w:t>Điều hòa 12000 BTU</w:t>
      </w:r>
    </w:p>
    <w:p>
      <w:r>
        <w:t>Cái</w:t>
      </w:r>
    </w:p>
    <w:p>
      <w:r>
        <w:t>2,20</w:t>
      </w:r>
    </w:p>
    <w:p>
      <w:r>
        <w:t>27,61</w:t>
      </w:r>
    </w:p>
    <w:p>
      <w:r>
        <w:t>33,26</w:t>
      </w:r>
    </w:p>
    <w:p>
      <w:r>
        <w:t>39,92</w:t>
      </w:r>
    </w:p>
    <w:p>
      <w:r>
        <w:t>2</w:t>
      </w:r>
    </w:p>
    <w:p>
      <w:r>
        <w:t>Máy in phun A0</w:t>
      </w:r>
    </w:p>
    <w:p>
      <w:r>
        <w:t>Cái</w:t>
      </w:r>
    </w:p>
    <w:p>
      <w:r>
        <w:t>0,40</w:t>
      </w:r>
    </w:p>
    <w:p>
      <w:r>
        <w:t>1,88</w:t>
      </w:r>
    </w:p>
    <w:p>
      <w:r>
        <w:t>2,27</w:t>
      </w:r>
    </w:p>
    <w:p>
      <w:r>
        <w:t>2,72</w:t>
      </w:r>
    </w:p>
    <w:p>
      <w:r>
        <w:t>3</w:t>
      </w:r>
    </w:p>
    <w:p>
      <w:r>
        <w:t>Máy vi tính PC</w:t>
      </w:r>
    </w:p>
    <w:p>
      <w:r>
        <w:t>Cái</w:t>
      </w:r>
    </w:p>
    <w:p>
      <w:r>
        <w:t>0,40</w:t>
      </w:r>
    </w:p>
    <w:p>
      <w:r>
        <w:t>15,06</w:t>
      </w:r>
    </w:p>
    <w:p>
      <w:r>
        <w:t>18,14</w:t>
      </w:r>
    </w:p>
    <w:p>
      <w:r>
        <w:t>21,77</w:t>
      </w:r>
    </w:p>
    <w:p>
      <w:r>
        <w:t>4</w:t>
      </w:r>
    </w:p>
    <w:p>
      <w:r>
        <w:t>Đèn Led 40W</w:t>
      </w:r>
    </w:p>
    <w:p>
      <w:r>
        <w:t>Bộ</w:t>
      </w:r>
    </w:p>
    <w:p>
      <w:r>
        <w:t>0,04</w:t>
      </w:r>
    </w:p>
    <w:p>
      <w:r>
        <w:t>2,01</w:t>
      </w:r>
    </w:p>
    <w:p>
      <w:r>
        <w:t>2,42</w:t>
      </w:r>
    </w:p>
    <w:p>
      <w:r>
        <w:t>2,90</w:t>
      </w:r>
    </w:p>
    <w:p>
      <w:r>
        <w:t>5</w:t>
      </w:r>
    </w:p>
    <w:p>
      <w:r>
        <w:t>Máy hút ẩm 2 Kw</w:t>
      </w:r>
    </w:p>
    <w:p>
      <w:r>
        <w:t>Cái</w:t>
      </w:r>
    </w:p>
    <w:p>
      <w:r>
        <w:t>2,00</w:t>
      </w:r>
    </w:p>
    <w:p>
      <w:r>
        <w:t>6,27</w:t>
      </w:r>
    </w:p>
    <w:p>
      <w:r>
        <w:t>7,56</w:t>
      </w:r>
    </w:p>
    <w:p>
      <w:r>
        <w:t>9,07</w:t>
      </w:r>
    </w:p>
    <w:p>
      <w:r>
        <w:t>6</w:t>
      </w:r>
    </w:p>
    <w:p>
      <w:r>
        <w:t>Máy hút bụi 1.5 Kw</w:t>
      </w:r>
    </w:p>
    <w:p>
      <w:r>
        <w:t>Cái</w:t>
      </w:r>
    </w:p>
    <w:p>
      <w:r>
        <w:t>1,50</w:t>
      </w:r>
    </w:p>
    <w:p>
      <w:r>
        <w:t>0,56</w:t>
      </w:r>
    </w:p>
    <w:p>
      <w:r>
        <w:t>0,68</w:t>
      </w:r>
    </w:p>
    <w:p>
      <w:r>
        <w:t>0,82</w:t>
      </w:r>
    </w:p>
    <w:p>
      <w:r>
        <w:t>7</w:t>
      </w:r>
    </w:p>
    <w:p>
      <w:r>
        <w:t>Ổn áp (chung) 10A</w:t>
      </w:r>
    </w:p>
    <w:p>
      <w:r>
        <w:t>Cái</w:t>
      </w:r>
    </w:p>
    <w:p>
      <w:r>
        <w:t>0,00</w:t>
      </w:r>
    </w:p>
    <w:p>
      <w:r>
        <w:t>0,00</w:t>
      </w:r>
    </w:p>
    <w:p>
      <w:r>
        <w:t>0,00</w:t>
      </w:r>
    </w:p>
    <w:p>
      <w:r>
        <w:t>0,00</w:t>
      </w:r>
    </w:p>
    <w:p>
      <w:r>
        <w:t>8</w:t>
      </w:r>
    </w:p>
    <w:p>
      <w:r>
        <w:t>Lưu điện 600w</w:t>
      </w:r>
    </w:p>
    <w:p>
      <w:r>
        <w:t>Cái</w:t>
      </w:r>
    </w:p>
    <w:p>
      <w:r>
        <w:t>0,60</w:t>
      </w:r>
    </w:p>
    <w:p>
      <w:r>
        <w:t>18,82</w:t>
      </w:r>
    </w:p>
    <w:p>
      <w:r>
        <w:t>22,68</w:t>
      </w:r>
    </w:p>
    <w:p>
      <w:r>
        <w:t>27,22</w:t>
      </w:r>
    </w:p>
    <w:p>
      <w:r>
        <w:t>9</w:t>
      </w:r>
    </w:p>
    <w:p>
      <w:r>
        <w:t>Mực in A4</w:t>
      </w:r>
    </w:p>
    <w:p>
      <w:r>
        <w:t>Cái</w:t>
      </w:r>
    </w:p>
    <w:p>
      <w:r>
        <w:t>0,50</w:t>
      </w:r>
    </w:p>
    <w:p>
      <w:r>
        <w:t>1,88</w:t>
      </w:r>
    </w:p>
    <w:p>
      <w:r>
        <w:t>2,27</w:t>
      </w:r>
    </w:p>
    <w:p>
      <w:r>
        <w:t>2,72</w:t>
      </w:r>
    </w:p>
    <w:p>
      <w:r>
        <w:t>Tỷ lệ 1:25 000</w:t>
      </w:r>
    </w:p>
    <w:p>
      <w:r>
        <w:t>1</w:t>
      </w:r>
    </w:p>
    <w:p>
      <w:r>
        <w:t>Điều hòa 12000 BTU</w:t>
      </w:r>
    </w:p>
    <w:p>
      <w:r>
        <w:t>Cái</w:t>
      </w:r>
    </w:p>
    <w:p>
      <w:r>
        <w:t>2,20</w:t>
      </w:r>
    </w:p>
    <w:p>
      <w:r>
        <w:t>20,98</w:t>
      </w:r>
    </w:p>
    <w:p>
      <w:r>
        <w:t>25,28</w:t>
      </w:r>
    </w:p>
    <w:p>
      <w:r>
        <w:t>30,34</w:t>
      </w:r>
    </w:p>
    <w:p>
      <w:r>
        <w:t>2</w:t>
      </w:r>
    </w:p>
    <w:p>
      <w:r>
        <w:t>Máy in phun A0</w:t>
      </w:r>
    </w:p>
    <w:p>
      <w:r>
        <w:t>Cái</w:t>
      </w:r>
    </w:p>
    <w:p>
      <w:r>
        <w:t>0,40</w:t>
      </w:r>
    </w:p>
    <w:p>
      <w:r>
        <w:t>1,43</w:t>
      </w:r>
    </w:p>
    <w:p>
      <w:r>
        <w:t>1,72</w:t>
      </w:r>
    </w:p>
    <w:p>
      <w:r>
        <w:t>2,07</w:t>
      </w:r>
    </w:p>
    <w:p>
      <w:r>
        <w:t>3</w:t>
      </w:r>
    </w:p>
    <w:p>
      <w:r>
        <w:t>Máy vi tính PC</w:t>
      </w:r>
    </w:p>
    <w:p>
      <w:r>
        <w:t>Cái</w:t>
      </w:r>
    </w:p>
    <w:p>
      <w:r>
        <w:t>0,40</w:t>
      </w:r>
    </w:p>
    <w:p>
      <w:r>
        <w:t>11,45</w:t>
      </w:r>
    </w:p>
    <w:p>
      <w:r>
        <w:t>13,79</w:t>
      </w:r>
    </w:p>
    <w:p>
      <w:r>
        <w:t>16,55</w:t>
      </w:r>
    </w:p>
    <w:p>
      <w:r>
        <w:t>4</w:t>
      </w:r>
    </w:p>
    <w:p>
      <w:r>
        <w:t>Đèn Led 40W</w:t>
      </w:r>
    </w:p>
    <w:p>
      <w:r>
        <w:t>Bộ</w:t>
      </w:r>
    </w:p>
    <w:p>
      <w:r>
        <w:t>0,04</w:t>
      </w:r>
    </w:p>
    <w:p>
      <w:r>
        <w:t>1,53</w:t>
      </w:r>
    </w:p>
    <w:p>
      <w:r>
        <w:t>1,84</w:t>
      </w:r>
    </w:p>
    <w:p>
      <w:r>
        <w:t>2,21</w:t>
      </w:r>
    </w:p>
    <w:p>
      <w:r>
        <w:t>5</w:t>
      </w:r>
    </w:p>
    <w:p>
      <w:r>
        <w:t>Máy hút ẩm 2 Kw</w:t>
      </w:r>
    </w:p>
    <w:p>
      <w:r>
        <w:t>Cái</w:t>
      </w:r>
    </w:p>
    <w:p>
      <w:r>
        <w:t>2,00</w:t>
      </w:r>
    </w:p>
    <w:p>
      <w:r>
        <w:t>4,77</w:t>
      </w:r>
    </w:p>
    <w:p>
      <w:r>
        <w:t>5,75</w:t>
      </w:r>
    </w:p>
    <w:p>
      <w:r>
        <w:t>6,89</w:t>
      </w:r>
    </w:p>
    <w:p>
      <w:r>
        <w:t>6</w:t>
      </w:r>
    </w:p>
    <w:p>
      <w:r>
        <w:t>Máy hút bụi 1.5 Kw</w:t>
      </w:r>
    </w:p>
    <w:p>
      <w:r>
        <w:t>Cái</w:t>
      </w:r>
    </w:p>
    <w:p>
      <w:r>
        <w:t>1,50</w:t>
      </w:r>
    </w:p>
    <w:p>
      <w:r>
        <w:t>0,43</w:t>
      </w:r>
    </w:p>
    <w:p>
      <w:r>
        <w:t>0,52</w:t>
      </w:r>
    </w:p>
    <w:p>
      <w:r>
        <w:t>0,62</w:t>
      </w:r>
    </w:p>
    <w:p>
      <w:r>
        <w:t>7</w:t>
      </w:r>
    </w:p>
    <w:p>
      <w:r>
        <w:t>Ổn áp (chung) 10A</w:t>
      </w:r>
    </w:p>
    <w:p>
      <w:r>
        <w:t>Cái</w:t>
      </w:r>
    </w:p>
    <w:p>
      <w:r>
        <w:t>0,00</w:t>
      </w:r>
    </w:p>
    <w:p>
      <w:r>
        <w:t>0,00</w:t>
      </w:r>
    </w:p>
    <w:p>
      <w:r>
        <w:t>0,00</w:t>
      </w:r>
    </w:p>
    <w:p>
      <w:r>
        <w:t>0,00</w:t>
      </w:r>
    </w:p>
    <w:p>
      <w:r>
        <w:t>8</w:t>
      </w:r>
    </w:p>
    <w:p>
      <w:r>
        <w:t>Lưu điện 600w</w:t>
      </w:r>
    </w:p>
    <w:p>
      <w:r>
        <w:t>Cái</w:t>
      </w:r>
    </w:p>
    <w:p>
      <w:r>
        <w:t>0,60</w:t>
      </w:r>
    </w:p>
    <w:p>
      <w:r>
        <w:t>14,31</w:t>
      </w:r>
    </w:p>
    <w:p>
      <w:r>
        <w:t>17,24</w:t>
      </w:r>
    </w:p>
    <w:p>
      <w:r>
        <w:t>20,68</w:t>
      </w:r>
    </w:p>
    <w:p>
      <w:r>
        <w:t>9</w:t>
      </w:r>
    </w:p>
    <w:p>
      <w:r>
        <w:t>Mực in A4</w:t>
      </w:r>
    </w:p>
    <w:p>
      <w:r>
        <w:t>Cái</w:t>
      </w:r>
    </w:p>
    <w:p>
      <w:r>
        <w:t>0,50</w:t>
      </w:r>
    </w:p>
    <w:p>
      <w:r>
        <w:t>1,43</w:t>
      </w:r>
    </w:p>
    <w:p>
      <w:r>
        <w:t>1,72</w:t>
      </w:r>
    </w:p>
    <w:p>
      <w:r>
        <w:t>2,07</w:t>
      </w:r>
    </w:p>
    <w:p>
      <w:r>
        <w:t>Tỷ lệ 1:10 000</w:t>
      </w:r>
    </w:p>
    <w:p>
      <w:r>
        <w:t>1</w:t>
      </w:r>
    </w:p>
    <w:p>
      <w:r>
        <w:t>Điều hòa 12000 BTU</w:t>
      </w:r>
    </w:p>
    <w:p>
      <w:r>
        <w:t>Cái</w:t>
      </w:r>
    </w:p>
    <w:p>
      <w:r>
        <w:t>2,20</w:t>
      </w:r>
    </w:p>
    <w:p>
      <w:r>
        <w:t>18,26</w:t>
      </w:r>
    </w:p>
    <w:p>
      <w:r>
        <w:t>21,99</w:t>
      </w:r>
    </w:p>
    <w:p>
      <w:r>
        <w:t>26,39</w:t>
      </w:r>
    </w:p>
    <w:p>
      <w:r>
        <w:t>2</w:t>
      </w:r>
    </w:p>
    <w:p>
      <w:r>
        <w:t>Máy in phun A0</w:t>
      </w:r>
    </w:p>
    <w:p>
      <w:r>
        <w:t>Cái</w:t>
      </w:r>
    </w:p>
    <w:p>
      <w:r>
        <w:t>0,40</w:t>
      </w:r>
    </w:p>
    <w:p>
      <w:r>
        <w:t>1,24</w:t>
      </w:r>
    </w:p>
    <w:p>
      <w:r>
        <w:t>1,50</w:t>
      </w:r>
    </w:p>
    <w:p>
      <w:r>
        <w:t>1,80</w:t>
      </w:r>
    </w:p>
    <w:p>
      <w:r>
        <w:t>3</w:t>
      </w:r>
    </w:p>
    <w:p>
      <w:r>
        <w:t>Máy vi tính PC</w:t>
      </w:r>
    </w:p>
    <w:p>
      <w:r>
        <w:t>Cái</w:t>
      </w:r>
    </w:p>
    <w:p>
      <w:r>
        <w:t>0,40</w:t>
      </w:r>
    </w:p>
    <w:p>
      <w:r>
        <w:t>9,96</w:t>
      </w:r>
    </w:p>
    <w:p>
      <w:r>
        <w:t>12,00</w:t>
      </w:r>
    </w:p>
    <w:p>
      <w:r>
        <w:t>14,40</w:t>
      </w:r>
    </w:p>
    <w:p>
      <w:r>
        <w:t>4</w:t>
      </w:r>
    </w:p>
    <w:p>
      <w:r>
        <w:t>Đèn Led 40W</w:t>
      </w:r>
    </w:p>
    <w:p>
      <w:r>
        <w:t>Bộ</w:t>
      </w:r>
    </w:p>
    <w:p>
      <w:r>
        <w:t>0,04</w:t>
      </w:r>
    </w:p>
    <w:p>
      <w:r>
        <w:t>1,33</w:t>
      </w:r>
    </w:p>
    <w:p>
      <w:r>
        <w:t>1,60</w:t>
      </w:r>
    </w:p>
    <w:p>
      <w:r>
        <w:t>1,92</w:t>
      </w:r>
    </w:p>
    <w:p>
      <w:r>
        <w:t>5</w:t>
      </w:r>
    </w:p>
    <w:p>
      <w:r>
        <w:t>Máy hút ẩm 2 Kw</w:t>
      </w:r>
    </w:p>
    <w:p>
      <w:r>
        <w:t>Cái</w:t>
      </w:r>
    </w:p>
    <w:p>
      <w:r>
        <w:t>2,00</w:t>
      </w:r>
    </w:p>
    <w:p>
      <w:r>
        <w:t>4,15</w:t>
      </w:r>
    </w:p>
    <w:p>
      <w:r>
        <w:t>5,00</w:t>
      </w:r>
    </w:p>
    <w:p>
      <w:r>
        <w:t>6,00</w:t>
      </w:r>
    </w:p>
    <w:p>
      <w:r>
        <w:t>6</w:t>
      </w:r>
    </w:p>
    <w:p>
      <w:r>
        <w:t>Máy hút bụi 1.5 Kw</w:t>
      </w:r>
    </w:p>
    <w:p>
      <w:r>
        <w:t>Cái</w:t>
      </w:r>
    </w:p>
    <w:p>
      <w:r>
        <w:t>1,50</w:t>
      </w:r>
    </w:p>
    <w:p>
      <w:r>
        <w:t>0,37</w:t>
      </w:r>
    </w:p>
    <w:p>
      <w:r>
        <w:t>0,45</w:t>
      </w:r>
    </w:p>
    <w:p>
      <w:r>
        <w:t>0,54</w:t>
      </w:r>
    </w:p>
    <w:p>
      <w:r>
        <w:t>7</w:t>
      </w:r>
    </w:p>
    <w:p>
      <w:r>
        <w:t>Ổn áp (chung) 10A</w:t>
      </w:r>
    </w:p>
    <w:p>
      <w:r>
        <w:t>Cái</w:t>
      </w:r>
    </w:p>
    <w:p>
      <w:r>
        <w:t>0,00</w:t>
      </w:r>
    </w:p>
    <w:p>
      <w:r>
        <w:t>0,00</w:t>
      </w:r>
    </w:p>
    <w:p>
      <w:r>
        <w:t>0,00</w:t>
      </w:r>
    </w:p>
    <w:p>
      <w:r>
        <w:t>0,00</w:t>
      </w:r>
    </w:p>
    <w:p>
      <w:r>
        <w:t>8</w:t>
      </w:r>
    </w:p>
    <w:p>
      <w:r>
        <w:t>Lưu điện 600w</w:t>
      </w:r>
    </w:p>
    <w:p>
      <w:r>
        <w:t>Cái</w:t>
      </w:r>
    </w:p>
    <w:p>
      <w:r>
        <w:t>0,60</w:t>
      </w:r>
    </w:p>
    <w:p>
      <w:r>
        <w:t>12,45</w:t>
      </w:r>
    </w:p>
    <w:p>
      <w:r>
        <w:t>15,00</w:t>
      </w:r>
    </w:p>
    <w:p>
      <w:r>
        <w:t>18,00</w:t>
      </w:r>
    </w:p>
    <w:p>
      <w:r>
        <w:t>9</w:t>
      </w:r>
    </w:p>
    <w:p>
      <w:r>
        <w:t>Mực in A4</w:t>
      </w:r>
    </w:p>
    <w:p>
      <w:r>
        <w:t>Cái</w:t>
      </w:r>
    </w:p>
    <w:p>
      <w:r>
        <w:t>0,50</w:t>
      </w:r>
    </w:p>
    <w:p>
      <w:r>
        <w:t>1,24</w:t>
      </w:r>
    </w:p>
    <w:p>
      <w:r>
        <w:t>1,50</w:t>
      </w:r>
    </w:p>
    <w:p>
      <w:r>
        <w:t>1,80</w:t>
      </w:r>
    </w:p>
    <w:p>
      <w:r>
        <w:t>Tỷ lệ 1:5 000</w:t>
      </w:r>
    </w:p>
    <w:p>
      <w:r>
        <w:t>1</w:t>
      </w:r>
    </w:p>
    <w:p>
      <w:r>
        <w:t>Điều hòa 12000 BTU</w:t>
      </w:r>
    </w:p>
    <w:p>
      <w:r>
        <w:t>Cái</w:t>
      </w:r>
    </w:p>
    <w:p>
      <w:r>
        <w:t>2,20</w:t>
      </w:r>
    </w:p>
    <w:p>
      <w:r>
        <w:t>15,88</w:t>
      </w:r>
    </w:p>
    <w:p>
      <w:r>
        <w:t>19,13</w:t>
      </w:r>
    </w:p>
    <w:p>
      <w:r>
        <w:t>22,96</w:t>
      </w:r>
    </w:p>
    <w:p>
      <w:r>
        <w:t>2</w:t>
      </w:r>
    </w:p>
    <w:p>
      <w:r>
        <w:t>Máy in phun A0</w:t>
      </w:r>
    </w:p>
    <w:p>
      <w:r>
        <w:t>Cái</w:t>
      </w:r>
    </w:p>
    <w:p>
      <w:r>
        <w:t>0,40</w:t>
      </w:r>
    </w:p>
    <w:p>
      <w:r>
        <w:t>1,08</w:t>
      </w:r>
    </w:p>
    <w:p>
      <w:r>
        <w:t>1,30</w:t>
      </w:r>
    </w:p>
    <w:p>
      <w:r>
        <w:t>1,57</w:t>
      </w:r>
    </w:p>
    <w:p>
      <w:r>
        <w:t>3</w:t>
      </w:r>
    </w:p>
    <w:p>
      <w:r>
        <w:t>Máy vi tính PC</w:t>
      </w:r>
    </w:p>
    <w:p>
      <w:r>
        <w:t>Cái</w:t>
      </w:r>
    </w:p>
    <w:p>
      <w:r>
        <w:t>0,40</w:t>
      </w:r>
    </w:p>
    <w:p>
      <w:r>
        <w:t>8,66</w:t>
      </w:r>
    </w:p>
    <w:p>
      <w:r>
        <w:t>10,44</w:t>
      </w:r>
    </w:p>
    <w:p>
      <w:r>
        <w:t>12,52</w:t>
      </w:r>
    </w:p>
    <w:p>
      <w:r>
        <w:t>4</w:t>
      </w:r>
    </w:p>
    <w:p>
      <w:r>
        <w:t>Đèn Led 40W</w:t>
      </w:r>
    </w:p>
    <w:p>
      <w:r>
        <w:t>Bộ</w:t>
      </w:r>
    </w:p>
    <w:p>
      <w:r>
        <w:t>0,04</w:t>
      </w:r>
    </w:p>
    <w:p>
      <w:r>
        <w:t>1,16</w:t>
      </w:r>
    </w:p>
    <w:p>
      <w:r>
        <w:t>1,39</w:t>
      </w:r>
    </w:p>
    <w:p>
      <w:r>
        <w:t>1,67</w:t>
      </w:r>
    </w:p>
    <w:p>
      <w:r>
        <w:t>5</w:t>
      </w:r>
    </w:p>
    <w:p>
      <w:r>
        <w:t>Máy hút ẩm 2 Kw</w:t>
      </w:r>
    </w:p>
    <w:p>
      <w:r>
        <w:t>Cái</w:t>
      </w:r>
    </w:p>
    <w:p>
      <w:r>
        <w:t>2,00</w:t>
      </w:r>
    </w:p>
    <w:p>
      <w:r>
        <w:t>3,61</w:t>
      </w:r>
    </w:p>
    <w:p>
      <w:r>
        <w:t>4,35</w:t>
      </w:r>
    </w:p>
    <w:p>
      <w:r>
        <w:t>5,22</w:t>
      </w:r>
    </w:p>
    <w:p>
      <w:r>
        <w:t>6</w:t>
      </w:r>
    </w:p>
    <w:p>
      <w:r>
        <w:t>Máy hút bụi 1.5 Kw</w:t>
      </w:r>
    </w:p>
    <w:p>
      <w:r>
        <w:t>Cái</w:t>
      </w:r>
    </w:p>
    <w:p>
      <w:r>
        <w:t>1,50</w:t>
      </w:r>
    </w:p>
    <w:p>
      <w:r>
        <w:t>0,32</w:t>
      </w:r>
    </w:p>
    <w:p>
      <w:r>
        <w:t>0,39</w:t>
      </w:r>
    </w:p>
    <w:p>
      <w:r>
        <w:t>0,47</w:t>
      </w:r>
    </w:p>
    <w:p>
      <w:r>
        <w:t>7</w:t>
      </w:r>
    </w:p>
    <w:p>
      <w:r>
        <w:t>Ổn áp (chung) 10A</w:t>
      </w:r>
    </w:p>
    <w:p>
      <w:r>
        <w:t>Cái</w:t>
      </w:r>
    </w:p>
    <w:p>
      <w:r>
        <w:t>0,00</w:t>
      </w:r>
    </w:p>
    <w:p>
      <w:r>
        <w:t>0,00</w:t>
      </w:r>
    </w:p>
    <w:p>
      <w:r>
        <w:t>0,00</w:t>
      </w:r>
    </w:p>
    <w:p>
      <w:r>
        <w:t>0,00</w:t>
      </w:r>
    </w:p>
    <w:p>
      <w:r>
        <w:t>8</w:t>
      </w:r>
    </w:p>
    <w:p>
      <w:r>
        <w:t>Lưu điện 600w</w:t>
      </w:r>
    </w:p>
    <w:p>
      <w:r>
        <w:t>Cái</w:t>
      </w:r>
    </w:p>
    <w:p>
      <w:r>
        <w:t>0,60</w:t>
      </w:r>
    </w:p>
    <w:p>
      <w:r>
        <w:t>10,83</w:t>
      </w:r>
    </w:p>
    <w:p>
      <w:r>
        <w:t>13,05</w:t>
      </w:r>
    </w:p>
    <w:p>
      <w:r>
        <w:t>15,66</w:t>
      </w:r>
    </w:p>
    <w:p>
      <w:r>
        <w:t>9</w:t>
      </w:r>
    </w:p>
    <w:p>
      <w:r>
        <w:t>Mực in A4</w:t>
      </w:r>
    </w:p>
    <w:p>
      <w:r>
        <w:t>Cái</w:t>
      </w:r>
    </w:p>
    <w:p>
      <w:r>
        <w:t>0,50</w:t>
      </w:r>
    </w:p>
    <w:p>
      <w:r>
        <w:t>1,08</w:t>
      </w:r>
    </w:p>
    <w:p>
      <w:r>
        <w:t>1,30</w:t>
      </w:r>
    </w:p>
    <w:p>
      <w:r>
        <w:t>1,57</w:t>
      </w:r>
    </w:p>
    <w:p>
      <w:r>
        <w:t>7. Kiểm tra, đánh giá độ tin cậy của bản đồ giám sát ngập lụt</w:t>
      </w:r>
    </w:p>
    <w:p>
      <w:r>
        <w:t>7.1. Định mức lao động</w:t>
      </w:r>
    </w:p>
    <w:p>
      <w:r>
        <w:t>7.1.1. Nội dung công việc</w:t>
      </w:r>
    </w:p>
    <w:p>
      <w:r>
        <w:t>Được quy định tại Điều 12 Chương II Thông tư số 12/2023/TT-BTNMT ngày 12/10/2023 của Bộ trưởng Bộ Tài nguyên và Môi trường quy định kỹ thuật giám sát ngập lụt bằng công nghệ viễn thám.</w:t>
      </w:r>
    </w:p>
    <w:p>
      <w:r>
        <w:t>7.1.2. Phân loại khó khăn: không phân loại khó khăn</w:t>
      </w:r>
    </w:p>
    <w:p>
      <w:r>
        <w:t>7.1.3. Định biên</w:t>
      </w:r>
    </w:p>
    <w:p>
      <w:r>
        <w:t>Bảng số 109</w:t>
      </w:r>
    </w:p>
    <w:p>
      <w:r>
        <w:t>TT</w:t>
      </w:r>
    </w:p>
    <w:p>
      <w:r>
        <w:t>Hạng mục</w:t>
      </w:r>
    </w:p>
    <w:p>
      <w:r>
        <w:t>Lao động kỹ thuật</w:t>
      </w:r>
    </w:p>
    <w:p>
      <w:r>
        <w:t>1</w:t>
      </w:r>
    </w:p>
    <w:p>
      <w:r>
        <w:t>Lấy tối thiểu 10 mẫu trên dữ liệu ảnh viễn thám khu vực bị ảnh hưởng bởi lũ lụt phục vụ kiểm tra.</w:t>
      </w:r>
    </w:p>
    <w:p>
      <w:r>
        <w:t>1 KS3</w:t>
      </w:r>
    </w:p>
    <w:p>
      <w:r>
        <w:t>2</w:t>
      </w:r>
    </w:p>
    <w:p>
      <w:r>
        <w:t>So sánh bản đồ giám sát ngập lụt với mẫu</w:t>
      </w:r>
    </w:p>
    <w:p>
      <w:r>
        <w:t>1 KS3</w:t>
      </w:r>
    </w:p>
    <w:p>
      <w:r>
        <w:t>3</w:t>
      </w:r>
    </w:p>
    <w:p>
      <w:r>
        <w:t>Sửa chữa bản đồ giám sát ngập lụt sau kiểm tra</w:t>
      </w:r>
    </w:p>
    <w:p>
      <w:r>
        <w:t>1 KS3</w:t>
      </w:r>
    </w:p>
    <w:p>
      <w:r>
        <w:t>7.1.4. Định mức</w:t>
      </w:r>
    </w:p>
    <w:p>
      <w:r>
        <w:t>Bảng số 110</w:t>
      </w:r>
    </w:p>
    <w:p>
      <w:r>
        <w:t>TT</w:t>
      </w:r>
    </w:p>
    <w:p>
      <w:r>
        <w:t>Hạng mục công việc</w:t>
      </w:r>
    </w:p>
    <w:p>
      <w:r>
        <w:t>ĐVT</w:t>
      </w:r>
    </w:p>
    <w:p>
      <w:r>
        <w:t>Định mức  (Công/Mảnh)</w:t>
      </w:r>
    </w:p>
    <w:p>
      <w:r>
        <w:t>Tỷ lệ 1:   5 000</w:t>
      </w:r>
    </w:p>
    <w:p>
      <w:r>
        <w:t>Tỷ lệ 1:   10 000</w:t>
      </w:r>
    </w:p>
    <w:p>
      <w:r>
        <w:t>Tỷ lệ 1:   25 000</w:t>
      </w:r>
    </w:p>
    <w:p>
      <w:r>
        <w:t>Tỷ lệ 1:   100 000</w:t>
      </w:r>
    </w:p>
    <w:p>
      <w:r>
        <w:t>1</w:t>
      </w:r>
    </w:p>
    <w:p>
      <w:r>
        <w:t>Lấy tối thiểu 10 mẫu trên dữ liệu ảnh viễn thám khu vực bị ảnh hưởng bởi lũ lụt phục vụ kiểm tra.</w:t>
      </w:r>
    </w:p>
    <w:p>
      <w:r>
        <w:t>Công/ Mảnh</w:t>
      </w:r>
    </w:p>
    <w:p>
      <w:r>
        <w:t>0,82</w:t>
      </w:r>
    </w:p>
    <w:p>
      <w:r>
        <w:t>1,02</w:t>
      </w:r>
    </w:p>
    <w:p>
      <w:r>
        <w:t>1,28</w:t>
      </w:r>
    </w:p>
    <w:p>
      <w:r>
        <w:t>2,00</w:t>
      </w:r>
    </w:p>
    <w:p>
      <w:r>
        <w:t>2</w:t>
      </w:r>
    </w:p>
    <w:p>
      <w:r>
        <w:t>So sánh bản đồ giám sát ngập lụt với mẫu</w:t>
      </w:r>
    </w:p>
    <w:p>
      <w:r>
        <w:t>Công/ Mảnh</w:t>
      </w:r>
    </w:p>
    <w:p>
      <w:r>
        <w:t>0,41</w:t>
      </w:r>
    </w:p>
    <w:p>
      <w:r>
        <w:t>0,51</w:t>
      </w:r>
    </w:p>
    <w:p>
      <w:r>
        <w:t>0,64</w:t>
      </w:r>
    </w:p>
    <w:p>
      <w:r>
        <w:t>1,00</w:t>
      </w:r>
    </w:p>
    <w:p>
      <w:r>
        <w:t>3</w:t>
      </w:r>
    </w:p>
    <w:p>
      <w:r>
        <w:t>Sửa chữa bản đồ giám sát ngập lụt sau kiểm tra</w:t>
      </w:r>
    </w:p>
    <w:p>
      <w:r>
        <w:t>Công/ Mảnh</w:t>
      </w:r>
    </w:p>
    <w:p>
      <w:r>
        <w:t>0,41</w:t>
      </w:r>
    </w:p>
    <w:p>
      <w:r>
        <w:t>0,51</w:t>
      </w:r>
    </w:p>
    <w:p>
      <w:r>
        <w:t>0,64</w:t>
      </w:r>
    </w:p>
    <w:p>
      <w:r>
        <w:t>1,00</w:t>
      </w:r>
    </w:p>
    <w:p>
      <w:r>
        <w:t>7.2. Định mức sử dụng máy móc, thiết bị</w:t>
      </w:r>
    </w:p>
    <w:p>
      <w:r>
        <w:t>7.2.1. Lấy tối thiểu 10 mẫu trên dữ liệu ảnh viễn thám khu vực bị ảnh hưởng bởi lũ lụt phục vụ kiểm tra: Ca/Mảnh</w:t>
      </w:r>
    </w:p>
    <w:p>
      <w:r>
        <w:t>Bảng số 111</w:t>
      </w:r>
    </w:p>
    <w:p>
      <w:r>
        <w:t>TT</w:t>
      </w:r>
    </w:p>
    <w:p>
      <w:r>
        <w:t>Danh mục thiết bị</w:t>
      </w:r>
    </w:p>
    <w:p>
      <w:r>
        <w:t>ĐVT</w:t>
      </w:r>
    </w:p>
    <w:p>
      <w:r>
        <w:t>Định mức  (Ca/Mảnh)</w:t>
      </w:r>
    </w:p>
    <w:p>
      <w:r>
        <w:t>Tỷ lệ 1:   5 000</w:t>
      </w:r>
    </w:p>
    <w:p>
      <w:r>
        <w:t>Tỷ lệ 1:   10 000</w:t>
      </w:r>
    </w:p>
    <w:p>
      <w:r>
        <w:t>Tỷ lệ 1:   25 000</w:t>
      </w:r>
    </w:p>
    <w:p>
      <w:r>
        <w:t>Tỷ lệ 1:   100 000</w:t>
      </w:r>
    </w:p>
    <w:p>
      <w:r>
        <w:t>1</w:t>
      </w:r>
    </w:p>
    <w:p>
      <w:r>
        <w:t>Máy in A4</w:t>
      </w:r>
    </w:p>
    <w:p>
      <w:r>
        <w:t>Cái</w:t>
      </w:r>
    </w:p>
    <w:p>
      <w:r>
        <w:t>0,05</w:t>
      </w:r>
    </w:p>
    <w:p>
      <w:r>
        <w:t>0,06</w:t>
      </w:r>
    </w:p>
    <w:p>
      <w:r>
        <w:t>0,08</w:t>
      </w:r>
    </w:p>
    <w:p>
      <w:r>
        <w:t>0,12</w:t>
      </w:r>
    </w:p>
    <w:p>
      <w:r>
        <w:t>2</w:t>
      </w:r>
    </w:p>
    <w:p>
      <w:r>
        <w:t>Máy photocopy</w:t>
      </w:r>
    </w:p>
    <w:p>
      <w:r>
        <w:t>Cái</w:t>
      </w:r>
    </w:p>
    <w:p>
      <w:r>
        <w:t>0,15</w:t>
      </w:r>
    </w:p>
    <w:p>
      <w:r>
        <w:t>0,18</w:t>
      </w:r>
    </w:p>
    <w:p>
      <w:r>
        <w:t>0,23</w:t>
      </w:r>
    </w:p>
    <w:p>
      <w:r>
        <w:t>0,36</w:t>
      </w:r>
    </w:p>
    <w:p>
      <w:r>
        <w:t>3</w:t>
      </w:r>
    </w:p>
    <w:p>
      <w:r>
        <w:t>Điều hòa nhiệt độ 12000 BTU</w:t>
      </w:r>
    </w:p>
    <w:p>
      <w:r>
        <w:t>Cái</w:t>
      </w:r>
    </w:p>
    <w:p>
      <w:r>
        <w:t>0,16</w:t>
      </w:r>
    </w:p>
    <w:p>
      <w:r>
        <w:t>0,20</w:t>
      </w:r>
    </w:p>
    <w:p>
      <w:r>
        <w:t>0,26</w:t>
      </w:r>
    </w:p>
    <w:p>
      <w:r>
        <w:t>0,40</w:t>
      </w:r>
    </w:p>
    <w:p>
      <w:r>
        <w:t>4</w:t>
      </w:r>
    </w:p>
    <w:p>
      <w:r>
        <w:t>Máy vi tính PC</w:t>
      </w:r>
    </w:p>
    <w:p>
      <w:r>
        <w:t>Cái</w:t>
      </w:r>
    </w:p>
    <w:p>
      <w:r>
        <w:t>0,49</w:t>
      </w:r>
    </w:p>
    <w:p>
      <w:r>
        <w:t>0,61</w:t>
      </w:r>
    </w:p>
    <w:p>
      <w:r>
        <w:t>0,77</w:t>
      </w:r>
    </w:p>
    <w:p>
      <w:r>
        <w:t>1,20</w:t>
      </w:r>
    </w:p>
    <w:p>
      <w:r>
        <w:t>7.2.2. So sánh bản đồ giám sát ngập lụt với mẫu: Ca/Mảnh</w:t>
      </w:r>
    </w:p>
    <w:p>
      <w:r>
        <w:t>Bảng số 112</w:t>
      </w:r>
    </w:p>
    <w:p>
      <w:r>
        <w:t>TT</w:t>
      </w:r>
    </w:p>
    <w:p>
      <w:r>
        <w:t>Danh mục thiết bị</w:t>
      </w:r>
    </w:p>
    <w:p>
      <w:r>
        <w:t>ĐVT</w:t>
      </w:r>
    </w:p>
    <w:p>
      <w:r>
        <w:t>Định mức  (Ca/Mảnh)</w:t>
      </w:r>
    </w:p>
    <w:p>
      <w:r>
        <w:t>Tỷ lệ 1:   5 000</w:t>
      </w:r>
    </w:p>
    <w:p>
      <w:r>
        <w:t>Tỷ lệ 1:   10 000</w:t>
      </w:r>
    </w:p>
    <w:p>
      <w:r>
        <w:t>Tỷ lệ 1:   25 000</w:t>
      </w:r>
    </w:p>
    <w:p>
      <w:r>
        <w:t>Tỷ lệ 1:   100 000</w:t>
      </w:r>
    </w:p>
    <w:p>
      <w:r>
        <w:t>1</w:t>
      </w:r>
    </w:p>
    <w:p>
      <w:r>
        <w:t>Máy in A4</w:t>
      </w:r>
    </w:p>
    <w:p>
      <w:r>
        <w:t>Cái</w:t>
      </w:r>
    </w:p>
    <w:p>
      <w:r>
        <w:t>0,02</w:t>
      </w:r>
    </w:p>
    <w:p>
      <w:r>
        <w:t>0,03</w:t>
      </w:r>
    </w:p>
    <w:p>
      <w:r>
        <w:t>0,04</w:t>
      </w:r>
    </w:p>
    <w:p>
      <w:r>
        <w:t>0,06</w:t>
      </w:r>
    </w:p>
    <w:p>
      <w:r>
        <w:t>2</w:t>
      </w:r>
    </w:p>
    <w:p>
      <w:r>
        <w:t>Máy photocopy</w:t>
      </w:r>
    </w:p>
    <w:p>
      <w:r>
        <w:t>Cái</w:t>
      </w:r>
    </w:p>
    <w:p>
      <w:r>
        <w:t>0,07</w:t>
      </w:r>
    </w:p>
    <w:p>
      <w:r>
        <w:t>0,09</w:t>
      </w:r>
    </w:p>
    <w:p>
      <w:r>
        <w:t>0,12</w:t>
      </w:r>
    </w:p>
    <w:p>
      <w:r>
        <w:t>0,18</w:t>
      </w:r>
    </w:p>
    <w:p>
      <w:r>
        <w:t>3</w:t>
      </w:r>
    </w:p>
    <w:p>
      <w:r>
        <w:t>Điều hòa nhiệt độ 12000 BTU</w:t>
      </w:r>
    </w:p>
    <w:p>
      <w:r>
        <w:t>Cái</w:t>
      </w:r>
    </w:p>
    <w:p>
      <w:r>
        <w:t>0,08</w:t>
      </w:r>
    </w:p>
    <w:p>
      <w:r>
        <w:t>0,10</w:t>
      </w:r>
    </w:p>
    <w:p>
      <w:r>
        <w:t>0,13</w:t>
      </w:r>
    </w:p>
    <w:p>
      <w:r>
        <w:t>0,20</w:t>
      </w:r>
    </w:p>
    <w:p>
      <w:r>
        <w:t>4</w:t>
      </w:r>
    </w:p>
    <w:p>
      <w:r>
        <w:t>Máy vi tính PC</w:t>
      </w:r>
    </w:p>
    <w:p>
      <w:r>
        <w:t>Cái</w:t>
      </w:r>
    </w:p>
    <w:p>
      <w:r>
        <w:t>0,25</w:t>
      </w:r>
    </w:p>
    <w:p>
      <w:r>
        <w:t>0,31</w:t>
      </w:r>
    </w:p>
    <w:p>
      <w:r>
        <w:t>0,38</w:t>
      </w:r>
    </w:p>
    <w:p>
      <w:r>
        <w:t>0,60</w:t>
      </w:r>
    </w:p>
    <w:p>
      <w:r>
        <w:t>7.2.3. Sửa chữa bản đồ giám sát ngập lụt sau kiểm tra: Ca/Mảnh</w:t>
      </w:r>
    </w:p>
    <w:p>
      <w:r>
        <w:t>Bảng số 113</w:t>
      </w:r>
    </w:p>
    <w:p>
      <w:r>
        <w:t>TT</w:t>
      </w:r>
    </w:p>
    <w:p>
      <w:r>
        <w:t>Danh mục thiết bị</w:t>
      </w:r>
    </w:p>
    <w:p>
      <w:r>
        <w:t>ĐVT</w:t>
      </w:r>
    </w:p>
    <w:p>
      <w:r>
        <w:t>Định mức  (Ca/Mảnh)</w:t>
      </w:r>
    </w:p>
    <w:p>
      <w:r>
        <w:t>Tỷ lệ 1:   5 000</w:t>
      </w:r>
    </w:p>
    <w:p>
      <w:r>
        <w:t>Tỷ lệ 1:   10 000</w:t>
      </w:r>
    </w:p>
    <w:p>
      <w:r>
        <w:t>Tỷ lệ 1:   25 000</w:t>
      </w:r>
    </w:p>
    <w:p>
      <w:r>
        <w:t>Tỷ lệ 1:   100 000</w:t>
      </w:r>
    </w:p>
    <w:p>
      <w:r>
        <w:t>1</w:t>
      </w:r>
    </w:p>
    <w:p>
      <w:r>
        <w:t>Máy in A4</w:t>
      </w:r>
    </w:p>
    <w:p>
      <w:r>
        <w:t>Cái</w:t>
      </w:r>
    </w:p>
    <w:p>
      <w:r>
        <w:t>0,02</w:t>
      </w:r>
    </w:p>
    <w:p>
      <w:r>
        <w:t>0,03</w:t>
      </w:r>
    </w:p>
    <w:p>
      <w:r>
        <w:t>0,04</w:t>
      </w:r>
    </w:p>
    <w:p>
      <w:r>
        <w:t>0,06</w:t>
      </w:r>
    </w:p>
    <w:p>
      <w:r>
        <w:t>2</w:t>
      </w:r>
    </w:p>
    <w:p>
      <w:r>
        <w:t>Máy photocopy</w:t>
      </w:r>
    </w:p>
    <w:p>
      <w:r>
        <w:t>Cái</w:t>
      </w:r>
    </w:p>
    <w:p>
      <w:r>
        <w:t>0,07</w:t>
      </w:r>
    </w:p>
    <w:p>
      <w:r>
        <w:t>0,09</w:t>
      </w:r>
    </w:p>
    <w:p>
      <w:r>
        <w:t>0,12</w:t>
      </w:r>
    </w:p>
    <w:p>
      <w:r>
        <w:t>0,18</w:t>
      </w:r>
    </w:p>
    <w:p>
      <w:r>
        <w:t>3</w:t>
      </w:r>
    </w:p>
    <w:p>
      <w:r>
        <w:t>Điều hòa nhiệt độ 12000 BTU</w:t>
      </w:r>
    </w:p>
    <w:p>
      <w:r>
        <w:t>Cái</w:t>
      </w:r>
    </w:p>
    <w:p>
      <w:r>
        <w:t>0,08</w:t>
      </w:r>
    </w:p>
    <w:p>
      <w:r>
        <w:t>0,10</w:t>
      </w:r>
    </w:p>
    <w:p>
      <w:r>
        <w:t>0,13</w:t>
      </w:r>
    </w:p>
    <w:p>
      <w:r>
        <w:t>0,20</w:t>
      </w:r>
    </w:p>
    <w:p>
      <w:r>
        <w:t>4</w:t>
      </w:r>
    </w:p>
    <w:p>
      <w:r>
        <w:t>Máy vi tính PC</w:t>
      </w:r>
    </w:p>
    <w:p>
      <w:r>
        <w:t>Cái</w:t>
      </w:r>
    </w:p>
    <w:p>
      <w:r>
        <w:t>0,25</w:t>
      </w:r>
    </w:p>
    <w:p>
      <w:r>
        <w:t>0,31</w:t>
      </w:r>
    </w:p>
    <w:p>
      <w:r>
        <w:t>0,38</w:t>
      </w:r>
    </w:p>
    <w:p>
      <w:r>
        <w:t>0,60</w:t>
      </w:r>
    </w:p>
    <w:p>
      <w:r>
        <w:t>7.3. Định mức dụng cụ lao động</w:t>
      </w:r>
    </w:p>
    <w:p>
      <w:r>
        <w:t>7.3.1. Lấy tối thiểu 10 mẫu trên dữ liệu ảnh viễn thám khu vực bị ảnh hưởng bởi lũ lụt phục vụ kiểm tra: Ca/Mảnh</w:t>
      </w:r>
    </w:p>
    <w:p>
      <w:r>
        <w:t>Bảng số 114</w:t>
      </w:r>
    </w:p>
    <w:p>
      <w:r>
        <w:t>TT</w:t>
      </w:r>
    </w:p>
    <w:p>
      <w:r>
        <w:t>Danh mục dụng cụ</w:t>
      </w:r>
    </w:p>
    <w:p>
      <w:r>
        <w:t>ĐVT</w:t>
      </w:r>
    </w:p>
    <w:p>
      <w:r>
        <w:t>THSD  (tháng)</w:t>
      </w:r>
    </w:p>
    <w:p>
      <w:r>
        <w:t>Mức tiêu hao  (Ca/Mảnh)</w:t>
      </w:r>
    </w:p>
    <w:p>
      <w:r>
        <w:t>Tỷ lệ   1:   5 000</w:t>
      </w:r>
    </w:p>
    <w:p>
      <w:r>
        <w:t>Tỷ lệ 1:   10 000</w:t>
      </w:r>
    </w:p>
    <w:p>
      <w:r>
        <w:t>Tỷ lệ   1:   25 000</w:t>
      </w:r>
    </w:p>
    <w:p>
      <w:r>
        <w:t>Tỷ lệ   1: 100   000</w:t>
      </w:r>
    </w:p>
    <w:p>
      <w:r>
        <w:t>1</w:t>
      </w:r>
    </w:p>
    <w:p>
      <w:r>
        <w:t>Bàn làm việc</w:t>
      </w:r>
    </w:p>
    <w:p>
      <w:r>
        <w:t>Cái</w:t>
      </w:r>
    </w:p>
    <w:p>
      <w:r>
        <w:t>96</w:t>
      </w:r>
    </w:p>
    <w:p>
      <w:r>
        <w:t>0,89</w:t>
      </w:r>
    </w:p>
    <w:p>
      <w:r>
        <w:t>1,11</w:t>
      </w:r>
    </w:p>
    <w:p>
      <w:r>
        <w:t>1,28</w:t>
      </w:r>
    </w:p>
    <w:p>
      <w:r>
        <w:t>2,00</w:t>
      </w:r>
    </w:p>
    <w:p>
      <w:r>
        <w:t>2</w:t>
      </w:r>
    </w:p>
    <w:p>
      <w:r>
        <w:t>Bàn máy vi tính</w:t>
      </w:r>
    </w:p>
    <w:p>
      <w:r>
        <w:t>Cái</w:t>
      </w:r>
    </w:p>
    <w:p>
      <w:r>
        <w:t>96</w:t>
      </w:r>
    </w:p>
    <w:p>
      <w:r>
        <w:t>0,89</w:t>
      </w:r>
    </w:p>
    <w:p>
      <w:r>
        <w:t>1,11</w:t>
      </w:r>
    </w:p>
    <w:p>
      <w:r>
        <w:t>1,28</w:t>
      </w:r>
    </w:p>
    <w:p>
      <w:r>
        <w:t>2,00</w:t>
      </w:r>
    </w:p>
    <w:p>
      <w:r>
        <w:t>3</w:t>
      </w:r>
    </w:p>
    <w:p>
      <w:r>
        <w:t>Ghế tựa</w:t>
      </w:r>
    </w:p>
    <w:p>
      <w:r>
        <w:t>Cái</w:t>
      </w:r>
    </w:p>
    <w:p>
      <w:r>
        <w:t>96</w:t>
      </w:r>
    </w:p>
    <w:p>
      <w:r>
        <w:t>0,89</w:t>
      </w:r>
    </w:p>
    <w:p>
      <w:r>
        <w:t>1,11</w:t>
      </w:r>
    </w:p>
    <w:p>
      <w:r>
        <w:t>1,28</w:t>
      </w:r>
    </w:p>
    <w:p>
      <w:r>
        <w:t>2,00</w:t>
      </w:r>
    </w:p>
    <w:p>
      <w:r>
        <w:t>4</w:t>
      </w:r>
    </w:p>
    <w:p>
      <w:r>
        <w:t>Tủ đựng tài liệu</w:t>
      </w:r>
    </w:p>
    <w:p>
      <w:r>
        <w:t>Cái</w:t>
      </w:r>
    </w:p>
    <w:p>
      <w:r>
        <w:t>96</w:t>
      </w:r>
    </w:p>
    <w:p>
      <w:r>
        <w:t>0,18</w:t>
      </w:r>
    </w:p>
    <w:p>
      <w:r>
        <w:t>0,22</w:t>
      </w:r>
    </w:p>
    <w:p>
      <w:r>
        <w:t>0,26</w:t>
      </w:r>
    </w:p>
    <w:p>
      <w:r>
        <w:t>0,40</w:t>
      </w:r>
    </w:p>
    <w:p>
      <w:r>
        <w:t>5</w:t>
      </w:r>
    </w:p>
    <w:p>
      <w:r>
        <w:t>Chuột máy tính</w:t>
      </w:r>
    </w:p>
    <w:p>
      <w:r>
        <w:t>Cái</w:t>
      </w:r>
    </w:p>
    <w:p>
      <w:r>
        <w:t>12</w:t>
      </w:r>
    </w:p>
    <w:p>
      <w:r>
        <w:t>0,71</w:t>
      </w:r>
    </w:p>
    <w:p>
      <w:r>
        <w:t>0,89</w:t>
      </w:r>
    </w:p>
    <w:p>
      <w:r>
        <w:t>1,02</w:t>
      </w:r>
    </w:p>
    <w:p>
      <w:r>
        <w:t>1,60</w:t>
      </w:r>
    </w:p>
    <w:p>
      <w:r>
        <w:t>6</w:t>
      </w:r>
    </w:p>
    <w:p>
      <w:r>
        <w:t>Đồng hồ treo tường</w:t>
      </w:r>
    </w:p>
    <w:p>
      <w:r>
        <w:t>Cái</w:t>
      </w:r>
    </w:p>
    <w:p>
      <w:r>
        <w:t>60</w:t>
      </w:r>
    </w:p>
    <w:p>
      <w:r>
        <w:t>0,18</w:t>
      </w:r>
    </w:p>
    <w:p>
      <w:r>
        <w:t>0,22</w:t>
      </w:r>
    </w:p>
    <w:p>
      <w:r>
        <w:t>0,26</w:t>
      </w:r>
    </w:p>
    <w:p>
      <w:r>
        <w:t>0,40</w:t>
      </w:r>
    </w:p>
    <w:p>
      <w:r>
        <w:t>7</w:t>
      </w:r>
    </w:p>
    <w:p>
      <w:r>
        <w:t>Đèn Led</w:t>
      </w:r>
    </w:p>
    <w:p>
      <w:r>
        <w:t>Bộ</w:t>
      </w:r>
    </w:p>
    <w:p>
      <w:r>
        <w:t>36</w:t>
      </w:r>
    </w:p>
    <w:p>
      <w:r>
        <w:t>0,71</w:t>
      </w:r>
    </w:p>
    <w:p>
      <w:r>
        <w:t>0,89</w:t>
      </w:r>
    </w:p>
    <w:p>
      <w:r>
        <w:t>1,02</w:t>
      </w:r>
    </w:p>
    <w:p>
      <w:r>
        <w:t>1,60</w:t>
      </w:r>
    </w:p>
    <w:p>
      <w:r>
        <w:t>8</w:t>
      </w:r>
    </w:p>
    <w:p>
      <w:r>
        <w:t>Máy hút ẩm 2 kW</w:t>
      </w:r>
    </w:p>
    <w:p>
      <w:r>
        <w:t>Cái</w:t>
      </w:r>
    </w:p>
    <w:p>
      <w:r>
        <w:t>60</w:t>
      </w:r>
    </w:p>
    <w:p>
      <w:r>
        <w:t>0,04</w:t>
      </w:r>
    </w:p>
    <w:p>
      <w:r>
        <w:t>0,06</w:t>
      </w:r>
    </w:p>
    <w:p>
      <w:r>
        <w:t>0,06</w:t>
      </w:r>
    </w:p>
    <w:p>
      <w:r>
        <w:t>0,10</w:t>
      </w:r>
    </w:p>
    <w:p>
      <w:r>
        <w:t>9</w:t>
      </w:r>
    </w:p>
    <w:p>
      <w:r>
        <w:t>Máy hút bụi 1,5 kW</w:t>
      </w:r>
    </w:p>
    <w:p>
      <w:r>
        <w:t>Cái</w:t>
      </w:r>
    </w:p>
    <w:p>
      <w:r>
        <w:t>60</w:t>
      </w:r>
    </w:p>
    <w:p>
      <w:r>
        <w:t>0,01</w:t>
      </w:r>
    </w:p>
    <w:p>
      <w:r>
        <w:t>0,01</w:t>
      </w:r>
    </w:p>
    <w:p>
      <w:r>
        <w:t>0,01</w:t>
      </w:r>
    </w:p>
    <w:p>
      <w:r>
        <w:t>0,01</w:t>
      </w:r>
    </w:p>
    <w:p>
      <w:r>
        <w:t>7.3.2. So sánh bản đồ giám sát ngập lụt với mẫu: Ca/Mảnh</w:t>
      </w:r>
    </w:p>
    <w:p>
      <w:r>
        <w:t>Bảng số 115</w:t>
      </w:r>
    </w:p>
    <w:p>
      <w:r>
        <w:t>TT</w:t>
      </w:r>
    </w:p>
    <w:p>
      <w:r>
        <w:t>Danh mục dụng cụ</w:t>
      </w:r>
    </w:p>
    <w:p>
      <w:r>
        <w:t>ĐVT</w:t>
      </w:r>
    </w:p>
    <w:p>
      <w:r>
        <w:t>THSD  (tháng)</w:t>
      </w:r>
    </w:p>
    <w:p>
      <w:r>
        <w:t>Mức tiêu hao  (Ca/Mảnh)</w:t>
      </w:r>
    </w:p>
    <w:p>
      <w:r>
        <w:t>Tỷ lệ 1:   5 000</w:t>
      </w:r>
    </w:p>
    <w:p>
      <w:r>
        <w:t>Tỷ lệ 1:   10 000</w:t>
      </w:r>
    </w:p>
    <w:p>
      <w:r>
        <w:t>Tỷ lệ 1:   25 000</w:t>
      </w:r>
    </w:p>
    <w:p>
      <w:r>
        <w:t>Tỷ lệ 1:   100 000</w:t>
      </w:r>
    </w:p>
    <w:p>
      <w:r>
        <w:t>1</w:t>
      </w:r>
    </w:p>
    <w:p>
      <w:r>
        <w:t>Bàn làm việc</w:t>
      </w:r>
    </w:p>
    <w:p>
      <w:r>
        <w:t>Cái</w:t>
      </w:r>
    </w:p>
    <w:p>
      <w:r>
        <w:t>96</w:t>
      </w:r>
    </w:p>
    <w:p>
      <w:r>
        <w:t>0,45</w:t>
      </w:r>
    </w:p>
    <w:p>
      <w:r>
        <w:t>0,56</w:t>
      </w:r>
    </w:p>
    <w:p>
      <w:r>
        <w:t>0,64</w:t>
      </w:r>
    </w:p>
    <w:p>
      <w:r>
        <w:t>1,00</w:t>
      </w:r>
    </w:p>
    <w:p>
      <w:r>
        <w:t>2</w:t>
      </w:r>
    </w:p>
    <w:p>
      <w:r>
        <w:t>Bàn máy vi tính</w:t>
      </w:r>
    </w:p>
    <w:p>
      <w:r>
        <w:t>Cái</w:t>
      </w:r>
    </w:p>
    <w:p>
      <w:r>
        <w:t>96</w:t>
      </w:r>
    </w:p>
    <w:p>
      <w:r>
        <w:t>0,45</w:t>
      </w:r>
    </w:p>
    <w:p>
      <w:r>
        <w:t>0,56</w:t>
      </w:r>
    </w:p>
    <w:p>
      <w:r>
        <w:t>0,64</w:t>
      </w:r>
    </w:p>
    <w:p>
      <w:r>
        <w:t>1,00</w:t>
      </w:r>
    </w:p>
    <w:p>
      <w:r>
        <w:t>3</w:t>
      </w:r>
    </w:p>
    <w:p>
      <w:r>
        <w:t>Ghế tựa</w:t>
      </w:r>
    </w:p>
    <w:p>
      <w:r>
        <w:t>Cái</w:t>
      </w:r>
    </w:p>
    <w:p>
      <w:r>
        <w:t>96</w:t>
      </w:r>
    </w:p>
    <w:p>
      <w:r>
        <w:t>0,45</w:t>
      </w:r>
    </w:p>
    <w:p>
      <w:r>
        <w:t>0,56</w:t>
      </w:r>
    </w:p>
    <w:p>
      <w:r>
        <w:t>0,64</w:t>
      </w:r>
    </w:p>
    <w:p>
      <w:r>
        <w:t>1,00</w:t>
      </w:r>
    </w:p>
    <w:p>
      <w:r>
        <w:t>4</w:t>
      </w:r>
    </w:p>
    <w:p>
      <w:r>
        <w:t>Tủ đựng tài liệu</w:t>
      </w:r>
    </w:p>
    <w:p>
      <w:r>
        <w:t>Cái</w:t>
      </w:r>
    </w:p>
    <w:p>
      <w:r>
        <w:t>96</w:t>
      </w:r>
    </w:p>
    <w:p>
      <w:r>
        <w:t>0,09</w:t>
      </w:r>
    </w:p>
    <w:p>
      <w:r>
        <w:t>0,11</w:t>
      </w:r>
    </w:p>
    <w:p>
      <w:r>
        <w:t>0,13</w:t>
      </w:r>
    </w:p>
    <w:p>
      <w:r>
        <w:t>0,20</w:t>
      </w:r>
    </w:p>
    <w:p>
      <w:r>
        <w:t>5</w:t>
      </w:r>
    </w:p>
    <w:p>
      <w:r>
        <w:t>Chuột máy tính</w:t>
      </w:r>
    </w:p>
    <w:p>
      <w:r>
        <w:t>Cái</w:t>
      </w:r>
    </w:p>
    <w:p>
      <w:r>
        <w:t>12</w:t>
      </w:r>
    </w:p>
    <w:p>
      <w:r>
        <w:t>0,36</w:t>
      </w:r>
    </w:p>
    <w:p>
      <w:r>
        <w:t>0,45</w:t>
      </w:r>
    </w:p>
    <w:p>
      <w:r>
        <w:t>0,51</w:t>
      </w:r>
    </w:p>
    <w:p>
      <w:r>
        <w:t>0,80</w:t>
      </w:r>
    </w:p>
    <w:p>
      <w:r>
        <w:t>6</w:t>
      </w:r>
    </w:p>
    <w:p>
      <w:r>
        <w:t>Đồng hồ treo tường</w:t>
      </w:r>
    </w:p>
    <w:p>
      <w:r>
        <w:t>Cái</w:t>
      </w:r>
    </w:p>
    <w:p>
      <w:r>
        <w:t>60</w:t>
      </w:r>
    </w:p>
    <w:p>
      <w:r>
        <w:t>0,09</w:t>
      </w:r>
    </w:p>
    <w:p>
      <w:r>
        <w:t>0,11</w:t>
      </w:r>
    </w:p>
    <w:p>
      <w:r>
        <w:t>0,13</w:t>
      </w:r>
    </w:p>
    <w:p>
      <w:r>
        <w:t>0,20</w:t>
      </w:r>
    </w:p>
    <w:p>
      <w:r>
        <w:t>7</w:t>
      </w:r>
    </w:p>
    <w:p>
      <w:r>
        <w:t>Đèn Led</w:t>
      </w:r>
    </w:p>
    <w:p>
      <w:r>
        <w:t>Bộ</w:t>
      </w:r>
    </w:p>
    <w:p>
      <w:r>
        <w:t>36</w:t>
      </w:r>
    </w:p>
    <w:p>
      <w:r>
        <w:t>0,36</w:t>
      </w:r>
    </w:p>
    <w:p>
      <w:r>
        <w:t>0,45</w:t>
      </w:r>
    </w:p>
    <w:p>
      <w:r>
        <w:t>0,51</w:t>
      </w:r>
    </w:p>
    <w:p>
      <w:r>
        <w:t>0,80</w:t>
      </w:r>
    </w:p>
    <w:p>
      <w:r>
        <w:t>8</w:t>
      </w:r>
    </w:p>
    <w:p>
      <w:r>
        <w:t>Máy hút ẩm 2 kW</w:t>
      </w:r>
    </w:p>
    <w:p>
      <w:r>
        <w:t>Cái</w:t>
      </w:r>
    </w:p>
    <w:p>
      <w:r>
        <w:t>60</w:t>
      </w:r>
    </w:p>
    <w:p>
      <w:r>
        <w:t>0,02</w:t>
      </w:r>
    </w:p>
    <w:p>
      <w:r>
        <w:t>0,03</w:t>
      </w:r>
    </w:p>
    <w:p>
      <w:r>
        <w:t>0,03</w:t>
      </w:r>
    </w:p>
    <w:p>
      <w:r>
        <w:t>0,05</w:t>
      </w:r>
    </w:p>
    <w:p>
      <w:r>
        <w:t>9</w:t>
      </w:r>
    </w:p>
    <w:p>
      <w:r>
        <w:t>Máy hút bụi 1,5 kW</w:t>
      </w:r>
    </w:p>
    <w:p>
      <w:r>
        <w:t>Cái</w:t>
      </w:r>
    </w:p>
    <w:p>
      <w:r>
        <w:t>60</w:t>
      </w:r>
    </w:p>
    <w:p>
      <w:r>
        <w:t>0,01</w:t>
      </w:r>
    </w:p>
    <w:p>
      <w:r>
        <w:t>0,01</w:t>
      </w:r>
    </w:p>
    <w:p>
      <w:r>
        <w:t>0,01</w:t>
      </w:r>
    </w:p>
    <w:p>
      <w:r>
        <w:t>0,01</w:t>
      </w:r>
    </w:p>
    <w:p>
      <w:r>
        <w:t>7.3.3. Sửa chữa bản đồ giám sát ngập lụt sau kiểm tra: Ca/Mảnh</w:t>
      </w:r>
    </w:p>
    <w:p>
      <w:r>
        <w:t>Bảng số 116</w:t>
      </w:r>
    </w:p>
    <w:p>
      <w:r>
        <w:t>TT</w:t>
      </w:r>
    </w:p>
    <w:p>
      <w:r>
        <w:t>Danh mục dụng cụ</w:t>
      </w:r>
    </w:p>
    <w:p>
      <w:r>
        <w:t>ĐVT</w:t>
      </w:r>
    </w:p>
    <w:p>
      <w:r>
        <w:t>THSD  (tháng)</w:t>
      </w:r>
    </w:p>
    <w:p>
      <w:r>
        <w:t>Mức tiêu hao  (Ca/Mảnh)</w:t>
      </w:r>
    </w:p>
    <w:p>
      <w:r>
        <w:t>Tỷ lệ 1:   5 000</w:t>
      </w:r>
    </w:p>
    <w:p>
      <w:r>
        <w:t>Tỷ lệ 1:   10 000</w:t>
      </w:r>
    </w:p>
    <w:p>
      <w:r>
        <w:t>Tỷ lệ 1:   25 000</w:t>
      </w:r>
    </w:p>
    <w:p>
      <w:r>
        <w:t>Tỷ lệ 1:   100 000</w:t>
      </w:r>
    </w:p>
    <w:p>
      <w:r>
        <w:t>1</w:t>
      </w:r>
    </w:p>
    <w:p>
      <w:r>
        <w:t>Bàn làm việc</w:t>
      </w:r>
    </w:p>
    <w:p>
      <w:r>
        <w:t>Cái</w:t>
      </w:r>
    </w:p>
    <w:p>
      <w:r>
        <w:t>96</w:t>
      </w:r>
    </w:p>
    <w:p>
      <w:r>
        <w:t>0,45</w:t>
      </w:r>
    </w:p>
    <w:p>
      <w:r>
        <w:t>0,56</w:t>
      </w:r>
    </w:p>
    <w:p>
      <w:r>
        <w:t>0,64</w:t>
      </w:r>
    </w:p>
    <w:p>
      <w:r>
        <w:t>1,00</w:t>
      </w:r>
    </w:p>
    <w:p>
      <w:r>
        <w:t>2</w:t>
      </w:r>
    </w:p>
    <w:p>
      <w:r>
        <w:t>Bàn máy vi tính</w:t>
      </w:r>
    </w:p>
    <w:p>
      <w:r>
        <w:t>Cái</w:t>
      </w:r>
    </w:p>
    <w:p>
      <w:r>
        <w:t>96</w:t>
      </w:r>
    </w:p>
    <w:p>
      <w:r>
        <w:t>0,45</w:t>
      </w:r>
    </w:p>
    <w:p>
      <w:r>
        <w:t>0,56</w:t>
      </w:r>
    </w:p>
    <w:p>
      <w:r>
        <w:t>0,64</w:t>
      </w:r>
    </w:p>
    <w:p>
      <w:r>
        <w:t>1,00</w:t>
      </w:r>
    </w:p>
    <w:p>
      <w:r>
        <w:t>3</w:t>
      </w:r>
    </w:p>
    <w:p>
      <w:r>
        <w:t>Ghế tựa</w:t>
      </w:r>
    </w:p>
    <w:p>
      <w:r>
        <w:t>Cái</w:t>
      </w:r>
    </w:p>
    <w:p>
      <w:r>
        <w:t>96</w:t>
      </w:r>
    </w:p>
    <w:p>
      <w:r>
        <w:t>0,45</w:t>
      </w:r>
    </w:p>
    <w:p>
      <w:r>
        <w:t>0,56</w:t>
      </w:r>
    </w:p>
    <w:p>
      <w:r>
        <w:t>0,64</w:t>
      </w:r>
    </w:p>
    <w:p>
      <w:r>
        <w:t>1,00</w:t>
      </w:r>
    </w:p>
    <w:p>
      <w:r>
        <w:t>4</w:t>
      </w:r>
    </w:p>
    <w:p>
      <w:r>
        <w:t>Tủ đựng tài liệu</w:t>
      </w:r>
    </w:p>
    <w:p>
      <w:r>
        <w:t>Cái</w:t>
      </w:r>
    </w:p>
    <w:p>
      <w:r>
        <w:t>96</w:t>
      </w:r>
    </w:p>
    <w:p>
      <w:r>
        <w:t>0,09</w:t>
      </w:r>
    </w:p>
    <w:p>
      <w:r>
        <w:t>0,11</w:t>
      </w:r>
    </w:p>
    <w:p>
      <w:r>
        <w:t>0,13</w:t>
      </w:r>
    </w:p>
    <w:p>
      <w:r>
        <w:t>0,20</w:t>
      </w:r>
    </w:p>
    <w:p>
      <w:r>
        <w:t>5</w:t>
      </w:r>
    </w:p>
    <w:p>
      <w:r>
        <w:t>Chuột máy tính</w:t>
      </w:r>
    </w:p>
    <w:p>
      <w:r>
        <w:t>Cái</w:t>
      </w:r>
    </w:p>
    <w:p>
      <w:r>
        <w:t>12</w:t>
      </w:r>
    </w:p>
    <w:p>
      <w:r>
        <w:t>0,36</w:t>
      </w:r>
    </w:p>
    <w:p>
      <w:r>
        <w:t>0,45</w:t>
      </w:r>
    </w:p>
    <w:p>
      <w:r>
        <w:t>0,51</w:t>
      </w:r>
    </w:p>
    <w:p>
      <w:r>
        <w:t>0,80</w:t>
      </w:r>
    </w:p>
    <w:p>
      <w:r>
        <w:t>6</w:t>
      </w:r>
    </w:p>
    <w:p>
      <w:r>
        <w:t>Đồng hồ treo tường</w:t>
      </w:r>
    </w:p>
    <w:p>
      <w:r>
        <w:t>Cái</w:t>
      </w:r>
    </w:p>
    <w:p>
      <w:r>
        <w:t>60</w:t>
      </w:r>
    </w:p>
    <w:p>
      <w:r>
        <w:t>0,09</w:t>
      </w:r>
    </w:p>
    <w:p>
      <w:r>
        <w:t>0,11</w:t>
      </w:r>
    </w:p>
    <w:p>
      <w:r>
        <w:t>0,13</w:t>
      </w:r>
    </w:p>
    <w:p>
      <w:r>
        <w:t>0,20</w:t>
      </w:r>
    </w:p>
    <w:p>
      <w:r>
        <w:t>7</w:t>
      </w:r>
    </w:p>
    <w:p>
      <w:r>
        <w:t>Đèn Led</w:t>
      </w:r>
    </w:p>
    <w:p>
      <w:r>
        <w:t>Bộ</w:t>
      </w:r>
    </w:p>
    <w:p>
      <w:r>
        <w:t>36</w:t>
      </w:r>
    </w:p>
    <w:p>
      <w:r>
        <w:t>0,36</w:t>
      </w:r>
    </w:p>
    <w:p>
      <w:r>
        <w:t>0,45</w:t>
      </w:r>
    </w:p>
    <w:p>
      <w:r>
        <w:t>0,51</w:t>
      </w:r>
    </w:p>
    <w:p>
      <w:r>
        <w:t>0,80</w:t>
      </w:r>
    </w:p>
    <w:p>
      <w:r>
        <w:t>8</w:t>
      </w:r>
    </w:p>
    <w:p>
      <w:r>
        <w:t>Máy hút ẩm 2 kW</w:t>
      </w:r>
    </w:p>
    <w:p>
      <w:r>
        <w:t>Cái</w:t>
      </w:r>
    </w:p>
    <w:p>
      <w:r>
        <w:t>60</w:t>
      </w:r>
    </w:p>
    <w:p>
      <w:r>
        <w:t>0,02</w:t>
      </w:r>
    </w:p>
    <w:p>
      <w:r>
        <w:t>0,03</w:t>
      </w:r>
    </w:p>
    <w:p>
      <w:r>
        <w:t>0,03</w:t>
      </w:r>
    </w:p>
    <w:p>
      <w:r>
        <w:t>0,05</w:t>
      </w:r>
    </w:p>
    <w:p>
      <w:r>
        <w:t>9</w:t>
      </w:r>
    </w:p>
    <w:p>
      <w:r>
        <w:t>Máy hút bụi 1,5 kW</w:t>
      </w:r>
    </w:p>
    <w:p>
      <w:r>
        <w:t>Cái</w:t>
      </w:r>
    </w:p>
    <w:p>
      <w:r>
        <w:t>60</w:t>
      </w:r>
    </w:p>
    <w:p>
      <w:r>
        <w:t>0,01</w:t>
      </w:r>
    </w:p>
    <w:p>
      <w:r>
        <w:t>0,01</w:t>
      </w:r>
    </w:p>
    <w:p>
      <w:r>
        <w:t>0,01</w:t>
      </w:r>
    </w:p>
    <w:p>
      <w:r>
        <w:t>0,01</w:t>
      </w:r>
    </w:p>
    <w:p>
      <w:r>
        <w:t>7.4. Định mức tiêu hao vật liệu: Không phân loại khó khăn</w:t>
      </w:r>
    </w:p>
    <w:p>
      <w:r>
        <w:t>7.4.1. Lấy tối thiểu 10 mẫu trên dữ liệu ảnh viễn thám khu vực bị ảnh hưởng bởi lũ lụt phục vụ kiểm tra: tính cho 1 mảnh</w:t>
      </w:r>
    </w:p>
    <w:p>
      <w:r>
        <w:t>Bảng số 117</w:t>
      </w:r>
    </w:p>
    <w:p>
      <w:r>
        <w:t>TT</w:t>
      </w:r>
    </w:p>
    <w:p>
      <w:r>
        <w:t>Danh mục vật liệu</w:t>
      </w:r>
    </w:p>
    <w:p>
      <w:r>
        <w:t>ĐVT</w:t>
      </w:r>
    </w:p>
    <w:p>
      <w:r>
        <w:t>Mức tiêu hao</w:t>
      </w:r>
    </w:p>
    <w:p>
      <w:r>
        <w:t>Tỷ lệ 1:   5 000</w:t>
      </w:r>
    </w:p>
    <w:p>
      <w:r>
        <w:t>Tỷ lệ 1:   10 000</w:t>
      </w:r>
    </w:p>
    <w:p>
      <w:r>
        <w:t>Tỷ lệ 1:   25 000</w:t>
      </w:r>
    </w:p>
    <w:p>
      <w:r>
        <w:t>Tỷ lệ 1:   100 000</w:t>
      </w:r>
    </w:p>
    <w:p>
      <w:r>
        <w:t>1</w:t>
      </w:r>
    </w:p>
    <w:p>
      <w:r>
        <w:t>Băng dính to</w:t>
      </w:r>
    </w:p>
    <w:p>
      <w:r>
        <w:t>Cuộn</w:t>
      </w:r>
    </w:p>
    <w:p>
      <w:r>
        <w:t>0,25</w:t>
      </w:r>
    </w:p>
    <w:p>
      <w:r>
        <w:t>0,25</w:t>
      </w:r>
    </w:p>
    <w:p>
      <w:r>
        <w:t>0,25</w:t>
      </w:r>
    </w:p>
    <w:p>
      <w:r>
        <w:t>0,25</w:t>
      </w:r>
    </w:p>
    <w:p>
      <w:r>
        <w:t>2</w:t>
      </w:r>
    </w:p>
    <w:p>
      <w:r>
        <w:t>Giấy A4</w:t>
      </w:r>
    </w:p>
    <w:p>
      <w:r>
        <w:t>Ram</w:t>
      </w:r>
    </w:p>
    <w:p>
      <w:r>
        <w:t>0,10</w:t>
      </w:r>
    </w:p>
    <w:p>
      <w:r>
        <w:t>0,10</w:t>
      </w:r>
    </w:p>
    <w:p>
      <w:r>
        <w:t>0,10</w:t>
      </w:r>
    </w:p>
    <w:p>
      <w:r>
        <w:t>0,10</w:t>
      </w:r>
    </w:p>
    <w:p>
      <w:r>
        <w:t>3</w:t>
      </w:r>
    </w:p>
    <w:p>
      <w:r>
        <w:t>Mực in A4</w:t>
      </w:r>
    </w:p>
    <w:p>
      <w:r>
        <w:t>Hộp</w:t>
      </w:r>
    </w:p>
    <w:p>
      <w:r>
        <w:t>0,01</w:t>
      </w:r>
    </w:p>
    <w:p>
      <w:r>
        <w:t>0,01</w:t>
      </w:r>
    </w:p>
    <w:p>
      <w:r>
        <w:t>0,01</w:t>
      </w:r>
    </w:p>
    <w:p>
      <w:r>
        <w:t>0,01</w:t>
      </w:r>
    </w:p>
    <w:p>
      <w:r>
        <w:t>7.4.2. So sánh bản đồ giám sát ngập lụt với mẫu: tính cho 1 mảnh</w:t>
      </w:r>
    </w:p>
    <w:p>
      <w:r>
        <w:t>Bảng số 118</w:t>
      </w:r>
    </w:p>
    <w:p>
      <w:r>
        <w:t>TT</w:t>
      </w:r>
    </w:p>
    <w:p>
      <w:r>
        <w:t>Danh mục vật liệu</w:t>
      </w:r>
    </w:p>
    <w:p>
      <w:r>
        <w:t>ĐVT</w:t>
      </w:r>
    </w:p>
    <w:p>
      <w:r>
        <w:t>Mức tiêu hao</w:t>
      </w:r>
    </w:p>
    <w:p>
      <w:r>
        <w:t>Tỷ lệ 1:   5 000</w:t>
      </w:r>
    </w:p>
    <w:p>
      <w:r>
        <w:t>Tỷ lệ 1:   10 000</w:t>
      </w:r>
    </w:p>
    <w:p>
      <w:r>
        <w:t>Tỷ lệ 1:   25 000</w:t>
      </w:r>
    </w:p>
    <w:p>
      <w:r>
        <w:t>Tỷ lệ 1:   100 000</w:t>
      </w:r>
    </w:p>
    <w:p>
      <w:r>
        <w:t>1</w:t>
      </w:r>
    </w:p>
    <w:p>
      <w:r>
        <w:t>Băng dính to</w:t>
      </w:r>
    </w:p>
    <w:p>
      <w:r>
        <w:t>Cuộn</w:t>
      </w:r>
    </w:p>
    <w:p>
      <w:r>
        <w:t>0,13</w:t>
      </w:r>
    </w:p>
    <w:p>
      <w:r>
        <w:t>0,13</w:t>
      </w:r>
    </w:p>
    <w:p>
      <w:r>
        <w:t>0,13</w:t>
      </w:r>
    </w:p>
    <w:p>
      <w:r>
        <w:t>0,13</w:t>
      </w:r>
    </w:p>
    <w:p>
      <w:r>
        <w:t>2</w:t>
      </w:r>
    </w:p>
    <w:p>
      <w:r>
        <w:t>Giấy A4</w:t>
      </w:r>
    </w:p>
    <w:p>
      <w:r>
        <w:t>Ram</w:t>
      </w:r>
    </w:p>
    <w:p>
      <w:r>
        <w:t>0,05</w:t>
      </w:r>
    </w:p>
    <w:p>
      <w:r>
        <w:t>0,05</w:t>
      </w:r>
    </w:p>
    <w:p>
      <w:r>
        <w:t>0,05</w:t>
      </w:r>
    </w:p>
    <w:p>
      <w:r>
        <w:t>0,05</w:t>
      </w:r>
    </w:p>
    <w:p>
      <w:r>
        <w:t>3</w:t>
      </w:r>
    </w:p>
    <w:p>
      <w:r>
        <w:t>Mực in A4</w:t>
      </w:r>
    </w:p>
    <w:p>
      <w:r>
        <w:t>Hộp</w:t>
      </w:r>
    </w:p>
    <w:p>
      <w:r>
        <w:t>0,01</w:t>
      </w:r>
    </w:p>
    <w:p>
      <w:r>
        <w:t>0,01</w:t>
      </w:r>
    </w:p>
    <w:p>
      <w:r>
        <w:t>0,01</w:t>
      </w:r>
    </w:p>
    <w:p>
      <w:r>
        <w:t>0,01</w:t>
      </w:r>
    </w:p>
    <w:p>
      <w:r>
        <w:t>7.4.3. Sửa chữa bản đồ giám sát ngập lụt sau kiểm tra: tính cho 1 mảnh</w:t>
      </w:r>
    </w:p>
    <w:p>
      <w:r>
        <w:t>Bảng số 119</w:t>
      </w:r>
    </w:p>
    <w:p>
      <w:r>
        <w:t>TT</w:t>
      </w:r>
    </w:p>
    <w:p>
      <w:r>
        <w:t>Danh mục vật liệu</w:t>
      </w:r>
    </w:p>
    <w:p>
      <w:r>
        <w:t>ĐVT</w:t>
      </w:r>
    </w:p>
    <w:p>
      <w:r>
        <w:t>Mức tiêu hao</w:t>
      </w:r>
    </w:p>
    <w:p>
      <w:r>
        <w:t>Tỷ lệ 1:   5 000</w:t>
      </w:r>
    </w:p>
    <w:p>
      <w:r>
        <w:t>Tỷ lệ 1:   10 000</w:t>
      </w:r>
    </w:p>
    <w:p>
      <w:r>
        <w:t>Tỷ lệ 1:   25 000</w:t>
      </w:r>
    </w:p>
    <w:p>
      <w:r>
        <w:t>Tỷ lệ 1:   100 000</w:t>
      </w:r>
    </w:p>
    <w:p>
      <w:r>
        <w:t>1</w:t>
      </w:r>
    </w:p>
    <w:p>
      <w:r>
        <w:t>Băng dính to</w:t>
      </w:r>
    </w:p>
    <w:p>
      <w:r>
        <w:t>Cuộn</w:t>
      </w:r>
    </w:p>
    <w:p>
      <w:r>
        <w:t>0,13</w:t>
      </w:r>
    </w:p>
    <w:p>
      <w:r>
        <w:t>0,13</w:t>
      </w:r>
    </w:p>
    <w:p>
      <w:r>
        <w:t>0,13</w:t>
      </w:r>
    </w:p>
    <w:p>
      <w:r>
        <w:t>0,13</w:t>
      </w:r>
    </w:p>
    <w:p>
      <w:r>
        <w:t>2</w:t>
      </w:r>
    </w:p>
    <w:p>
      <w:r>
        <w:t>Giấy A4</w:t>
      </w:r>
    </w:p>
    <w:p>
      <w:r>
        <w:t>Ram</w:t>
      </w:r>
    </w:p>
    <w:p>
      <w:r>
        <w:t>0,05</w:t>
      </w:r>
    </w:p>
    <w:p>
      <w:r>
        <w:t>0,05</w:t>
      </w:r>
    </w:p>
    <w:p>
      <w:r>
        <w:t>0,05</w:t>
      </w:r>
    </w:p>
    <w:p>
      <w:r>
        <w:t>0,05</w:t>
      </w:r>
    </w:p>
    <w:p>
      <w:r>
        <w:t>3</w:t>
      </w:r>
    </w:p>
    <w:p>
      <w:r>
        <w:t>Mực in A4</w:t>
      </w:r>
    </w:p>
    <w:p>
      <w:r>
        <w:t>Hộp</w:t>
      </w:r>
    </w:p>
    <w:p>
      <w:r>
        <w:t>0,01</w:t>
      </w:r>
    </w:p>
    <w:p>
      <w:r>
        <w:t>0,01</w:t>
      </w:r>
    </w:p>
    <w:p>
      <w:r>
        <w:t>0,01</w:t>
      </w:r>
    </w:p>
    <w:p>
      <w:r>
        <w:t>0,01</w:t>
      </w:r>
    </w:p>
    <w:p>
      <w:r>
        <w:t>7.5. Định mức tiêu hao năng lượng:</w:t>
      </w:r>
    </w:p>
    <w:p>
      <w:r>
        <w:t>7.5.1. Lấy tối thiểu 10 mẫu trên dữ liệu ảnh viễn thám khu vực bị ảnh hưởng bởi lũ lụt phục vụ kiểm tra: tính cho 1 mảnh</w:t>
      </w:r>
    </w:p>
    <w:p>
      <w:r>
        <w:t>Bảng số 120</w:t>
      </w:r>
    </w:p>
    <w:p>
      <w:r>
        <w:t>TT</w:t>
      </w:r>
    </w:p>
    <w:p>
      <w:r>
        <w:t>Danh mục năng lượng</w:t>
      </w:r>
    </w:p>
    <w:p>
      <w:r>
        <w:t>ĐVT</w:t>
      </w:r>
    </w:p>
    <w:p>
      <w:r>
        <w:t>Công suất  (Kw/h)</w:t>
      </w:r>
    </w:p>
    <w:p>
      <w:r>
        <w:t>Mức tiêu hao  (Kw)</w:t>
      </w:r>
    </w:p>
    <w:p>
      <w:r>
        <w:t>Tỷ lệ 1:   5 000</w:t>
      </w:r>
    </w:p>
    <w:p>
      <w:r>
        <w:t>Tỷ lệ 1:   10 000</w:t>
      </w:r>
    </w:p>
    <w:p>
      <w:r>
        <w:t>Tỷ lệ 1:   25 000</w:t>
      </w:r>
    </w:p>
    <w:p>
      <w:r>
        <w:t>Tỷ lệ 1:   100 000</w:t>
      </w:r>
    </w:p>
    <w:p>
      <w:r>
        <w:t>1</w:t>
      </w:r>
    </w:p>
    <w:p>
      <w:r>
        <w:t>Máy in A4</w:t>
      </w:r>
    </w:p>
    <w:p>
      <w:r>
        <w:t>Cái</w:t>
      </w:r>
    </w:p>
    <w:p>
      <w:r>
        <w:t>1,50</w:t>
      </w:r>
    </w:p>
    <w:p>
      <w:r>
        <w:t>0,62</w:t>
      </w:r>
    </w:p>
    <w:p>
      <w:r>
        <w:t>0,77</w:t>
      </w:r>
    </w:p>
    <w:p>
      <w:r>
        <w:t>0,97</w:t>
      </w:r>
    </w:p>
    <w:p>
      <w:r>
        <w:t>1,51</w:t>
      </w:r>
    </w:p>
    <w:p>
      <w:r>
        <w:t>2</w:t>
      </w:r>
    </w:p>
    <w:p>
      <w:r>
        <w:t>Máy photocopy</w:t>
      </w:r>
    </w:p>
    <w:p>
      <w:r>
        <w:t>Cái</w:t>
      </w:r>
    </w:p>
    <w:p>
      <w:r>
        <w:t>0,40</w:t>
      </w:r>
    </w:p>
    <w:p>
      <w:r>
        <w:t>0,50</w:t>
      </w:r>
    </w:p>
    <w:p>
      <w:r>
        <w:t>0,62</w:t>
      </w:r>
    </w:p>
    <w:p>
      <w:r>
        <w:t>0,77</w:t>
      </w:r>
    </w:p>
    <w:p>
      <w:r>
        <w:t>1,21</w:t>
      </w:r>
    </w:p>
    <w:p>
      <w:r>
        <w:t>3</w:t>
      </w:r>
    </w:p>
    <w:p>
      <w:r>
        <w:t>Điều hòa nhiệt độ 12000 BTU</w:t>
      </w:r>
    </w:p>
    <w:p>
      <w:r>
        <w:t>Cái</w:t>
      </w:r>
    </w:p>
    <w:p>
      <w:r>
        <w:t>2,20</w:t>
      </w:r>
    </w:p>
    <w:p>
      <w:r>
        <w:t>3,03</w:t>
      </w:r>
    </w:p>
    <w:p>
      <w:r>
        <w:t>3,78</w:t>
      </w:r>
    </w:p>
    <w:p>
      <w:r>
        <w:t>4,73</w:t>
      </w:r>
    </w:p>
    <w:p>
      <w:r>
        <w:t>7,39</w:t>
      </w:r>
    </w:p>
    <w:p>
      <w:r>
        <w:t>4</w:t>
      </w:r>
    </w:p>
    <w:p>
      <w:r>
        <w:t>Máy vi tính PC</w:t>
      </w:r>
    </w:p>
    <w:p>
      <w:r>
        <w:t>Cái</w:t>
      </w:r>
    </w:p>
    <w:p>
      <w:r>
        <w:t>0,40</w:t>
      </w:r>
    </w:p>
    <w:p>
      <w:r>
        <w:t>1,65</w:t>
      </w:r>
    </w:p>
    <w:p>
      <w:r>
        <w:t>2,06</w:t>
      </w:r>
    </w:p>
    <w:p>
      <w:r>
        <w:t>2,58</w:t>
      </w:r>
    </w:p>
    <w:p>
      <w:r>
        <w:t>4,03</w:t>
      </w:r>
    </w:p>
    <w:p>
      <w:r>
        <w:t>5</w:t>
      </w:r>
    </w:p>
    <w:p>
      <w:r>
        <w:t>Đèn Led</w:t>
      </w:r>
    </w:p>
    <w:p>
      <w:r>
        <w:t>Bộ</w:t>
      </w:r>
    </w:p>
    <w:p>
      <w:r>
        <w:t>0,04</w:t>
      </w:r>
    </w:p>
    <w:p>
      <w:r>
        <w:t>0,22</w:t>
      </w:r>
    </w:p>
    <w:p>
      <w:r>
        <w:t>0,28</w:t>
      </w:r>
    </w:p>
    <w:p>
      <w:r>
        <w:t>0,34</w:t>
      </w:r>
    </w:p>
    <w:p>
      <w:r>
        <w:t>0,54</w:t>
      </w:r>
    </w:p>
    <w:p>
      <w:r>
        <w:t>6</w:t>
      </w:r>
    </w:p>
    <w:p>
      <w:r>
        <w:t>Máy hút ẩm 2 kW</w:t>
      </w:r>
    </w:p>
    <w:p>
      <w:r>
        <w:t>Cái</w:t>
      </w:r>
    </w:p>
    <w:p>
      <w:r>
        <w:t>2,00</w:t>
      </w:r>
    </w:p>
    <w:p>
      <w:r>
        <w:t>0,69</w:t>
      </w:r>
    </w:p>
    <w:p>
      <w:r>
        <w:t>0,86</w:t>
      </w:r>
    </w:p>
    <w:p>
      <w:r>
        <w:t>1,08</w:t>
      </w:r>
    </w:p>
    <w:p>
      <w:r>
        <w:t>1,68</w:t>
      </w:r>
    </w:p>
    <w:p>
      <w:r>
        <w:t>7</w:t>
      </w:r>
    </w:p>
    <w:p>
      <w:r>
        <w:t>Máy hút bụi 1,5 kW</w:t>
      </w:r>
    </w:p>
    <w:p>
      <w:r>
        <w:t>Cái</w:t>
      </w:r>
    </w:p>
    <w:p>
      <w:r>
        <w:t>1,50</w:t>
      </w:r>
    </w:p>
    <w:p>
      <w:r>
        <w:t>0,06</w:t>
      </w:r>
    </w:p>
    <w:p>
      <w:r>
        <w:t>0,08</w:t>
      </w:r>
    </w:p>
    <w:p>
      <w:r>
        <w:t>0,10</w:t>
      </w:r>
    </w:p>
    <w:p>
      <w:r>
        <w:t>0,15</w:t>
      </w:r>
    </w:p>
    <w:p>
      <w:r>
        <w:t>7.5.2. So sánh bản đồ giám sát ngập lụt với mẫu: tính cho 1 mảnh</w:t>
      </w:r>
    </w:p>
    <w:p>
      <w:r>
        <w:t>Bảng số 121</w:t>
      </w:r>
    </w:p>
    <w:p>
      <w:r>
        <w:t>TT</w:t>
      </w:r>
    </w:p>
    <w:p>
      <w:r>
        <w:t>Danh mục năng lượng</w:t>
      </w:r>
    </w:p>
    <w:p>
      <w:r>
        <w:t>ĐVT</w:t>
      </w:r>
    </w:p>
    <w:p>
      <w:r>
        <w:t>Công suất  (Kw/h)</w:t>
      </w:r>
    </w:p>
    <w:p>
      <w:r>
        <w:t>Mức tiêu hao  (Kw)</w:t>
      </w:r>
    </w:p>
    <w:p>
      <w:r>
        <w:t>Tỷ lệ 1:   5 000</w:t>
      </w:r>
    </w:p>
    <w:p>
      <w:r>
        <w:t>Tỷ lệ 1:   10 000</w:t>
      </w:r>
    </w:p>
    <w:p>
      <w:r>
        <w:t>Tỷ lệ 1:   25 000</w:t>
      </w:r>
    </w:p>
    <w:p>
      <w:r>
        <w:t>Tỷ lệ 1:   100 000</w:t>
      </w:r>
    </w:p>
    <w:p>
      <w:r>
        <w:t>1</w:t>
      </w:r>
    </w:p>
    <w:p>
      <w:r>
        <w:t>Máy in A4</w:t>
      </w:r>
    </w:p>
    <w:p>
      <w:r>
        <w:t>Cái</w:t>
      </w:r>
    </w:p>
    <w:p>
      <w:r>
        <w:t>1,50</w:t>
      </w:r>
    </w:p>
    <w:p>
      <w:r>
        <w:t>0,31</w:t>
      </w:r>
    </w:p>
    <w:p>
      <w:r>
        <w:t>0,39</w:t>
      </w:r>
    </w:p>
    <w:p>
      <w:r>
        <w:t>0,48</w:t>
      </w:r>
    </w:p>
    <w:p>
      <w:r>
        <w:t>0,76</w:t>
      </w:r>
    </w:p>
    <w:p>
      <w:r>
        <w:t>2</w:t>
      </w:r>
    </w:p>
    <w:p>
      <w:r>
        <w:t>Máy photocopy</w:t>
      </w:r>
    </w:p>
    <w:p>
      <w:r>
        <w:t>Cái</w:t>
      </w:r>
    </w:p>
    <w:p>
      <w:r>
        <w:t>0,40</w:t>
      </w:r>
    </w:p>
    <w:p>
      <w:r>
        <w:t>0,25</w:t>
      </w:r>
    </w:p>
    <w:p>
      <w:r>
        <w:t>0,31</w:t>
      </w:r>
    </w:p>
    <w:p>
      <w:r>
        <w:t>0,39</w:t>
      </w:r>
    </w:p>
    <w:p>
      <w:r>
        <w:t>0,60</w:t>
      </w:r>
    </w:p>
    <w:p>
      <w:r>
        <w:t>3</w:t>
      </w:r>
    </w:p>
    <w:p>
      <w:r>
        <w:t>Điều hòa nhiệt độ 12000 BTU</w:t>
      </w:r>
    </w:p>
    <w:p>
      <w:r>
        <w:t>Cái</w:t>
      </w:r>
    </w:p>
    <w:p>
      <w:r>
        <w:t>2,20</w:t>
      </w:r>
    </w:p>
    <w:p>
      <w:r>
        <w:t>1,51</w:t>
      </w:r>
    </w:p>
    <w:p>
      <w:r>
        <w:t>1,89</w:t>
      </w:r>
    </w:p>
    <w:p>
      <w:r>
        <w:t>2,37</w:t>
      </w:r>
    </w:p>
    <w:p>
      <w:r>
        <w:t>3,70</w:t>
      </w:r>
    </w:p>
    <w:p>
      <w:r>
        <w:t>4</w:t>
      </w:r>
    </w:p>
    <w:p>
      <w:r>
        <w:t>Máy vi tính PC</w:t>
      </w:r>
    </w:p>
    <w:p>
      <w:r>
        <w:t>Cái</w:t>
      </w:r>
    </w:p>
    <w:p>
      <w:r>
        <w:t>0,40</w:t>
      </w:r>
    </w:p>
    <w:p>
      <w:r>
        <w:t>0,83</w:t>
      </w:r>
    </w:p>
    <w:p>
      <w:r>
        <w:t>1,03</w:t>
      </w:r>
    </w:p>
    <w:p>
      <w:r>
        <w:t>1,29</w:t>
      </w:r>
    </w:p>
    <w:p>
      <w:r>
        <w:t>2,02</w:t>
      </w:r>
    </w:p>
    <w:p>
      <w:r>
        <w:t>5</w:t>
      </w:r>
    </w:p>
    <w:p>
      <w:r>
        <w:t>Đèn Led</w:t>
      </w:r>
    </w:p>
    <w:p>
      <w:r>
        <w:t>Bộ</w:t>
      </w:r>
    </w:p>
    <w:p>
      <w:r>
        <w:t>0,04</w:t>
      </w:r>
    </w:p>
    <w:p>
      <w:r>
        <w:t>0,11</w:t>
      </w:r>
    </w:p>
    <w:p>
      <w:r>
        <w:t>0,14</w:t>
      </w:r>
    </w:p>
    <w:p>
      <w:r>
        <w:t>0,17</w:t>
      </w:r>
    </w:p>
    <w:p>
      <w:r>
        <w:t>0,27</w:t>
      </w:r>
    </w:p>
    <w:p>
      <w:r>
        <w:t>6</w:t>
      </w:r>
    </w:p>
    <w:p>
      <w:r>
        <w:t>Máy hút ẩm 2 kW</w:t>
      </w:r>
    </w:p>
    <w:p>
      <w:r>
        <w:t>Cái</w:t>
      </w:r>
    </w:p>
    <w:p>
      <w:r>
        <w:t>2,00</w:t>
      </w:r>
    </w:p>
    <w:p>
      <w:r>
        <w:t>0,34</w:t>
      </w:r>
    </w:p>
    <w:p>
      <w:r>
        <w:t>0,43</w:t>
      </w:r>
    </w:p>
    <w:p>
      <w:r>
        <w:t>0,54</w:t>
      </w:r>
    </w:p>
    <w:p>
      <w:r>
        <w:t>0,84</w:t>
      </w:r>
    </w:p>
    <w:p>
      <w:r>
        <w:t>7</w:t>
      </w:r>
    </w:p>
    <w:p>
      <w:r>
        <w:t>Máy hút bụi 1,5 kW</w:t>
      </w:r>
    </w:p>
    <w:p>
      <w:r>
        <w:t>Cái</w:t>
      </w:r>
    </w:p>
    <w:p>
      <w:r>
        <w:t>1,50</w:t>
      </w:r>
    </w:p>
    <w:p>
      <w:r>
        <w:t>0,03</w:t>
      </w:r>
    </w:p>
    <w:p>
      <w:r>
        <w:t>0,04</w:t>
      </w:r>
    </w:p>
    <w:p>
      <w:r>
        <w:t>0,05</w:t>
      </w:r>
    </w:p>
    <w:p>
      <w:r>
        <w:t>0,08</w:t>
      </w:r>
    </w:p>
    <w:p>
      <w:r>
        <w:t>7.5.3. Sửa chữa bản đồ giám sát ngập lụt sau kiểm tra: tính cho 1 mảnh</w:t>
      </w:r>
    </w:p>
    <w:p>
      <w:r>
        <w:t>Bảng số 122</w:t>
      </w:r>
    </w:p>
    <w:p>
      <w:r>
        <w:t>TT</w:t>
      </w:r>
    </w:p>
    <w:p>
      <w:r>
        <w:t>Danh mục năng lượng</w:t>
      </w:r>
    </w:p>
    <w:p>
      <w:r>
        <w:t>ĐVT</w:t>
      </w:r>
    </w:p>
    <w:p>
      <w:r>
        <w:t>Công   suất  (Kw/h)</w:t>
      </w:r>
    </w:p>
    <w:p>
      <w:r>
        <w:t>Mức tiêu hao  (Kw)</w:t>
      </w:r>
    </w:p>
    <w:p>
      <w:r>
        <w:t>Tỷ lệ 1:   5 000</w:t>
      </w:r>
    </w:p>
    <w:p>
      <w:r>
        <w:t>Tỷ lệ 1:   10 000</w:t>
      </w:r>
    </w:p>
    <w:p>
      <w:r>
        <w:t>Tỷ lệ 1:   25 000</w:t>
      </w:r>
    </w:p>
    <w:p>
      <w:r>
        <w:t>Tỷ lệ 1:   100 000</w:t>
      </w:r>
    </w:p>
    <w:p>
      <w:r>
        <w:t>1</w:t>
      </w:r>
    </w:p>
    <w:p>
      <w:r>
        <w:t>Máy in A4</w:t>
      </w:r>
    </w:p>
    <w:p>
      <w:r>
        <w:t>Cái</w:t>
      </w:r>
    </w:p>
    <w:p>
      <w:r>
        <w:t>1,50</w:t>
      </w:r>
    </w:p>
    <w:p>
      <w:r>
        <w:t>0,31</w:t>
      </w:r>
    </w:p>
    <w:p>
      <w:r>
        <w:t>0,39</w:t>
      </w:r>
    </w:p>
    <w:p>
      <w:r>
        <w:t>0,48</w:t>
      </w:r>
    </w:p>
    <w:p>
      <w:r>
        <w:t>0,76</w:t>
      </w:r>
    </w:p>
    <w:p>
      <w:r>
        <w:t>2</w:t>
      </w:r>
    </w:p>
    <w:p>
      <w:r>
        <w:t>Máy photocopy</w:t>
      </w:r>
    </w:p>
    <w:p>
      <w:r>
        <w:t>Cái</w:t>
      </w:r>
    </w:p>
    <w:p>
      <w:r>
        <w:t>0,40</w:t>
      </w:r>
    </w:p>
    <w:p>
      <w:r>
        <w:t>0,25</w:t>
      </w:r>
    </w:p>
    <w:p>
      <w:r>
        <w:t>0,31</w:t>
      </w:r>
    </w:p>
    <w:p>
      <w:r>
        <w:t>0,39</w:t>
      </w:r>
    </w:p>
    <w:p>
      <w:r>
        <w:t>0,60</w:t>
      </w:r>
    </w:p>
    <w:p>
      <w:r>
        <w:t>3</w:t>
      </w:r>
    </w:p>
    <w:p>
      <w:r>
        <w:t>Điều hòa nhiệt độ 12000 BTU</w:t>
      </w:r>
    </w:p>
    <w:p>
      <w:r>
        <w:t>Cái</w:t>
      </w:r>
    </w:p>
    <w:p>
      <w:r>
        <w:t>2,20</w:t>
      </w:r>
    </w:p>
    <w:p>
      <w:r>
        <w:t>1,51</w:t>
      </w:r>
    </w:p>
    <w:p>
      <w:r>
        <w:t>1,89</w:t>
      </w:r>
    </w:p>
    <w:p>
      <w:r>
        <w:t>2,37</w:t>
      </w:r>
    </w:p>
    <w:p>
      <w:r>
        <w:t>3,70</w:t>
      </w:r>
    </w:p>
    <w:p>
      <w:r>
        <w:t>4</w:t>
      </w:r>
    </w:p>
    <w:p>
      <w:r>
        <w:t>Máy vi tính PC</w:t>
      </w:r>
    </w:p>
    <w:p>
      <w:r>
        <w:t>Cái</w:t>
      </w:r>
    </w:p>
    <w:p>
      <w:r>
        <w:t>0,40</w:t>
      </w:r>
    </w:p>
    <w:p>
      <w:r>
        <w:t>0,83</w:t>
      </w:r>
    </w:p>
    <w:p>
      <w:r>
        <w:t>1,03</w:t>
      </w:r>
    </w:p>
    <w:p>
      <w:r>
        <w:t>1,29</w:t>
      </w:r>
    </w:p>
    <w:p>
      <w:r>
        <w:t>2,02</w:t>
      </w:r>
    </w:p>
    <w:p>
      <w:r>
        <w:t>5</w:t>
      </w:r>
    </w:p>
    <w:p>
      <w:r>
        <w:t>Đèn Led</w:t>
      </w:r>
    </w:p>
    <w:p>
      <w:r>
        <w:t>Bộ</w:t>
      </w:r>
    </w:p>
    <w:p>
      <w:r>
        <w:t>0,04</w:t>
      </w:r>
    </w:p>
    <w:p>
      <w:r>
        <w:t>0,11</w:t>
      </w:r>
    </w:p>
    <w:p>
      <w:r>
        <w:t>0,14</w:t>
      </w:r>
    </w:p>
    <w:p>
      <w:r>
        <w:t>0,17</w:t>
      </w:r>
    </w:p>
    <w:p>
      <w:r>
        <w:t>0,27</w:t>
      </w:r>
    </w:p>
    <w:p>
      <w:r>
        <w:t>6</w:t>
      </w:r>
    </w:p>
    <w:p>
      <w:r>
        <w:t>Máy hút ẩm 2 kW</w:t>
      </w:r>
    </w:p>
    <w:p>
      <w:r>
        <w:t>Cái</w:t>
      </w:r>
    </w:p>
    <w:p>
      <w:r>
        <w:t>2,00</w:t>
      </w:r>
    </w:p>
    <w:p>
      <w:r>
        <w:t>0,34</w:t>
      </w:r>
    </w:p>
    <w:p>
      <w:r>
        <w:t>0,43</w:t>
      </w:r>
    </w:p>
    <w:p>
      <w:r>
        <w:t>0,54</w:t>
      </w:r>
    </w:p>
    <w:p>
      <w:r>
        <w:t>0,84</w:t>
      </w:r>
    </w:p>
    <w:p>
      <w:r>
        <w:t>7</w:t>
      </w:r>
    </w:p>
    <w:p>
      <w:r>
        <w:t>Máy hút bụi 1,5 kW</w:t>
      </w:r>
    </w:p>
    <w:p>
      <w:r>
        <w:t>Cái</w:t>
      </w:r>
    </w:p>
    <w:p>
      <w:r>
        <w:t>1,50</w:t>
      </w:r>
    </w:p>
    <w:p>
      <w:r>
        <w:t>0,03</w:t>
      </w:r>
    </w:p>
    <w:p>
      <w:r>
        <w:t>0,04</w:t>
      </w:r>
    </w:p>
    <w:p>
      <w:r>
        <w:t>0,05</w:t>
      </w:r>
    </w:p>
    <w:p>
      <w:r>
        <w:t>0,08</w:t>
      </w:r>
    </w:p>
    <w:p>
      <w:r>
        <w:t>8. Xây dựng báo cáo giám sát ngập lụt</w:t>
      </w:r>
    </w:p>
    <w:p>
      <w:r>
        <w:t>8.1. Định mức lao động</w:t>
      </w:r>
    </w:p>
    <w:p>
      <w:r>
        <w:t>8.1.1. Nội dung công việc</w:t>
      </w:r>
    </w:p>
    <w:p>
      <w:r>
        <w:t>Được quy định tại Điều 13 Chương II Thông tư số 12/2023/TT-BTNMT ngày 12/10/2023 của Bộ trưởng Bộ Tài nguyên và Môi trường quy định kỹ thuật giám sát ngập lụt bằng công nghệ viễn thám.</w:t>
      </w:r>
    </w:p>
    <w:p>
      <w:r>
        <w:t>8.1.2. Phân loại khó khăn: không phân loại khó khăn</w:t>
      </w:r>
    </w:p>
    <w:p>
      <w:r>
        <w:t>8.1.3. Định biên</w:t>
      </w:r>
    </w:p>
    <w:p>
      <w:r>
        <w:t>Bảng số 123</w:t>
      </w:r>
    </w:p>
    <w:p>
      <w:r>
        <w:t>TT</w:t>
      </w:r>
    </w:p>
    <w:p>
      <w:r>
        <w:t>Hạng mục</w:t>
      </w:r>
    </w:p>
    <w:p>
      <w:r>
        <w:t>Lao động kỹ thuật</w:t>
      </w:r>
    </w:p>
    <w:p>
      <w:r>
        <w:t>1</w:t>
      </w:r>
    </w:p>
    <w:p>
      <w:r>
        <w:t>Báo cáo giám sát ngập lụt</w:t>
      </w:r>
    </w:p>
    <w:p>
      <w:r>
        <w:t>1 KS3, 1 KS4, và 1 KS5</w:t>
      </w:r>
    </w:p>
    <w:p>
      <w:r>
        <w:t>2</w:t>
      </w:r>
    </w:p>
    <w:p>
      <w:r>
        <w:t>Báo cáo tổng hợp kết quả giám sát ngập lụt hàng năm</w:t>
      </w:r>
    </w:p>
    <w:p>
      <w:r>
        <w:t>3 KS5</w:t>
      </w:r>
    </w:p>
    <w:p>
      <w:r>
        <w:t>8.1.4. Định mức</w:t>
      </w:r>
    </w:p>
    <w:p>
      <w:r>
        <w:t>Bảng số 124</w:t>
      </w:r>
    </w:p>
    <w:p>
      <w:r>
        <w:t>TT</w:t>
      </w:r>
    </w:p>
    <w:p>
      <w:r>
        <w:t>Hạng mục công việc</w:t>
      </w:r>
    </w:p>
    <w:p>
      <w:r>
        <w:t>ĐVT</w:t>
      </w:r>
    </w:p>
    <w:p>
      <w:r>
        <w:t>Định mức  (Công nhóm/Báo cáo)</w:t>
      </w:r>
    </w:p>
    <w:p>
      <w:r>
        <w:t>1</w:t>
      </w:r>
    </w:p>
    <w:p>
      <w:r>
        <w:t>Báo cáo giám sát ngập lụt</w:t>
      </w:r>
    </w:p>
    <w:p>
      <w:r>
        <w:t>Công nhóm/ Báo cáo</w:t>
      </w:r>
    </w:p>
    <w:p>
      <w:r>
        <w:t>12,00</w:t>
      </w:r>
    </w:p>
    <w:p>
      <w:r>
        <w:t>2</w:t>
      </w:r>
    </w:p>
    <w:p>
      <w:r>
        <w:t>Báo cáo tổng hợp kết quả giám sát ngập lụt hàng năm</w:t>
      </w:r>
    </w:p>
    <w:p>
      <w:r>
        <w:t>Công nhóm/ Báo cáo</w:t>
      </w:r>
    </w:p>
    <w:p>
      <w:r>
        <w:t>60,00</w:t>
      </w:r>
    </w:p>
    <w:p>
      <w:r>
        <w:t>8.2. Định mức sử dụng máy móc, thiết bị: Ca/Báo cáo</w:t>
      </w:r>
    </w:p>
    <w:p>
      <w:r>
        <w:t>Bảng số 125</w:t>
      </w:r>
    </w:p>
    <w:p>
      <w:r>
        <w:t>TT</w:t>
      </w:r>
    </w:p>
    <w:p>
      <w:r>
        <w:t>Danh mục thiết bị</w:t>
      </w:r>
    </w:p>
    <w:p>
      <w:r>
        <w:t>ĐVT</w:t>
      </w:r>
    </w:p>
    <w:p>
      <w:r>
        <w:t>Định mức  (Ca/Báo cáo)</w:t>
      </w:r>
    </w:p>
    <w:p>
      <w:r>
        <w:t>Báo cáo giám sát ngập lụt</w:t>
      </w:r>
    </w:p>
    <w:p>
      <w:r>
        <w:t>1</w:t>
      </w:r>
    </w:p>
    <w:p>
      <w:r>
        <w:t>Máy in A4</w:t>
      </w:r>
    </w:p>
    <w:p>
      <w:r>
        <w:t>Cái</w:t>
      </w:r>
    </w:p>
    <w:p>
      <w:r>
        <w:t>2,16</w:t>
      </w:r>
    </w:p>
    <w:p>
      <w:r>
        <w:t>2</w:t>
      </w:r>
    </w:p>
    <w:p>
      <w:r>
        <w:t>Máy photocopy</w:t>
      </w:r>
    </w:p>
    <w:p>
      <w:r>
        <w:t>Cái</w:t>
      </w:r>
    </w:p>
    <w:p>
      <w:r>
        <w:t>6,48</w:t>
      </w:r>
    </w:p>
    <w:p>
      <w:r>
        <w:t>3</w:t>
      </w:r>
    </w:p>
    <w:p>
      <w:r>
        <w:t>Điều hòa nhiệt độ 12000 BTU</w:t>
      </w:r>
    </w:p>
    <w:p>
      <w:r>
        <w:t>Cái</w:t>
      </w:r>
    </w:p>
    <w:p>
      <w:r>
        <w:t>7,20</w:t>
      </w:r>
    </w:p>
    <w:p>
      <w:r>
        <w:t>4</w:t>
      </w:r>
    </w:p>
    <w:p>
      <w:r>
        <w:t>Máy vi tính PC</w:t>
      </w:r>
    </w:p>
    <w:p>
      <w:r>
        <w:t>Cái</w:t>
      </w:r>
    </w:p>
    <w:p>
      <w:r>
        <w:t>21,60</w:t>
      </w:r>
    </w:p>
    <w:p>
      <w:r>
        <w:t>Báo cáo tổng hợp kết quả giám sát ngập lụt hằng năm</w:t>
      </w:r>
    </w:p>
    <w:p>
      <w:r>
        <w:t>1</w:t>
      </w:r>
    </w:p>
    <w:p>
      <w:r>
        <w:t>Máy in A4</w:t>
      </w:r>
    </w:p>
    <w:p>
      <w:r>
        <w:t>Cái</w:t>
      </w:r>
    </w:p>
    <w:p>
      <w:r>
        <w:t>10,80</w:t>
      </w:r>
    </w:p>
    <w:p>
      <w:r>
        <w:t>2</w:t>
      </w:r>
    </w:p>
    <w:p>
      <w:r>
        <w:t>Máy photocopy</w:t>
      </w:r>
    </w:p>
    <w:p>
      <w:r>
        <w:t>Cái</w:t>
      </w:r>
    </w:p>
    <w:p>
      <w:r>
        <w:t>32,40</w:t>
      </w:r>
    </w:p>
    <w:p>
      <w:r>
        <w:t>3</w:t>
      </w:r>
    </w:p>
    <w:p>
      <w:r>
        <w:t>Điều hòa nhiệt độ 12000 BTU</w:t>
      </w:r>
    </w:p>
    <w:p>
      <w:r>
        <w:t>Cái</w:t>
      </w:r>
    </w:p>
    <w:p>
      <w:r>
        <w:t>36,00</w:t>
      </w:r>
    </w:p>
    <w:p>
      <w:r>
        <w:t>4</w:t>
      </w:r>
    </w:p>
    <w:p>
      <w:r>
        <w:t>Máy vi tính PC</w:t>
      </w:r>
    </w:p>
    <w:p>
      <w:r>
        <w:t>Cái</w:t>
      </w:r>
    </w:p>
    <w:p>
      <w:r>
        <w:t>108,00</w:t>
      </w:r>
    </w:p>
    <w:p>
      <w:r>
        <w:t>8.3. Định mức dụng cụ lao động: Ca/Báo cáo</w:t>
      </w:r>
    </w:p>
    <w:p>
      <w:r>
        <w:t>Bảng số 126</w:t>
      </w:r>
    </w:p>
    <w:p>
      <w:r>
        <w:t>TT</w:t>
      </w:r>
    </w:p>
    <w:p>
      <w:r>
        <w:t>Danh mục dụng cụ</w:t>
      </w:r>
    </w:p>
    <w:p>
      <w:r>
        <w:t>ĐVT</w:t>
      </w:r>
    </w:p>
    <w:p>
      <w:r>
        <w:t>THSD  (tháng)</w:t>
      </w:r>
    </w:p>
    <w:p>
      <w:r>
        <w:t>Mức tiêu hao  (Ca/Báo cáo)</w:t>
      </w:r>
    </w:p>
    <w:p>
      <w:r>
        <w:t>Báo cáo giám sát ngập lụt</w:t>
      </w:r>
    </w:p>
    <w:p>
      <w:r>
        <w:t>1</w:t>
      </w:r>
    </w:p>
    <w:p>
      <w:r>
        <w:t>Bàn làm việc</w:t>
      </w:r>
    </w:p>
    <w:p>
      <w:r>
        <w:t>Cái</w:t>
      </w:r>
    </w:p>
    <w:p>
      <w:r>
        <w:t>96</w:t>
      </w:r>
    </w:p>
    <w:p>
      <w:r>
        <w:t>36,00</w:t>
      </w:r>
    </w:p>
    <w:p>
      <w:r>
        <w:t>2</w:t>
      </w:r>
    </w:p>
    <w:p>
      <w:r>
        <w:t>Bàn máy vi tính</w:t>
      </w:r>
    </w:p>
    <w:p>
      <w:r>
        <w:t>Cái</w:t>
      </w:r>
    </w:p>
    <w:p>
      <w:r>
        <w:t>96</w:t>
      </w:r>
    </w:p>
    <w:p>
      <w:r>
        <w:t>36,00</w:t>
      </w:r>
    </w:p>
    <w:p>
      <w:r>
        <w:t>3</w:t>
      </w:r>
    </w:p>
    <w:p>
      <w:r>
        <w:t>Ghế tựa</w:t>
      </w:r>
    </w:p>
    <w:p>
      <w:r>
        <w:t>Cái</w:t>
      </w:r>
    </w:p>
    <w:p>
      <w:r>
        <w:t>96</w:t>
      </w:r>
    </w:p>
    <w:p>
      <w:r>
        <w:t>36,00</w:t>
      </w:r>
    </w:p>
    <w:p>
      <w:r>
        <w:t>4</w:t>
      </w:r>
    </w:p>
    <w:p>
      <w:r>
        <w:t>Tủ đựng tài liệu</w:t>
      </w:r>
    </w:p>
    <w:p>
      <w:r>
        <w:t>Cái</w:t>
      </w:r>
    </w:p>
    <w:p>
      <w:r>
        <w:t>96</w:t>
      </w:r>
    </w:p>
    <w:p>
      <w:r>
        <w:t>7,20</w:t>
      </w:r>
    </w:p>
    <w:p>
      <w:r>
        <w:t>5</w:t>
      </w:r>
    </w:p>
    <w:p>
      <w:r>
        <w:t>Chuột máy tính</w:t>
      </w:r>
    </w:p>
    <w:p>
      <w:r>
        <w:t>Cái</w:t>
      </w:r>
    </w:p>
    <w:p>
      <w:r>
        <w:t>12</w:t>
      </w:r>
    </w:p>
    <w:p>
      <w:r>
        <w:t>28,80</w:t>
      </w:r>
    </w:p>
    <w:p>
      <w:r>
        <w:t>6</w:t>
      </w:r>
    </w:p>
    <w:p>
      <w:r>
        <w:t>Đồng hồ treo tường</w:t>
      </w:r>
    </w:p>
    <w:p>
      <w:r>
        <w:t>Cái</w:t>
      </w:r>
    </w:p>
    <w:p>
      <w:r>
        <w:t>60</w:t>
      </w:r>
    </w:p>
    <w:p>
      <w:r>
        <w:t>7,20</w:t>
      </w:r>
    </w:p>
    <w:p>
      <w:r>
        <w:t>7</w:t>
      </w:r>
    </w:p>
    <w:p>
      <w:r>
        <w:t>Đèn Led</w:t>
      </w:r>
    </w:p>
    <w:p>
      <w:r>
        <w:t>Bộ</w:t>
      </w:r>
    </w:p>
    <w:p>
      <w:r>
        <w:t>36</w:t>
      </w:r>
    </w:p>
    <w:p>
      <w:r>
        <w:t>28,80</w:t>
      </w:r>
    </w:p>
    <w:p>
      <w:r>
        <w:t>8</w:t>
      </w:r>
    </w:p>
    <w:p>
      <w:r>
        <w:t>Máy hút ẩm 2 kW</w:t>
      </w:r>
    </w:p>
    <w:p>
      <w:r>
        <w:t>Cái</w:t>
      </w:r>
    </w:p>
    <w:p>
      <w:r>
        <w:t>60</w:t>
      </w:r>
    </w:p>
    <w:p>
      <w:r>
        <w:t>1,80</w:t>
      </w:r>
    </w:p>
    <w:p>
      <w:r>
        <w:t>9</w:t>
      </w:r>
    </w:p>
    <w:p>
      <w:r>
        <w:t>Máy hút bụi 1,5 kW</w:t>
      </w:r>
    </w:p>
    <w:p>
      <w:r>
        <w:t>Cái</w:t>
      </w:r>
    </w:p>
    <w:p>
      <w:r>
        <w:t>60</w:t>
      </w:r>
    </w:p>
    <w:p>
      <w:r>
        <w:t>0,22</w:t>
      </w:r>
    </w:p>
    <w:p>
      <w:r>
        <w:t>Báo cáo tổng hợp kết quả giám sát ngập lụt hằng năm</w:t>
      </w:r>
    </w:p>
    <w:p>
      <w:r>
        <w:t>1</w:t>
      </w:r>
    </w:p>
    <w:p>
      <w:r>
        <w:t>Bàn làm việc</w:t>
      </w:r>
    </w:p>
    <w:p>
      <w:r>
        <w:t>Cái</w:t>
      </w:r>
    </w:p>
    <w:p>
      <w:r>
        <w:t>96</w:t>
      </w:r>
    </w:p>
    <w:p>
      <w:r>
        <w:t>180,00</w:t>
      </w:r>
    </w:p>
    <w:p>
      <w:r>
        <w:t>2</w:t>
      </w:r>
    </w:p>
    <w:p>
      <w:r>
        <w:t>Bàn máy vi tính</w:t>
      </w:r>
    </w:p>
    <w:p>
      <w:r>
        <w:t>Cái</w:t>
      </w:r>
    </w:p>
    <w:p>
      <w:r>
        <w:t>96</w:t>
      </w:r>
    </w:p>
    <w:p>
      <w:r>
        <w:t>180,00</w:t>
      </w:r>
    </w:p>
    <w:p>
      <w:r>
        <w:t>3</w:t>
      </w:r>
    </w:p>
    <w:p>
      <w:r>
        <w:t>Ghế tựa</w:t>
      </w:r>
    </w:p>
    <w:p>
      <w:r>
        <w:t>Cái</w:t>
      </w:r>
    </w:p>
    <w:p>
      <w:r>
        <w:t>96</w:t>
      </w:r>
    </w:p>
    <w:p>
      <w:r>
        <w:t>180,00</w:t>
      </w:r>
    </w:p>
    <w:p>
      <w:r>
        <w:t>4</w:t>
      </w:r>
    </w:p>
    <w:p>
      <w:r>
        <w:t>Tủ đựng tài liệu</w:t>
      </w:r>
    </w:p>
    <w:p>
      <w:r>
        <w:t>Cái</w:t>
      </w:r>
    </w:p>
    <w:p>
      <w:r>
        <w:t>96</w:t>
      </w:r>
    </w:p>
    <w:p>
      <w:r>
        <w:t>36,00</w:t>
      </w:r>
    </w:p>
    <w:p>
      <w:r>
        <w:t>5</w:t>
      </w:r>
    </w:p>
    <w:p>
      <w:r>
        <w:t>Chuột máy tính</w:t>
      </w:r>
    </w:p>
    <w:p>
      <w:r>
        <w:t>Cái</w:t>
      </w:r>
    </w:p>
    <w:p>
      <w:r>
        <w:t>12</w:t>
      </w:r>
    </w:p>
    <w:p>
      <w:r>
        <w:t>144,00</w:t>
      </w:r>
    </w:p>
    <w:p>
      <w:r>
        <w:t>6</w:t>
      </w:r>
    </w:p>
    <w:p>
      <w:r>
        <w:t>Đồng hồ treo tường</w:t>
      </w:r>
    </w:p>
    <w:p>
      <w:r>
        <w:t>Cái</w:t>
      </w:r>
    </w:p>
    <w:p>
      <w:r>
        <w:t>60</w:t>
      </w:r>
    </w:p>
    <w:p>
      <w:r>
        <w:t>36,00</w:t>
      </w:r>
    </w:p>
    <w:p>
      <w:r>
        <w:t>7</w:t>
      </w:r>
    </w:p>
    <w:p>
      <w:r>
        <w:t>Đèn Led</w:t>
      </w:r>
    </w:p>
    <w:p>
      <w:r>
        <w:t>Bộ</w:t>
      </w:r>
    </w:p>
    <w:p>
      <w:r>
        <w:t>36</w:t>
      </w:r>
    </w:p>
    <w:p>
      <w:r>
        <w:t>144,00</w:t>
      </w:r>
    </w:p>
    <w:p>
      <w:r>
        <w:t>8</w:t>
      </w:r>
    </w:p>
    <w:p>
      <w:r>
        <w:t>Máy hút ẩm 2 kW</w:t>
      </w:r>
    </w:p>
    <w:p>
      <w:r>
        <w:t>Cái</w:t>
      </w:r>
    </w:p>
    <w:p>
      <w:r>
        <w:t>60</w:t>
      </w:r>
    </w:p>
    <w:p>
      <w:r>
        <w:t>9,00</w:t>
      </w:r>
    </w:p>
    <w:p>
      <w:r>
        <w:t>9</w:t>
      </w:r>
    </w:p>
    <w:p>
      <w:r>
        <w:t>Máy hút bụi 1,5 kW</w:t>
      </w:r>
    </w:p>
    <w:p>
      <w:r>
        <w:t>Cái</w:t>
      </w:r>
    </w:p>
    <w:p>
      <w:r>
        <w:t>60</w:t>
      </w:r>
    </w:p>
    <w:p>
      <w:r>
        <w:t>1,08</w:t>
      </w:r>
    </w:p>
    <w:p>
      <w:r>
        <w:t>8.4. Định mức tiêu hao vật liệu: tính cho 1 báo cáo</w:t>
      </w:r>
    </w:p>
    <w:p>
      <w:r>
        <w:t>Bảng số 127</w:t>
      </w:r>
    </w:p>
    <w:p>
      <w:r>
        <w:t>TT</w:t>
      </w:r>
    </w:p>
    <w:p>
      <w:r>
        <w:t>Danh mục vật liệu</w:t>
      </w:r>
    </w:p>
    <w:p>
      <w:r>
        <w:t>ĐVT</w:t>
      </w:r>
    </w:p>
    <w:p>
      <w:r>
        <w:t>Mức tiêu hao</w:t>
      </w:r>
    </w:p>
    <w:p>
      <w:r>
        <w:t>Báo cáo giám sát ngập lụt</w:t>
      </w:r>
    </w:p>
    <w:p>
      <w:r>
        <w:t>1</w:t>
      </w:r>
    </w:p>
    <w:p>
      <w:r>
        <w:t>Bìa đóng sổ</w:t>
      </w:r>
    </w:p>
    <w:p>
      <w:r>
        <w:t>Tờ</w:t>
      </w:r>
    </w:p>
    <w:p>
      <w:r>
        <w:t>2,00</w:t>
      </w:r>
    </w:p>
    <w:p>
      <w:r>
        <w:t>2</w:t>
      </w:r>
    </w:p>
    <w:p>
      <w:r>
        <w:t>Băng dính to</w:t>
      </w:r>
    </w:p>
    <w:p>
      <w:r>
        <w:t>Cuộn</w:t>
      </w:r>
    </w:p>
    <w:p>
      <w:r>
        <w:t>0,50</w:t>
      </w:r>
    </w:p>
    <w:p>
      <w:r>
        <w:t>3</w:t>
      </w:r>
    </w:p>
    <w:p>
      <w:r>
        <w:t>Giấy A4</w:t>
      </w:r>
    </w:p>
    <w:p>
      <w:r>
        <w:t>Ram</w:t>
      </w:r>
    </w:p>
    <w:p>
      <w:r>
        <w:t>0,10</w:t>
      </w:r>
    </w:p>
    <w:p>
      <w:r>
        <w:t>4</w:t>
      </w:r>
    </w:p>
    <w:p>
      <w:r>
        <w:t>Mực in A4</w:t>
      </w:r>
    </w:p>
    <w:p>
      <w:r>
        <w:t>Hộp</w:t>
      </w:r>
    </w:p>
    <w:p>
      <w:r>
        <w:t>0,03</w:t>
      </w:r>
    </w:p>
    <w:p>
      <w:r>
        <w:t>Báo cáo tổng hợp kết quả giám sát ngập lụt hằng năm</w:t>
      </w:r>
    </w:p>
    <w:p>
      <w:r>
        <w:t>1</w:t>
      </w:r>
    </w:p>
    <w:p>
      <w:r>
        <w:t>Bìa đóng sổ</w:t>
      </w:r>
    </w:p>
    <w:p>
      <w:r>
        <w:t>Tờ</w:t>
      </w:r>
    </w:p>
    <w:p>
      <w:r>
        <w:t>2,00</w:t>
      </w:r>
    </w:p>
    <w:p>
      <w:r>
        <w:t>2</w:t>
      </w:r>
    </w:p>
    <w:p>
      <w:r>
        <w:t>Băng dính to</w:t>
      </w:r>
    </w:p>
    <w:p>
      <w:r>
        <w:t>Cuộn</w:t>
      </w:r>
    </w:p>
    <w:p>
      <w:r>
        <w:t>0,50</w:t>
      </w:r>
    </w:p>
    <w:p>
      <w:r>
        <w:t>3</w:t>
      </w:r>
    </w:p>
    <w:p>
      <w:r>
        <w:t>Giấy A4</w:t>
      </w:r>
    </w:p>
    <w:p>
      <w:r>
        <w:t>Ram</w:t>
      </w:r>
    </w:p>
    <w:p>
      <w:r>
        <w:t>0,20</w:t>
      </w:r>
    </w:p>
    <w:p>
      <w:r>
        <w:t>4</w:t>
      </w:r>
    </w:p>
    <w:p>
      <w:r>
        <w:t>Mực in A4</w:t>
      </w:r>
    </w:p>
    <w:p>
      <w:r>
        <w:t>Hộp</w:t>
      </w:r>
    </w:p>
    <w:p>
      <w:r>
        <w:t>0,05</w:t>
      </w:r>
    </w:p>
    <w:p>
      <w:r>
        <w:t>8.5. Định mức tiêu hao năng lượng: tính cho 1 báo cáo</w:t>
      </w:r>
    </w:p>
    <w:p>
      <w:r>
        <w:t>Bảng số 128</w:t>
      </w:r>
    </w:p>
    <w:p>
      <w:r>
        <w:t>TT</w:t>
      </w:r>
    </w:p>
    <w:p>
      <w:r>
        <w:t>Danh mục năng lượng</w:t>
      </w:r>
    </w:p>
    <w:p>
      <w:r>
        <w:t>ĐVT</w:t>
      </w:r>
    </w:p>
    <w:p>
      <w:r>
        <w:t>Công suất  (Kw/h)</w:t>
      </w:r>
    </w:p>
    <w:p>
      <w:r>
        <w:t>Mức tiêu hao  (Kw)</w:t>
      </w:r>
    </w:p>
    <w:p>
      <w:r>
        <w:t>Báo cáo giám sát ngập lụt</w:t>
      </w:r>
    </w:p>
    <w:p>
      <w:r>
        <w:t>1</w:t>
      </w:r>
    </w:p>
    <w:p>
      <w:r>
        <w:t>Máy in A4</w:t>
      </w:r>
    </w:p>
    <w:p>
      <w:r>
        <w:t>Cái</w:t>
      </w:r>
    </w:p>
    <w:p>
      <w:r>
        <w:t>1,50</w:t>
      </w:r>
    </w:p>
    <w:p>
      <w:r>
        <w:t>27,22</w:t>
      </w:r>
    </w:p>
    <w:p>
      <w:r>
        <w:t>2</w:t>
      </w:r>
    </w:p>
    <w:p>
      <w:r>
        <w:t>Máy photocopy</w:t>
      </w:r>
    </w:p>
    <w:p>
      <w:r>
        <w:t>Cái</w:t>
      </w:r>
    </w:p>
    <w:p>
      <w:r>
        <w:t>0,40</w:t>
      </w:r>
    </w:p>
    <w:p>
      <w:r>
        <w:t>21,77</w:t>
      </w:r>
    </w:p>
    <w:p>
      <w:r>
        <w:t>3</w:t>
      </w:r>
    </w:p>
    <w:p>
      <w:r>
        <w:t>Điều hòa nhiệt độ 12000 BTU</w:t>
      </w:r>
    </w:p>
    <w:p>
      <w:r>
        <w:t>Cái</w:t>
      </w:r>
    </w:p>
    <w:p>
      <w:r>
        <w:t>2,20</w:t>
      </w:r>
    </w:p>
    <w:p>
      <w:r>
        <w:t>133,06</w:t>
      </w:r>
    </w:p>
    <w:p>
      <w:r>
        <w:t>4</w:t>
      </w:r>
    </w:p>
    <w:p>
      <w:r>
        <w:t>Máy vi tính PC</w:t>
      </w:r>
    </w:p>
    <w:p>
      <w:r>
        <w:t>Cái</w:t>
      </w:r>
    </w:p>
    <w:p>
      <w:r>
        <w:t>0,40</w:t>
      </w:r>
    </w:p>
    <w:p>
      <w:r>
        <w:t>72,58</w:t>
      </w:r>
    </w:p>
    <w:p>
      <w:r>
        <w:t>5</w:t>
      </w:r>
    </w:p>
    <w:p>
      <w:r>
        <w:t>Đèn Led</w:t>
      </w:r>
    </w:p>
    <w:p>
      <w:r>
        <w:t>Bộ</w:t>
      </w:r>
    </w:p>
    <w:p>
      <w:r>
        <w:t>0,04</w:t>
      </w:r>
    </w:p>
    <w:p>
      <w:r>
        <w:t>9,68</w:t>
      </w:r>
    </w:p>
    <w:p>
      <w:r>
        <w:t>6</w:t>
      </w:r>
    </w:p>
    <w:p>
      <w:r>
        <w:t>Máy hút ẩm 2 kW</w:t>
      </w:r>
    </w:p>
    <w:p>
      <w:r>
        <w:t>Cái</w:t>
      </w:r>
    </w:p>
    <w:p>
      <w:r>
        <w:t>2,00</w:t>
      </w:r>
    </w:p>
    <w:p>
      <w:r>
        <w:t>30,24</w:t>
      </w:r>
    </w:p>
    <w:p>
      <w:r>
        <w:t>7</w:t>
      </w:r>
    </w:p>
    <w:p>
      <w:r>
        <w:t>Máy hút bụi 1,5 kW</w:t>
      </w:r>
    </w:p>
    <w:p>
      <w:r>
        <w:t>Cái</w:t>
      </w:r>
    </w:p>
    <w:p>
      <w:r>
        <w:t>1,50</w:t>
      </w:r>
    </w:p>
    <w:p>
      <w:r>
        <w:t>2,72</w:t>
      </w:r>
    </w:p>
    <w:p>
      <w:r>
        <w:t>Báo cáo tổng hợp kết quả giám sát ngập lụt hằng năm</w:t>
      </w:r>
    </w:p>
    <w:p>
      <w:r>
        <w:t>1</w:t>
      </w:r>
    </w:p>
    <w:p>
      <w:r>
        <w:t>Máy in A4</w:t>
      </w:r>
    </w:p>
    <w:p>
      <w:r>
        <w:t>Cái</w:t>
      </w:r>
    </w:p>
    <w:p>
      <w:r>
        <w:t>1,50</w:t>
      </w:r>
    </w:p>
    <w:p>
      <w:r>
        <w:t>136,08</w:t>
      </w:r>
    </w:p>
    <w:p>
      <w:r>
        <w:t>2</w:t>
      </w:r>
    </w:p>
    <w:p>
      <w:r>
        <w:t>Máy photocopy</w:t>
      </w:r>
    </w:p>
    <w:p>
      <w:r>
        <w:t>Cái</w:t>
      </w:r>
    </w:p>
    <w:p>
      <w:r>
        <w:t>0,40</w:t>
      </w:r>
    </w:p>
    <w:p>
      <w:r>
        <w:t>108,86</w:t>
      </w:r>
    </w:p>
    <w:p>
      <w:r>
        <w:t>3</w:t>
      </w:r>
    </w:p>
    <w:p>
      <w:r>
        <w:t>Điều hòa nhiệt độ 12000 BTU</w:t>
      </w:r>
    </w:p>
    <w:p>
      <w:r>
        <w:t>Cái</w:t>
      </w:r>
    </w:p>
    <w:p>
      <w:r>
        <w:t>2,20</w:t>
      </w:r>
    </w:p>
    <w:p>
      <w:r>
        <w:t>665,28</w:t>
      </w:r>
    </w:p>
    <w:p>
      <w:r>
        <w:t>4</w:t>
      </w:r>
    </w:p>
    <w:p>
      <w:r>
        <w:t>Máy vi tính PC</w:t>
      </w:r>
    </w:p>
    <w:p>
      <w:r>
        <w:t>Cái</w:t>
      </w:r>
    </w:p>
    <w:p>
      <w:r>
        <w:t>0,40</w:t>
      </w:r>
    </w:p>
    <w:p>
      <w:r>
        <w:t>362,88</w:t>
      </w:r>
    </w:p>
    <w:p>
      <w:r>
        <w:t>5</w:t>
      </w:r>
    </w:p>
    <w:p>
      <w:r>
        <w:t>Đèn Led</w:t>
      </w:r>
    </w:p>
    <w:p>
      <w:r>
        <w:t>Bộ</w:t>
      </w:r>
    </w:p>
    <w:p>
      <w:r>
        <w:t>0,04</w:t>
      </w:r>
    </w:p>
    <w:p>
      <w:r>
        <w:t>48,38</w:t>
      </w:r>
    </w:p>
    <w:p>
      <w:r>
        <w:t>6</w:t>
      </w:r>
    </w:p>
    <w:p>
      <w:r>
        <w:t>Máy hút ẩm 2 kW</w:t>
      </w:r>
    </w:p>
    <w:p>
      <w:r>
        <w:t>Cái</w:t>
      </w:r>
    </w:p>
    <w:p>
      <w:r>
        <w:t>2,00</w:t>
      </w:r>
    </w:p>
    <w:p>
      <w:r>
        <w:t>151,20</w:t>
      </w:r>
    </w:p>
    <w:p>
      <w:r>
        <w:t>7</w:t>
      </w:r>
    </w:p>
    <w:p>
      <w:r>
        <w:t>Máy hút bụi 1,5 kW</w:t>
      </w:r>
    </w:p>
    <w:p>
      <w:r>
        <w:t>Cái</w:t>
      </w:r>
    </w:p>
    <w:p>
      <w:r>
        <w:t>1,50</w:t>
      </w:r>
    </w:p>
    <w:p>
      <w:r>
        <w:t>13,61</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