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53/2024/TT-BQP quy định điều chỉnh trợ cấp hằng tháng đối với quân nhân, người làm công tác cơ yếu hưởng lương như đối với quân nhân đã phục viên, xuất ngũ, thôi việc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53/2024/TT-BQP</w:t>
      </w:r>
    </w:p>
    <w:p>
      <w:r>
        <w:t>Hà Nội, ngày 17 tháng 9 năm 2024</w:t>
      </w:r>
    </w:p>
    <w:p>
      <w:r>
        <w:t>THÔNG TƯ</w:t>
      </w:r>
    </w:p>
    <w:p>
      <w:r>
        <w:t>QUY ĐỊNH ĐIỀU CHỈNH TRỢ CẤP HẰNG THÁNG ĐỐI VỚI QUÂN NHÂN, NGƯỜI LÀM CÔNG TÁC CƠ YẾU HƯỞNG LƯƠNG NHƯ ĐỐI VỚI QUÂN NHÂN ĐÃ PHỤC VIÊN, XUẤT NGŨ, THÔI VIỆC</w:t>
      </w:r>
    </w:p>
    <w:p>
      <w:r>
        <w:t>Căn cứ Nghị định số 01/2022/NĐ-CP ngày 30 tháng 11 năm 2022 của Chính phủ quy định chức năng, nhiệm vụ, quyền hạn và cơ cấu tổ chức của Bộ Quốc phòng;</w:t>
      </w:r>
    </w:p>
    <w:p>
      <w:r>
        <w:t>Căn cứ Nghị định số 75/2024/NĐ-CP ngày 30 tháng 6 năm 2024 của Chính phủ điều chỉnh lương hưu, trợ cấp bảo hiểm xã hội và trợ cấp hằng tháng;</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Quyết định số 38/2010/QĐ-TTg ngày 06 tháng 5 năm 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Quyết định số 62/2011/QĐ-TTg ngày 09 tháng 11 năm 2011 của Thủ tướng Chính phủ về thực hiện chế độ, chính sách đối với đối tượng tham gia chiến tranh bảo vệ Tổ quốc, làm nhiệm vụ quốc tế ở Campuchia, giúp bạn Lào sau ngày 30 tháng 4 năm 1975 đã phục viên, xuất ngũ, thôi việc;</w:t>
      </w:r>
    </w:p>
    <w:p>
      <w:r>
        <w:t>Theo đề nghị của Chủ nhiệm Tổng cục Chính trị;</w:t>
      </w:r>
    </w:p>
    <w:p>
      <w:r>
        <w:t>Bộ trưởng Bộ Quốc phòng ban hành Thông tư quy định điều chỉnh trợ cấp hằng tháng đối với quân nhân, người làm công tác cơ yếu hưởng lương như đối với quân nhân đã phục viên, xuất ngũ, thôi việc.</w:t>
      </w:r>
    </w:p>
    <w:p>
      <w:r>
        <w:t>Điều 1. Phạm vi điều chỉnh</w:t>
      </w:r>
    </w:p>
    <w:p>
      <w:r>
        <w:t>Thông tư này quy định điều chỉnh trợ cấp hằng tháng đối với quân nhân, người làm công tác cơ yếu hưởng lương như đối với quân nhân đã phục viên, xuất ngũ, thôi việc.</w:t>
      </w:r>
    </w:p>
    <w:p>
      <w:r>
        <w:t>Điều 2. Đối tượng áp dụng</w:t>
      </w:r>
    </w:p>
    <w:p>
      <w:r>
        <w:t>1. Quân nhân đã phục viên, xuất ngũ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tắt là Quyết định số 142/2008/QĐ-TTg); Quyết định số 38/2010/QĐ-TTg ngày 06 tháng 5 năm 2010 của Thủ tướng Chính phủ về việc sửa đổi, bổ sung Quyết định số 142/2008/QĐ-TTg.</w:t>
      </w:r>
    </w:p>
    <w:p>
      <w:r>
        <w:t>2. Quân nhân, người làm công tác cơ yếu hưởng lương như đối với quân nhân đã phục viên, xuất ngũ, thôi việc đang hưởng chế độ trợ cấp hằng tháng theo quy định tại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3. Các cơ quan, đơn vị, tổ chức và cá nhân có liên quan.</w:t>
      </w:r>
    </w:p>
    <w:p>
      <w:r>
        <w:t>Điều 3. Cách tính và mức điều chỉnh</w:t>
      </w:r>
    </w:p>
    <w:p>
      <w:r>
        <w:t>1. Điều chỉnh tăng thêm 15% trên mức trợ cấp hằng tháng của tháng 6 năm 2024 đối với đối tượng quy định tại khoản 1 và khoản 2 Điều 2 Thông tư này, theo công thức sau:</w:t>
      </w:r>
    </w:p>
    <w:p>
      <w:r>
        <w:t>Mức trợ cấp hằng tháng được hưởng từ tháng 7/2024</w:t>
      </w:r>
    </w:p>
    <w:p>
      <w:r>
        <w:t>=</w:t>
      </w:r>
    </w:p>
    <w:p>
      <w:r>
        <w:t>Mức trợ cấp hằng tháng được hưởng tại thời điểm tháng 6/2024</w:t>
      </w:r>
    </w:p>
    <w:p>
      <w:r>
        <w:t>x 1,150</w:t>
      </w:r>
    </w:p>
    <w:p>
      <w:r>
        <w:t>2. Mức trợ cấp hằng tháng đối với các đối tượng quy định tại khoản 1 và khoản 2 Điều 2 Thông tư này sau khi đã được điều chỉnh tăng thêm, cụ thể như sau:</w:t>
      </w:r>
    </w:p>
    <w:p>
      <w:r>
        <w:t>a) Từ đủ 15 năm đến dưới 16 năm, mức trợ cấp bằng 2.628.000 đồng/tháng;</w:t>
      </w:r>
    </w:p>
    <w:p>
      <w:r>
        <w:t>b) Từ đủ 16 năm đến dưới 17 năm, mức trợ cấp bằng 2.746.000 đồng/tháng;</w:t>
      </w:r>
    </w:p>
    <w:p>
      <w:r>
        <w:t>c) Từ đủ 17 năm đến dưới 18 năm, mức trợ cấp bằng 2.868.000 đồng/tháng;</w:t>
      </w:r>
    </w:p>
    <w:p>
      <w:r>
        <w:t>d) Từ đủ 18 năm đến dưới 19 năm, mức trợ cấp bằng 2.988.000 đồng/tháng;</w:t>
      </w:r>
    </w:p>
    <w:p>
      <w:r>
        <w:t>đ) Từ đủ 19 năm đến dưới 20 năm, mức trợ cấp bằng 3.105.000 đồng/tháng.</w:t>
      </w:r>
    </w:p>
    <w:p>
      <w:r>
        <w:t>Điều 4. Kinh phí thực hiện</w:t>
      </w:r>
    </w:p>
    <w:p>
      <w:r>
        <w:t>Kinh phí thực hiện điều chỉnh trợ cấp hằng tháng đối với các đối tượng quy định tại Thông tư này do ngân sách Nhà nước bảo đảm. Bộ Tài chính bảo đảm kinh phí theo đề nghị của Bộ Lao động - Thương binh và Xã hội để ủy quyền cho Sở Lao động - Thương binh và Xã hội các tỉnh, thành phố chi trả cho đối tượng.</w:t>
      </w:r>
    </w:p>
    <w:p>
      <w:r>
        <w:t>Điều 5. Tổ chức thực hiện</w:t>
      </w:r>
    </w:p>
    <w:p>
      <w:r>
        <w:t>1. Tổng cục Chính trị chỉ đạo Cục Chính sách</w:t>
      </w:r>
    </w:p>
    <w:p>
      <w:r>
        <w:t>a) Chủ trì, phối hợp với các cơ quan chức năng trong và ngoài Quân đội triển khai thực hiện, hướng dẫn, kiểm tra các cơ quan, đơn vị, địa phương thực hiện Thông tư này;</w:t>
      </w:r>
    </w:p>
    <w:p>
      <w:r>
        <w:t>b) Thực hiện điều chỉnh mức hưởng trợ cấp theo hướng dẫn tại Điều 3 Thông tư này đối với các đối tượng có quyết định hưởng trợ cấp hằng tháng từ ngày Thông tư này có hiệu lực thi hành trở về sau.</w:t>
      </w:r>
    </w:p>
    <w:p>
      <w:r>
        <w:t>2. Sở Lao động - Thương binh và Xã hội các tỉnh, thành phố trực thuộc Trung ương thực hiện điều chỉnh và chi trả trợ cấp hằng tháng theo hướng dẫn tại Điều 3 Thông tư này đối với các đối tượng đã có quyết định hưởng trợ cấp hằng tháng trước ngày Thông tư này có hiệu lực thi hành.</w:t>
      </w:r>
    </w:p>
    <w:p>
      <w:r>
        <w:t>Điều 6. Hiệu lực thi hành</w:t>
      </w:r>
    </w:p>
    <w:p>
      <w:r>
        <w:t>1. Thông tư này có hiệu lực thi hành từ ngày 01 tháng 11 năm 2024. Các quy định tại Thông tư này được thực hiện từ ngày 01 tháng 7 năm 2024.</w:t>
      </w:r>
    </w:p>
    <w:p>
      <w:r>
        <w:t>2. Thông tư số 82/2023/TT-BQP ngày 03 tháng 11 năm 2023 của Bộ trưởng Bộ Quốc phòng quy định điều chỉnh trợ cấp hằng tháng đối với quân nhân, người làm công tác cơ yếu hưởng lương như đối với quân nhân đã phục viên, xuất ngũ, thôi việc hết hiệu lực kể từ ngày Thông tư này có hiệu lực thi hành.</w:t>
      </w:r>
    </w:p>
    <w:p>
      <w:r>
        <w:t>Điều 7. Điều khoản chuyển tiếp</w:t>
      </w:r>
    </w:p>
    <w:p>
      <w:r>
        <w:t>Tiếp tục thực hiện cách tính và mức điều chỉnh trợ cấp hằng tháng đối với quân nhân, người làm công tác cơ yếu hưởng lương như đối với quân nhân đã phục viên, xuất ngũ, thôi việc theo quy định tại các Thông tư liên tịch hoặc Thông tư của Bộ trưởng Bộ Quốc phòng ban hành trước ngày Thông tư này có hiệu lực thi hành đối với các trường hợp được cấp có thẩm quyền quyết định hưởng trợ cấp hằng tháng theo Quyết định số 142/2008/QĐ-TTg, Quyết định số 62/2011/QĐ-TTg kể từ ngày Thông tư này có hiệu lực, bảo đảm thống nhất về đối tượng thụ hưởng, mức trợ cấp hằng tháng đối với đối tượng tương ứng với thời gian có hiệu lực của từng văn bản.</w:t>
      </w:r>
    </w:p>
    <w:p>
      <w:r>
        <w:t>Điều 8. Trách nhiệm thi hành</w:t>
      </w:r>
    </w:p>
    <w:p>
      <w:r>
        <w:t>1. Thủ trưởng các cơ quan, đơn vị, tổ chức và cá nhân có liên quan chịu trách nhiệm thi hành Thông tư này.</w:t>
      </w:r>
    </w:p>
    <w:p>
      <w:r>
        <w:t>2. Quá trình thực hiện, nếu có vướng mắc, các cơ quan, đơn vị và địa phương kịp thời phản ánh về Bộ Quốc phòng (qua Cục Chính sách/Tổng cục Chính trị) để tổng hợp, báo cáo Thủ trưởng Bộ Quốc phòng xem xét, quyết định./.</w:t>
      </w:r>
    </w:p>
    <w:p>
      <w:r>
        <w:t>Nơi nhận:</w:t>
      </w:r>
    </w:p>
    <w:p>
      <w:r>
        <w:t>- Thủ tướng Chính phủ (để báo cáo);</w:t>
      </w:r>
    </w:p>
    <w:p>
      <w:r>
        <w:t>- Đ/c Bộ trưởng BQP;</w:t>
      </w:r>
    </w:p>
    <w:p>
      <w:r>
        <w:t>- Đ/c Chủ nhiệm TCCT;</w:t>
      </w:r>
    </w:p>
    <w:p>
      <w:r>
        <w:t>- Bộ Tổng Tham mưu;</w:t>
      </w:r>
    </w:p>
    <w:p>
      <w:r>
        <w:t>- Tổng cục Chính trị;</w:t>
      </w:r>
    </w:p>
    <w:p>
      <w:r>
        <w:t>- Văn phòng Chính phủ;</w:t>
      </w:r>
    </w:p>
    <w:p>
      <w:r>
        <w:t>- Các Bộ: Tư pháp, Tài chính, LĐ-TB&amp;XH;</w:t>
      </w:r>
    </w:p>
    <w:p>
      <w:r>
        <w:t>- Ban Cơ yếu Chính phủ;</w:t>
      </w:r>
    </w:p>
    <w:p>
      <w:r>
        <w:t>- Cục Kiểm tra văn bản QPPL/BTP;</w:t>
      </w:r>
    </w:p>
    <w:p>
      <w:r>
        <w:t>- Các Quân khu và BTL Thủ đô Hà Nội;</w:t>
      </w:r>
    </w:p>
    <w:p>
      <w:r>
        <w:t>- Các Cục: Tài chính, Quân lực, Cán bộ, Cơ yếu, Chính sách;</w:t>
      </w:r>
    </w:p>
    <w:p>
      <w:r>
        <w:t>- UBND các tỉnh, thành phố trực thuộc TW;</w:t>
      </w:r>
    </w:p>
    <w:p>
      <w:r>
        <w:t>- Vụ Pháp chế BQP;</w:t>
      </w:r>
    </w:p>
    <w:p>
      <w:r>
        <w:t>- Công báo, Cổng TTĐT Chính phủ;</w:t>
      </w:r>
    </w:p>
    <w:p>
      <w:r>
        <w:t>- Cổng: TTĐT BQP, TTĐT ngành CSQĐ;</w:t>
      </w:r>
    </w:p>
    <w:p>
      <w:r>
        <w:t>- Lưu: VT, NCTH. Thiêm98.</w:t>
      </w:r>
    </w:p>
    <w:p>
      <w:r>
        <w:t>KT. BỘ TRƯỞNG</w:t>
      </w:r>
    </w:p>
    <w:p>
      <w:r>
        <w:t>THỨ TRƯỞNG</w:t>
      </w:r>
    </w:p>
    <w:p>
      <w:r>
        <w:t>Thượng tướng Vũ Hải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