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50/2024/TT-BTC sửa đổi Thông tư 76/2021/TT-BTC hướng dẫn Khoản 1 và Khoản 2 Điều 31 Nghị định 20/2021/NĐ-CP quy định chính sách trợ giúp xã hội đối với đối tượng bảo trợ xã hội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50/2024/TT-BTC</w:t>
      </w:r>
    </w:p>
    <w:p>
      <w:r>
        <w:t>Hà Nội, ngày 17 tháng 7 năm 2024</w:t>
      </w:r>
    </w:p>
    <w:p>
      <w:r>
        <w:t>THÔNG TƯ</w:t>
      </w:r>
    </w:p>
    <w:p>
      <w:r>
        <w:t>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Điều 1.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1. Sửa đổi, bổ sung điểm a khoản 2 Điều 3 như sau:</w:t>
      </w:r>
    </w:p>
    <w:p>
      <w:r>
        <w:t>" a) Chi rà soát, thẩm định hồ sơ:</w:t>
      </w:r>
    </w:p>
    <w:p>
      <w:r>
        <w:t>- Mức chi rà soát: 30.000 đồng/hồ sơ;</w:t>
      </w:r>
    </w:p>
    <w:p>
      <w:r>
        <w:t>- Mức chi thẩm định: 30.000 đồng/hồ sơ.”</w:t>
      </w:r>
    </w:p>
    <w:p>
      <w:r>
        <w:t>2. Sửa đổi, bổ sung khoản 7 Điều 3 như sau:</w:t>
      </w:r>
    </w:p>
    <w:p>
      <w:r>
        <w:t>“7. Chi phí thực hiện công tác chi trả trợ giúp xã hội cho các đối tượng bảo trợ xã hội:</w:t>
      </w:r>
    </w:p>
    <w:p>
      <w:r>
        <w:t>a) Chi văn phòng phẩm, in ấn, phô tô tài liệu, biểu mẫu, thông báo, chi phí thuê địa điểm chi trả, nước uống cho người thụ hưởng tại địa điểm chi trả và các chi phí cần thiết khác phục vụ việc chi trả chế độ cho các đối tượng bảo trợ xã hội: Mức chi thanh toán theo thực tế trên cơ sở hóa đơn, chứng từ chi tiêu hợp pháp trong phạm vi dự toán được cấp có thẩm quyền giao và quy định của pháp luật về đấu thầu;</w:t>
      </w:r>
    </w:p>
    <w:p>
      <w:r>
        <w:t>b) Chi phí vận chuyển tiền mặt, chi phí chuyển tiền cho người thụ hưởng chính sách, hỗ trợ chi phí làm thẻ ATM cho người thụ hưởng có yêu cầu thanh toán qua ngân hàng, chi phí thuê lực lượng bảo vệ tại địa điểm chi trả (nếu cần thiết): Mức chi thanh toán theo thực tế trên cơ sở hóa đơn, chứng từ chi tiêu hợp pháp trong phạm vi dự toán được cấp có thẩm quyền giao và quy định của pháp luật về đấu thầu;</w:t>
      </w:r>
    </w:p>
    <w:p>
      <w:r>
        <w:t>c) Chi làm đêm, thêm giờ: Thực hiện theo quy định của Bộ luật Lao động, Nghị định số 145/2020/NĐ-CP ngày 14 tháng 12 năm 2020 của Chính phủ quy định chi tiết và hướng dẫn thi hành một số điều của Bộ luật Lao động về điều kiện lao động và quan hệ lao động;</w:t>
      </w:r>
    </w:p>
    <w:p>
      <w:r>
        <w:t>d) Trường hợp thực hiện chi trả trợ giúp xã hội cho các đối tượng bảo trợ xã hội thông qua tổ chức dịch vụ chi trả: Mức chi phí chi trả được xác định theo tỷ lệ % trên tổng số tiền chi trả cho các đối tượng bảo trợ xã hội do Hội đồng nhân dân cấp tỉnh quy định tùy theo điều kiện địa bàn và thực tế số lượng đối tượng bảo trợ xã hội của từng địa phương”.</w:t>
      </w:r>
    </w:p>
    <w:p>
      <w:r>
        <w:t>Điều 2. Điều khoản thi hành</w:t>
      </w:r>
    </w:p>
    <w:p>
      <w:r>
        <w:t>1. Thông tư này có hiệu lực thi hành từ ngày 01 tháng 9 năm 2024.</w:t>
      </w:r>
    </w:p>
    <w:p>
      <w:r>
        <w:t>2. Khi các văn bản quy định về chế độ, định mức chi dẫn chiếu để áp dụng tại Thông tư này được sửa đổi, bổ sung hoặc thay thế bằng văn bản mới thì áp dụng theo các văn bản sửa đổi, bổ sung hoặc thay thế.</w:t>
      </w:r>
    </w:p>
    <w:p>
      <w:r>
        <w:t>3. Trong quá trình thực hiện, nếu có khó khăn, vướng mắc, đề nghị phản ánh về Bộ Tài chính để nghiên cứu, giải quyết./.</w:t>
      </w:r>
    </w:p>
    <w:p>
      <w:r>
        <w:t>Nơi nhận:</w:t>
      </w:r>
    </w:p>
    <w:p>
      <w:r>
        <w:t>- Ban Bí thư TW Đảng;</w:t>
      </w:r>
    </w:p>
    <w:p>
      <w:r>
        <w:t>- Thủ tướng, các Phó Thủ tướng Chính phủ;</w:t>
      </w:r>
    </w:p>
    <w:p>
      <w:r>
        <w:t>- Văn phòng Tổng Bí thư;</w:t>
      </w:r>
    </w:p>
    <w:p>
      <w:r>
        <w:t>- Văn phòng TW và các Ban của Đảng;</w:t>
      </w:r>
    </w:p>
    <w:p>
      <w:r>
        <w:t>- Văn phòng Quốc hội;</w:t>
      </w:r>
    </w:p>
    <w:p>
      <w:r>
        <w:t>- Văn phòng Chủ tịch nước;</w:t>
      </w:r>
    </w:p>
    <w:p>
      <w:r>
        <w:t>- Viện KSND tối cao, TAND tối cao;</w:t>
      </w:r>
    </w:p>
    <w:p>
      <w:r>
        <w:t>- Ủy ban Giám sát Tài chính QG;</w:t>
      </w:r>
    </w:p>
    <w:p>
      <w:r>
        <w:t>- Kiểm toán Nhà nước;</w:t>
      </w:r>
    </w:p>
    <w:p>
      <w:r>
        <w:t>- Các Bộ, cơ quan ngang Bộ, cơ quan thuộc CP;</w:t>
      </w:r>
    </w:p>
    <w:p>
      <w:r>
        <w:t>- Cơ quan TW của các đoàn thể;</w:t>
      </w:r>
    </w:p>
    <w:p>
      <w:r>
        <w:t>- UBND các tỉnh, TP trực thuộc TW;</w:t>
      </w:r>
    </w:p>
    <w:p>
      <w:r>
        <w:t>- Các Sở: LĐTBXH, TC và KBNN các tỉnh, thành phố trực thuộc TW;</w:t>
      </w:r>
    </w:p>
    <w:p>
      <w:r>
        <w:t>- Cục Kiểm tra văn bản QPPL (Bộ Tư pháp);</w:t>
      </w:r>
    </w:p>
    <w:p>
      <w:r>
        <w:t>- Công báo, Cổng TTĐT của Chính phủ;</w:t>
      </w:r>
    </w:p>
    <w:p>
      <w:r>
        <w:t>- Cổng TTĐT, các đơn vị thuộc Bộ Tài chính;</w:t>
      </w:r>
    </w:p>
    <w:p>
      <w:r>
        <w:t>- Lưu: VT, HCSN(300b).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