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50/2023/TT-BGTVT bãi bỏ văn bản quy phạm pháp luật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50/2023/TT-BGTVT</w:t>
      </w:r>
    </w:p>
    <w:p>
      <w:r>
        <w:t>Hà Nội, ngày 29 tháng 12 năm 2023</w:t>
      </w:r>
    </w:p>
    <w:p>
      <w:r>
        <w:t>THÔNG TƯ</w:t>
      </w:r>
    </w:p>
    <w:p>
      <w:r>
        <w:t>BÃI BỎ MỘT SỐ VĂN BẢN QUY PHẠM PHÁP LUẬT DO BỘ TRƯỞNG BỘ GIAO THÔNG VẬN TẢI BAN HÀNH</w:t>
      </w:r>
    </w:p>
    <w:p>
      <w:r>
        <w:t>Căn cứ Luật Ban hành văn bản quy phạm pháp luật ngày 22 tháng 06 năm 2015;</w:t>
      </w:r>
    </w:p>
    <w:p>
      <w:r>
        <w:t>Căn cứ Luật sửa đổi, bổ sung một số điều của Luật Ban hành văn bản quy phạm pháp luật ngày 18 tháng 6 năm 2020;</w:t>
      </w:r>
    </w:p>
    <w:p>
      <w:r>
        <w:t>Căn cứ Nghị định số 34/2016/NĐ-CP ngày 14 tháng 05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56/2022/NĐ-CP ngày 24 tháng 8 năm 2022 của Chính phủ quy định chức năng, nhiệm vụ, quyền hạn và cơ cấu tổ chức của Bộ Giao thông vận tải;</w:t>
      </w:r>
    </w:p>
    <w:p>
      <w:r>
        <w:t>Theo đề nghị của Vụ trưởng Vụ Pháp chế;</w:t>
      </w:r>
    </w:p>
    <w:p>
      <w:r>
        <w:t>Bộ trưởng Bộ Giao thông vận tải ban hành Thông tư bãi bỏ một số văn bản quy phạm pháp luật do Bộ trưởng Bộ Giao thông vận tải ban hành.</w:t>
      </w:r>
    </w:p>
    <w:p>
      <w:r>
        <w:t>Điều 1. Bãi bỏ toàn bộ văn bản quy phạm pháp luật</w:t>
      </w:r>
    </w:p>
    <w:p>
      <w:r>
        <w:t>Bãi bỏ toàn bộ một số văn bản quy phạm pháp luật do Bộ trưởng Bộ Giao thông vận tải ban hành sau đây:</w:t>
      </w:r>
    </w:p>
    <w:p>
      <w:r>
        <w:t>1. Quyết định số 2106-QĐ/BGTVT ngày 23 tháng 8 năm 1997 của Bộ trưởng Bộ Giao thông vận tải về việc ban hành Thể lệ bốc dỡ, giao nhận và bảo quản hàng hoá tại cảng biển Việt Nam.</w:t>
      </w:r>
    </w:p>
    <w:p>
      <w:r>
        <w:t>2. Quyết định số 52/2007/QĐ-BGTVT ngày 31 tháng 10 năm 2007 của Bộ trưởng Bộ Giao thông vận tải ban hành quy định về quản lý đề tài khoa học và công nghệ, dự án sản xuất thử nghiệm cấp Bộ.</w:t>
      </w:r>
    </w:p>
    <w:p>
      <w:r>
        <w:t>3. Thông tư số 33/2013/TT-BGTVT ngày 15 tháng 10 năm 2013 của Bộ trưởng Bộ Giao thông vận tải quy định về nhiệm vụ, quyền hạn và tổ chức của Thanh tra Cục Hàng không Việt Nam.</w:t>
      </w:r>
    </w:p>
    <w:p>
      <w:r>
        <w:t>4. Thông tư số 34/2013/TT-BGTVT ngày 15 tháng 10 năm 2013 của Bộ trưởng Bộ Giao thông vận tải quy định về nhiệm vụ, quyền hạn và tổ chức của Thanh tra Cục Hàng hải Việt Nam.</w:t>
      </w:r>
    </w:p>
    <w:p>
      <w:r>
        <w:t>5. Thông tư số 64/2013/TT-BGTVT ngày 31 tháng 12 năm 2013 của Bộ trưởng Bộ Giao thông vận tải quy định việc thành lập; nhiệm vụ, quyền hạn của bộ phận tham mưu về công tác thanh tra chuyên ngành giao thông vận tải.</w:t>
      </w:r>
    </w:p>
    <w:p>
      <w:r>
        <w:t>6. Thông tư số 67/2013/TT-BGTVT ngày 31 tháng 12 năm 2013 của Bộ trưởng Bộ Giao thông vận tải quy định về trách nhiệm của cá nhân và việc xử lý vi phạm trong công tác thanh tra của ngành giao thông vận tải.</w:t>
      </w:r>
    </w:p>
    <w:p>
      <w:r>
        <w:t>7. Thông tư số 02/2014/TT-BGTVT ngày 25 tháng 02 năm 2014 của Bộ trưởng Bộ Giao thông vận tải quy định quy trình thanh tra chuyên ngành, xử phạt vi phạm hành chính; công tác lập kế hoạch, chế độ báo cáo và quản lý nội bộ của thanh tra ngành giao thông vận tải.</w:t>
      </w:r>
    </w:p>
    <w:p>
      <w:r>
        <w:t>8. Thông tư số 27/2014/TT-BGTVT ngày 28 tháng 07 năm 2014 của Bộ trưởng Bộ Giao thông vận tải quy định về quản lý chất lượng vật liệu nhựa đường sử dụng trong xây dựng công trình giao thông.</w:t>
      </w:r>
    </w:p>
    <w:p>
      <w:r>
        <w:t>9. Thông tư số 32/2016/TT-BGTVT ngày 07 tháng 11 năm 2016 của Bộ trưởng Bộ Giao thông vận tải sửa đổi, bổ sung một số điều của Thông tư số 02/2014/TT-BGTVT ngày 25 tháng 02 năm 2014 của Bộ trưởng Bộ Giao thông vận tải quy định quy trình thanh tra chuyên ngành, xử phạt vi phạm hành chính; công tác lập kế hoạch, chế độ báo cáo và quản lý nội bộ của thanh tra ngành giao thông vận tải.</w:t>
      </w:r>
    </w:p>
    <w:p>
      <w:r>
        <w:t>Điều 2. Điều khoản thi hành</w:t>
      </w:r>
    </w:p>
    <w:p>
      <w:r>
        <w:t>1. Thông tư này có hiệu lực thi hành kể từ ngày 01 tháng 03 năm 2024.</w:t>
      </w:r>
    </w:p>
    <w:p>
      <w:r>
        <w:t>2. Chánh Văn phòng Bộ, Chánh Thanh tra Bộ, các Vụ trưởng, các Cục trưởng, Thủ trưởng các cơ quan, tổ chức và cá nhân có liên quan chịu trách nhiệm thi hành Thông tư này./.</w:t>
      </w:r>
    </w:p>
    <w:p>
      <w:r>
        <w:t>Nơi nhận:</w:t>
      </w:r>
    </w:p>
    <w:p>
      <w:r>
        <w:t>- Như khoản 2  Điều 2;</w:t>
      </w:r>
    </w:p>
    <w:p>
      <w:r>
        <w:t>- Các Bộ, cơ quan ngang Bộ, cơ quan thuộc Chính phủ;</w:t>
      </w:r>
    </w:p>
    <w:p>
      <w:r>
        <w:t>- UBND các tỉnh, thành phố trực thuộc TW;</w:t>
      </w:r>
    </w:p>
    <w:p>
      <w:r>
        <w:t>- Bộ trưởng Bộ GTVT (để b/c);</w:t>
      </w:r>
    </w:p>
    <w:p>
      <w:r>
        <w:t>- Các Thứ trưởng Bộ GTVT;</w:t>
      </w:r>
    </w:p>
    <w:p>
      <w:r>
        <w:t>- Cục Kiểm tra văn bản (Bộ Tư pháp);</w:t>
      </w:r>
    </w:p>
    <w:p>
      <w:r>
        <w:t>- Công báo; Cổng Thông tin điện tử Chính phủ;</w:t>
      </w:r>
    </w:p>
    <w:p>
      <w:r>
        <w:t>- Cổng Thông tin điện tử Bộ Giao thông vận tải;</w:t>
      </w:r>
    </w:p>
    <w:p>
      <w:r>
        <w:t>- Báo GT, Tạp chí GTVT;</w:t>
      </w:r>
    </w:p>
    <w:p>
      <w:r>
        <w:t>- Lưu: VT, PC (3).</w:t>
      </w:r>
    </w:p>
    <w:p>
      <w:r>
        <w:t>KT. BỘ TRƯỞNG</w:t>
      </w:r>
    </w:p>
    <w:p>
      <w:r>
        <w:t>THỨ TRƯỞNG</w:t>
      </w:r>
    </w:p>
    <w:p>
      <w:r>
        <w:t>Nguyễn Duy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