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48/2024/TT-BYT quy định về đăng ký ghép và nguyên tắc điều phối lấy, ghép mô, bộ phận cơ thể ở người hiến sau khi chết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48/2024/TT-BYT</w:t>
      </w:r>
    </w:p>
    <w:p>
      <w:r>
        <w:t>Hà Nội, ngày 31 tháng 12 năm 2024</w:t>
      </w:r>
    </w:p>
    <w:p>
      <w:r>
        <w:t>THÔNG TƯ</w:t>
      </w:r>
    </w:p>
    <w:p>
      <w:r>
        <w:t>QUY ĐỊNH VỀ ĐĂNG KÝ GHÉP VÀ NGUYÊN TẮC ĐIỀU PHỐI LẤY, GHÉP MÔ, BỘ PHẬN CƠ THỂ Ở NGƯỜI HIẾN SAU KHI CHẾT</w:t>
      </w:r>
    </w:p>
    <w:p>
      <w:r>
        <w:t>Căn cứ Luật Hiến, lấy, ghép mô, bộ phận cơ thể người và hiến, lấy xác ngày 29 tháng 11 năm 2006;</w:t>
      </w:r>
    </w:p>
    <w:p>
      <w:r>
        <w:t>Căn cứ Nghị định số 56/2008/NĐ-CP ngày 29 tháng 4 năm 2008 của Chính phủ quy định về tổ chức, hoạt động của ngân hàng mô và Trung tâm Điều phối Quốc gia về ghép bộ phận cơ thể người;</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Bộ trưởng Bộ Y tế ban hành Thông tư quy định về đăng ký ghép và nguyên tắc điều phối lấy, ghép mô, bộ phận cơ thể ở người hiến sau khi chết.</w:t>
      </w:r>
    </w:p>
    <w:p>
      <w:r>
        <w:t>Chương I</w:t>
      </w:r>
    </w:p>
    <w:p>
      <w:r>
        <w:t>QUY ĐỊNH CHUNG</w:t>
      </w:r>
    </w:p>
    <w:p>
      <w:r>
        <w:t>Điều 1. Phạm vi điều chỉnh</w:t>
      </w:r>
    </w:p>
    <w:p>
      <w:r>
        <w:t>1. Thông tư này quy định về:</w:t>
      </w:r>
    </w:p>
    <w:p>
      <w:r>
        <w:t>a) Đăng ký ghép mô, bộ phận cơ thể người;</w:t>
      </w:r>
    </w:p>
    <w:p>
      <w:r>
        <w:t>b) Nguyên tắc điều phối lấy, ghép mô, bộ phận cơ thể ở người hiến sau khi chết.</w:t>
      </w:r>
    </w:p>
    <w:p>
      <w:r>
        <w:t>2. Thông tư này không quy định về điều phối lấy, ghép mô, bộ phận cơ thể ở người sống.</w:t>
      </w:r>
    </w:p>
    <w:p>
      <w:r>
        <w:t>Điều 2. Giải thích từ ngữ</w:t>
      </w:r>
    </w:p>
    <w:p>
      <w:r>
        <w:t>Trong Thông tư này, các từ ngữ dưới đây được hiểu như sau:</w:t>
      </w:r>
    </w:p>
    <w:p>
      <w:r>
        <w:t>1.  Bệnh viện hiến mô, bộ phận cơ thể người  (sau đây gọi là bệnh viện hiến) là cơ sở y tế có người bệnh chết não hiến mô, bộ phận cơ thể người sau khi chết.</w:t>
      </w:r>
    </w:p>
    <w:p>
      <w:r>
        <w:t>2.  Bệnh viện ghép mô, bộ phận cơ thể người  (sau đây gọi là bệnh viện ghép) là cơ sở y tế đã được cấp có thẩm quyền cho phép thực hiện kỹ thuật lấy, ghép mô bộ phận cơ thể người.</w:t>
      </w:r>
    </w:p>
    <w:p>
      <w:r>
        <w:t>Chương II</w:t>
      </w:r>
    </w:p>
    <w:p>
      <w:r>
        <w:t>ĐĂNG KÝ GHÉP MÔ, BỘ PHẬN CƠ THỂ NGƯỜI VÀ NGUYÊN TẮC ĐIỀU PHỐI LẤY, GHÉP MÔ, BỘ PHẬN CƠ THỂ Ở NGƯỜI HIẾN SAU KHI CHẾT</w:t>
      </w:r>
    </w:p>
    <w:p>
      <w:r>
        <w:t>Điều 3. Đăng ký ghép mô, bộ phận cơ thể người</w:t>
      </w:r>
    </w:p>
    <w:p>
      <w:r>
        <w:t>1. Trường hợp chẩn đoán xác định người bệnh có chỉ định và có nguyện vọng ghép mô, bộ phận cơ thể người, cơ sở khám bệnh, chữa bệnh có trách nhiệm cung cấp thông tin về các bệnh viện ghép để người bệnh lựa chọn bệnh viện ghép.</w:t>
      </w:r>
    </w:p>
    <w:p>
      <w:r>
        <w:t>2. Người bệnh được chỉ định và có nguyện vọng ghép mô, bộ phận cơ thể người phải làm đơn đăng ký ghép mô, bộ phận cơ thể người gửi bệnh viện ghép. Mẫu đơn đăng ký ghép mô, bộ phận cơ thể người quy định tại Phụ lục I ban hành kèm theo Thông tư này.</w:t>
      </w:r>
    </w:p>
    <w:p>
      <w:r>
        <w:t>3. Trường hợp người bệnh muốn hủy bỏ đăng ký ghép mô, bộ phận cơ thể người tại bất kỳ thời điểm nào, người bệnh làm đơn hủy bỏ đăng ký ghép mô, bộ phận cơ thể người gửi đến bệnh viện ghép nơi người đó gửi đơn. Mẫu đơn hủy bỏ đăng ký ghép mô, bộ phận cơ thể người quy định tại Phụ lục II ban hành kèm theo Thông tư này.</w:t>
      </w:r>
    </w:p>
    <w:p>
      <w:r>
        <w:t>4. Sau khi tiếp nhận đơn đăng ký ghép mô, bộ phận cơ thể người, bệnh viện ghép có trách nhiệm:</w:t>
      </w:r>
    </w:p>
    <w:p>
      <w:r>
        <w:t>a) Thực hiện khám bệnh, chữa bệnh cho người bệnh và theo dõi tình trạng của người bệnh;</w:t>
      </w:r>
    </w:p>
    <w:p>
      <w:r>
        <w:t>b) Khi người bệnh đáp ứng tiêu chí chuyên môn trong tuyển chọn người nhận mô, bộ phận cơ thể người theo hướng dẫn của Bộ Y tế, bệnh viện ghép lập thông tin người bệnh vào danh sách chờ ghép mô, bộ phận cơ thể người của bệnh viện ghép và danh sách chờ ghép mô, bộ phận cơ thể người của quốc gia.</w:t>
      </w:r>
    </w:p>
    <w:p>
      <w:r>
        <w:t>5. Trong quá trình chờ ghép, bệnh viện ghép có trách nhiệm bỏ người bệnh ra khỏi danh sách chờ ghép của bệnh viện ghép và cập nhật thông tin này trên danh sách chờ ghép mô, bộ phận cơ thể người của quốc gia đối với các trường hợp sau đây:</w:t>
      </w:r>
    </w:p>
    <w:p>
      <w:r>
        <w:t>a) Người bệnh có đơn hủy bỏ đăng ký ghép mô, bộ phận cơ thể người;</w:t>
      </w:r>
    </w:p>
    <w:p>
      <w:r>
        <w:t>b) Người bệnh không còn đáp ứng tiêu chí chuyên môn trong tuyển chọn người nhận mô, bộ phận cơ thể người theo hướng dẫn của Bộ Y tế;</w:t>
      </w:r>
    </w:p>
    <w:p>
      <w:r>
        <w:t>c) Người bệnh không tuân thủ hướng dẫn theo dõi của bệnh viện ghép.</w:t>
      </w:r>
    </w:p>
    <w:p>
      <w:r>
        <w:t>Điều 4. Nguyên tắc điều phối lấy, ghép mô, bộ phận cơ thể ở người hiến sau khi chết</w:t>
      </w:r>
    </w:p>
    <w:p>
      <w:r>
        <w:t>Ngoài việc đáp ứng các nguyên tắc quy định tại Điều 37 của Luật Hiến, lấy, ghép mô, bộ phận cơ thể người và hiến, lấy xác, việc điều phối ghép mô, bộ phận cơ thể người phải tuân thủ thêm các nguyên tắc sau đây:</w:t>
      </w:r>
    </w:p>
    <w:p>
      <w:r>
        <w:t>1. Khoảng cách địa lý, thời gian đi lại từ cơ sở y tế nơi có người bệnh có tiềm năng chết não và cơ sở y tế ghép mô, bộ phận cơ thể người.</w:t>
      </w:r>
    </w:p>
    <w:p>
      <w:r>
        <w:t>2. Nguyện vọng của người hiến hoặc gia đình người hiến mô, bộ phận cơ thể người, trừ trường hợp nguyện vọng đó không phù hợp với quy định của pháp luật.</w:t>
      </w:r>
    </w:p>
    <w:p>
      <w:r>
        <w:t>Chương III.</w:t>
      </w:r>
    </w:p>
    <w:p>
      <w:r>
        <w:t>ĐIỀU KHOẢN THI HÀNH</w:t>
      </w:r>
    </w:p>
    <w:p>
      <w:r>
        <w:t>Điều 5. Hiệu lực thi hành</w:t>
      </w:r>
    </w:p>
    <w:p>
      <w:r>
        <w:t>Thông tư này có hiệu lực thi hành kể từ ngày 01 tháng 03 năm 2025.</w:t>
      </w:r>
    </w:p>
    <w:p>
      <w:r>
        <w:t>Điều 6. Trách nhiệm của Cục Quản lý Khám, chữa bệnh</w:t>
      </w:r>
    </w:p>
    <w:p>
      <w:r>
        <w:t>1. Làm đầu mối chỉ đạo, tổ chức triển khai thực hiện Thông tư này và hướng dẫn nội dung chuyên môn thuộc chức năng, nhiệm vụ được giao.</w:t>
      </w:r>
    </w:p>
    <w:p>
      <w:r>
        <w:t>2. Đôn đốc việc thực hiện Thông tư này theo chức năng, nhiệm vụ được giao.</w:t>
      </w:r>
    </w:p>
    <w:p>
      <w:r>
        <w:t>Điều 7. Trách nhiệm của Trung tâm điều phối quốc gia</w:t>
      </w:r>
    </w:p>
    <w:p>
      <w:r>
        <w:t>Ngoài việc thực hiện các chức năng, nhiệm vụ quy định tại Điều 36 của Luật hiến, lấy, ghép mô, bộ phận cơ thể người và hiến, lấy xác, Trung tâm điều phối quốc gia có trách nhiệm thực hiện các nhiệm vụ sau đây:</w:t>
      </w:r>
    </w:p>
    <w:p>
      <w:r>
        <w:t>1. Tổ chức điều phối việc lấy, ghép, bảo quản, lưu giữ, vận chuyển mô, bộ phận cơ thể người.</w:t>
      </w:r>
    </w:p>
    <w:p>
      <w:r>
        <w:t>2. Xây dựng Hệ thống đăng ký hiến, ghép mô, bộ phận cơ thể người trực tuyến.</w:t>
      </w:r>
    </w:p>
    <w:p>
      <w:r>
        <w:t>3. Công bố công khai danh sách bệnh viện ghép trên Hệ thống đăng ký hiến, ghép mô, bộ phận cơ thể người trực tuyến.</w:t>
      </w:r>
    </w:p>
    <w:p>
      <w:r>
        <w:t>4. Chủ trì, phối hợp với các bệnh viện ghép trong việc xây dựng hướng dẫn đánh giá thứ tự ưu tiên ghép mô, bộ phận cơ thể người để trình Bộ Y tế ban hành.</w:t>
      </w:r>
    </w:p>
    <w:p>
      <w:r>
        <w:t>5. Kiểm tra, giám sát việc thực hiện đăng ký ghép mô, bộ phận cơ thể và việc thực hiện điều phối lấy, ghép mô, bộ phận cơ thể người tại các cơ sở y tế.</w:t>
      </w:r>
    </w:p>
    <w:p>
      <w:r>
        <w:t>6. Thực hiện các hoạt động truyền thông về hiến, lấy, ghép mô, bộ phận cơ thể người và hiến, lấy xác, hoạt động truyền thông để tri ân người hiến, kỷ niệm chương cho người hiến.</w:t>
      </w:r>
    </w:p>
    <w:p>
      <w:r>
        <w:t>Điều 8. Trách nhiệm của bệnh viện ghép</w:t>
      </w:r>
    </w:p>
    <w:p>
      <w:r>
        <w:t>1. Thành lập hoặc phân công đơn vị hoặc bố trí nhân lực để thực hiện nhiệm vụ quản lý người bệnh chờ ghép mô, bộ phận cơ thể người tại bệnh viện ghép; phối hợp với Trung tâm điều phối quốc gia trong việc điều phối lấy, ghép mô, bộ phận cơ thể người.</w:t>
      </w:r>
    </w:p>
    <w:p>
      <w:r>
        <w:t>2. Lập danh sách chờ ghép mô, bộ phận cơ thể người của bệnh viện ghép và cập nhật vào danh sách chờ ghép mô, bộ phận cơ thể người của quốc gia.</w:t>
      </w:r>
    </w:p>
    <w:p>
      <w:r>
        <w:t>3. Báo cáo Trung tâm điều phối quốc gia về quá trình tham gia điều phối và việc thực hiện ghép mô, bộ phận cơ thể người.</w:t>
      </w:r>
    </w:p>
    <w:p>
      <w:r>
        <w:t>Điều 9. Trách nhiệm của bệnh viện hiến</w:t>
      </w:r>
    </w:p>
    <w:p>
      <w:r>
        <w:t>1. Thành lập hoặc phân công đơn vị hoặc bố trí nhân lực thực hiện nhiệm vụ tư vấn, vận động người hiến mô, bộ phận cơ thể người.</w:t>
      </w:r>
    </w:p>
    <w:p>
      <w:r>
        <w:t>2. Tổ chức tôn vinh người hiến mô, bộ phận cơ thể người.</w:t>
      </w:r>
    </w:p>
    <w:p>
      <w:r>
        <w:t>3. Phối hợp với bệnh viện ghép, Trung tâm điều phối quốc gia trong thực hiện nhiệm vụ tư vấn về hiến, lấy, ghép mô, bộ phận cơ thể người và hiến, lấy xác.</w:t>
      </w:r>
    </w:p>
    <w:p>
      <w:r>
        <w:t>Trong quá trình thực hiện, nếu có vướng mắc, đề nghị phản ánh về Bộ Y tế (Cục Quản lý Khám, chữa bệnh) để được hướng dẫn hoặc xem xét, giải quyết./.</w:t>
      </w:r>
    </w:p>
    <w:p>
      <w:r>
        <w:t>Nơi nhận:</w:t>
      </w:r>
    </w:p>
    <w:p>
      <w:r>
        <w:t>- Ủy ban Xã hội của Quốc hội;</w:t>
      </w:r>
    </w:p>
    <w:p>
      <w:r>
        <w:t>- Văn phòng Chính phủ (Vụ KGVX, Công báo, Cổng TTĐT Chính phủ);</w:t>
      </w:r>
    </w:p>
    <w:p>
      <w:r>
        <w:t>- Bộ trưởng (để báo cáo);</w:t>
      </w:r>
    </w:p>
    <w:p>
      <w:r>
        <w:t>- Các Thứ trưởng Bộ Y tế;</w:t>
      </w:r>
    </w:p>
    <w:p>
      <w:r>
        <w:t>- Bộ Tư pháp (Cục Kiểm tra VBQPPL);</w:t>
      </w:r>
    </w:p>
    <w:p>
      <w:r>
        <w:t>- Các Bộ, cơ quan ngang Bộ, cơ quan thuộc Chính phủ;</w:t>
      </w:r>
    </w:p>
    <w:p>
      <w:r>
        <w:t>- HĐND, UBND các tỉnh, thành phố trực thuộc Trung ương;</w:t>
      </w:r>
    </w:p>
    <w:p>
      <w:r>
        <w:t>- Các đơn vị thuộc, trực thuộc Bộ Y tế;</w:t>
      </w:r>
    </w:p>
    <w:p>
      <w:r>
        <w:t>- Y tế các Bộ, ngành;</w:t>
      </w:r>
    </w:p>
    <w:p>
      <w:r>
        <w:t>- Sở Y tế các tỉnh, thành phố trực thuộc Trung ương;</w:t>
      </w:r>
    </w:p>
    <w:p>
      <w:r>
        <w:t>- Cổng TTĐT Bộ Y tế;</w:t>
      </w:r>
    </w:p>
    <w:p>
      <w:r>
        <w:t>- Lưu: VT, KCB, PC.</w:t>
      </w:r>
    </w:p>
    <w:p>
      <w:r>
        <w:t>KT. BỘ TRƯỞNG</w:t>
      </w:r>
    </w:p>
    <w:p>
      <w:r>
        <w:t>THỨ TRƯỞNG</w:t>
      </w:r>
    </w:p>
    <w:p>
      <w:r>
        <w:t>Trần Văn Thuấn</w:t>
      </w:r>
    </w:p>
    <w:p>
      <w:r>
        <w:t>PHỤ LỤC I</w:t>
      </w:r>
    </w:p>
    <w:p>
      <w:r>
        <w:t>MẪU ĐƠN ĐĂNG KÝ GHÉP MÔ, BỘ PHẬN CƠ THỂ NGƯỜI</w:t>
      </w:r>
    </w:p>
    <w:p>
      <w:r>
        <w:t>(Ban hành kèm theo Thông tư số   48/2024/TT-BYT ngày 31 tháng 12 năm 2024 của Bộ trưởng Bộ Y tế)</w:t>
      </w:r>
    </w:p>
    <w:p>
      <w:r>
        <w:t>Mẫu số 01</w:t>
      </w:r>
    </w:p>
    <w:p>
      <w:r>
        <w:t>MẪU ĐƠN ĐĂNG KÝ GHÉP MÔ, BỘ PHẬN CƠ THỂ NGƯỜI</w:t>
      </w:r>
    </w:p>
    <w:p>
      <w:r>
        <w:t>(Áp dụng đối với trường hợp người bệnh tự đăng ký ghép)</w:t>
      </w:r>
    </w:p>
    <w:p>
      <w:r>
        <w:t>CỘNG HÒA XÃ HỘI CHỦ NGHĨA VIỆT NAM</w:t>
      </w:r>
    </w:p>
    <w:p>
      <w:r>
        <w:t>Độc lập - Tự do - Hạnh phúc</w:t>
      </w:r>
    </w:p>
    <w:p>
      <w:r>
        <w:t>---------------</w:t>
      </w:r>
    </w:p>
    <w:p>
      <w:r>
        <w:t>ĐƠN ĐĂNG KÝ GHÉP MÔ, BỘ PHẬN CƠ THỂ NGƯỜI</w:t>
      </w:r>
    </w:p>
    <w:p>
      <w:r>
        <w:t>Kính gửi: .........................................</w:t>
      </w:r>
    </w:p>
    <w:p>
      <w:r>
        <w:t>Tên tôi là: …………………………………………………… Giới tính: □ nam  □ nữ   □ khác</w:t>
      </w:r>
    </w:p>
    <w:p>
      <w:r>
        <w:t>Sinh ngày .... tháng ... năm......</w:t>
      </w:r>
    </w:p>
    <w:p>
      <w:r>
        <w:t>Số CCCD/mã định danh công dân/Hộ chiếu ....................................................................</w:t>
      </w:r>
    </w:p>
    <w:p>
      <w:r>
        <w:t>Cấp ngày .... tháng ... năm ................ Nơi cấp: ................................................................</w:t>
      </w:r>
    </w:p>
    <w:p>
      <w:r>
        <w:t>Nơi thường trú: .................................................................................................................</w:t>
      </w:r>
    </w:p>
    <w:p>
      <w:r>
        <w:t>Nghề nghiệp: .....................................................................................................................</w:t>
      </w:r>
    </w:p>
    <w:p>
      <w:r>
        <w:t>Nơi công tác (nếu có): .......................................................................................................</w:t>
      </w:r>
    </w:p>
    <w:p>
      <w:r>
        <w:t>Điện thoại liên hệ: ...................................................... Email (nếu có): .............................</w:t>
      </w:r>
    </w:p>
    <w:p>
      <w:r>
        <w:t>Sau khi tìm hiểu và được cơ sở y tế tư vấn về ý nghĩa và nguy cơ của việc ghép mô, bộ phận cơ thể người, tôi tự nguyện đăng ký ghép mô, bộ phận cơ thể người sau đây:</w:t>
      </w:r>
    </w:p>
    <w:p>
      <w:r>
        <w:t>□ Tim   □ Gan   □ Thận   □ Phổi   □ Giác mạc   □ Tụy</w:t>
      </w:r>
    </w:p>
    <w:p>
      <w:r>
        <w:t>□ Gân   □ Xương   □ Da   □ Van tim   □ Sụn   □ Mạch máu</w:t>
      </w:r>
    </w:p>
    <w:p>
      <w:r>
        <w:t>□ Khác, ghi cụ thể: ....................................................................................................</w:t>
      </w:r>
    </w:p>
    <w:p>
      <w:r>
        <w:t>từ □ người chết não  □ người sau khi chết để ghép cho tôi tại cơ sở y tế ghép mô, bộ phận cơ thể người ........................................................</w:t>
      </w:r>
    </w:p>
    <w:p>
      <w:r>
        <w:t>Tôi đề nghị: □ Giữ bí mật hoặc   □ Không giữ bí mật danh tính của tôi</w:t>
      </w:r>
    </w:p>
    <w:p>
      <w:r>
        <w:t>đối với □ gia đình người hiến   □ với cơ quan thông tin truyền thông, báo chí</w:t>
      </w:r>
    </w:p>
    <w:p>
      <w:r>
        <w:t>□ …………………………………………………..(ghi cụ thể, nếu có).</w:t>
      </w:r>
    </w:p>
    <w:p>
      <w:r>
        <w:t>Việc tự nguyện đăng ký ghép mô, bộ phận cơ thể người này không kèm theo bất cứ một yêu cầu hoặc điều kiện nào khác.</w:t>
      </w:r>
    </w:p>
    <w:p>
      <w:r>
        <w:t>Tôi viết đơn này trong trạng thái tinh thần hoàn toàn minh mẫn, tỉnh táo và xin chịu trách nhiệm trước pháp luật về nội dung trong đơn.</w:t>
      </w:r>
    </w:p>
    <w:p>
      <w:r>
        <w:t>Tôi xin trân trọng cảm ơn./.</w:t>
      </w:r>
    </w:p>
    <w:p>
      <w:r>
        <w:t>........, ngày........tháng........năm......</w:t>
      </w:r>
    </w:p>
    <w:p>
      <w:r>
        <w:t>Người làm đơn</w:t>
      </w:r>
    </w:p>
    <w:p>
      <w:r>
        <w:t>(Ký, ghi rõ họ tên )</w:t>
      </w:r>
    </w:p>
    <w:p>
      <w:r>
        <w:t>Mẫu số 02</w:t>
      </w:r>
    </w:p>
    <w:p>
      <w:r>
        <w:t>MẪU ĐƠN ĐĂNG KÝ GHÉP MÔ, BỘ PHẬN CƠ THỂ NGƯỜI</w:t>
      </w:r>
    </w:p>
    <w:p>
      <w:r>
        <w:t>(Áp dụng đối với trường hợp người đại diện của người bệnh đăng ký ghép)</w:t>
      </w:r>
    </w:p>
    <w:p>
      <w:r>
        <w:t>CỘNG HÒA XÃ HỘI CHỦ NGHĨA VIỆT NAM</w:t>
      </w:r>
    </w:p>
    <w:p>
      <w:r>
        <w:t>Độc lập - Tự do - Hạnh phúc</w:t>
      </w:r>
    </w:p>
    <w:p>
      <w:r>
        <w:t>--------------</w:t>
      </w:r>
    </w:p>
    <w:p>
      <w:r>
        <w:t>ĐƠN ĐĂNG KÝ GHÉP MÔ, BỘ PHẬN CƠ THỂ NGƯỜI</w:t>
      </w:r>
    </w:p>
    <w:p>
      <w:r>
        <w:t>Kính gửi: ..................................................</w:t>
      </w:r>
    </w:p>
    <w:p>
      <w:r>
        <w:t>Tên tôi là: …………………………………………………….. Giới tính: □ nam   □ nữ   □ khác</w:t>
      </w:r>
    </w:p>
    <w:p>
      <w:r>
        <w:t>Sinh ngày .... tháng ... năm......</w:t>
      </w:r>
    </w:p>
    <w:p>
      <w:r>
        <w:t>Số CCCD/mã định danh công dân/Hộ chiếu ....................................................................</w:t>
      </w:r>
    </w:p>
    <w:p>
      <w:r>
        <w:t>Cấp ngày .... tháng ... năm ................ Nơi cấp: ................................................................</w:t>
      </w:r>
    </w:p>
    <w:p>
      <w:r>
        <w:t>Nơi thường trú: .................................................................................................................</w:t>
      </w:r>
    </w:p>
    <w:p>
      <w:r>
        <w:t>Nghề nghiệp: .....................................................................................................................</w:t>
      </w:r>
    </w:p>
    <w:p>
      <w:r>
        <w:t>Nơi công tác (nếu có): .......................................................................................................</w:t>
      </w:r>
    </w:p>
    <w:p>
      <w:r>
        <w:t>Điện thoại liên hệ: ...................................................... Email (nếu có): .............................</w:t>
      </w:r>
    </w:p>
    <w:p>
      <w:r>
        <w:t>Tôi là: ...................................... 1  và là người đại diện của người bệnh:</w:t>
      </w:r>
    </w:p>
    <w:p>
      <w:r>
        <w:t>Họ tên người bệnh: .......................................................... Giới tính: □ nam □ nữ □ khác</w:t>
      </w:r>
    </w:p>
    <w:p>
      <w:r>
        <w:t>Sinh ngày .... tháng ... năm ................</w:t>
      </w:r>
    </w:p>
    <w:p>
      <w:r>
        <w:t>Số CCCD/mã định danh công dân/Hộ chiếu ....................................................................</w:t>
      </w:r>
    </w:p>
    <w:p>
      <w:r>
        <w:t>Cấp ngày .... tháng ... năm ................ Nơi cấp: .................................................................</w:t>
      </w:r>
    </w:p>
    <w:p>
      <w:r>
        <w:t>Nơi thường trú: ................................................................................................................</w:t>
      </w:r>
    </w:p>
    <w:p>
      <w:r>
        <w:t>Nghề nghiệp: .....................................................................................................................</w:t>
      </w:r>
    </w:p>
    <w:p>
      <w:r>
        <w:t>Nơi công tác (nếu có): .......................................................................................................</w:t>
      </w:r>
    </w:p>
    <w:p>
      <w:r>
        <w:t>Điện thoại liên hệ: ...................................................... Email (nếu có): .............................</w:t>
      </w:r>
    </w:p>
    <w:p>
      <w:r>
        <w:t>Sau khi tìm hiểu và được cơ sở y tế tư vấn về ý nghĩa và rủi ro của việc ghép mô, bộ phận cơ thể người, tôi đồng ý đăng ký ghép mô, bộ phận cơ thể người sau đây:</w:t>
      </w:r>
    </w:p>
    <w:p>
      <w:r>
        <w:t>□ Tim    □ Gan    □ Thận    □ Phổi    □ Giác mạc    □ Tụy</w:t>
      </w:r>
    </w:p>
    <w:p>
      <w:r>
        <w:t>□ Gân    □ Xương    □ Da    □ Van tim    □ Sụn    □ Mạch máu</w:t>
      </w:r>
    </w:p>
    <w:p>
      <w:r>
        <w:t>□ Khác, ghi cụ thể: ..................................................................................................</w:t>
      </w:r>
    </w:p>
    <w:p>
      <w:r>
        <w:t>từ □ người cho chết não   □ người sau khi chết để ghép cho người bệnh (mà tôi là người đại diện) tại cơ sở y tế ghép mô, bộ phận cơ thể người ....................................</w:t>
      </w:r>
    </w:p>
    <w:p>
      <w:r>
        <w:t>Tôi đề nghị: □ Giữ bí mật hoặc   □ Không giữ bí mật danh tính của người bệnh</w:t>
      </w:r>
    </w:p>
    <w:p>
      <w:r>
        <w:t>đối với □ gia đình người hiến   □ với cơ quan thông tin truyền thông, báo chí</w:t>
      </w:r>
    </w:p>
    <w:p>
      <w:r>
        <w:t>□ …………………………………………………..(ghi cụ thể, nếu có).</w:t>
      </w:r>
    </w:p>
    <w:p>
      <w:r>
        <w:t>Việc tự nguyện đăng ký ghép mô, bộ phận cơ thể người này không kèm theo bất cứ một yêu cầu hoặc điều kiện nào khác.</w:t>
      </w:r>
    </w:p>
    <w:p>
      <w:r>
        <w:t>Tôi viết đơn này trong trạng thái tinh thần hoàn toàn minh mẫn, tỉnh táo và xin chịu trách nhiệm trước pháp luật về nội dung trong đơn.</w:t>
      </w:r>
    </w:p>
    <w:p>
      <w:r>
        <w:t>Tôi xin trân trọng cảm ơn./.</w:t>
      </w:r>
    </w:p>
    <w:p>
      <w:r>
        <w:t>........, ngày........tháng........năm......</w:t>
      </w:r>
    </w:p>
    <w:p>
      <w:r>
        <w:t>Người làm đơn</w:t>
      </w:r>
    </w:p>
    <w:p>
      <w:r>
        <w:t>(Ký, ghi rõ họ tên )</w:t>
      </w:r>
    </w:p>
    <w:p>
      <w:r>
        <w:t>____________________</w:t>
      </w:r>
    </w:p>
    <w:p>
      <w:r>
        <w:t>1  Ghi cụ thể mối quan hệ với người bệnh: như bố, mẹ, anh ruột, chị ruột...</w:t>
      </w:r>
    </w:p>
    <w:p>
      <w:r>
        <w:t>PHỤ LỤC II</w:t>
      </w:r>
    </w:p>
    <w:p>
      <w:r>
        <w:t>MẪU ĐƠN HỦY BỎ ĐĂNG KÝ GHÉP MÔ, BỘ PHẬN CƠ THỂ NGƯỜI</w:t>
      </w:r>
    </w:p>
    <w:p>
      <w:r>
        <w:t>(Ban hành kèm theo Thông tư số   48/2024/TT-BYT ngày 31 tháng 12 năm 2024 của Bộ trưởng Bộ Y tế)</w:t>
      </w:r>
    </w:p>
    <w:p>
      <w:r>
        <w:t>Mẫu số 01</w:t>
      </w:r>
    </w:p>
    <w:p>
      <w:r>
        <w:t>MẪU ĐƠN HỦY BỎ ĐĂNG KÝ GHÉP MÔ, BỘ PHẬN CƠ THỂ NGƯỜI</w:t>
      </w:r>
    </w:p>
    <w:p>
      <w:r>
        <w:t>(Áp dụng đối với trường hợp người bệnh tự làm đơn hủy bỏ đăng ký)</w:t>
      </w:r>
    </w:p>
    <w:p>
      <w:r>
        <w:t>CỘNG HÒA XÃ HỘI CHỦ NGHĨA VIỆT NAM</w:t>
      </w:r>
    </w:p>
    <w:p>
      <w:r>
        <w:t>Độc lập - Tự do - Hạnh phúc</w:t>
      </w:r>
    </w:p>
    <w:p>
      <w:r>
        <w:t>-------------</w:t>
      </w:r>
    </w:p>
    <w:p>
      <w:r>
        <w:t>ĐƠN HỦY BỎ ĐĂNG KÝ GHÉP MÔ, BỘ PHẬN CƠ THỂ NGƯỜI</w:t>
      </w:r>
    </w:p>
    <w:p>
      <w:r>
        <w:t>Kính gửi: ..........................................</w:t>
      </w:r>
    </w:p>
    <w:p>
      <w:r>
        <w:t>Tên tôi là: …………………………………………………….. Giới tính: □ nam □ nữ   □ khác</w:t>
      </w:r>
    </w:p>
    <w:p>
      <w:r>
        <w:t>Sinh ngày .... tháng ... năm......</w:t>
      </w:r>
    </w:p>
    <w:p>
      <w:r>
        <w:t>Số CCCD/mã định danh công dân/Hộ chiếu ....................................................................</w:t>
      </w:r>
    </w:p>
    <w:p>
      <w:r>
        <w:t>Cấp ngày .... tháng ... năm ................ Nơi cấp: ................................................................</w:t>
      </w:r>
    </w:p>
    <w:p>
      <w:r>
        <w:t>Nơi thường trú: .................................................................................................................</w:t>
      </w:r>
    </w:p>
    <w:p>
      <w:r>
        <w:t>Nghề nghiệp: .....................................................................................................................</w:t>
      </w:r>
    </w:p>
    <w:p>
      <w:r>
        <w:t>Nơi công tác (nếu có): .......................................................................................................</w:t>
      </w:r>
    </w:p>
    <w:p>
      <w:r>
        <w:t>Điện thoại liên hệ: ...................................................... Email (nếu có): .............................</w:t>
      </w:r>
    </w:p>
    <w:p>
      <w:r>
        <w:t>Trước đây, □ tôi đã tự nguyện     □ người đại diện của tôi đã làm đơn đăng ký ghép mô, bộ phận cơ thể người sau đây:</w:t>
      </w:r>
    </w:p>
    <w:p>
      <w:r>
        <w:t>□ Tim    □ Gan    □ Thận    □ Phổi    □ Giác mạc    □ Tụy</w:t>
      </w:r>
    </w:p>
    <w:p>
      <w:r>
        <w:t>□ Gân    □ Xương    □ Da    □ Van tim    □ Sụn    □ Mạch máu</w:t>
      </w:r>
    </w:p>
    <w:p>
      <w:r>
        <w:t>□ Khác, ghi cụ thể: .......................................................................................................................... từ □ người chết não    □ người sau khi chết để ghép cho tôi tại cơ sở y tế ghép mô, bộ phận cơ thể người ..............................................................</w:t>
      </w:r>
    </w:p>
    <w:p>
      <w:r>
        <w:t>Nay tôi làm đơn này đề nghị huỷ bỏ việc đăng ký ghép mô, bộ phận cơ thể người. Tôi viết đơn này trong trạng thái tinh thần hoàn toàn minh mẫn, tỉnh táo và xin chịu trách nhiệm trước pháp luật về nội dung trong đơn.</w:t>
      </w:r>
    </w:p>
    <w:p>
      <w:r>
        <w:t>Tôi xin trân trọng cảm ơn./.</w:t>
      </w:r>
    </w:p>
    <w:p>
      <w:r>
        <w:t>........, ngày........tháng........năm......</w:t>
      </w:r>
    </w:p>
    <w:p>
      <w:r>
        <w:t>Người làm đơn</w:t>
      </w:r>
    </w:p>
    <w:p>
      <w:r>
        <w:t>(Ký, ghi rõ họ tên )</w:t>
      </w:r>
    </w:p>
    <w:p>
      <w:r>
        <w:t>Mẫu số 02</w:t>
      </w:r>
    </w:p>
    <w:p>
      <w:r>
        <w:t>MẪU ĐƠN HỦY BỎ ĐĂNG KÝ GHÉP MÔ, BỘ PHẬN CƠ THỂ NGƯỜI</w:t>
      </w:r>
    </w:p>
    <w:p>
      <w:r>
        <w:t>(Áp dụng đối với trường hợp người đại diện của người bệnh làm đơn hủy bỏ đăng ký)</w:t>
      </w:r>
    </w:p>
    <w:p>
      <w:r>
        <w:t>CỘNG HÒA XÃ HỘI CHỦ NGHĨA VIỆT NAM</w:t>
      </w:r>
    </w:p>
    <w:p>
      <w:r>
        <w:t>Độc lập - Tự do - Hạnh phúc</w:t>
      </w:r>
    </w:p>
    <w:p>
      <w:r>
        <w:t>--------------</w:t>
      </w:r>
    </w:p>
    <w:p>
      <w:r>
        <w:t>ĐƠN HỦY BỎ ĐĂNG KÝ GHÉP MÔ, BỘ PHẬN CƠ THỂ NGƯỜI</w:t>
      </w:r>
    </w:p>
    <w:p>
      <w:r>
        <w:t>Kính gửi: .................................................</w:t>
      </w:r>
    </w:p>
    <w:p>
      <w:r>
        <w:t>Tên tôi là: …………………………………………………….. Giới tính: □ nam □ nữ   □ khác</w:t>
      </w:r>
    </w:p>
    <w:p>
      <w:r>
        <w:t>Sinh ngày .... tháng ... năm......</w:t>
      </w:r>
    </w:p>
    <w:p>
      <w:r>
        <w:t>Số CCCD/mã định danh công dân/Hộ chiếu ....................................................................</w:t>
      </w:r>
    </w:p>
    <w:p>
      <w:r>
        <w:t>Cấp ngày .... tháng ... năm ................ Nơi cấp: ................................................................</w:t>
      </w:r>
    </w:p>
    <w:p>
      <w:r>
        <w:t>Nơi thường trú: .................................................................................................................</w:t>
      </w:r>
    </w:p>
    <w:p>
      <w:r>
        <w:t>Nghề nghiệp: .....................................................................................................................</w:t>
      </w:r>
    </w:p>
    <w:p>
      <w:r>
        <w:t>Nơi công tác (nếu có): .......................................................................................................</w:t>
      </w:r>
    </w:p>
    <w:p>
      <w:r>
        <w:t>Điện thoại liên hệ: ...................................................... Email (nếu có): .............................</w:t>
      </w:r>
    </w:p>
    <w:p>
      <w:r>
        <w:t>Tôi là: ...................................... 1  và là người đại diện của người bệnh:</w:t>
      </w:r>
    </w:p>
    <w:p>
      <w:r>
        <w:t>Họ tên người bệnh: .......................................................... Giới tính: □ nam □ nữ   □ khác</w:t>
      </w:r>
    </w:p>
    <w:p>
      <w:r>
        <w:t>Sinh ngày .... tháng ... năm ................</w:t>
      </w:r>
    </w:p>
    <w:p>
      <w:r>
        <w:t>Số CCCD/mã định danh công dân/Hộ chiếu ....................................................................</w:t>
      </w:r>
    </w:p>
    <w:p>
      <w:r>
        <w:t>Cấp ngày .... tháng ... năm ................ Nơi cấp: .................................................................</w:t>
      </w:r>
    </w:p>
    <w:p>
      <w:r>
        <w:t>Nơi thường trú: ................................................................................................................</w:t>
      </w:r>
    </w:p>
    <w:p>
      <w:r>
        <w:t>Nghề nghiệp: .....................................................................................................................</w:t>
      </w:r>
    </w:p>
    <w:p>
      <w:r>
        <w:t>Nơi công tác (nếu có): .......................................................................................................</w:t>
      </w:r>
    </w:p>
    <w:p>
      <w:r>
        <w:t>Điện thoại liên hệ: ...................................................... Email (nếu có): .............................</w:t>
      </w:r>
    </w:p>
    <w:p>
      <w:r>
        <w:t>Trước đây, tôi đã đại diện cho người bệnh làm đơn đăng ký ghép mô, bộ phận cơ thể người sau đây:</w:t>
      </w:r>
    </w:p>
    <w:p>
      <w:r>
        <w:t>□ Tim   □ Gan   □ Thận   □ Phổi   □ Giác mạc   □ Tụy</w:t>
      </w:r>
    </w:p>
    <w:p>
      <w:r>
        <w:t>□ Gân   □ Xương   □ Da    □ Van tim   □ Sụn    □ Mạch máu</w:t>
      </w:r>
    </w:p>
    <w:p>
      <w:r>
        <w:t>□ Khác, ghi cụ thể: ............................................................................................................................. từ □ người chết não □ người sau khi chết để ghép cho người bệnh tại cơ sở y tế ghép mô, bộ phận cơ thể người .......................................................................</w:t>
      </w:r>
    </w:p>
    <w:p>
      <w:r>
        <w:t>Nay tôi làm đơn này đề nghị huỷ bỏ việc đăng ký ghép mô, bộ phận cơ thể người cho người bệnh (mà tôi là người đại diện). Tôi viết đơn này trong trạng thái tinh thần hoàn toàn minh mẫn, tỉnh táo và xin chịu trách nhiệm trước pháp luật về nội dung trong đơn.</w:t>
      </w:r>
    </w:p>
    <w:p>
      <w:r>
        <w:t>Tôi xin trân trọng cảm ơn./.</w:t>
      </w:r>
    </w:p>
    <w:p>
      <w:r>
        <w:t>........, ngày........tháng........năm......</w:t>
      </w:r>
    </w:p>
    <w:p>
      <w:r>
        <w:t>Người làm đơn</w:t>
      </w:r>
    </w:p>
    <w:p>
      <w:r>
        <w:t>(Ký, ghi rõ họ tên )</w:t>
      </w:r>
    </w:p>
    <w:p>
      <w:r>
        <w:t>____________________</w:t>
      </w:r>
    </w:p>
    <w:p>
      <w:r>
        <w:t>1  Ghi cụ thể mối quan hệ với người bệnh: như bố, mẹ, anh ruột, chị ruột...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