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47/2024/TT-NHNN sửa đổi Khoản 3 Điều 3 Thông tư 04/2022/TT-NHNN quy định về áp dụng lãi suất rút trước hạn tiền gửi tại tổ chức tín dụng,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47/2024/TT-NHNN</w:t>
      </w:r>
    </w:p>
    <w:p>
      <w:r>
        <w:t>Hà Nội, ngày 30 tháng 9 năm 2024</w:t>
      </w:r>
    </w:p>
    <w:p>
      <w:r>
        <w:t>THÔNG TƯ</w:t>
      </w:r>
    </w:p>
    <w:p>
      <w:r>
        <w:t>SỬA ĐỔI KHOẢN 3 ĐIỀU 3 THÔNG TƯ SỐ 04/2022/TT-NHNN NGÀY 16 THÁNG 6 NĂM 2022 CỦA THỐNG ĐỐC NGÂN HÀNG NHÀ NƯỚC VIỆT NAM QUY ĐỊNH VỀ VIỆC ÁP DỤNG LÃI SUẤT RÚT TRƯỚC HẠN TIỀN GỬI TẠI TỔ CHỨC TÍN DỤNG, CHI NHÁNH NGÂN HÀNG NƯỚC NGOÀI</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ban hành Thông tư sửa đổi khoản 3 Điều 3 Thông tư số 04/2022/TT-NHNN ngày 16 tháng 6 năm 2022 của Thống đốc Ngân hàng Nhà nước Việt Nam quy định về việc áp dụng lãi suất rút trước hạn tiền gửi tại tổ chức tín dụng, chi nhánh ngân hàng nước ngoài.</w:t>
      </w:r>
    </w:p>
    <w:p>
      <w:r>
        <w:t>Điều 1. Sửa đổi khoản 3 Điều 3 Thông tư số 04/2022/TT-NHNN như sau:</w:t>
      </w:r>
    </w:p>
    <w:p>
      <w:r>
        <w:t>“3.   Chứng chỉ tiền gửi do tổ chức tín dụng phát hành.”</w:t>
      </w:r>
    </w:p>
    <w:p>
      <w:r>
        <w:t>Điều 2. Điều khoản thi hành</w:t>
      </w:r>
    </w:p>
    <w:p>
      <w:r>
        <w:t>Thông tư này có hiệu lực thi hành từ ngày 20 tháng 11 năm 2024.</w:t>
      </w:r>
    </w:p>
    <w:p>
      <w:r>
        <w:t>Điều 3. Tổ chức thực hiện</w:t>
      </w:r>
    </w:p>
    <w:p>
      <w:r>
        <w:t>Chánh Văn phòng, Vụ trưởng Vụ Chính sách tiền tệ, Thủ trưởng các đơn vị thuộc Ngân hàng Nhà nước Việt Nam, tổ chức tín dụng, chi nhánh ngân hàng nước ngoài chịu trách nhiệm tổ chức thực hiện Thông tư này./.</w:t>
      </w:r>
    </w:p>
    <w:p>
      <w:r>
        <w:t>Nơi nhận:</w:t>
      </w:r>
    </w:p>
    <w:p>
      <w:r>
        <w:t>- Như Điều 3;</w:t>
      </w:r>
    </w:p>
    <w:p>
      <w:r>
        <w:t>- Ban lãnh đạo NHNN;</w:t>
      </w:r>
    </w:p>
    <w:p>
      <w:r>
        <w:t>- Văn phòng Chính phủ;</w:t>
      </w:r>
    </w:p>
    <w:p>
      <w:r>
        <w:t>- Bộ Tư pháp (để kiểm tra);</w:t>
      </w:r>
    </w:p>
    <w:p>
      <w:r>
        <w:t>- Công báo;</w:t>
      </w:r>
    </w:p>
    <w:p>
      <w:r>
        <w:t>- Cổng thông tin điện tử NHNN;</w:t>
      </w:r>
    </w:p>
    <w:p>
      <w:r>
        <w:t>- Lưu: VP, PC, Vụ CSTT  (03 bản) .</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