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47/2024/TT-BYT quy định Định mức kinh tế - kỹ thuật dịch vụ điều trị nghiện chất dạng thuốc phiện bằng thuốc methadone tại các đơn vị sự nghiệp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47/2024/TT-BYT</w:t>
      </w:r>
    </w:p>
    <w:p>
      <w:r>
        <w:t>Hà Nội, ngày 26 tháng 12 năm 2024</w:t>
      </w:r>
    </w:p>
    <w:p>
      <w:r>
        <w:t>THÔNG TƯ</w:t>
      </w:r>
    </w:p>
    <w:p>
      <w:r>
        <w:t>QUY ĐỊNH ĐỊNH MỨC KINH TẾ - KỸ THUẬT DỊCH VỤ ĐIỀU TRỊ NGHIỆN CHẤT DẠNG THUỐC PHIỆN BẰNG THUỐC METHADONE TẠI CÁC ĐƠN VỊ SỰ NGHIỆP CÔNG LẬP</w:t>
      </w:r>
    </w:p>
    <w:p>
      <w:r>
        <w:t>Căn cứ Luật giá ngày 19 tháng 6 năm 2024;</w:t>
      </w:r>
    </w:p>
    <w:p>
      <w:r>
        <w:t>Căn cứ Nghị định số 60/2021/NĐ-CP ngày 21 tháng 6 năm 2021 của Chính phủ quy định cơ chế tự chủ tài chính của đơn vị sự nghiệp công lập;</w:t>
      </w:r>
    </w:p>
    <w:p>
      <w:r>
        <w:t>Căn cứ Nghị định số 95/2022/NĐ-CP ngày 15 tháng 11 năm 2022 của Chính phủ quy định chức năng, nhiệm vụ, quyền hạn và cơ cấu tổ chức của Bộ Y tế;</w:t>
      </w:r>
    </w:p>
    <w:p>
      <w:r>
        <w:t>Theo đề nghị của Cục trưởng Cục Phòng, chống HIV/AIDS;</w:t>
      </w:r>
    </w:p>
    <w:p>
      <w:r>
        <w:t>Bộ trưởng Bộ Y tế ban hành Thông tư quy định định mức kinh tế - kỹ thuật dịch vụ điều trị nghiện chất dạng thuốc phiện bằng thuốc methadone tại các đơn vị sự nghiệp công lập.</w:t>
      </w:r>
    </w:p>
    <w:p>
      <w:r>
        <w:t>Điều 1. Phạm vi điều chỉnh</w:t>
      </w:r>
    </w:p>
    <w:p>
      <w:r>
        <w:t>Thông tư này quy định về:</w:t>
      </w:r>
    </w:p>
    <w:p>
      <w:r>
        <w:t>1. Phương pháp xây dựng định mức kinh tế - kỹ thuật dịch vụ điều trị nghiện chất dạng thuốc phiện bằng thuốc methadone tại các đơn vị sự nghiệp công lập.</w:t>
      </w:r>
    </w:p>
    <w:p>
      <w:r>
        <w:t>2. Định mức kinh tế - kỹ thuật dịch vụ điều trị nghiện chất dạng thuốc phiện bằng thuốc methadone thuộc thẩm quyền của Bộ Y tế.</w:t>
      </w:r>
    </w:p>
    <w:p>
      <w:r>
        <w:t>Điều 2. Phương pháp xây dựng định mức kinh tế - kỹ thuật dịch vụ điều trị nghiện chất dạng thuốc phiện bằng thuốc methadone tại các đơn vị sự nghiệp công lập</w:t>
      </w:r>
    </w:p>
    <w:p>
      <w:r>
        <w:t>Phương pháp xây dựng định mức kinh tế - kỹ thuật dịch vụ điều trị nghiện chất dạng thuốc phiện bằng thuốc methadone tại các đơn vị sự nghiệp công lập thực hiện theo Thông tư số 41/2024/TT-BYT ngày 27 tháng 11 năm 2024 của Bộ trưởng Bộ Y tế hướng dẫn xây dựng định mức kinh tế - kỹ thuật dịch vụ kiểm dịch y tế, y tế dự phòng tại cơ sở y tế công lập.</w:t>
      </w:r>
    </w:p>
    <w:p>
      <w:r>
        <w:t>Điều 3. Định mức kinh tế - kỹ thuật dịch vụ điều trị nghiện chất dạng thuốc phiện bằng thuốc methadone tại các đơn vị sự nghiệp công lập</w:t>
      </w:r>
    </w:p>
    <w:p>
      <w:r>
        <w:t>Ban hành kèm theo Thông tư này định mức kinh tế - kỹ thuật 12 dịch vụ điều trị nghiện chất dạng thuốc phiện bằng thuốc methadone tại các đơn vị sự nghiệp công lập.</w:t>
      </w:r>
    </w:p>
    <w:p>
      <w:r>
        <w:t>Điều 4. Hiệu lực thi hành</w:t>
      </w:r>
    </w:p>
    <w:p>
      <w:r>
        <w:t>1. Thông tư này có hiệu lực kể từ ngày 10 tháng 02 năm 2025.</w:t>
      </w:r>
    </w:p>
    <w:p>
      <w:r>
        <w:t>2. Bãi bỏ Thông tư số 35/2014/TT-BYT ngày 13 tháng 11 năm 2014 của Bộ trưởng Bộ Y tế quy định định mức kinh tế kỹ thuật làm cơ sở xây dựng giá dịch vụ điều trị nghiện các chất dạng thuốc phiện bằng thuốc thay thế kể từ ngày Thông tư này có hiệu lực thi hành.</w:t>
      </w:r>
    </w:p>
    <w:p>
      <w:r>
        <w:t>Điều 5. Trách nhiệm thi hành</w:t>
      </w:r>
    </w:p>
    <w:p>
      <w:r>
        <w:t>Cục trưởng Cục Phòng, chống HIV/AIDS; Vụ trưởng Vụ Kế hoạch - Tài chính; Thủ trưởng các đơn vị thuộc và trực thuộc Bộ Y tế; Giám đốc Sở Y tế tỉnh, thành phố trực thuộc Trung ương; Thủ trưởng các cơ quan, tổ chức và cá nhân có liên quan chịu trách nhiệm thi hành Thông tư này.</w:t>
      </w:r>
    </w:p>
    <w:p>
      <w:r>
        <w:t>Trong quá trình thực hiện, nếu có khó khăn, vướng mắc, đề nghị các cơ quan, tổ chức, cá nhân kịp thời phản ánh về Bộ Y tế (Cục Phòng, chống HIV/AIDS) để xem xét, giải quyết./.</w:t>
      </w:r>
    </w:p>
    <w:p>
      <w:r>
        <w:t>Nơi nhận:</w:t>
      </w:r>
    </w:p>
    <w:p>
      <w:r>
        <w:t>- Ủy ban xã hội của Quốc hội;</w:t>
      </w:r>
    </w:p>
    <w:p>
      <w:r>
        <w:t>- Văn phòng Chính phủ (Vụ Khoa giáo Văn xã, Công báo, Cổng TTĐT Chính phủ);</w:t>
      </w:r>
    </w:p>
    <w:p>
      <w:r>
        <w:t>- Bộ trưởng (để báo cáo);</w:t>
      </w:r>
    </w:p>
    <w:p>
      <w:r>
        <w:t>- Các Thứ trưởng Bộ Y tế:</w:t>
      </w:r>
    </w:p>
    <w:p>
      <w:r>
        <w:t>- Bộ Tư pháp (Cục Kiểm tra văn bản QPPL);</w:t>
      </w:r>
    </w:p>
    <w:p>
      <w:r>
        <w:t>- Các Bộ, cơ quan ngang Bộ, cơ quan thuộc CP;</w:t>
      </w:r>
    </w:p>
    <w:p>
      <w:r>
        <w:t>- HĐND, UBND các tỉnh, thành phố trực thuộc trung ương;</w:t>
      </w:r>
    </w:p>
    <w:p>
      <w:r>
        <w:t>- Các đơn vị trực thuộc Bộ Y tế;</w:t>
      </w:r>
    </w:p>
    <w:p>
      <w:r>
        <w:t>- Y tế các bộ, ngành;</w:t>
      </w:r>
    </w:p>
    <w:p>
      <w:r>
        <w:t>- Sở Y tế các tỉnh, thành phố trực thuộc trung ương;</w:t>
      </w:r>
    </w:p>
    <w:p>
      <w:r>
        <w:t>- TTKSBT các tỉnh, thành phố trực thuộc trung ương;</w:t>
      </w:r>
    </w:p>
    <w:p>
      <w:r>
        <w:t>- Cổng thông tin điện tử Bộ Y tế;</w:t>
      </w:r>
    </w:p>
    <w:p>
      <w:r>
        <w:t>- Lưu: VT, AIDS, PC.</w:t>
      </w:r>
    </w:p>
    <w:p>
      <w:r>
        <w:t>KT. BỘ TRƯỞNG</w:t>
      </w:r>
    </w:p>
    <w:p>
      <w:r>
        <w:t>THỨ TRƯỞNG</w:t>
      </w:r>
    </w:p>
    <w:p>
      <w:r>
        <w:t>Đỗ Xuân Tuyên</w:t>
      </w:r>
    </w:p>
    <w:p>
      <w:r>
        <w:t>PHỤ LỤC</w:t>
      </w:r>
    </w:p>
    <w:p>
      <w:r>
        <w:t>ĐỊNH MỨC KINH TẾ - KỸ THUẬT DỊCH VỤ ĐIỀU TRỊ NGHIỆN CHẤT DẠNG THUỐC PHIỆN BẰNG THUỐC METHADONE</w:t>
      </w:r>
    </w:p>
    <w:p>
      <w:r>
        <w:t>(Ban hành kèm theo Thông tư số 47/2024/TT-BYT ngày 26 tháng 12 năm 2024 của Bộ trưởng Bộ Y tế)</w:t>
      </w:r>
    </w:p>
    <w:p>
      <w:r>
        <w:t>1. Khám ban đầu</w:t>
      </w:r>
    </w:p>
    <w:p>
      <w:r>
        <w:t>STT</w:t>
      </w:r>
    </w:p>
    <w:p>
      <w:r>
        <w:t>Danh mục</w:t>
      </w:r>
    </w:p>
    <w:p>
      <w:r>
        <w:t>ĐVT</w:t>
      </w:r>
    </w:p>
    <w:p>
      <w:r>
        <w:t>Định mức</w:t>
      </w:r>
    </w:p>
    <w:p>
      <w:r>
        <w:t>1</w:t>
      </w:r>
    </w:p>
    <w:p>
      <w:r>
        <w:t>Vật tư trực tiếp</w:t>
      </w:r>
    </w:p>
    <w:p>
      <w:r>
        <w:t>Khẩu trang</w:t>
      </w:r>
    </w:p>
    <w:p>
      <w:r>
        <w:t>Chiếc</w:t>
      </w:r>
    </w:p>
    <w:p>
      <w:r>
        <w:t>0,2500000</w:t>
      </w:r>
    </w:p>
    <w:p>
      <w:r>
        <w:t>Găng tay</w:t>
      </w:r>
    </w:p>
    <w:p>
      <w:r>
        <w:t>Đôi</w:t>
      </w:r>
    </w:p>
    <w:p>
      <w:r>
        <w:t>1,1000000</w:t>
      </w:r>
    </w:p>
    <w:p>
      <w:r>
        <w:t>Quần áo nhân viên y tế</w:t>
      </w:r>
    </w:p>
    <w:p>
      <w:r>
        <w:t>Bộ</w:t>
      </w:r>
    </w:p>
    <w:p>
      <w:r>
        <w:t>0,0009470</w:t>
      </w:r>
    </w:p>
    <w:p>
      <w:r>
        <w:t>Ga gối</w:t>
      </w:r>
    </w:p>
    <w:p>
      <w:r>
        <w:t>Bộ</w:t>
      </w:r>
    </w:p>
    <w:p>
      <w:r>
        <w:t>0,0004735</w:t>
      </w:r>
    </w:p>
    <w:p>
      <w:r>
        <w:t>Đệm</w:t>
      </w:r>
    </w:p>
    <w:p>
      <w:r>
        <w:t>Bộ</w:t>
      </w:r>
    </w:p>
    <w:p>
      <w:r>
        <w:t>0,0002367</w:t>
      </w:r>
    </w:p>
    <w:p>
      <w:r>
        <w:t>Đè lưỡi gỗ</w:t>
      </w:r>
    </w:p>
    <w:p>
      <w:r>
        <w:t>Cái</w:t>
      </w:r>
    </w:p>
    <w:p>
      <w:r>
        <w:t>1,1000000</w:t>
      </w:r>
    </w:p>
    <w:p>
      <w:r>
        <w:t>Ống nghe</w:t>
      </w:r>
    </w:p>
    <w:p>
      <w:r>
        <w:t>Chiếc</w:t>
      </w:r>
    </w:p>
    <w:p>
      <w:r>
        <w:t>0,0002367</w:t>
      </w:r>
    </w:p>
    <w:p>
      <w:r>
        <w:t>Cân đo sức khỏe</w:t>
      </w:r>
    </w:p>
    <w:p>
      <w:r>
        <w:t>Chiếc</w:t>
      </w:r>
    </w:p>
    <w:p>
      <w:r>
        <w:t>0,0002367</w:t>
      </w:r>
    </w:p>
    <w:p>
      <w:r>
        <w:t>Huyết áp</w:t>
      </w:r>
    </w:p>
    <w:p>
      <w:r>
        <w:t>Cái</w:t>
      </w:r>
    </w:p>
    <w:p>
      <w:r>
        <w:t>0,0002367</w:t>
      </w:r>
    </w:p>
    <w:p>
      <w:r>
        <w:t>Nhiệt kế hồng ngoại</w:t>
      </w:r>
    </w:p>
    <w:p>
      <w:r>
        <w:t>Cái</w:t>
      </w:r>
    </w:p>
    <w:p>
      <w:r>
        <w:t>0,0004735</w:t>
      </w:r>
    </w:p>
    <w:p>
      <w:r>
        <w:t>Máy đo nồng độ SPO2</w:t>
      </w:r>
    </w:p>
    <w:p>
      <w:r>
        <w:t>Cái</w:t>
      </w:r>
    </w:p>
    <w:p>
      <w:r>
        <w:t>0,0001184</w:t>
      </w:r>
    </w:p>
    <w:p>
      <w:r>
        <w:t>Đèn soi tai</w:t>
      </w:r>
    </w:p>
    <w:p>
      <w:r>
        <w:t>Chiếc</w:t>
      </w:r>
    </w:p>
    <w:p>
      <w:r>
        <w:t>0,0002367</w:t>
      </w:r>
    </w:p>
    <w:p>
      <w:r>
        <w:t>Đèn soi đồng tử</w:t>
      </w:r>
    </w:p>
    <w:p>
      <w:r>
        <w:t>Chiếc</w:t>
      </w:r>
    </w:p>
    <w:p>
      <w:r>
        <w:t>0,0002367</w:t>
      </w:r>
    </w:p>
    <w:p>
      <w:r>
        <w:t>Pin cho đèn soi tai/đèn soi đồng tử</w:t>
      </w:r>
    </w:p>
    <w:p>
      <w:r>
        <w:t>Viên</w:t>
      </w:r>
    </w:p>
    <w:p>
      <w:r>
        <w:t>0,0056818</w:t>
      </w:r>
    </w:p>
    <w:p>
      <w:r>
        <w:t>Hộp thuốc cấp cứu phản vệ và thiết bị y tế (trong đó có thuốc giải độc)</w:t>
      </w:r>
    </w:p>
    <w:p>
      <w:r>
        <w:t>Hộp</w:t>
      </w:r>
    </w:p>
    <w:p>
      <w:r>
        <w:t>0,0009470</w:t>
      </w:r>
    </w:p>
    <w:p>
      <w:r>
        <w:t>Mực in</w:t>
      </w:r>
    </w:p>
    <w:p>
      <w:r>
        <w:t>Lần đổ mực</w:t>
      </w:r>
    </w:p>
    <w:p>
      <w:r>
        <w:t>0,0062500</w:t>
      </w:r>
    </w:p>
    <w:p>
      <w:r>
        <w:t>Hộp mực</w:t>
      </w:r>
    </w:p>
    <w:p>
      <w:r>
        <w:t>Lần thay</w:t>
      </w:r>
    </w:p>
    <w:p>
      <w:r>
        <w:t>0,0015625</w:t>
      </w:r>
    </w:p>
    <w:p>
      <w:r>
        <w:t>Bệnh án (bìa, ruột, bệnh lịch)</w:t>
      </w:r>
    </w:p>
    <w:p>
      <w:r>
        <w:t>Quyển</w:t>
      </w:r>
    </w:p>
    <w:p>
      <w:r>
        <w:t>0,0238095</w:t>
      </w:r>
    </w:p>
    <w:p>
      <w:r>
        <w:t>Kẹp file lưu hồ sơ bệnh án</w:t>
      </w:r>
    </w:p>
    <w:p>
      <w:r>
        <w:t>Cái</w:t>
      </w:r>
    </w:p>
    <w:p>
      <w:r>
        <w:t>0,0002367</w:t>
      </w:r>
    </w:p>
    <w:p>
      <w:r>
        <w:t>Thẻ nhân viên</w:t>
      </w:r>
    </w:p>
    <w:p>
      <w:r>
        <w:t>Cái</w:t>
      </w:r>
    </w:p>
    <w:p>
      <w:r>
        <w:t>0,0002367</w:t>
      </w:r>
    </w:p>
    <w:p>
      <w:r>
        <w:t>Thẻ bệnh nhân</w:t>
      </w:r>
    </w:p>
    <w:p>
      <w:r>
        <w:t>Cái</w:t>
      </w:r>
    </w:p>
    <w:p>
      <w:r>
        <w:t>0,0027397</w:t>
      </w:r>
    </w:p>
    <w:p>
      <w:r>
        <w:t>Dấu tên bác sỹ</w:t>
      </w:r>
    </w:p>
    <w:p>
      <w:r>
        <w:t>Cái</w:t>
      </w:r>
    </w:p>
    <w:p>
      <w:r>
        <w:t>0,0002367</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0,0000947</w:t>
      </w:r>
    </w:p>
    <w:p>
      <w:r>
        <w:t>Ghế bệnh nhân</w:t>
      </w:r>
    </w:p>
    <w:p>
      <w:r>
        <w:t>Chiếc</w:t>
      </w:r>
    </w:p>
    <w:p>
      <w:r>
        <w:t>0,0002367</w:t>
      </w:r>
    </w:p>
    <w:p>
      <w:r>
        <w:t>Tủ thuốc cấp cứu</w:t>
      </w:r>
    </w:p>
    <w:p>
      <w:r>
        <w:t>Cái</w:t>
      </w:r>
    </w:p>
    <w:p>
      <w:r>
        <w:t>0,0000473</w:t>
      </w:r>
    </w:p>
    <w:p>
      <w:r>
        <w:t>Tủ hồ sơ bệnh án</w:t>
      </w:r>
    </w:p>
    <w:p>
      <w:r>
        <w:t>Cái</w:t>
      </w:r>
    </w:p>
    <w:p>
      <w:r>
        <w:t>0,0000473</w:t>
      </w:r>
    </w:p>
    <w:p>
      <w:r>
        <w:t>Tủ hồ sơ hành chính</w:t>
      </w:r>
    </w:p>
    <w:p>
      <w:r>
        <w:t>Cái</w:t>
      </w:r>
    </w:p>
    <w:p>
      <w:r>
        <w:t>0,0000473</w:t>
      </w:r>
    </w:p>
    <w:p>
      <w:r>
        <w:t>Quạt điện</w:t>
      </w:r>
    </w:p>
    <w:p>
      <w:r>
        <w:t>Cái</w:t>
      </w:r>
    </w:p>
    <w:p>
      <w:r>
        <w:t>0,0004735</w:t>
      </w:r>
    </w:p>
    <w:p>
      <w:r>
        <w:t>Điều hòa</w:t>
      </w:r>
    </w:p>
    <w:p>
      <w:r>
        <w:t>Chiếc</w:t>
      </w:r>
    </w:p>
    <w:p>
      <w:r>
        <w:t>0,0000473</w:t>
      </w:r>
    </w:p>
    <w:p>
      <w:r>
        <w:t>Giường Inox</w:t>
      </w:r>
    </w:p>
    <w:p>
      <w:r>
        <w:t>Cái</w:t>
      </w:r>
    </w:p>
    <w:p>
      <w:r>
        <w:t>0,0000473</w:t>
      </w:r>
    </w:p>
    <w:p>
      <w:r>
        <w:t>Giấy in A4</w:t>
      </w:r>
    </w:p>
    <w:p>
      <w:r>
        <w:t>Gram</w:t>
      </w:r>
    </w:p>
    <w:p>
      <w:r>
        <w:t>0,0100000</w:t>
      </w:r>
    </w:p>
    <w:p>
      <w:r>
        <w:t>Giấy in A5</w:t>
      </w:r>
    </w:p>
    <w:p>
      <w:r>
        <w:t>Gram</w:t>
      </w:r>
    </w:p>
    <w:p>
      <w:r>
        <w:t>0,0100000</w:t>
      </w:r>
    </w:p>
    <w:p>
      <w:r>
        <w:t>Bút bi</w:t>
      </w:r>
    </w:p>
    <w:p>
      <w:r>
        <w:t>Chiếc</w:t>
      </w:r>
    </w:p>
    <w:p>
      <w:r>
        <w:t>0,0133333</w:t>
      </w:r>
    </w:p>
    <w:p>
      <w:r>
        <w:t>Sổ ghi chép</w:t>
      </w:r>
    </w:p>
    <w:p>
      <w:r>
        <w:t>Quyển</w:t>
      </w:r>
    </w:p>
    <w:p>
      <w:r>
        <w:t>0,0002367</w:t>
      </w:r>
    </w:p>
    <w:p>
      <w:r>
        <w:t>Bấm ghim nhỏ</w:t>
      </w:r>
    </w:p>
    <w:p>
      <w:r>
        <w:t>Chiếc</w:t>
      </w:r>
    </w:p>
    <w:p>
      <w:r>
        <w:t>0,0002367</w:t>
      </w:r>
    </w:p>
    <w:p>
      <w:r>
        <w:t>Ghim dập</w:t>
      </w:r>
    </w:p>
    <w:p>
      <w:r>
        <w:t>Cái</w:t>
      </w:r>
    </w:p>
    <w:p>
      <w:r>
        <w:t>0,0020000</w:t>
      </w:r>
    </w:p>
    <w:p>
      <w:r>
        <w:t>Ghim cài</w:t>
      </w:r>
    </w:p>
    <w:p>
      <w:r>
        <w:t>Cái</w:t>
      </w:r>
    </w:p>
    <w:p>
      <w:r>
        <w:t>0,0200000</w:t>
      </w:r>
    </w:p>
    <w:p>
      <w:r>
        <w:t>Kéo văn phòng</w:t>
      </w:r>
    </w:p>
    <w:p>
      <w:r>
        <w:t>Chiếc</w:t>
      </w:r>
    </w:p>
    <w:p>
      <w:r>
        <w:t>0,0002367</w:t>
      </w:r>
    </w:p>
    <w:p>
      <w:r>
        <w:t>Hồ dán</w:t>
      </w:r>
    </w:p>
    <w:p>
      <w:r>
        <w:t>Lọ</w:t>
      </w:r>
    </w:p>
    <w:p>
      <w:r>
        <w:t>0,0500000</w:t>
      </w:r>
    </w:p>
    <w:p>
      <w:r>
        <w:t>2</w:t>
      </w:r>
    </w:p>
    <w:p>
      <w:r>
        <w:t>Nhân công trực tiếp</w:t>
      </w:r>
    </w:p>
    <w:p>
      <w:r>
        <w:t>Bác sỹ</w:t>
      </w:r>
    </w:p>
    <w:p>
      <w:r>
        <w:t>Giờ</w:t>
      </w:r>
    </w:p>
    <w:p>
      <w:r>
        <w:t>0,5000000</w:t>
      </w:r>
    </w:p>
    <w:p>
      <w:r>
        <w:t>Nhân viên y tế hỗ trợ bác sỹ</w:t>
      </w:r>
    </w:p>
    <w:p>
      <w:r>
        <w:t>Giờ</w:t>
      </w:r>
    </w:p>
    <w:p>
      <w:r>
        <w:t>0,5000000</w:t>
      </w:r>
    </w:p>
    <w:p>
      <w:r>
        <w:t>2. Khám khởi liều</w:t>
      </w:r>
    </w:p>
    <w:p>
      <w:r>
        <w:t>STT</w:t>
      </w:r>
    </w:p>
    <w:p>
      <w:r>
        <w:t>Danh mục</w:t>
      </w:r>
    </w:p>
    <w:p>
      <w:r>
        <w:t>ĐVT</w:t>
      </w:r>
    </w:p>
    <w:p>
      <w:r>
        <w:t>Định mức</w:t>
      </w:r>
    </w:p>
    <w:p>
      <w:r>
        <w:t>1</w:t>
      </w:r>
    </w:p>
    <w:p>
      <w:r>
        <w:t>Vật tư trực tiếp</w:t>
      </w:r>
    </w:p>
    <w:p>
      <w:r>
        <w:t>Khẩu trang</w:t>
      </w:r>
    </w:p>
    <w:p>
      <w:r>
        <w:t>Chiếc</w:t>
      </w:r>
    </w:p>
    <w:p>
      <w:r>
        <w:t>0,1666667</w:t>
      </w:r>
    </w:p>
    <w:p>
      <w:r>
        <w:t>Găng tay</w:t>
      </w:r>
    </w:p>
    <w:p>
      <w:r>
        <w:t>Đôi</w:t>
      </w:r>
    </w:p>
    <w:p>
      <w:r>
        <w:t>1,1000000</w:t>
      </w:r>
    </w:p>
    <w:p>
      <w:r>
        <w:t>Quần áo nhân viên y tế</w:t>
      </w:r>
    </w:p>
    <w:p>
      <w:r>
        <w:t>Bộ</w:t>
      </w:r>
    </w:p>
    <w:p>
      <w:r>
        <w:t>0,0006313</w:t>
      </w:r>
    </w:p>
    <w:p>
      <w:r>
        <w:t>Ga gối</w:t>
      </w:r>
    </w:p>
    <w:p>
      <w:r>
        <w:t>Bộ</w:t>
      </w:r>
    </w:p>
    <w:p>
      <w:r>
        <w:t>0,0003157</w:t>
      </w:r>
    </w:p>
    <w:p>
      <w:r>
        <w:t>Đệm</w:t>
      </w:r>
    </w:p>
    <w:p>
      <w:r>
        <w:t>Bộ</w:t>
      </w:r>
    </w:p>
    <w:p>
      <w:r>
        <w:t>0,0001578</w:t>
      </w:r>
    </w:p>
    <w:p>
      <w:r>
        <w:t>Đè lưỡi gỗ</w:t>
      </w:r>
    </w:p>
    <w:p>
      <w:r>
        <w:t>Cái</w:t>
      </w:r>
    </w:p>
    <w:p>
      <w:r>
        <w:t>1,1000000</w:t>
      </w:r>
    </w:p>
    <w:p>
      <w:r>
        <w:t>Ống nghe</w:t>
      </w:r>
    </w:p>
    <w:p>
      <w:r>
        <w:t>Chiếc</w:t>
      </w:r>
    </w:p>
    <w:p>
      <w:r>
        <w:t>0,0001578</w:t>
      </w:r>
    </w:p>
    <w:p>
      <w:r>
        <w:t>Cân đo sức khoẻ</w:t>
      </w:r>
    </w:p>
    <w:p>
      <w:r>
        <w:t>Chiếc</w:t>
      </w:r>
    </w:p>
    <w:p>
      <w:r>
        <w:t>0,0001578</w:t>
      </w:r>
    </w:p>
    <w:p>
      <w:r>
        <w:t>Huyết áp</w:t>
      </w:r>
    </w:p>
    <w:p>
      <w:r>
        <w:t>Cái</w:t>
      </w:r>
    </w:p>
    <w:p>
      <w:r>
        <w:t>0,0001578</w:t>
      </w:r>
    </w:p>
    <w:p>
      <w:r>
        <w:t>Nhiệt kế hồng ngoại</w:t>
      </w:r>
    </w:p>
    <w:p>
      <w:r>
        <w:t>Cái</w:t>
      </w:r>
    </w:p>
    <w:p>
      <w:r>
        <w:t>0,0003157</w:t>
      </w:r>
    </w:p>
    <w:p>
      <w:r>
        <w:t>Máy đo nồng độ SPO2</w:t>
      </w:r>
    </w:p>
    <w:p>
      <w:r>
        <w:t>Cái</w:t>
      </w:r>
    </w:p>
    <w:p>
      <w:r>
        <w:t>0,0000789</w:t>
      </w:r>
    </w:p>
    <w:p>
      <w:r>
        <w:t>Đèn soi tai</w:t>
      </w:r>
    </w:p>
    <w:p>
      <w:r>
        <w:t>Chiếc</w:t>
      </w:r>
    </w:p>
    <w:p>
      <w:r>
        <w:t>0,0001578</w:t>
      </w:r>
    </w:p>
    <w:p>
      <w:r>
        <w:t>Đèn soi đồng tử</w:t>
      </w:r>
    </w:p>
    <w:p>
      <w:r>
        <w:t>Chiếc</w:t>
      </w:r>
    </w:p>
    <w:p>
      <w:r>
        <w:t>0,0001578</w:t>
      </w:r>
    </w:p>
    <w:p>
      <w:r>
        <w:t>Pin cho đèn soi tai/đèn soi đồng tử</w:t>
      </w:r>
    </w:p>
    <w:p>
      <w:r>
        <w:t>Viên</w:t>
      </w:r>
    </w:p>
    <w:p>
      <w:r>
        <w:t>0,0037879</w:t>
      </w:r>
    </w:p>
    <w:p>
      <w:r>
        <w:t>Hộp thuốc cấp cứu phản vệ và thiết bị y tế (trong đó có thuốc giải độc)</w:t>
      </w:r>
    </w:p>
    <w:p>
      <w:r>
        <w:t>Hộp</w:t>
      </w:r>
    </w:p>
    <w:p>
      <w:r>
        <w:t>0,0006313</w:t>
      </w:r>
    </w:p>
    <w:p>
      <w:r>
        <w:t>Mực in</w:t>
      </w:r>
    </w:p>
    <w:p>
      <w:r>
        <w:t>Lần đổ mực</w:t>
      </w:r>
    </w:p>
    <w:p>
      <w:r>
        <w:t>0,0012500</w:t>
      </w:r>
    </w:p>
    <w:p>
      <w:r>
        <w:t>Hộp mực</w:t>
      </w:r>
    </w:p>
    <w:p>
      <w:r>
        <w:t>Lần thay</w:t>
      </w:r>
    </w:p>
    <w:p>
      <w:r>
        <w:t>0,0003125</w:t>
      </w:r>
    </w:p>
    <w:p>
      <w:r>
        <w:t>Bệnh án (bìa, ruột, bệnh lịch)</w:t>
      </w:r>
    </w:p>
    <w:p>
      <w:r>
        <w:t>Quyển</w:t>
      </w:r>
    </w:p>
    <w:p>
      <w:r>
        <w:t>0,0238095</w:t>
      </w:r>
    </w:p>
    <w:p>
      <w:r>
        <w:t>Kẹp file lưu hồ sơ bệnh án</w:t>
      </w:r>
    </w:p>
    <w:p>
      <w:r>
        <w:t>Cái</w:t>
      </w:r>
    </w:p>
    <w:p>
      <w:r>
        <w:t>0,0001578</w:t>
      </w:r>
    </w:p>
    <w:p>
      <w:r>
        <w:t>Thẻ nhân viên</w:t>
      </w:r>
    </w:p>
    <w:p>
      <w:r>
        <w:t>Cái</w:t>
      </w:r>
    </w:p>
    <w:p>
      <w:r>
        <w:t>0,0001578</w:t>
      </w:r>
    </w:p>
    <w:p>
      <w:r>
        <w:t>Thẻ bệnh nhân</w:t>
      </w:r>
    </w:p>
    <w:p>
      <w:r>
        <w:t>Cái</w:t>
      </w:r>
    </w:p>
    <w:p>
      <w:r>
        <w:t>0,0027097</w:t>
      </w:r>
    </w:p>
    <w:p>
      <w:r>
        <w:t>Dấu tên bác sỹ</w:t>
      </w:r>
    </w:p>
    <w:p>
      <w:r>
        <w:t>Cái</w:t>
      </w:r>
    </w:p>
    <w:p>
      <w:r>
        <w:t>0,0001578</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0,0000631</w:t>
      </w:r>
    </w:p>
    <w:p>
      <w:r>
        <w:t>Ghế bệnh nhân</w:t>
      </w:r>
    </w:p>
    <w:p>
      <w:r>
        <w:t>Chiếc</w:t>
      </w:r>
    </w:p>
    <w:p>
      <w:r>
        <w:t>0,0001578</w:t>
      </w:r>
    </w:p>
    <w:p>
      <w:r>
        <w:t>Tủ thuốc cấp cứu</w:t>
      </w:r>
    </w:p>
    <w:p>
      <w:r>
        <w:t>Cái</w:t>
      </w:r>
    </w:p>
    <w:p>
      <w:r>
        <w:t>0,0000316</w:t>
      </w:r>
    </w:p>
    <w:p>
      <w:r>
        <w:t>Tủ hồ sơ bệnh án</w:t>
      </w:r>
    </w:p>
    <w:p>
      <w:r>
        <w:t>Cái</w:t>
      </w:r>
    </w:p>
    <w:p>
      <w:r>
        <w:t>0,0000316</w:t>
      </w:r>
    </w:p>
    <w:p>
      <w:r>
        <w:t>Tủ hồ sơ hành chính</w:t>
      </w:r>
    </w:p>
    <w:p>
      <w:r>
        <w:t>Cái</w:t>
      </w:r>
    </w:p>
    <w:p>
      <w:r>
        <w:t>0,0000316</w:t>
      </w:r>
    </w:p>
    <w:p>
      <w:r>
        <w:t>Quạt điện</w:t>
      </w:r>
    </w:p>
    <w:p>
      <w:r>
        <w:t>Cái</w:t>
      </w:r>
    </w:p>
    <w:p>
      <w:r>
        <w:t>0,0003157</w:t>
      </w:r>
    </w:p>
    <w:p>
      <w:r>
        <w:t>Điều hòa</w:t>
      </w:r>
    </w:p>
    <w:p>
      <w:r>
        <w:t>Chiếc</w:t>
      </w:r>
    </w:p>
    <w:p>
      <w:r>
        <w:t>0,0000316</w:t>
      </w:r>
    </w:p>
    <w:p>
      <w:r>
        <w:t>Giường Inox</w:t>
      </w:r>
    </w:p>
    <w:p>
      <w:r>
        <w:t>Cái</w:t>
      </w:r>
    </w:p>
    <w:p>
      <w:r>
        <w:t>0,0000316</w:t>
      </w:r>
    </w:p>
    <w:p>
      <w:r>
        <w:t>Giấy in A4</w:t>
      </w:r>
    </w:p>
    <w:p>
      <w:r>
        <w:t>Gram</w:t>
      </w:r>
    </w:p>
    <w:p>
      <w:r>
        <w:t>0,0100000</w:t>
      </w:r>
    </w:p>
    <w:p>
      <w:r>
        <w:t>Giấy in A5</w:t>
      </w:r>
    </w:p>
    <w:p>
      <w:r>
        <w:t>Gram</w:t>
      </w:r>
    </w:p>
    <w:p>
      <w:r>
        <w:t>0,0100000</w:t>
      </w:r>
    </w:p>
    <w:p>
      <w:r>
        <w:t>Bút bi</w:t>
      </w:r>
    </w:p>
    <w:p>
      <w:r>
        <w:t>Chiếc</w:t>
      </w:r>
    </w:p>
    <w:p>
      <w:r>
        <w:t>0,0133333</w:t>
      </w:r>
    </w:p>
    <w:p>
      <w:r>
        <w:t>Sổ ghi chép</w:t>
      </w:r>
    </w:p>
    <w:p>
      <w:r>
        <w:t>Quyền</w:t>
      </w:r>
    </w:p>
    <w:p>
      <w:r>
        <w:t>0,0001578</w:t>
      </w:r>
    </w:p>
    <w:p>
      <w:r>
        <w:t>Bấm ghim nhỏ</w:t>
      </w:r>
    </w:p>
    <w:p>
      <w:r>
        <w:t>Chiếc</w:t>
      </w:r>
    </w:p>
    <w:p>
      <w:r>
        <w:t>0,0001578</w:t>
      </w:r>
    </w:p>
    <w:p>
      <w:r>
        <w:t>Ghim dập</w:t>
      </w:r>
    </w:p>
    <w:p>
      <w:r>
        <w:t>Cái</w:t>
      </w:r>
    </w:p>
    <w:p>
      <w:r>
        <w:t>0,0020000</w:t>
      </w:r>
    </w:p>
    <w:p>
      <w:r>
        <w:t>Ghim cài</w:t>
      </w:r>
    </w:p>
    <w:p>
      <w:r>
        <w:t>Cái</w:t>
      </w:r>
    </w:p>
    <w:p>
      <w:r>
        <w:t>0,0200000</w:t>
      </w:r>
    </w:p>
    <w:p>
      <w:r>
        <w:t>Kéo văn phòng</w:t>
      </w:r>
    </w:p>
    <w:p>
      <w:r>
        <w:t>Chiếc</w:t>
      </w:r>
    </w:p>
    <w:p>
      <w:r>
        <w:t>0,0001578</w:t>
      </w:r>
    </w:p>
    <w:p>
      <w:r>
        <w:t>Hồ dán</w:t>
      </w:r>
    </w:p>
    <w:p>
      <w:r>
        <w:t>Lọ</w:t>
      </w:r>
    </w:p>
    <w:p>
      <w:r>
        <w:t>0,0500000</w:t>
      </w:r>
    </w:p>
    <w:p>
      <w:r>
        <w:t>2</w:t>
      </w:r>
    </w:p>
    <w:p>
      <w:r>
        <w:t>Nhân công trực tiếp</w:t>
      </w:r>
    </w:p>
    <w:p>
      <w:r>
        <w:t>Bác sỹ</w:t>
      </w:r>
    </w:p>
    <w:p>
      <w:r>
        <w:t>Giờ</w:t>
      </w:r>
    </w:p>
    <w:p>
      <w:r>
        <w:t>0,3333333</w:t>
      </w:r>
    </w:p>
    <w:p>
      <w:r>
        <w:t>Nhân viên y tế hỗ trợ bác sỹ</w:t>
      </w:r>
    </w:p>
    <w:p>
      <w:r>
        <w:t>Giờ</w:t>
      </w:r>
    </w:p>
    <w:p>
      <w:r>
        <w:t>0,3333333</w:t>
      </w:r>
    </w:p>
    <w:p>
      <w:r>
        <w:t>Ghi chú: Định mức của dịch vụ khám khởi liều sẽ bao gồm:</w:t>
      </w:r>
    </w:p>
    <w:p>
      <w:r>
        <w:t>1- Định mức khám khởi liều</w:t>
      </w:r>
    </w:p>
    <w:p>
      <w:r>
        <w:t>2- Định mức 01 lần tư vấn nhóm</w:t>
      </w:r>
    </w:p>
    <w:p>
      <w:r>
        <w:t>3- Định mức 01 lần cấp phát thuốc</w:t>
      </w:r>
    </w:p>
    <w:p>
      <w:r>
        <w:t>3. Khám trong quá trình điều trị</w:t>
      </w:r>
    </w:p>
    <w:p>
      <w:r>
        <w:t>STT</w:t>
      </w:r>
    </w:p>
    <w:p>
      <w:r>
        <w:t>Danh mục</w:t>
      </w:r>
    </w:p>
    <w:p>
      <w:r>
        <w:t>ĐVT</w:t>
      </w:r>
    </w:p>
    <w:p>
      <w:r>
        <w:t>Định mức</w:t>
      </w:r>
    </w:p>
    <w:p>
      <w:r>
        <w:t>1</w:t>
      </w:r>
    </w:p>
    <w:p>
      <w:r>
        <w:t>Vật tư trực tiếp</w:t>
      </w:r>
    </w:p>
    <w:p>
      <w:r>
        <w:t>Khẩu trang</w:t>
      </w:r>
    </w:p>
    <w:p>
      <w:r>
        <w:t>Chiếc</w:t>
      </w:r>
    </w:p>
    <w:p>
      <w:r>
        <w:t>0,1250000</w:t>
      </w:r>
    </w:p>
    <w:p>
      <w:r>
        <w:t>Găng tay</w:t>
      </w:r>
    </w:p>
    <w:p>
      <w:r>
        <w:t>Đôi</w:t>
      </w:r>
    </w:p>
    <w:p>
      <w:r>
        <w:t>1,1000000</w:t>
      </w:r>
    </w:p>
    <w:p>
      <w:r>
        <w:t>Quần áo nhân viên y tế</w:t>
      </w:r>
    </w:p>
    <w:p>
      <w:r>
        <w:t>Bộ</w:t>
      </w:r>
    </w:p>
    <w:p>
      <w:r>
        <w:t>0,0004735</w:t>
      </w:r>
    </w:p>
    <w:p>
      <w:r>
        <w:t>Ga gối</w:t>
      </w:r>
    </w:p>
    <w:p>
      <w:r>
        <w:t>Bộ</w:t>
      </w:r>
    </w:p>
    <w:p>
      <w:r>
        <w:t>0,0002367</w:t>
      </w:r>
    </w:p>
    <w:p>
      <w:r>
        <w:t>Đệm</w:t>
      </w:r>
    </w:p>
    <w:p>
      <w:r>
        <w:t>Bộ</w:t>
      </w:r>
    </w:p>
    <w:p>
      <w:r>
        <w:t>0,0001184</w:t>
      </w:r>
    </w:p>
    <w:p>
      <w:r>
        <w:t>Đè lưỡi gỗ</w:t>
      </w:r>
    </w:p>
    <w:p>
      <w:r>
        <w:t>Cái</w:t>
      </w:r>
    </w:p>
    <w:p>
      <w:r>
        <w:t>1,1000000</w:t>
      </w:r>
    </w:p>
    <w:p>
      <w:r>
        <w:t>Ống nghe</w:t>
      </w:r>
    </w:p>
    <w:p>
      <w:r>
        <w:t>Chiếc</w:t>
      </w:r>
    </w:p>
    <w:p>
      <w:r>
        <w:t>0,0001184</w:t>
      </w:r>
    </w:p>
    <w:p>
      <w:r>
        <w:t>Cân đo sức khoẻ</w:t>
      </w:r>
    </w:p>
    <w:p>
      <w:r>
        <w:t>Chiếc</w:t>
      </w:r>
    </w:p>
    <w:p>
      <w:r>
        <w:t>0,0001184</w:t>
      </w:r>
    </w:p>
    <w:p>
      <w:r>
        <w:t>Huyết áp</w:t>
      </w:r>
    </w:p>
    <w:p>
      <w:r>
        <w:t>Cái</w:t>
      </w:r>
    </w:p>
    <w:p>
      <w:r>
        <w:t>0,0001184</w:t>
      </w:r>
    </w:p>
    <w:p>
      <w:r>
        <w:t>Nhiệt kế hồng ngoại</w:t>
      </w:r>
    </w:p>
    <w:p>
      <w:r>
        <w:t>Cái</w:t>
      </w:r>
    </w:p>
    <w:p>
      <w:r>
        <w:t>0,0002367</w:t>
      </w:r>
    </w:p>
    <w:p>
      <w:r>
        <w:t>Máy đo nồng độ SPO2</w:t>
      </w:r>
    </w:p>
    <w:p>
      <w:r>
        <w:t>Cái</w:t>
      </w:r>
    </w:p>
    <w:p>
      <w:r>
        <w:t>0,0000592</w:t>
      </w:r>
    </w:p>
    <w:p>
      <w:r>
        <w:t>Đèn soi tai</w:t>
      </w:r>
    </w:p>
    <w:p>
      <w:r>
        <w:t>Chiếc</w:t>
      </w:r>
    </w:p>
    <w:p>
      <w:r>
        <w:t>0,0001184</w:t>
      </w:r>
    </w:p>
    <w:p>
      <w:r>
        <w:t>Đèn soi đồng tử</w:t>
      </w:r>
    </w:p>
    <w:p>
      <w:r>
        <w:t>Chiếc</w:t>
      </w:r>
    </w:p>
    <w:p>
      <w:r>
        <w:t>0,0001184</w:t>
      </w:r>
    </w:p>
    <w:p>
      <w:r>
        <w:t>Pin cho đèn soi tai/đèn soi đồng tử</w:t>
      </w:r>
    </w:p>
    <w:p>
      <w:r>
        <w:t>Viên</w:t>
      </w:r>
    </w:p>
    <w:p>
      <w:r>
        <w:t>0,0028409</w:t>
      </w:r>
    </w:p>
    <w:p>
      <w:r>
        <w:t>Hộp thuốc cấp cứu phản vệ và thiết bị y tế (trong đó có thuốc giải độc)</w:t>
      </w:r>
    </w:p>
    <w:p>
      <w:r>
        <w:t>Hộp</w:t>
      </w:r>
    </w:p>
    <w:p>
      <w:r>
        <w:t>0,0004735</w:t>
      </w:r>
    </w:p>
    <w:p>
      <w:r>
        <w:t>Mực in</w:t>
      </w:r>
    </w:p>
    <w:p>
      <w:r>
        <w:t>Lần đổ mực</w:t>
      </w:r>
    </w:p>
    <w:p>
      <w:r>
        <w:t>0,0012500</w:t>
      </w:r>
    </w:p>
    <w:p>
      <w:r>
        <w:t>Hộp mực</w:t>
      </w:r>
    </w:p>
    <w:p>
      <w:r>
        <w:t>Lần thay</w:t>
      </w:r>
    </w:p>
    <w:p>
      <w:r>
        <w:t>0,0003125</w:t>
      </w:r>
    </w:p>
    <w:p>
      <w:r>
        <w:t>Bệnh án (bìa, ruột, bệnh lịch)</w:t>
      </w:r>
    </w:p>
    <w:p>
      <w:r>
        <w:t>Quyển</w:t>
      </w:r>
    </w:p>
    <w:p>
      <w:r>
        <w:t>0,0238095</w:t>
      </w:r>
    </w:p>
    <w:p>
      <w:r>
        <w:t>Kẹp file lưu hồ sơ bệnh án</w:t>
      </w:r>
    </w:p>
    <w:p>
      <w:r>
        <w:t>Cái</w:t>
      </w:r>
    </w:p>
    <w:p>
      <w:r>
        <w:t>0,0001184</w:t>
      </w:r>
    </w:p>
    <w:p>
      <w:r>
        <w:t>Thẻ nhân viên</w:t>
      </w:r>
    </w:p>
    <w:p>
      <w:r>
        <w:t>Cái</w:t>
      </w:r>
    </w:p>
    <w:p>
      <w:r>
        <w:t>0,0001184</w:t>
      </w:r>
    </w:p>
    <w:p>
      <w:r>
        <w:t>Thẻ bệnh nhân</w:t>
      </w:r>
    </w:p>
    <w:p>
      <w:r>
        <w:t>Cái</w:t>
      </w:r>
    </w:p>
    <w:p>
      <w:r>
        <w:t>0,0027397</w:t>
      </w:r>
    </w:p>
    <w:p>
      <w:r>
        <w:t>Dấu tên bác sỹ</w:t>
      </w:r>
    </w:p>
    <w:p>
      <w:r>
        <w:t>Cái</w:t>
      </w:r>
    </w:p>
    <w:p>
      <w:r>
        <w:t>0,0001184</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0,0000473</w:t>
      </w:r>
    </w:p>
    <w:p>
      <w:r>
        <w:t>Ghế bệnh nhân</w:t>
      </w:r>
    </w:p>
    <w:p>
      <w:r>
        <w:t>Chiếc</w:t>
      </w:r>
    </w:p>
    <w:p>
      <w:r>
        <w:t>0,0001184</w:t>
      </w:r>
    </w:p>
    <w:p>
      <w:r>
        <w:t>Tủ thuốc cấp cứu</w:t>
      </w:r>
    </w:p>
    <w:p>
      <w:r>
        <w:t>Cái</w:t>
      </w:r>
    </w:p>
    <w:p>
      <w:r>
        <w:t>0,0000237</w:t>
      </w:r>
    </w:p>
    <w:p>
      <w:r>
        <w:t>Tủ hồ sơ bệnh án</w:t>
      </w:r>
    </w:p>
    <w:p>
      <w:r>
        <w:t>Cái</w:t>
      </w:r>
    </w:p>
    <w:p>
      <w:r>
        <w:t>0,0000237</w:t>
      </w:r>
    </w:p>
    <w:p>
      <w:r>
        <w:t>Tủ hồ sơ hành chính</w:t>
      </w:r>
    </w:p>
    <w:p>
      <w:r>
        <w:t>Cái</w:t>
      </w:r>
    </w:p>
    <w:p>
      <w:r>
        <w:t>0,0000237</w:t>
      </w:r>
    </w:p>
    <w:p>
      <w:r>
        <w:t>Quạt điện</w:t>
      </w:r>
    </w:p>
    <w:p>
      <w:r>
        <w:t>Cái</w:t>
      </w:r>
    </w:p>
    <w:p>
      <w:r>
        <w:t>0,0002367</w:t>
      </w:r>
    </w:p>
    <w:p>
      <w:r>
        <w:t>Điều hòa</w:t>
      </w:r>
    </w:p>
    <w:p>
      <w:r>
        <w:t>Chiếc</w:t>
      </w:r>
    </w:p>
    <w:p>
      <w:r>
        <w:t>0,0000237</w:t>
      </w:r>
    </w:p>
    <w:p>
      <w:r>
        <w:t>Giường Inox</w:t>
      </w:r>
    </w:p>
    <w:p>
      <w:r>
        <w:t>Cái</w:t>
      </w:r>
    </w:p>
    <w:p>
      <w:r>
        <w:t>0,0000237</w:t>
      </w:r>
    </w:p>
    <w:p>
      <w:r>
        <w:t>Giấy in A4</w:t>
      </w:r>
    </w:p>
    <w:p>
      <w:r>
        <w:t>Gram</w:t>
      </w:r>
    </w:p>
    <w:p>
      <w:r>
        <w:t>0,0100000</w:t>
      </w:r>
    </w:p>
    <w:p>
      <w:r>
        <w:t>Giấy in A5</w:t>
      </w:r>
    </w:p>
    <w:p>
      <w:r>
        <w:t>Gram</w:t>
      </w:r>
    </w:p>
    <w:p>
      <w:r>
        <w:t>0,0100000</w:t>
      </w:r>
    </w:p>
    <w:p>
      <w:r>
        <w:t>Bút bi</w:t>
      </w:r>
    </w:p>
    <w:p>
      <w:r>
        <w:t>Chiếc</w:t>
      </w:r>
    </w:p>
    <w:p>
      <w:r>
        <w:t>0,0133333</w:t>
      </w:r>
    </w:p>
    <w:p>
      <w:r>
        <w:t>Sổ ghi chép</w:t>
      </w:r>
    </w:p>
    <w:p>
      <w:r>
        <w:t>Quyển</w:t>
      </w:r>
    </w:p>
    <w:p>
      <w:r>
        <w:t>0,0001184</w:t>
      </w:r>
    </w:p>
    <w:p>
      <w:r>
        <w:t>Bấm ghim nhỏ</w:t>
      </w:r>
    </w:p>
    <w:p>
      <w:r>
        <w:t>Chiếc</w:t>
      </w:r>
    </w:p>
    <w:p>
      <w:r>
        <w:t>0,0001184</w:t>
      </w:r>
    </w:p>
    <w:p>
      <w:r>
        <w:t>Ghim dập</w:t>
      </w:r>
    </w:p>
    <w:p>
      <w:r>
        <w:t>Cái</w:t>
      </w:r>
    </w:p>
    <w:p>
      <w:r>
        <w:t>0,0020000</w:t>
      </w:r>
    </w:p>
    <w:p>
      <w:r>
        <w:t>Ghim cài</w:t>
      </w:r>
    </w:p>
    <w:p>
      <w:r>
        <w:t>Cái</w:t>
      </w:r>
    </w:p>
    <w:p>
      <w:r>
        <w:t>0,0200000</w:t>
      </w:r>
    </w:p>
    <w:p>
      <w:r>
        <w:t>Kéo văn phòng</w:t>
      </w:r>
    </w:p>
    <w:p>
      <w:r>
        <w:t>Chiếc</w:t>
      </w:r>
    </w:p>
    <w:p>
      <w:r>
        <w:t>0,0001184</w:t>
      </w:r>
    </w:p>
    <w:p>
      <w:r>
        <w:t>Hồ dán</w:t>
      </w:r>
    </w:p>
    <w:p>
      <w:r>
        <w:t>Lọ</w:t>
      </w:r>
    </w:p>
    <w:p>
      <w:r>
        <w:t>0,0500000</w:t>
      </w:r>
    </w:p>
    <w:p>
      <w:r>
        <w:t>2</w:t>
      </w:r>
    </w:p>
    <w:p>
      <w:r>
        <w:t>Nhân công trực tiếp</w:t>
      </w:r>
    </w:p>
    <w:p>
      <w:r>
        <w:t>Bác sỹ</w:t>
      </w:r>
    </w:p>
    <w:p>
      <w:r>
        <w:t>Giờ</w:t>
      </w:r>
    </w:p>
    <w:p>
      <w:r>
        <w:t>0,2500000</w:t>
      </w:r>
    </w:p>
    <w:p>
      <w:r>
        <w:t>Nhân viên y tế hỗ trợ bác sỹ</w:t>
      </w:r>
    </w:p>
    <w:p>
      <w:r>
        <w:t>Giờ</w:t>
      </w:r>
    </w:p>
    <w:p>
      <w:r>
        <w:t>0,2500000</w:t>
      </w:r>
    </w:p>
    <w:p>
      <w:r>
        <w:t>4. Khám hoàn thành điều trị</w:t>
      </w:r>
    </w:p>
    <w:p>
      <w:r>
        <w:t>STT</w:t>
      </w:r>
    </w:p>
    <w:p>
      <w:r>
        <w:t>Danh mục</w:t>
      </w:r>
    </w:p>
    <w:p>
      <w:r>
        <w:t>ĐVT</w:t>
      </w:r>
    </w:p>
    <w:p>
      <w:r>
        <w:t>Định mức</w:t>
      </w:r>
    </w:p>
    <w:p>
      <w:r>
        <w:t>1</w:t>
      </w:r>
    </w:p>
    <w:p>
      <w:r>
        <w:t>Vật tư trực tiếp</w:t>
      </w:r>
    </w:p>
    <w:p>
      <w:r>
        <w:t>Khẩu trang</w:t>
      </w:r>
    </w:p>
    <w:p>
      <w:r>
        <w:t>Chiếc</w:t>
      </w:r>
    </w:p>
    <w:p>
      <w:r>
        <w:t>0,0833333</w:t>
      </w:r>
    </w:p>
    <w:p>
      <w:r>
        <w:t>Găng tay</w:t>
      </w:r>
    </w:p>
    <w:p>
      <w:r>
        <w:t>Đôi</w:t>
      </w:r>
    </w:p>
    <w:p>
      <w:r>
        <w:t>1,1000000</w:t>
      </w:r>
    </w:p>
    <w:p>
      <w:r>
        <w:t>Quần áo nhân viên y tế</w:t>
      </w:r>
    </w:p>
    <w:p>
      <w:r>
        <w:t>Bộ</w:t>
      </w:r>
    </w:p>
    <w:p>
      <w:r>
        <w:t>0,0003157</w:t>
      </w:r>
    </w:p>
    <w:p>
      <w:r>
        <w:t>Ga gối</w:t>
      </w:r>
    </w:p>
    <w:p>
      <w:r>
        <w:t>Bộ</w:t>
      </w:r>
    </w:p>
    <w:p>
      <w:r>
        <w:t>0,0001578</w:t>
      </w:r>
    </w:p>
    <w:p>
      <w:r>
        <w:t>Đệm</w:t>
      </w:r>
    </w:p>
    <w:p>
      <w:r>
        <w:t>Bộ</w:t>
      </w:r>
    </w:p>
    <w:p>
      <w:r>
        <w:t>0,0000789</w:t>
      </w:r>
    </w:p>
    <w:p>
      <w:r>
        <w:t>Đè lưỡi gỗ</w:t>
      </w:r>
    </w:p>
    <w:p>
      <w:r>
        <w:t>Cái</w:t>
      </w:r>
    </w:p>
    <w:p>
      <w:r>
        <w:t>1,1000000</w:t>
      </w:r>
    </w:p>
    <w:p>
      <w:r>
        <w:t>Ống nghe</w:t>
      </w:r>
    </w:p>
    <w:p>
      <w:r>
        <w:t>Chiếc</w:t>
      </w:r>
    </w:p>
    <w:p>
      <w:r>
        <w:t>0,0000789</w:t>
      </w:r>
    </w:p>
    <w:p>
      <w:r>
        <w:t>Cân đo sức khoẻ</w:t>
      </w:r>
    </w:p>
    <w:p>
      <w:r>
        <w:t>Chiếc</w:t>
      </w:r>
    </w:p>
    <w:p>
      <w:r>
        <w:t>0,0000789</w:t>
      </w:r>
    </w:p>
    <w:p>
      <w:r>
        <w:t>Huyết áp</w:t>
      </w:r>
    </w:p>
    <w:p>
      <w:r>
        <w:t>Cái</w:t>
      </w:r>
    </w:p>
    <w:p>
      <w:r>
        <w:t>0,0000789</w:t>
      </w:r>
    </w:p>
    <w:p>
      <w:r>
        <w:t>Nhiệt kế hồng ngoại</w:t>
      </w:r>
    </w:p>
    <w:p>
      <w:r>
        <w:t>Cái</w:t>
      </w:r>
    </w:p>
    <w:p>
      <w:r>
        <w:t>0,0001578</w:t>
      </w:r>
    </w:p>
    <w:p>
      <w:r>
        <w:t>Máy đo nồng độ SPO2</w:t>
      </w:r>
    </w:p>
    <w:p>
      <w:r>
        <w:t>Cái</w:t>
      </w:r>
    </w:p>
    <w:p>
      <w:r>
        <w:t>0,0000395</w:t>
      </w:r>
    </w:p>
    <w:p>
      <w:r>
        <w:t>Đèn soi tai</w:t>
      </w:r>
    </w:p>
    <w:p>
      <w:r>
        <w:t>Chiếc</w:t>
      </w:r>
    </w:p>
    <w:p>
      <w:r>
        <w:t>0,0000789</w:t>
      </w:r>
    </w:p>
    <w:p>
      <w:r>
        <w:t>Đèn soi đồng tử</w:t>
      </w:r>
    </w:p>
    <w:p>
      <w:r>
        <w:t>Chiếc</w:t>
      </w:r>
    </w:p>
    <w:p>
      <w:r>
        <w:t>0,0000789</w:t>
      </w:r>
    </w:p>
    <w:p>
      <w:r>
        <w:t>Pin cho đèn soi tai/đèn soi đồng tử</w:t>
      </w:r>
    </w:p>
    <w:p>
      <w:r>
        <w:t>Viên</w:t>
      </w:r>
    </w:p>
    <w:p>
      <w:r>
        <w:t>0,0018939</w:t>
      </w:r>
    </w:p>
    <w:p>
      <w:r>
        <w:t>Hộp thuốc cấp cứu phản vệ và thiết bị y tế (trong đó có thuốc giải độc)</w:t>
      </w:r>
    </w:p>
    <w:p>
      <w:r>
        <w:t>Hộp</w:t>
      </w:r>
    </w:p>
    <w:p>
      <w:r>
        <w:t>0,0003157</w:t>
      </w:r>
    </w:p>
    <w:p>
      <w:r>
        <w:t>Mực in</w:t>
      </w:r>
    </w:p>
    <w:p>
      <w:r>
        <w:t>Lần đổ mực</w:t>
      </w:r>
    </w:p>
    <w:p>
      <w:r>
        <w:t>0,0012500</w:t>
      </w:r>
    </w:p>
    <w:p>
      <w:r>
        <w:t>Hộp mực</w:t>
      </w:r>
    </w:p>
    <w:p>
      <w:r>
        <w:t>Lần thay</w:t>
      </w:r>
    </w:p>
    <w:p>
      <w:r>
        <w:t>0,0003125</w:t>
      </w:r>
    </w:p>
    <w:p>
      <w:r>
        <w:t>Bệnh án (bìa, ruột, bệnh lịch)</w:t>
      </w:r>
    </w:p>
    <w:p>
      <w:r>
        <w:t>Quyển</w:t>
      </w:r>
    </w:p>
    <w:p>
      <w:r>
        <w:t>0,0238095</w:t>
      </w:r>
    </w:p>
    <w:p>
      <w:r>
        <w:t>Kẹp file lưu hồ sơ bệnh án</w:t>
      </w:r>
    </w:p>
    <w:p>
      <w:r>
        <w:t>Cái</w:t>
      </w:r>
    </w:p>
    <w:p>
      <w:r>
        <w:t>0,0000789</w:t>
      </w:r>
    </w:p>
    <w:p>
      <w:r>
        <w:t>Thẻ nhân viên</w:t>
      </w:r>
    </w:p>
    <w:p>
      <w:r>
        <w:t>Cái</w:t>
      </w:r>
    </w:p>
    <w:p>
      <w:r>
        <w:t>0,0000789</w:t>
      </w:r>
    </w:p>
    <w:p>
      <w:r>
        <w:t>Thẻ bệnh nhân</w:t>
      </w:r>
    </w:p>
    <w:p>
      <w:r>
        <w:t>Cái</w:t>
      </w:r>
    </w:p>
    <w:p>
      <w:r>
        <w:t>0,0027397</w:t>
      </w:r>
    </w:p>
    <w:p>
      <w:r>
        <w:t>Dấu tên bác sỹ</w:t>
      </w:r>
    </w:p>
    <w:p>
      <w:r>
        <w:t>Cái</w:t>
      </w:r>
    </w:p>
    <w:p>
      <w:r>
        <w:t>0,0000789</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0,0000316</w:t>
      </w:r>
    </w:p>
    <w:p>
      <w:r>
        <w:t>Ghế bệnh nhân</w:t>
      </w:r>
    </w:p>
    <w:p>
      <w:r>
        <w:t>Chiếc</w:t>
      </w:r>
    </w:p>
    <w:p>
      <w:r>
        <w:t>0,0000789</w:t>
      </w:r>
    </w:p>
    <w:p>
      <w:r>
        <w:t>Tủ thuốc cấp cứu</w:t>
      </w:r>
    </w:p>
    <w:p>
      <w:r>
        <w:t>Cái</w:t>
      </w:r>
    </w:p>
    <w:p>
      <w:r>
        <w:t>0,0000158</w:t>
      </w:r>
    </w:p>
    <w:p>
      <w:r>
        <w:t>Tủ hồ sơ bệnh án</w:t>
      </w:r>
    </w:p>
    <w:p>
      <w:r>
        <w:t>Cái</w:t>
      </w:r>
    </w:p>
    <w:p>
      <w:r>
        <w:t>0,0000158</w:t>
      </w:r>
    </w:p>
    <w:p>
      <w:r>
        <w:t>Tủ hồ sơ hành chính</w:t>
      </w:r>
    </w:p>
    <w:p>
      <w:r>
        <w:t>Cái</w:t>
      </w:r>
    </w:p>
    <w:p>
      <w:r>
        <w:t>0,0000158</w:t>
      </w:r>
    </w:p>
    <w:p>
      <w:r>
        <w:t>Quạt điện</w:t>
      </w:r>
    </w:p>
    <w:p>
      <w:r>
        <w:t>Cái</w:t>
      </w:r>
    </w:p>
    <w:p>
      <w:r>
        <w:t>0,0001578</w:t>
      </w:r>
    </w:p>
    <w:p>
      <w:r>
        <w:t>Điều hòa</w:t>
      </w:r>
    </w:p>
    <w:p>
      <w:r>
        <w:t>Chiếc</w:t>
      </w:r>
    </w:p>
    <w:p>
      <w:r>
        <w:t>0,0000158</w:t>
      </w:r>
    </w:p>
    <w:p>
      <w:r>
        <w:t>Giường Inox</w:t>
      </w:r>
    </w:p>
    <w:p>
      <w:r>
        <w:t>Cái</w:t>
      </w:r>
    </w:p>
    <w:p>
      <w:r>
        <w:t>0,0000158</w:t>
      </w:r>
    </w:p>
    <w:p>
      <w:r>
        <w:t>Giấy in A4</w:t>
      </w:r>
    </w:p>
    <w:p>
      <w:r>
        <w:t>Gram</w:t>
      </w:r>
    </w:p>
    <w:p>
      <w:r>
        <w:t>0,0100000</w:t>
      </w:r>
    </w:p>
    <w:p>
      <w:r>
        <w:t>Giấy in A5</w:t>
      </w:r>
    </w:p>
    <w:p>
      <w:r>
        <w:t>Gram</w:t>
      </w:r>
    </w:p>
    <w:p>
      <w:r>
        <w:t>0,0100000</w:t>
      </w:r>
    </w:p>
    <w:p>
      <w:r>
        <w:t>Bút bi</w:t>
      </w:r>
    </w:p>
    <w:p>
      <w:r>
        <w:t>Chiếc</w:t>
      </w:r>
    </w:p>
    <w:p>
      <w:r>
        <w:t>0,0133333</w:t>
      </w:r>
    </w:p>
    <w:p>
      <w:r>
        <w:t>Sổ ghi chép</w:t>
      </w:r>
    </w:p>
    <w:p>
      <w:r>
        <w:t>Quyển</w:t>
      </w:r>
    </w:p>
    <w:p>
      <w:r>
        <w:t>0,0000789</w:t>
      </w:r>
    </w:p>
    <w:p>
      <w:r>
        <w:t>Bấm ghim nhỏ</w:t>
      </w:r>
    </w:p>
    <w:p>
      <w:r>
        <w:t>Chiếc</w:t>
      </w:r>
    </w:p>
    <w:p>
      <w:r>
        <w:t>0,0000789</w:t>
      </w:r>
    </w:p>
    <w:p>
      <w:r>
        <w:t>Ghim dập</w:t>
      </w:r>
    </w:p>
    <w:p>
      <w:r>
        <w:t>Cái</w:t>
      </w:r>
    </w:p>
    <w:p>
      <w:r>
        <w:t>0.0020000</w:t>
      </w:r>
    </w:p>
    <w:p>
      <w:r>
        <w:t>Ghim cài</w:t>
      </w:r>
    </w:p>
    <w:p>
      <w:r>
        <w:t>Cái</w:t>
      </w:r>
    </w:p>
    <w:p>
      <w:r>
        <w:t>0,0200000</w:t>
      </w:r>
    </w:p>
    <w:p>
      <w:r>
        <w:t>Kéo văn phòng</w:t>
      </w:r>
    </w:p>
    <w:p>
      <w:r>
        <w:t>Chiếc</w:t>
      </w:r>
    </w:p>
    <w:p>
      <w:r>
        <w:t>0,0000789</w:t>
      </w:r>
    </w:p>
    <w:p>
      <w:r>
        <w:t>Hồ dán</w:t>
      </w:r>
    </w:p>
    <w:p>
      <w:r>
        <w:t>Lọ</w:t>
      </w:r>
    </w:p>
    <w:p>
      <w:r>
        <w:t>0,0500000</w:t>
      </w:r>
    </w:p>
    <w:p>
      <w:r>
        <w:t>2</w:t>
      </w:r>
    </w:p>
    <w:p>
      <w:r>
        <w:t>Nhân công trực tiếp</w:t>
      </w:r>
    </w:p>
    <w:p>
      <w:r>
        <w:t>Bác sỹ</w:t>
      </w:r>
    </w:p>
    <w:p>
      <w:r>
        <w:t>Giờ</w:t>
      </w:r>
    </w:p>
    <w:p>
      <w:r>
        <w:t>0,1666667</w:t>
      </w:r>
    </w:p>
    <w:p>
      <w:r>
        <w:t>Nhân viên y tế hỗ trợ bác sỹ</w:t>
      </w:r>
    </w:p>
    <w:p>
      <w:r>
        <w:t>Giờ</w:t>
      </w:r>
    </w:p>
    <w:p>
      <w:r>
        <w:t>0,2500000</w:t>
      </w:r>
    </w:p>
    <w:p>
      <w:r>
        <w:t>5. Tư vấn cá nhân trước điều trị</w:t>
      </w:r>
    </w:p>
    <w:p>
      <w:r>
        <w:t>STT</w:t>
      </w:r>
    </w:p>
    <w:p>
      <w:r>
        <w:t>Danh mục</w:t>
      </w:r>
    </w:p>
    <w:p>
      <w:r>
        <w:t>ĐVT</w:t>
      </w:r>
    </w:p>
    <w:p>
      <w:r>
        <w:t>Định mức</w:t>
      </w:r>
    </w:p>
    <w:p>
      <w:r>
        <w:t>1</w:t>
      </w:r>
    </w:p>
    <w:p>
      <w:r>
        <w:t>Vật tư trực tiếp</w:t>
      </w:r>
    </w:p>
    <w:p>
      <w:r>
        <w:t>Khẩu trang</w:t>
      </w:r>
    </w:p>
    <w:p>
      <w:r>
        <w:t>Chiếc</w:t>
      </w:r>
    </w:p>
    <w:p>
      <w:r>
        <w:t>0,1052632</w:t>
      </w:r>
    </w:p>
    <w:p>
      <w:r>
        <w:t>Quần áo nhân viên y tế</w:t>
      </w:r>
    </w:p>
    <w:p>
      <w:r>
        <w:t>Bộ</w:t>
      </w:r>
    </w:p>
    <w:p>
      <w:r>
        <w:t>0,0003987</w:t>
      </w:r>
    </w:p>
    <w:p>
      <w:r>
        <w:t>Tờ gấp truyền thông</w:t>
      </w:r>
    </w:p>
    <w:p>
      <w:r>
        <w:t>Tờ</w:t>
      </w:r>
    </w:p>
    <w:p>
      <w:r>
        <w:t>1,1000000</w:t>
      </w:r>
    </w:p>
    <w:p>
      <w:r>
        <w:t>Mực in</w:t>
      </w:r>
    </w:p>
    <w:p>
      <w:r>
        <w:t>Lần đổ mực</w:t>
      </w:r>
    </w:p>
    <w:p>
      <w:r>
        <w:t>0,0025000</w:t>
      </w:r>
    </w:p>
    <w:p>
      <w:r>
        <w:t>Hộp mực</w:t>
      </w:r>
    </w:p>
    <w:p>
      <w:r>
        <w:t>Lần thay</w:t>
      </w:r>
    </w:p>
    <w:p>
      <w:r>
        <w:t>0,0006250</w:t>
      </w:r>
    </w:p>
    <w:p>
      <w:r>
        <w:t>Thẻ nhân viên</w:t>
      </w:r>
    </w:p>
    <w:p>
      <w:r>
        <w:t>Cái</w:t>
      </w:r>
    </w:p>
    <w:p>
      <w:r>
        <w:t>0,0001994</w:t>
      </w:r>
    </w:p>
    <w:p>
      <w:r>
        <w:t>Dấu tên nhân viên y tế</w:t>
      </w:r>
    </w:p>
    <w:p>
      <w:r>
        <w:t>Cái</w:t>
      </w:r>
    </w:p>
    <w:p>
      <w:r>
        <w:t>0,0001994</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0,0000665</w:t>
      </w:r>
    </w:p>
    <w:p>
      <w:r>
        <w:t>Ghế bệnh nhân</w:t>
      </w:r>
    </w:p>
    <w:p>
      <w:r>
        <w:t>Chiếc</w:t>
      </w:r>
    </w:p>
    <w:p>
      <w:r>
        <w:t>0,0003987</w:t>
      </w:r>
    </w:p>
    <w:p>
      <w:r>
        <w:t>Quạt điện</w:t>
      </w:r>
    </w:p>
    <w:p>
      <w:r>
        <w:t>Cái</w:t>
      </w:r>
    </w:p>
    <w:p>
      <w:r>
        <w:t>0,0001994</w:t>
      </w:r>
    </w:p>
    <w:p>
      <w:r>
        <w:t>TV (Tivi)</w:t>
      </w:r>
    </w:p>
    <w:p>
      <w:r>
        <w:t>Chiếc</w:t>
      </w:r>
    </w:p>
    <w:p>
      <w:r>
        <w:t>0,0000399</w:t>
      </w:r>
    </w:p>
    <w:p>
      <w:r>
        <w:t>Điều hòa</w:t>
      </w:r>
    </w:p>
    <w:p>
      <w:r>
        <w:t>Chiếc</w:t>
      </w:r>
    </w:p>
    <w:p>
      <w:r>
        <w:t>0,0000399</w:t>
      </w:r>
    </w:p>
    <w:p>
      <w:r>
        <w:t>Kệ dựng tài liệu truyền thông</w:t>
      </w:r>
    </w:p>
    <w:p>
      <w:r>
        <w:t>Cái</w:t>
      </w:r>
    </w:p>
    <w:p>
      <w:r>
        <w:t>0,0000399</w:t>
      </w:r>
    </w:p>
    <w:p>
      <w:r>
        <w:t>Giấy in A4</w:t>
      </w:r>
    </w:p>
    <w:p>
      <w:r>
        <w:t>Gram</w:t>
      </w:r>
    </w:p>
    <w:p>
      <w:r>
        <w:t>0,0100000</w:t>
      </w:r>
    </w:p>
    <w:p>
      <w:r>
        <w:t>Bút bi</w:t>
      </w:r>
    </w:p>
    <w:p>
      <w:r>
        <w:t>Chiếc</w:t>
      </w:r>
    </w:p>
    <w:p>
      <w:r>
        <w:t>0,0133333</w:t>
      </w:r>
    </w:p>
    <w:p>
      <w:r>
        <w:t>Sổ ghi chép</w:t>
      </w:r>
    </w:p>
    <w:p>
      <w:r>
        <w:t>Quyển</w:t>
      </w:r>
    </w:p>
    <w:p>
      <w:r>
        <w:t>0,0001994</w:t>
      </w:r>
    </w:p>
    <w:p>
      <w:r>
        <w:t>Bấm ghim nhỏ</w:t>
      </w:r>
    </w:p>
    <w:p>
      <w:r>
        <w:t>Chiếc</w:t>
      </w:r>
    </w:p>
    <w:p>
      <w:r>
        <w:t>0,0001994</w:t>
      </w:r>
    </w:p>
    <w:p>
      <w:r>
        <w:t>Ghim dập</w:t>
      </w:r>
    </w:p>
    <w:p>
      <w:r>
        <w:t>Cái</w:t>
      </w:r>
    </w:p>
    <w:p>
      <w:r>
        <w:t>0,0020000</w:t>
      </w:r>
    </w:p>
    <w:p>
      <w:r>
        <w:t>Ghim cài</w:t>
      </w:r>
    </w:p>
    <w:p>
      <w:r>
        <w:t>Cái</w:t>
      </w:r>
    </w:p>
    <w:p>
      <w:r>
        <w:t>0,0200000</w:t>
      </w:r>
    </w:p>
    <w:p>
      <w:r>
        <w:t>Kéo văn phòng</w:t>
      </w:r>
    </w:p>
    <w:p>
      <w:r>
        <w:t>Chiếc</w:t>
      </w:r>
    </w:p>
    <w:p>
      <w:r>
        <w:t>0,0001994</w:t>
      </w:r>
    </w:p>
    <w:p>
      <w:r>
        <w:t>Hồ dán</w:t>
      </w:r>
    </w:p>
    <w:p>
      <w:r>
        <w:t>Lọ</w:t>
      </w:r>
    </w:p>
    <w:p>
      <w:r>
        <w:t>0,0500000</w:t>
      </w:r>
    </w:p>
    <w:p>
      <w:r>
        <w:t>2</w:t>
      </w:r>
    </w:p>
    <w:p>
      <w:r>
        <w:t>Nhân công trực tiếp</w:t>
      </w:r>
    </w:p>
    <w:p>
      <w:r>
        <w:t>Nhân viên y tế</w:t>
      </w:r>
    </w:p>
    <w:p>
      <w:r>
        <w:t>Giờ</w:t>
      </w:r>
    </w:p>
    <w:p>
      <w:r>
        <w:t>0,4166667</w:t>
      </w:r>
    </w:p>
    <w:p>
      <w:r>
        <w:t>6. Tư vấn cá nhân trong quá trình điều trị</w:t>
      </w:r>
    </w:p>
    <w:p>
      <w:r>
        <w:t>STT</w:t>
      </w:r>
    </w:p>
    <w:p>
      <w:r>
        <w:t>Danh mục</w:t>
      </w:r>
    </w:p>
    <w:p>
      <w:r>
        <w:t>ĐVT</w:t>
      </w:r>
    </w:p>
    <w:p>
      <w:r>
        <w:t>Định mức</w:t>
      </w:r>
    </w:p>
    <w:p>
      <w:r>
        <w:t>1</w:t>
      </w:r>
    </w:p>
    <w:p>
      <w:r>
        <w:t>Vật tư trực tiếp</w:t>
      </w:r>
    </w:p>
    <w:p>
      <w:r>
        <w:t>Khẩu trang</w:t>
      </w:r>
    </w:p>
    <w:p>
      <w:r>
        <w:t>Chiếc</w:t>
      </w:r>
    </w:p>
    <w:p>
      <w:r>
        <w:t>0,0833333</w:t>
      </w:r>
    </w:p>
    <w:p>
      <w:r>
        <w:t>Quần áo nhân viên y tế</w:t>
      </w:r>
    </w:p>
    <w:p>
      <w:r>
        <w:t>Bộ</w:t>
      </w:r>
    </w:p>
    <w:p>
      <w:r>
        <w:t>0,0003157</w:t>
      </w:r>
    </w:p>
    <w:p>
      <w:r>
        <w:t>Tờ gấp truyền thông</w:t>
      </w:r>
    </w:p>
    <w:p>
      <w:r>
        <w:t>Tờ</w:t>
      </w:r>
    </w:p>
    <w:p>
      <w:r>
        <w:t>1,1000000</w:t>
      </w:r>
    </w:p>
    <w:p>
      <w:r>
        <w:t>Mực in</w:t>
      </w:r>
    </w:p>
    <w:p>
      <w:r>
        <w:t>Lần đổ mực</w:t>
      </w:r>
    </w:p>
    <w:p>
      <w:r>
        <w:t>0,0025000</w:t>
      </w:r>
    </w:p>
    <w:p>
      <w:r>
        <w:t>Hộp mực</w:t>
      </w:r>
    </w:p>
    <w:p>
      <w:r>
        <w:t>Lần thay</w:t>
      </w:r>
    </w:p>
    <w:p>
      <w:r>
        <w:t>0,0006250</w:t>
      </w:r>
    </w:p>
    <w:p>
      <w:r>
        <w:t>Thẻ nhân viên</w:t>
      </w:r>
    </w:p>
    <w:p>
      <w:r>
        <w:t>Cái</w:t>
      </w:r>
    </w:p>
    <w:p>
      <w:r>
        <w:t>0,0001578</w:t>
      </w:r>
    </w:p>
    <w:p>
      <w:r>
        <w:t>Dấu tên nhân viên y tế</w:t>
      </w:r>
    </w:p>
    <w:p>
      <w:r>
        <w:t>Cái</w:t>
      </w:r>
    </w:p>
    <w:p>
      <w:r>
        <w:t>0,0001578</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0,0000526</w:t>
      </w:r>
    </w:p>
    <w:p>
      <w:r>
        <w:t>Ghế bệnh nhân</w:t>
      </w:r>
    </w:p>
    <w:p>
      <w:r>
        <w:t>Chiếc</w:t>
      </w:r>
    </w:p>
    <w:p>
      <w:r>
        <w:t>0,0003157</w:t>
      </w:r>
    </w:p>
    <w:p>
      <w:r>
        <w:t>Quạt điện</w:t>
      </w:r>
    </w:p>
    <w:p>
      <w:r>
        <w:t>Cái</w:t>
      </w:r>
    </w:p>
    <w:p>
      <w:r>
        <w:t>0,0001578</w:t>
      </w:r>
    </w:p>
    <w:p>
      <w:r>
        <w:t>TV (Tivi)</w:t>
      </w:r>
    </w:p>
    <w:p>
      <w:r>
        <w:t>Chiếc</w:t>
      </w:r>
    </w:p>
    <w:p>
      <w:r>
        <w:t>0,0000316</w:t>
      </w:r>
    </w:p>
    <w:p>
      <w:r>
        <w:t>Điều hòa</w:t>
      </w:r>
    </w:p>
    <w:p>
      <w:r>
        <w:t>Chiếc</w:t>
      </w:r>
    </w:p>
    <w:p>
      <w:r>
        <w:t>0,0000316</w:t>
      </w:r>
    </w:p>
    <w:p>
      <w:r>
        <w:t>Kệ dựng tài liệu truyền thông</w:t>
      </w:r>
    </w:p>
    <w:p>
      <w:r>
        <w:t>Cái</w:t>
      </w:r>
    </w:p>
    <w:p>
      <w:r>
        <w:t>0,0000316</w:t>
      </w:r>
    </w:p>
    <w:p>
      <w:r>
        <w:t>Giấy in A4</w:t>
      </w:r>
    </w:p>
    <w:p>
      <w:r>
        <w:t>Gram</w:t>
      </w:r>
    </w:p>
    <w:p>
      <w:r>
        <w:t>0,0100000</w:t>
      </w:r>
    </w:p>
    <w:p>
      <w:r>
        <w:t>Bút bi</w:t>
      </w:r>
    </w:p>
    <w:p>
      <w:r>
        <w:t>Chiếc</w:t>
      </w:r>
    </w:p>
    <w:p>
      <w:r>
        <w:t>0,0133333</w:t>
      </w:r>
    </w:p>
    <w:p>
      <w:r>
        <w:t>Sổ ghi chép</w:t>
      </w:r>
    </w:p>
    <w:p>
      <w:r>
        <w:t>Quyển</w:t>
      </w:r>
    </w:p>
    <w:p>
      <w:r>
        <w:t>0,0001578</w:t>
      </w:r>
    </w:p>
    <w:p>
      <w:r>
        <w:t>Bấm ghim nhỏ</w:t>
      </w:r>
    </w:p>
    <w:p>
      <w:r>
        <w:t>Chiếc</w:t>
      </w:r>
    </w:p>
    <w:p>
      <w:r>
        <w:t>0,0001578</w:t>
      </w:r>
    </w:p>
    <w:p>
      <w:r>
        <w:t>Ghim dập</w:t>
      </w:r>
    </w:p>
    <w:p>
      <w:r>
        <w:t>Cái</w:t>
      </w:r>
    </w:p>
    <w:p>
      <w:r>
        <w:t>0,0020000</w:t>
      </w:r>
    </w:p>
    <w:p>
      <w:r>
        <w:t>Ghim cài</w:t>
      </w:r>
    </w:p>
    <w:p>
      <w:r>
        <w:t>Cái</w:t>
      </w:r>
    </w:p>
    <w:p>
      <w:r>
        <w:t>0,0200000</w:t>
      </w:r>
    </w:p>
    <w:p>
      <w:r>
        <w:t>Kéo văn phòng</w:t>
      </w:r>
    </w:p>
    <w:p>
      <w:r>
        <w:t>Chiếc</w:t>
      </w:r>
    </w:p>
    <w:p>
      <w:r>
        <w:t>0,0001578</w:t>
      </w:r>
    </w:p>
    <w:p>
      <w:r>
        <w:t>Hồ dán</w:t>
      </w:r>
    </w:p>
    <w:p>
      <w:r>
        <w:t>Lọ</w:t>
      </w:r>
    </w:p>
    <w:p>
      <w:r>
        <w:t>0,0500000</w:t>
      </w:r>
    </w:p>
    <w:p>
      <w:r>
        <w:t>2</w:t>
      </w:r>
    </w:p>
    <w:p>
      <w:r>
        <w:t>Nhân công trực tiếp</w:t>
      </w:r>
    </w:p>
    <w:p>
      <w:r>
        <w:t>Nhân viên y tế</w:t>
      </w:r>
    </w:p>
    <w:p>
      <w:r>
        <w:t>Giờ</w:t>
      </w:r>
    </w:p>
    <w:p>
      <w:r>
        <w:t>0,333333</w:t>
      </w:r>
    </w:p>
    <w:p>
      <w:r>
        <w:t>7. Tư vấn cá nhân sau khi hoàn thành điều trị</w:t>
      </w:r>
    </w:p>
    <w:p>
      <w:r>
        <w:t>STT</w:t>
      </w:r>
    </w:p>
    <w:p>
      <w:r>
        <w:t>Danh mục</w:t>
      </w:r>
    </w:p>
    <w:p>
      <w:r>
        <w:t>ĐVT</w:t>
      </w:r>
    </w:p>
    <w:p>
      <w:r>
        <w:t>Định mức</w:t>
      </w:r>
    </w:p>
    <w:p>
      <w:r>
        <w:t>1</w:t>
      </w:r>
    </w:p>
    <w:p>
      <w:r>
        <w:t>Vật tư trực tiếp</w:t>
      </w:r>
    </w:p>
    <w:p>
      <w:r>
        <w:t>Khẩu trang</w:t>
      </w:r>
    </w:p>
    <w:p>
      <w:r>
        <w:t>Chiếc</w:t>
      </w:r>
    </w:p>
    <w:p>
      <w:r>
        <w:t>0,0625000</w:t>
      </w:r>
    </w:p>
    <w:p>
      <w:r>
        <w:t>Quần áo nhân viên y tế</w:t>
      </w:r>
    </w:p>
    <w:p>
      <w:r>
        <w:t>Bộ</w:t>
      </w:r>
    </w:p>
    <w:p>
      <w:r>
        <w:t>0,0002367</w:t>
      </w:r>
    </w:p>
    <w:p>
      <w:r>
        <w:t>Tờ gấp truyền thông</w:t>
      </w:r>
    </w:p>
    <w:p>
      <w:r>
        <w:t>Tờ</w:t>
      </w:r>
    </w:p>
    <w:p>
      <w:r>
        <w:t>1,1000000</w:t>
      </w:r>
    </w:p>
    <w:p>
      <w:r>
        <w:t>Mực in</w:t>
      </w:r>
    </w:p>
    <w:p>
      <w:r>
        <w:t>Lần đổ mực</w:t>
      </w:r>
    </w:p>
    <w:p>
      <w:r>
        <w:t>0,0025000</w:t>
      </w:r>
    </w:p>
    <w:p>
      <w:r>
        <w:t>Hộp mực</w:t>
      </w:r>
    </w:p>
    <w:p>
      <w:r>
        <w:t>Lần thay</w:t>
      </w:r>
    </w:p>
    <w:p>
      <w:r>
        <w:t>0,0006250</w:t>
      </w:r>
    </w:p>
    <w:p>
      <w:r>
        <w:t>Thẻ nhân viên</w:t>
      </w:r>
    </w:p>
    <w:p>
      <w:r>
        <w:t>Cái</w:t>
      </w:r>
    </w:p>
    <w:p>
      <w:r>
        <w:t>0,0001184</w:t>
      </w:r>
    </w:p>
    <w:p>
      <w:r>
        <w:t>Dấu tên nhân viên y tế</w:t>
      </w:r>
    </w:p>
    <w:p>
      <w:r>
        <w:t>Cái</w:t>
      </w:r>
    </w:p>
    <w:p>
      <w:r>
        <w:t>0,0001184</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Bộ bàn ghế làm việc</w:t>
      </w:r>
    </w:p>
    <w:p>
      <w:r>
        <w:t>Bộ</w:t>
      </w:r>
    </w:p>
    <w:p>
      <w:r>
        <w:t>0,0000395</w:t>
      </w:r>
    </w:p>
    <w:p>
      <w:r>
        <w:t>Ghế bệnh nhân</w:t>
      </w:r>
    </w:p>
    <w:p>
      <w:r>
        <w:t>Chiếc</w:t>
      </w:r>
    </w:p>
    <w:p>
      <w:r>
        <w:t>0,0002367</w:t>
      </w:r>
    </w:p>
    <w:p>
      <w:r>
        <w:t>Quạt điện</w:t>
      </w:r>
    </w:p>
    <w:p>
      <w:r>
        <w:t>Cái</w:t>
      </w:r>
    </w:p>
    <w:p>
      <w:r>
        <w:t>0,0001184</w:t>
      </w:r>
    </w:p>
    <w:p>
      <w:r>
        <w:t>TV (Tivi)</w:t>
      </w:r>
    </w:p>
    <w:p>
      <w:r>
        <w:t>Chiếc</w:t>
      </w:r>
    </w:p>
    <w:p>
      <w:r>
        <w:t>0,0000237</w:t>
      </w:r>
    </w:p>
    <w:p>
      <w:r>
        <w:t>Điều hòa</w:t>
      </w:r>
    </w:p>
    <w:p>
      <w:r>
        <w:t>Chiếc</w:t>
      </w:r>
    </w:p>
    <w:p>
      <w:r>
        <w:t>0,0000237</w:t>
      </w:r>
    </w:p>
    <w:p>
      <w:r>
        <w:t>Kệ dựng tài liệu truyền thông</w:t>
      </w:r>
    </w:p>
    <w:p>
      <w:r>
        <w:t>Cái</w:t>
      </w:r>
    </w:p>
    <w:p>
      <w:r>
        <w:t>0,0000237</w:t>
      </w:r>
    </w:p>
    <w:p>
      <w:r>
        <w:t>Giấy in A4</w:t>
      </w:r>
    </w:p>
    <w:p>
      <w:r>
        <w:t>Gram</w:t>
      </w:r>
    </w:p>
    <w:p>
      <w:r>
        <w:t>0,0100000</w:t>
      </w:r>
    </w:p>
    <w:p>
      <w:r>
        <w:t>Bút bi</w:t>
      </w:r>
    </w:p>
    <w:p>
      <w:r>
        <w:t>Chiếc</w:t>
      </w:r>
    </w:p>
    <w:p>
      <w:r>
        <w:t>0,0133333</w:t>
      </w:r>
    </w:p>
    <w:p>
      <w:r>
        <w:t>Sổ ghi chép</w:t>
      </w:r>
    </w:p>
    <w:p>
      <w:r>
        <w:t>Quyển</w:t>
      </w:r>
    </w:p>
    <w:p>
      <w:r>
        <w:t>0,0001184</w:t>
      </w:r>
    </w:p>
    <w:p>
      <w:r>
        <w:t>Bấm ghim nhỏ</w:t>
      </w:r>
    </w:p>
    <w:p>
      <w:r>
        <w:t>Chiếc</w:t>
      </w:r>
    </w:p>
    <w:p>
      <w:r>
        <w:t>0,0001184</w:t>
      </w:r>
    </w:p>
    <w:p>
      <w:r>
        <w:t>Ghim dập</w:t>
      </w:r>
    </w:p>
    <w:p>
      <w:r>
        <w:t>Cái</w:t>
      </w:r>
    </w:p>
    <w:p>
      <w:r>
        <w:t>0,0020000</w:t>
      </w:r>
    </w:p>
    <w:p>
      <w:r>
        <w:t>Ghim cài</w:t>
      </w:r>
    </w:p>
    <w:p>
      <w:r>
        <w:t>Cái</w:t>
      </w:r>
    </w:p>
    <w:p>
      <w:r>
        <w:t>0,0200000</w:t>
      </w:r>
    </w:p>
    <w:p>
      <w:r>
        <w:t>Kéo văn phòng</w:t>
      </w:r>
    </w:p>
    <w:p>
      <w:r>
        <w:t>Chiếc</w:t>
      </w:r>
    </w:p>
    <w:p>
      <w:r>
        <w:t>0,0001184</w:t>
      </w:r>
    </w:p>
    <w:p>
      <w:r>
        <w:t>Hồ dán</w:t>
      </w:r>
    </w:p>
    <w:p>
      <w:r>
        <w:t>Lọ</w:t>
      </w:r>
    </w:p>
    <w:p>
      <w:r>
        <w:t>0,0500000</w:t>
      </w:r>
    </w:p>
    <w:p>
      <w:r>
        <w:t>2</w:t>
      </w:r>
    </w:p>
    <w:p>
      <w:r>
        <w:t>Nhân công trực tiếp</w:t>
      </w:r>
    </w:p>
    <w:p>
      <w:r>
        <w:t>Nhân viên y tế</w:t>
      </w:r>
    </w:p>
    <w:p>
      <w:r>
        <w:t>Giờ</w:t>
      </w:r>
    </w:p>
    <w:p>
      <w:r>
        <w:t>0,250000</w:t>
      </w:r>
    </w:p>
    <w:p>
      <w:r>
        <w:t>8. Liệu pháp tâm lý nhóm (người bệnh hoặc gia đình)</w:t>
      </w:r>
    </w:p>
    <w:p>
      <w:r>
        <w:t>STT</w:t>
      </w:r>
    </w:p>
    <w:p>
      <w:r>
        <w:t>Danh mục</w:t>
      </w:r>
    </w:p>
    <w:p>
      <w:r>
        <w:t>ĐVT</w:t>
      </w:r>
    </w:p>
    <w:p>
      <w:r>
        <w:t>Định mức</w:t>
      </w:r>
    </w:p>
    <w:p>
      <w:r>
        <w:t>1</w:t>
      </w:r>
    </w:p>
    <w:p>
      <w:r>
        <w:t>Vật tư trực tiếp</w:t>
      </w:r>
    </w:p>
    <w:p>
      <w:r>
        <w:t>Khẩu trang</w:t>
      </w:r>
    </w:p>
    <w:p>
      <w:r>
        <w:t>Chiếc</w:t>
      </w:r>
    </w:p>
    <w:p>
      <w:r>
        <w:t>0,3333333</w:t>
      </w:r>
    </w:p>
    <w:p>
      <w:r>
        <w:t>Quần áo nhân viên y tế</w:t>
      </w:r>
    </w:p>
    <w:p>
      <w:r>
        <w:t>Bộ</w:t>
      </w:r>
    </w:p>
    <w:p>
      <w:r>
        <w:t>0,0012626</w:t>
      </w:r>
    </w:p>
    <w:p>
      <w:r>
        <w:t>Tờ gấp truyền thông</w:t>
      </w:r>
    </w:p>
    <w:p>
      <w:r>
        <w:t>Tờ</w:t>
      </w:r>
    </w:p>
    <w:p>
      <w:r>
        <w:t>1,1000000</w:t>
      </w:r>
    </w:p>
    <w:p>
      <w:r>
        <w:t>Mực in</w:t>
      </w:r>
    </w:p>
    <w:p>
      <w:r>
        <w:t>Lần đổ mực</w:t>
      </w:r>
    </w:p>
    <w:p>
      <w:r>
        <w:t>0,0025000</w:t>
      </w:r>
    </w:p>
    <w:p>
      <w:r>
        <w:t>Hộp mực</w:t>
      </w:r>
    </w:p>
    <w:p>
      <w:r>
        <w:t>Lần thay</w:t>
      </w:r>
    </w:p>
    <w:p>
      <w:r>
        <w:t>0,0006250</w:t>
      </w:r>
    </w:p>
    <w:p>
      <w:r>
        <w:t>Thẻ nhân viên</w:t>
      </w:r>
    </w:p>
    <w:p>
      <w:r>
        <w:t>Cái</w:t>
      </w:r>
    </w:p>
    <w:p>
      <w:r>
        <w:t>0,0006313</w:t>
      </w:r>
    </w:p>
    <w:p>
      <w:r>
        <w:t>Dấu tên nhân viên y tế</w:t>
      </w:r>
    </w:p>
    <w:p>
      <w:r>
        <w:t>Cái</w:t>
      </w:r>
    </w:p>
    <w:p>
      <w:r>
        <w:t>0,0006313</w:t>
      </w:r>
    </w:p>
    <w:p>
      <w:r>
        <w:t>Mực dấu tên</w:t>
      </w:r>
    </w:p>
    <w:p>
      <w:r>
        <w:t>Lần đổ mực</w:t>
      </w:r>
    </w:p>
    <w:p>
      <w:r>
        <w:t>0,0000500</w:t>
      </w:r>
    </w:p>
    <w:p>
      <w:r>
        <w:t>Chế phẩm diệt khuẩn tay không dùng nước</w:t>
      </w:r>
    </w:p>
    <w:p>
      <w:r>
        <w:t>Lọ 500ml</w:t>
      </w:r>
    </w:p>
    <w:p>
      <w:r>
        <w:t>0,0100000</w:t>
      </w:r>
    </w:p>
    <w:p>
      <w:r>
        <w:t>Nước rửa tay</w:t>
      </w:r>
    </w:p>
    <w:p>
      <w:r>
        <w:t>Lọ 500ml</w:t>
      </w:r>
    </w:p>
    <w:p>
      <w:r>
        <w:t>0,0100000</w:t>
      </w:r>
    </w:p>
    <w:p>
      <w:r>
        <w:t>Bảng trắng mica</w:t>
      </w:r>
    </w:p>
    <w:p>
      <w:r>
        <w:t>Chiếc</w:t>
      </w:r>
    </w:p>
    <w:p>
      <w:r>
        <w:t>0,0006313</w:t>
      </w:r>
    </w:p>
    <w:p>
      <w:r>
        <w:t>Bút dạ viết bảng</w:t>
      </w:r>
    </w:p>
    <w:p>
      <w:r>
        <w:t>Chiếc</w:t>
      </w:r>
    </w:p>
    <w:p>
      <w:r>
        <w:t>0,1000000</w:t>
      </w:r>
    </w:p>
    <w:p>
      <w:r>
        <w:t>Ghế bệnh nhân</w:t>
      </w:r>
    </w:p>
    <w:p>
      <w:r>
        <w:t>Chiếc</w:t>
      </w:r>
    </w:p>
    <w:p>
      <w:r>
        <w:t>0,0006313</w:t>
      </w:r>
    </w:p>
    <w:p>
      <w:r>
        <w:t>Bộ bàn ghế phòng họp</w:t>
      </w:r>
    </w:p>
    <w:p>
      <w:r>
        <w:t>Chiếc</w:t>
      </w:r>
    </w:p>
    <w:p>
      <w:r>
        <w:t>0,0000063</w:t>
      </w:r>
    </w:p>
    <w:p>
      <w:r>
        <w:t>Quạt điện</w:t>
      </w:r>
    </w:p>
    <w:p>
      <w:r>
        <w:t>Cái</w:t>
      </w:r>
    </w:p>
    <w:p>
      <w:r>
        <w:t>0,0006313</w:t>
      </w:r>
    </w:p>
    <w:p>
      <w:r>
        <w:t>TV (Tivi)</w:t>
      </w:r>
    </w:p>
    <w:p>
      <w:r>
        <w:t>Chiếc</w:t>
      </w:r>
    </w:p>
    <w:p>
      <w:r>
        <w:t>0,0001263</w:t>
      </w:r>
    </w:p>
    <w:p>
      <w:r>
        <w:t>Điều hòa</w:t>
      </w:r>
    </w:p>
    <w:p>
      <w:r>
        <w:t>Chiếc</w:t>
      </w:r>
    </w:p>
    <w:p>
      <w:r>
        <w:t>0,0001263</w:t>
      </w:r>
    </w:p>
    <w:p>
      <w:r>
        <w:t>Kệ đựng tài liệu truyền thông</w:t>
      </w:r>
    </w:p>
    <w:p>
      <w:r>
        <w:t>Cái</w:t>
      </w:r>
    </w:p>
    <w:p>
      <w:r>
        <w:t>0,0001263</w:t>
      </w:r>
    </w:p>
    <w:p>
      <w:r>
        <w:t>Giấy in A4</w:t>
      </w:r>
    </w:p>
    <w:p>
      <w:r>
        <w:t>Gram</w:t>
      </w:r>
    </w:p>
    <w:p>
      <w:r>
        <w:t>0,0100000</w:t>
      </w:r>
    </w:p>
    <w:p>
      <w:r>
        <w:t>Bút bi</w:t>
      </w:r>
    </w:p>
    <w:p>
      <w:r>
        <w:t>Chiếc</w:t>
      </w:r>
    </w:p>
    <w:p>
      <w:r>
        <w:t>0,0133333</w:t>
      </w:r>
    </w:p>
    <w:p>
      <w:r>
        <w:t>Sổ ghi chép</w:t>
      </w:r>
    </w:p>
    <w:p>
      <w:r>
        <w:t>Quyển</w:t>
      </w:r>
    </w:p>
    <w:p>
      <w:r>
        <w:t>0,0000316</w:t>
      </w:r>
    </w:p>
    <w:p>
      <w:r>
        <w:t>Bấm ghim nhỏ</w:t>
      </w:r>
    </w:p>
    <w:p>
      <w:r>
        <w:t>Chiếc</w:t>
      </w:r>
    </w:p>
    <w:p>
      <w:r>
        <w:t>0,0006313</w:t>
      </w:r>
    </w:p>
    <w:p>
      <w:r>
        <w:t>Ghim dập</w:t>
      </w:r>
    </w:p>
    <w:p>
      <w:r>
        <w:t>Cái</w:t>
      </w:r>
    </w:p>
    <w:p>
      <w:r>
        <w:t>0,0020000</w:t>
      </w:r>
    </w:p>
    <w:p>
      <w:r>
        <w:t>Ghim cài</w:t>
      </w:r>
    </w:p>
    <w:p>
      <w:r>
        <w:t>Cái</w:t>
      </w:r>
    </w:p>
    <w:p>
      <w:r>
        <w:t>0,0200000</w:t>
      </w:r>
    </w:p>
    <w:p>
      <w:r>
        <w:t>Kéo văn phòng</w:t>
      </w:r>
    </w:p>
    <w:p>
      <w:r>
        <w:t>Chiếc</w:t>
      </w:r>
    </w:p>
    <w:p>
      <w:r>
        <w:t>0,0000316</w:t>
      </w:r>
    </w:p>
    <w:p>
      <w:r>
        <w:t>Hồ dán</w:t>
      </w:r>
    </w:p>
    <w:p>
      <w:r>
        <w:t>Lọ</w:t>
      </w:r>
    </w:p>
    <w:p>
      <w:r>
        <w:t>0,0500000</w:t>
      </w:r>
    </w:p>
    <w:p>
      <w:r>
        <w:t>2</w:t>
      </w:r>
    </w:p>
    <w:p>
      <w:r>
        <w:t>Nhân công trực tiếp</w:t>
      </w:r>
    </w:p>
    <w:p>
      <w:r>
        <w:t>Nhân viên y tế</w:t>
      </w:r>
    </w:p>
    <w:p>
      <w:r>
        <w:t>Giờ</w:t>
      </w:r>
    </w:p>
    <w:p>
      <w:r>
        <w:t>0,100000</w:t>
      </w:r>
    </w:p>
    <w:p>
      <w:r>
        <w:t>9. Cấp phát thuốc hằng ngày tại cơ sở điều trị</w:t>
      </w:r>
    </w:p>
    <w:p>
      <w:r>
        <w:t>STT</w:t>
      </w:r>
    </w:p>
    <w:p>
      <w:r>
        <w:t>Danh mục</w:t>
      </w:r>
    </w:p>
    <w:p>
      <w:r>
        <w:t>ĐVT</w:t>
      </w:r>
    </w:p>
    <w:p>
      <w:r>
        <w:t>Định mức</w:t>
      </w:r>
    </w:p>
    <w:p>
      <w:r>
        <w:t>1</w:t>
      </w:r>
    </w:p>
    <w:p>
      <w:r>
        <w:t>Vật tư trực tiếp</w:t>
      </w:r>
    </w:p>
    <w:p>
      <w:r>
        <w:t>Găng tay</w:t>
      </w:r>
    </w:p>
    <w:p>
      <w:r>
        <w:t>Đôi</w:t>
      </w:r>
    </w:p>
    <w:p>
      <w:r>
        <w:t>0,1875000</w:t>
      </w:r>
    </w:p>
    <w:p>
      <w:r>
        <w:t>Khẩu trang</w:t>
      </w:r>
    </w:p>
    <w:p>
      <w:r>
        <w:t>Chiếc</w:t>
      </w:r>
    </w:p>
    <w:p>
      <w:r>
        <w:t>0,0250000</w:t>
      </w:r>
    </w:p>
    <w:p>
      <w:r>
        <w:t>Quần áo nhân viên y tế</w:t>
      </w:r>
    </w:p>
    <w:p>
      <w:r>
        <w:t>Bộ</w:t>
      </w:r>
    </w:p>
    <w:p>
      <w:r>
        <w:t>0,0000694</w:t>
      </w:r>
    </w:p>
    <w:p>
      <w:r>
        <w:t>Bơm định liều methadone</w:t>
      </w:r>
    </w:p>
    <w:p>
      <w:r>
        <w:t>Chiếc</w:t>
      </w:r>
    </w:p>
    <w:p>
      <w:r>
        <w:t>0,0000694</w:t>
      </w:r>
    </w:p>
    <w:p>
      <w:r>
        <w:t>Xi lanh 3ml</w:t>
      </w:r>
    </w:p>
    <w:p>
      <w:r>
        <w:t>Cái</w:t>
      </w:r>
    </w:p>
    <w:p>
      <w:r>
        <w:t>0,0068750</w:t>
      </w:r>
    </w:p>
    <w:p>
      <w:r>
        <w:t>Cốc có mỏ</w:t>
      </w:r>
    </w:p>
    <w:p>
      <w:r>
        <w:t>Cái</w:t>
      </w:r>
    </w:p>
    <w:p>
      <w:r>
        <w:t>0,0000694</w:t>
      </w:r>
    </w:p>
    <w:p>
      <w:r>
        <w:t>Ấm kế (trong kho thuốc)</w:t>
      </w:r>
    </w:p>
    <w:p>
      <w:r>
        <w:t>Cái</w:t>
      </w:r>
    </w:p>
    <w:p>
      <w:r>
        <w:t>0,0000174</w:t>
      </w:r>
    </w:p>
    <w:p>
      <w:r>
        <w:t>Nhiệt kế (trong kho thuốc)</w:t>
      </w:r>
    </w:p>
    <w:p>
      <w:r>
        <w:t>Cái</w:t>
      </w:r>
    </w:p>
    <w:p>
      <w:r>
        <w:t>0,0000174</w:t>
      </w:r>
    </w:p>
    <w:p>
      <w:r>
        <w:t>Thẻ nhân viên</w:t>
      </w:r>
    </w:p>
    <w:p>
      <w:r>
        <w:t>Cái</w:t>
      </w:r>
    </w:p>
    <w:p>
      <w:r>
        <w:t>0,0000174</w:t>
      </w:r>
    </w:p>
    <w:p>
      <w:r>
        <w:t>Thẻ bệnh nhân</w:t>
      </w:r>
    </w:p>
    <w:p>
      <w:r>
        <w:t>Cái</w:t>
      </w:r>
    </w:p>
    <w:p>
      <w:r>
        <w:t>00027397</w:t>
      </w:r>
    </w:p>
    <w:p>
      <w:r>
        <w:t>Dấu tên nhân viên y tế</w:t>
      </w:r>
    </w:p>
    <w:p>
      <w:r>
        <w:t>Cái</w:t>
      </w:r>
    </w:p>
    <w:p>
      <w:r>
        <w:t>0,0000237</w:t>
      </w:r>
    </w:p>
    <w:p>
      <w:r>
        <w:t>Mực dấu tên</w:t>
      </w:r>
    </w:p>
    <w:p>
      <w:r>
        <w:t>Lần đổ mực</w:t>
      </w:r>
    </w:p>
    <w:p>
      <w:r>
        <w:t>0,0000500</w:t>
      </w:r>
    </w:p>
    <w:p>
      <w:r>
        <w:t>Giá để cốc</w:t>
      </w:r>
    </w:p>
    <w:p>
      <w:r>
        <w:t>Cái</w:t>
      </w:r>
    </w:p>
    <w:p>
      <w:r>
        <w:t>0,0000174</w:t>
      </w:r>
    </w:p>
    <w:p>
      <w:r>
        <w:t>Giá để chai thuốc</w:t>
      </w:r>
    </w:p>
    <w:p>
      <w:r>
        <w:t>Cái</w:t>
      </w:r>
    </w:p>
    <w:p>
      <w:r>
        <w:t>0,0000347</w:t>
      </w:r>
    </w:p>
    <w:p>
      <w:r>
        <w:t>Giá đựng phiếu cấp phát thuốc</w:t>
      </w:r>
    </w:p>
    <w:p>
      <w:r>
        <w:t>Cái</w:t>
      </w:r>
    </w:p>
    <w:p>
      <w:r>
        <w:t>0,0000174</w:t>
      </w:r>
    </w:p>
    <w:p>
      <w:r>
        <w:t>Giá đựng vỏ chai thuốc sau sử dụng để chờ hủy</w:t>
      </w:r>
    </w:p>
    <w:p>
      <w:r>
        <w:t>Cái</w:t>
      </w:r>
    </w:p>
    <w:p>
      <w:r>
        <w:t>0,0000174</w:t>
      </w:r>
    </w:p>
    <w:p>
      <w:r>
        <w:t>Cốc dùng 01 lần</w:t>
      </w:r>
    </w:p>
    <w:p>
      <w:r>
        <w:t>Cái</w:t>
      </w:r>
    </w:p>
    <w:p>
      <w:r>
        <w:t>1,1000000</w:t>
      </w:r>
    </w:p>
    <w:p>
      <w:r>
        <w:t>Thùng đựng cốc sau khi sử dụng</w:t>
      </w:r>
    </w:p>
    <w:p>
      <w:r>
        <w:t>Cái</w:t>
      </w:r>
    </w:p>
    <w:p>
      <w:r>
        <w:t>0,0000347</w:t>
      </w:r>
    </w:p>
    <w:p>
      <w:r>
        <w:t>Túi nilon cho thùng nhựa to đựng cốc</w:t>
      </w:r>
    </w:p>
    <w:p>
      <w:r>
        <w:t>Cái</w:t>
      </w:r>
    </w:p>
    <w:p>
      <w:r>
        <w:t>0,0005682</w:t>
      </w:r>
    </w:p>
    <w:p>
      <w:r>
        <w:t>Bình nước có vòi (cho bệnh nhân)</w:t>
      </w:r>
    </w:p>
    <w:p>
      <w:r>
        <w:t>Bình</w:t>
      </w:r>
    </w:p>
    <w:p>
      <w:r>
        <w:t>0,0057895</w:t>
      </w:r>
    </w:p>
    <w:p>
      <w:r>
        <w:t>Chế phẩm diệt khuẩn tay không dùng nước</w:t>
      </w:r>
    </w:p>
    <w:p>
      <w:r>
        <w:t>Lọ 500ml</w:t>
      </w:r>
    </w:p>
    <w:p>
      <w:r>
        <w:t>0,0100000</w:t>
      </w:r>
    </w:p>
    <w:p>
      <w:r>
        <w:t>Nước rửa tay</w:t>
      </w:r>
    </w:p>
    <w:p>
      <w:r>
        <w:t>Lọ 500ml</w:t>
      </w:r>
    </w:p>
    <w:p>
      <w:r>
        <w:t>0,0100000</w:t>
      </w:r>
    </w:p>
    <w:p>
      <w:r>
        <w:t>Hủy chai thuốc</w:t>
      </w:r>
    </w:p>
    <w:p>
      <w:r>
        <w:t>Kg</w:t>
      </w:r>
    </w:p>
    <w:p>
      <w:r>
        <w:t>0,0012500</w:t>
      </w:r>
    </w:p>
    <w:p>
      <w:r>
        <w:t>Hủy cốc dùng 1 lần</w:t>
      </w:r>
    </w:p>
    <w:p>
      <w:r>
        <w:t>Kg</w:t>
      </w:r>
    </w:p>
    <w:p>
      <w:r>
        <w:t>0,0187500</w:t>
      </w:r>
    </w:p>
    <w:p>
      <w:r>
        <w:t>Bộ bàn ghế làm việc</w:t>
      </w:r>
    </w:p>
    <w:p>
      <w:r>
        <w:t>Bộ</w:t>
      </w:r>
    </w:p>
    <w:p>
      <w:r>
        <w:t>0,0000069</w:t>
      </w:r>
    </w:p>
    <w:p>
      <w:r>
        <w:t>Tủ hồ sơ hành chính</w:t>
      </w:r>
    </w:p>
    <w:p>
      <w:r>
        <w:t>Chiếc</w:t>
      </w:r>
    </w:p>
    <w:p>
      <w:r>
        <w:t>0,0000035</w:t>
      </w:r>
    </w:p>
    <w:p>
      <w:r>
        <w:t>Tủ bảo quản thuốc có khóa</w:t>
      </w:r>
    </w:p>
    <w:p>
      <w:r>
        <w:t>Cái</w:t>
      </w:r>
    </w:p>
    <w:p>
      <w:r>
        <w:t>0,0000035</w:t>
      </w:r>
    </w:p>
    <w:p>
      <w:r>
        <w:t>Tủ có khóa dựng thuốc cáp phát hàng ngày</w:t>
      </w:r>
    </w:p>
    <w:p>
      <w:r>
        <w:t>Cái</w:t>
      </w:r>
    </w:p>
    <w:p>
      <w:r>
        <w:t>0,0000035</w:t>
      </w:r>
    </w:p>
    <w:p>
      <w:r>
        <w:t>Mực in</w:t>
      </w:r>
    </w:p>
    <w:p>
      <w:r>
        <w:t>Lần đổ mực</w:t>
      </w:r>
    </w:p>
    <w:p>
      <w:r>
        <w:t>0,0006250</w:t>
      </w:r>
    </w:p>
    <w:p>
      <w:r>
        <w:t>Hộp mực</w:t>
      </w:r>
    </w:p>
    <w:p>
      <w:r>
        <w:t>Lần thay</w:t>
      </w:r>
    </w:p>
    <w:p>
      <w:r>
        <w:t>0,0001563</w:t>
      </w:r>
    </w:p>
    <w:p>
      <w:r>
        <w:t>Quạt điện</w:t>
      </w:r>
    </w:p>
    <w:p>
      <w:r>
        <w:t>Cái</w:t>
      </w:r>
    </w:p>
    <w:p>
      <w:r>
        <w:t>0,0000521</w:t>
      </w:r>
    </w:p>
    <w:p>
      <w:r>
        <w:t>Điều hòa</w:t>
      </w:r>
    </w:p>
    <w:p>
      <w:r>
        <w:t>Chiếc</w:t>
      </w:r>
    </w:p>
    <w:p>
      <w:r>
        <w:t>0,0000069</w:t>
      </w:r>
    </w:p>
    <w:p>
      <w:r>
        <w:t>Máy hút ẩm</w:t>
      </w:r>
    </w:p>
    <w:p>
      <w:r>
        <w:t>Chiếc</w:t>
      </w:r>
    </w:p>
    <w:p>
      <w:r>
        <w:t>0,0000069</w:t>
      </w:r>
    </w:p>
    <w:p>
      <w:r>
        <w:t>Máy phát điện</w:t>
      </w:r>
    </w:p>
    <w:p>
      <w:r>
        <w:t>Chiếc</w:t>
      </w:r>
    </w:p>
    <w:p>
      <w:r>
        <w:t>0,0000069</w:t>
      </w:r>
    </w:p>
    <w:p>
      <w:r>
        <w:t>Hiệu chuẩn âm kế, nhiệt kế</w:t>
      </w:r>
    </w:p>
    <w:p>
      <w:r>
        <w:t>Lần</w:t>
      </w:r>
    </w:p>
    <w:p>
      <w:r>
        <w:t>0 0000174</w:t>
      </w:r>
    </w:p>
    <w:p>
      <w:r>
        <w:t>Giấy in A4</w:t>
      </w:r>
    </w:p>
    <w:p>
      <w:r>
        <w:t>Gram</w:t>
      </w:r>
    </w:p>
    <w:p>
      <w:r>
        <w:t>0,0100000</w:t>
      </w:r>
    </w:p>
    <w:p>
      <w:r>
        <w:t>Bút bi</w:t>
      </w:r>
    </w:p>
    <w:p>
      <w:r>
        <w:t>Chiếc</w:t>
      </w:r>
    </w:p>
    <w:p>
      <w:r>
        <w:t>0,0133333</w:t>
      </w:r>
    </w:p>
    <w:p>
      <w:r>
        <w:t>Sổ ghi chép</w:t>
      </w:r>
    </w:p>
    <w:p>
      <w:r>
        <w:t>Quyển</w:t>
      </w:r>
    </w:p>
    <w:p>
      <w:r>
        <w:t>0,0000237</w:t>
      </w:r>
    </w:p>
    <w:p>
      <w:r>
        <w:t>Bấm ghim nhỏ</w:t>
      </w:r>
    </w:p>
    <w:p>
      <w:r>
        <w:t>Chiếc</w:t>
      </w:r>
    </w:p>
    <w:p>
      <w:r>
        <w:t>0,0000237</w:t>
      </w:r>
    </w:p>
    <w:p>
      <w:r>
        <w:t>Ghim dập</w:t>
      </w:r>
    </w:p>
    <w:p>
      <w:r>
        <w:t>Cái</w:t>
      </w:r>
    </w:p>
    <w:p>
      <w:r>
        <w:t>0,0020000</w:t>
      </w:r>
    </w:p>
    <w:p>
      <w:r>
        <w:t>Ghim cài</w:t>
      </w:r>
    </w:p>
    <w:p>
      <w:r>
        <w:t>Hộp</w:t>
      </w:r>
    </w:p>
    <w:p>
      <w:r>
        <w:t>0,0200000</w:t>
      </w:r>
    </w:p>
    <w:p>
      <w:r>
        <w:t>Kéo văn phòng</w:t>
      </w:r>
    </w:p>
    <w:p>
      <w:r>
        <w:t>Chiếc</w:t>
      </w:r>
    </w:p>
    <w:p>
      <w:r>
        <w:t>0,0000237</w:t>
      </w:r>
    </w:p>
    <w:p>
      <w:r>
        <w:t>Hồ dán</w:t>
      </w:r>
    </w:p>
    <w:p>
      <w:r>
        <w:t>Lọ</w:t>
      </w:r>
    </w:p>
    <w:p>
      <w:r>
        <w:t>0,0500000</w:t>
      </w:r>
    </w:p>
    <w:p>
      <w:r>
        <w:t>2</w:t>
      </w:r>
    </w:p>
    <w:p>
      <w:r>
        <w:t>Nhân công trực tiếp</w:t>
      </w:r>
    </w:p>
    <w:p>
      <w:r>
        <w:t>Nhân viên y tế</w:t>
      </w:r>
    </w:p>
    <w:p>
      <w:r>
        <w:t>Giờ</w:t>
      </w:r>
    </w:p>
    <w:p>
      <w:r>
        <w:t>0,100000</w:t>
      </w:r>
    </w:p>
    <w:p>
      <w:r>
        <w:t>10. Cấp phát thuốc hằng ngày tại cơ sở cấp phát thuốc</w:t>
      </w:r>
    </w:p>
    <w:p>
      <w:r>
        <w:t>STT</w:t>
      </w:r>
    </w:p>
    <w:p>
      <w:r>
        <w:t>Danh mục</w:t>
      </w:r>
    </w:p>
    <w:p>
      <w:r>
        <w:t>ĐVT</w:t>
      </w:r>
    </w:p>
    <w:p>
      <w:r>
        <w:t>Định mức</w:t>
      </w:r>
    </w:p>
    <w:p>
      <w:r>
        <w:t>1</w:t>
      </w:r>
    </w:p>
    <w:p>
      <w:r>
        <w:t>Vật tư trực tiếp</w:t>
      </w:r>
    </w:p>
    <w:p>
      <w:r>
        <w:t>Găng tay</w:t>
      </w:r>
    </w:p>
    <w:p>
      <w:r>
        <w:t>Đôi</w:t>
      </w:r>
    </w:p>
    <w:p>
      <w:r>
        <w:t>0,1875000</w:t>
      </w:r>
    </w:p>
    <w:p>
      <w:r>
        <w:t>Khẩu trang</w:t>
      </w:r>
    </w:p>
    <w:p>
      <w:r>
        <w:t>Chiếc</w:t>
      </w:r>
    </w:p>
    <w:p>
      <w:r>
        <w:t>0,0250000</w:t>
      </w:r>
    </w:p>
    <w:p>
      <w:r>
        <w:t>Quần áo nhân viên y tế</w:t>
      </w:r>
    </w:p>
    <w:p>
      <w:r>
        <w:t>Bộ</w:t>
      </w:r>
    </w:p>
    <w:p>
      <w:r>
        <w:t>0,0000694</w:t>
      </w:r>
    </w:p>
    <w:p>
      <w:r>
        <w:t>Bơm định liều methadone</w:t>
      </w:r>
    </w:p>
    <w:p>
      <w:r>
        <w:t>Chiếc</w:t>
      </w:r>
    </w:p>
    <w:p>
      <w:r>
        <w:t>0,0000694</w:t>
      </w:r>
    </w:p>
    <w:p>
      <w:r>
        <w:t>Xi lanh 3ml</w:t>
      </w:r>
    </w:p>
    <w:p>
      <w:r>
        <w:t>Cái</w:t>
      </w:r>
    </w:p>
    <w:p>
      <w:r>
        <w:t>0,0068750</w:t>
      </w:r>
    </w:p>
    <w:p>
      <w:r>
        <w:t>Cốc có mỏ</w:t>
      </w:r>
    </w:p>
    <w:p>
      <w:r>
        <w:t>Cái</w:t>
      </w:r>
    </w:p>
    <w:p>
      <w:r>
        <w:t>0,0000694</w:t>
      </w:r>
    </w:p>
    <w:p>
      <w:r>
        <w:t>Ẩm kế (trong kho thuốc)</w:t>
      </w:r>
    </w:p>
    <w:p>
      <w:r>
        <w:t>Cái</w:t>
      </w:r>
    </w:p>
    <w:p>
      <w:r>
        <w:t>0,0000174</w:t>
      </w:r>
    </w:p>
    <w:p>
      <w:r>
        <w:t>Nhiệt kế (trong kho thuốc)</w:t>
      </w:r>
    </w:p>
    <w:p>
      <w:r>
        <w:t>Cái</w:t>
      </w:r>
    </w:p>
    <w:p>
      <w:r>
        <w:t>0,0000174</w:t>
      </w:r>
    </w:p>
    <w:p>
      <w:r>
        <w:t>Thẻ nhân viên</w:t>
      </w:r>
    </w:p>
    <w:p>
      <w:r>
        <w:t>Cái</w:t>
      </w:r>
    </w:p>
    <w:p>
      <w:r>
        <w:t>0,0000174</w:t>
      </w:r>
    </w:p>
    <w:p>
      <w:r>
        <w:t>Thẻ bệnh nhân</w:t>
      </w:r>
    </w:p>
    <w:p>
      <w:r>
        <w:t>Cái</w:t>
      </w:r>
    </w:p>
    <w:p>
      <w:r>
        <w:t>0,0027397</w:t>
      </w:r>
    </w:p>
    <w:p>
      <w:r>
        <w:t>Dấu tên nhân viên y tế</w:t>
      </w:r>
    </w:p>
    <w:p>
      <w:r>
        <w:t>Cái</w:t>
      </w:r>
    </w:p>
    <w:p>
      <w:r>
        <w:t>0,0000237</w:t>
      </w:r>
    </w:p>
    <w:p>
      <w:r>
        <w:t>Mực dấu tên</w:t>
      </w:r>
    </w:p>
    <w:p>
      <w:r>
        <w:t>Lần đổ mực</w:t>
      </w:r>
    </w:p>
    <w:p>
      <w:r>
        <w:t>0,0000500</w:t>
      </w:r>
    </w:p>
    <w:p>
      <w:r>
        <w:t>Giá để cốc</w:t>
      </w:r>
    </w:p>
    <w:p>
      <w:r>
        <w:t>Cái</w:t>
      </w:r>
    </w:p>
    <w:p>
      <w:r>
        <w:t>0,0000174</w:t>
      </w:r>
    </w:p>
    <w:p>
      <w:r>
        <w:t>Giá để chai thuốc</w:t>
      </w:r>
    </w:p>
    <w:p>
      <w:r>
        <w:t>Cái</w:t>
      </w:r>
    </w:p>
    <w:p>
      <w:r>
        <w:t>0,0000347</w:t>
      </w:r>
    </w:p>
    <w:p>
      <w:r>
        <w:t>Giá đựng phiếu cấp phát thuốc</w:t>
      </w:r>
    </w:p>
    <w:p>
      <w:r>
        <w:t>Cái</w:t>
      </w:r>
    </w:p>
    <w:p>
      <w:r>
        <w:t>0,0000174</w:t>
      </w:r>
    </w:p>
    <w:p>
      <w:r>
        <w:t>Giá đựng vỏ chai thuốc sau sử dụng để chờ hủy</w:t>
      </w:r>
    </w:p>
    <w:p>
      <w:r>
        <w:t>Cái</w:t>
      </w:r>
    </w:p>
    <w:p>
      <w:r>
        <w:t>0,0000174</w:t>
      </w:r>
    </w:p>
    <w:p>
      <w:r>
        <w:t>Cốc dùng 01 lần</w:t>
      </w:r>
    </w:p>
    <w:p>
      <w:r>
        <w:t>Cái</w:t>
      </w:r>
    </w:p>
    <w:p>
      <w:r>
        <w:t>1,1000000</w:t>
      </w:r>
    </w:p>
    <w:p>
      <w:r>
        <w:t>Thùng đựng cốc sau khi sử dụng</w:t>
      </w:r>
    </w:p>
    <w:p>
      <w:r>
        <w:t>Cái</w:t>
      </w:r>
    </w:p>
    <w:p>
      <w:r>
        <w:t>0,0000347</w:t>
      </w:r>
    </w:p>
    <w:p>
      <w:r>
        <w:t>Túi nilon cho thùng nhựa to đựng cốc</w:t>
      </w:r>
    </w:p>
    <w:p>
      <w:r>
        <w:t>Cái</w:t>
      </w:r>
    </w:p>
    <w:p>
      <w:r>
        <w:t>0,0005682</w:t>
      </w:r>
    </w:p>
    <w:p>
      <w:r>
        <w:t>Bình nước có vòi (cho bệnh nhân)</w:t>
      </w:r>
    </w:p>
    <w:p>
      <w:r>
        <w:t>Bình</w:t>
      </w:r>
    </w:p>
    <w:p>
      <w:r>
        <w:t>0,0057895</w:t>
      </w:r>
    </w:p>
    <w:p>
      <w:r>
        <w:t>Chế phẩm diệt khuẩn tay không dùng nước</w:t>
      </w:r>
    </w:p>
    <w:p>
      <w:r>
        <w:t>Lọ 500ml</w:t>
      </w:r>
    </w:p>
    <w:p>
      <w:r>
        <w:t>0,0100000</w:t>
      </w:r>
    </w:p>
    <w:p>
      <w:r>
        <w:t>Nước rửa tay</w:t>
      </w:r>
    </w:p>
    <w:p>
      <w:r>
        <w:t>Lọ 500ml</w:t>
      </w:r>
    </w:p>
    <w:p>
      <w:r>
        <w:t>0,0100000</w:t>
      </w:r>
    </w:p>
    <w:p>
      <w:r>
        <w:t>Hủy chai thuốc</w:t>
      </w:r>
    </w:p>
    <w:p>
      <w:r>
        <w:t>Kg</w:t>
      </w:r>
    </w:p>
    <w:p>
      <w:r>
        <w:t>0,0012500</w:t>
      </w:r>
    </w:p>
    <w:p>
      <w:r>
        <w:t>Hủy cốc dùng 1 lần</w:t>
      </w:r>
    </w:p>
    <w:p>
      <w:r>
        <w:t>Kg</w:t>
      </w:r>
    </w:p>
    <w:p>
      <w:r>
        <w:t>0,0187500</w:t>
      </w:r>
    </w:p>
    <w:p>
      <w:r>
        <w:t>Bộ bàn ghế làm việc</w:t>
      </w:r>
    </w:p>
    <w:p>
      <w:r>
        <w:t>Bộ</w:t>
      </w:r>
    </w:p>
    <w:p>
      <w:r>
        <w:t>0,0000069</w:t>
      </w:r>
    </w:p>
    <w:p>
      <w:r>
        <w:t>Tủ hồ sơ hành chính</w:t>
      </w:r>
    </w:p>
    <w:p>
      <w:r>
        <w:t>Chiếc</w:t>
      </w:r>
    </w:p>
    <w:p>
      <w:r>
        <w:t>0,0000035</w:t>
      </w:r>
    </w:p>
    <w:p>
      <w:r>
        <w:t>Tủ bảo quản thuốc có khóa</w:t>
      </w:r>
    </w:p>
    <w:p>
      <w:r>
        <w:t>Cái</w:t>
      </w:r>
    </w:p>
    <w:p>
      <w:r>
        <w:t>0,0000035</w:t>
      </w:r>
    </w:p>
    <w:p>
      <w:r>
        <w:t>Tủ có khóa đựng thuốc cấp phát hằng ngày</w:t>
      </w:r>
    </w:p>
    <w:p>
      <w:r>
        <w:t>Cái</w:t>
      </w:r>
    </w:p>
    <w:p>
      <w:r>
        <w:t>0,0000035</w:t>
      </w:r>
    </w:p>
    <w:p>
      <w:r>
        <w:t>Mực in</w:t>
      </w:r>
    </w:p>
    <w:p>
      <w:r>
        <w:t>Lần đổ mực</w:t>
      </w:r>
    </w:p>
    <w:p>
      <w:r>
        <w:t>0,0006250</w:t>
      </w:r>
    </w:p>
    <w:p>
      <w:r>
        <w:t>Hộp mực</w:t>
      </w:r>
    </w:p>
    <w:p>
      <w:r>
        <w:t>Lần thay</w:t>
      </w:r>
    </w:p>
    <w:p>
      <w:r>
        <w:t>0,0001563</w:t>
      </w:r>
    </w:p>
    <w:p>
      <w:r>
        <w:t>Quạt điện</w:t>
      </w:r>
    </w:p>
    <w:p>
      <w:r>
        <w:t>Cái</w:t>
      </w:r>
    </w:p>
    <w:p>
      <w:r>
        <w:t>0,0000521</w:t>
      </w:r>
    </w:p>
    <w:p>
      <w:r>
        <w:t>Điều hòa</w:t>
      </w:r>
    </w:p>
    <w:p>
      <w:r>
        <w:t>Chiếc</w:t>
      </w:r>
    </w:p>
    <w:p>
      <w:r>
        <w:t>0,0000069</w:t>
      </w:r>
    </w:p>
    <w:p>
      <w:r>
        <w:t>Máy hút ẩm</w:t>
      </w:r>
    </w:p>
    <w:p>
      <w:r>
        <w:t>Chiếc</w:t>
      </w:r>
    </w:p>
    <w:p>
      <w:r>
        <w:t>0,0000069</w:t>
      </w:r>
    </w:p>
    <w:p>
      <w:r>
        <w:t>Máy phát điện</w:t>
      </w:r>
    </w:p>
    <w:p>
      <w:r>
        <w:t>Chiếc</w:t>
      </w:r>
    </w:p>
    <w:p>
      <w:r>
        <w:t>0,0000069</w:t>
      </w:r>
    </w:p>
    <w:p>
      <w:r>
        <w:t>Hiệu chuẩn âm kế, nhiệt kế</w:t>
      </w:r>
    </w:p>
    <w:p>
      <w:r>
        <w:t>Lần</w:t>
      </w:r>
    </w:p>
    <w:p>
      <w:r>
        <w:t>0,0000174</w:t>
      </w:r>
    </w:p>
    <w:p>
      <w:r>
        <w:t>Giấy in A4</w:t>
      </w:r>
    </w:p>
    <w:p>
      <w:r>
        <w:t>Gram</w:t>
      </w:r>
    </w:p>
    <w:p>
      <w:r>
        <w:t>0,0100000</w:t>
      </w:r>
    </w:p>
    <w:p>
      <w:r>
        <w:t>Bút bi</w:t>
      </w:r>
    </w:p>
    <w:p>
      <w:r>
        <w:t>Chiếc</w:t>
      </w:r>
    </w:p>
    <w:p>
      <w:r>
        <w:t>0,0133333</w:t>
      </w:r>
    </w:p>
    <w:p>
      <w:r>
        <w:t>Sổ ghi chép</w:t>
      </w:r>
    </w:p>
    <w:p>
      <w:r>
        <w:t>Quyển</w:t>
      </w:r>
    </w:p>
    <w:p>
      <w:r>
        <w:t>0,0000237</w:t>
      </w:r>
    </w:p>
    <w:p>
      <w:r>
        <w:t>Bấm ghim nhỏ</w:t>
      </w:r>
    </w:p>
    <w:p>
      <w:r>
        <w:t>Chiếc</w:t>
      </w:r>
    </w:p>
    <w:p>
      <w:r>
        <w:t>0,0000237</w:t>
      </w:r>
    </w:p>
    <w:p>
      <w:r>
        <w:t>Ghim dập</w:t>
      </w:r>
    </w:p>
    <w:p>
      <w:r>
        <w:t>Cái</w:t>
      </w:r>
    </w:p>
    <w:p>
      <w:r>
        <w:t>0,0020000</w:t>
      </w:r>
    </w:p>
    <w:p>
      <w:r>
        <w:t>Ghim cài</w:t>
      </w:r>
    </w:p>
    <w:p>
      <w:r>
        <w:t>Hộp</w:t>
      </w:r>
    </w:p>
    <w:p>
      <w:r>
        <w:t>0,0000237</w:t>
      </w:r>
    </w:p>
    <w:p>
      <w:r>
        <w:t>Kéo văn phòng</w:t>
      </w:r>
    </w:p>
    <w:p>
      <w:r>
        <w:t>Chiếc</w:t>
      </w:r>
    </w:p>
    <w:p>
      <w:r>
        <w:t>0,0000237</w:t>
      </w:r>
    </w:p>
    <w:p>
      <w:r>
        <w:t>Hồ dán</w:t>
      </w:r>
    </w:p>
    <w:p>
      <w:r>
        <w:t>lọ</w:t>
      </w:r>
    </w:p>
    <w:p>
      <w:r>
        <w:t>0,0500000</w:t>
      </w:r>
    </w:p>
    <w:p>
      <w:r>
        <w:t>2</w:t>
      </w:r>
    </w:p>
    <w:p>
      <w:r>
        <w:t>Nhân công trực tiếp</w:t>
      </w:r>
    </w:p>
    <w:p>
      <w:r>
        <w:t>Nhân viên y tế</w:t>
      </w:r>
    </w:p>
    <w:p>
      <w:r>
        <w:t>Giờ</w:t>
      </w:r>
    </w:p>
    <w:p>
      <w:r>
        <w:t>0,100000</w:t>
      </w:r>
    </w:p>
    <w:p>
      <w:r>
        <w:t>11. Cấp phát thuốc nhiều ngày tại cơ sở điều trị</w:t>
      </w:r>
    </w:p>
    <w:p>
      <w:r>
        <w:t>STT</w:t>
      </w:r>
    </w:p>
    <w:p>
      <w:r>
        <w:t>Danh mục</w:t>
      </w:r>
    </w:p>
    <w:p>
      <w:r>
        <w:t>ĐVT</w:t>
      </w:r>
    </w:p>
    <w:p>
      <w:r>
        <w:t>Định mức</w:t>
      </w:r>
    </w:p>
    <w:p>
      <w:r>
        <w:t>1</w:t>
      </w:r>
    </w:p>
    <w:p>
      <w:r>
        <w:t>Vật tư trực tiếp</w:t>
      </w:r>
    </w:p>
    <w:p>
      <w:r>
        <w:t>Găng tay</w:t>
      </w:r>
    </w:p>
    <w:p>
      <w:r>
        <w:t>Đôi</w:t>
      </w:r>
    </w:p>
    <w:p>
      <w:r>
        <w:t>0,6250000</w:t>
      </w:r>
    </w:p>
    <w:p>
      <w:r>
        <w:t>Khẩu trang</w:t>
      </w:r>
    </w:p>
    <w:p>
      <w:r>
        <w:t>Chiếc</w:t>
      </w:r>
    </w:p>
    <w:p>
      <w:r>
        <w:t>0,0833333</w:t>
      </w:r>
    </w:p>
    <w:p>
      <w:r>
        <w:t>Quần áo nhân viên y tế</w:t>
      </w:r>
    </w:p>
    <w:p>
      <w:r>
        <w:t>Bộ</w:t>
      </w:r>
    </w:p>
    <w:p>
      <w:r>
        <w:t>0,0002315</w:t>
      </w:r>
    </w:p>
    <w:p>
      <w:r>
        <w:t>Lọ đựng thuốc mang về</w:t>
      </w:r>
    </w:p>
    <w:p>
      <w:r>
        <w:t>Lọ</w:t>
      </w:r>
    </w:p>
    <w:p>
      <w:r>
        <w:t>10,0000000</w:t>
      </w:r>
    </w:p>
    <w:p>
      <w:r>
        <w:t>Sổ theo dõi cấp thuốc nhiều ngày</w:t>
      </w:r>
    </w:p>
    <w:p>
      <w:r>
        <w:t>Quyển</w:t>
      </w:r>
    </w:p>
    <w:p>
      <w:r>
        <w:t>0,0277778</w:t>
      </w:r>
    </w:p>
    <w:p>
      <w:r>
        <w:t>Bơm định liều methadone</w:t>
      </w:r>
    </w:p>
    <w:p>
      <w:r>
        <w:t>Chiếc</w:t>
      </w:r>
    </w:p>
    <w:p>
      <w:r>
        <w:t>0,0002315</w:t>
      </w:r>
    </w:p>
    <w:p>
      <w:r>
        <w:t>Xi lanh 3ml</w:t>
      </w:r>
    </w:p>
    <w:p>
      <w:r>
        <w:t>Cái</w:t>
      </w:r>
    </w:p>
    <w:p>
      <w:r>
        <w:t>0,0229167</w:t>
      </w:r>
    </w:p>
    <w:p>
      <w:r>
        <w:t>Cốc có mỏ</w:t>
      </w:r>
    </w:p>
    <w:p>
      <w:r>
        <w:t>Cái</w:t>
      </w:r>
    </w:p>
    <w:p>
      <w:r>
        <w:t>0,0002315</w:t>
      </w:r>
    </w:p>
    <w:p>
      <w:r>
        <w:t>Ẩm kế (trong kho thuốc)</w:t>
      </w:r>
    </w:p>
    <w:p>
      <w:r>
        <w:t>Cái</w:t>
      </w:r>
    </w:p>
    <w:p>
      <w:r>
        <w:t>0,0000579</w:t>
      </w:r>
    </w:p>
    <w:p>
      <w:r>
        <w:t>Nhiệt kế (trong kho thuốc)</w:t>
      </w:r>
    </w:p>
    <w:p>
      <w:r>
        <w:t>Cái</w:t>
      </w:r>
    </w:p>
    <w:p>
      <w:r>
        <w:t>0,0000579</w:t>
      </w:r>
    </w:p>
    <w:p>
      <w:r>
        <w:t>Thẻ nhân viên</w:t>
      </w:r>
    </w:p>
    <w:p>
      <w:r>
        <w:t>Cái</w:t>
      </w:r>
    </w:p>
    <w:p>
      <w:r>
        <w:t>0,0000579</w:t>
      </w:r>
    </w:p>
    <w:p>
      <w:r>
        <w:t>Thẻ bệnh nhân</w:t>
      </w:r>
    </w:p>
    <w:p>
      <w:r>
        <w:t>Cái</w:t>
      </w:r>
    </w:p>
    <w:p>
      <w:r>
        <w:t>0,0277778</w:t>
      </w:r>
    </w:p>
    <w:p>
      <w:r>
        <w:t>Dấu tên nhân viên y tế</w:t>
      </w:r>
    </w:p>
    <w:p>
      <w:r>
        <w:t>Cái</w:t>
      </w:r>
    </w:p>
    <w:p>
      <w:r>
        <w:t>0,0000789</w:t>
      </w:r>
    </w:p>
    <w:p>
      <w:r>
        <w:t>Mực dấu tên</w:t>
      </w:r>
    </w:p>
    <w:p>
      <w:r>
        <w:t>Lần đổ mực</w:t>
      </w:r>
    </w:p>
    <w:p>
      <w:r>
        <w:t>0,0000500</w:t>
      </w:r>
    </w:p>
    <w:p>
      <w:r>
        <w:t>Giá để cốc</w:t>
      </w:r>
    </w:p>
    <w:p>
      <w:r>
        <w:t>Cái</w:t>
      </w:r>
    </w:p>
    <w:p>
      <w:r>
        <w:t>0,0000579</w:t>
      </w:r>
    </w:p>
    <w:p>
      <w:r>
        <w:t>Giá để chai thuốc</w:t>
      </w:r>
    </w:p>
    <w:p>
      <w:r>
        <w:t>Cái</w:t>
      </w:r>
    </w:p>
    <w:p>
      <w:r>
        <w:t>0,0001157</w:t>
      </w:r>
    </w:p>
    <w:p>
      <w:r>
        <w:t>Giá đựng phiếu cấp phát thuốc</w:t>
      </w:r>
    </w:p>
    <w:p>
      <w:r>
        <w:t>Cái</w:t>
      </w:r>
    </w:p>
    <w:p>
      <w:r>
        <w:t>0,0000579</w:t>
      </w:r>
    </w:p>
    <w:p>
      <w:r>
        <w:t>Giá đựng vỏ chai thuốc sau sử dụng để chờ hủy</w:t>
      </w:r>
    </w:p>
    <w:p>
      <w:r>
        <w:t>Cái</w:t>
      </w:r>
    </w:p>
    <w:p>
      <w:r>
        <w:t>0,0000579</w:t>
      </w:r>
    </w:p>
    <w:p>
      <w:r>
        <w:t>Cốc dùng 01 lần</w:t>
      </w:r>
    </w:p>
    <w:p>
      <w:r>
        <w:t>Cái</w:t>
      </w:r>
    </w:p>
    <w:p>
      <w:r>
        <w:t>1,1000000</w:t>
      </w:r>
    </w:p>
    <w:p>
      <w:r>
        <w:t>Thùng đựng cốc sau khi sử dụng</w:t>
      </w:r>
    </w:p>
    <w:p>
      <w:r>
        <w:t>Cái</w:t>
      </w:r>
    </w:p>
    <w:p>
      <w:r>
        <w:t>0,0001157</w:t>
      </w:r>
    </w:p>
    <w:p>
      <w:r>
        <w:t>Túi nilon cho thùng nhựa to đựng cốc</w:t>
      </w:r>
    </w:p>
    <w:p>
      <w:r>
        <w:t>Túi</w:t>
      </w:r>
    </w:p>
    <w:p>
      <w:r>
        <w:t>0,0018939</w:t>
      </w:r>
    </w:p>
    <w:p>
      <w:r>
        <w:t>Bình nước có vòi (cho bệnh nhân)</w:t>
      </w:r>
    </w:p>
    <w:p>
      <w:r>
        <w:t>Bình</w:t>
      </w:r>
    </w:p>
    <w:p>
      <w:r>
        <w:t>0,0057895</w:t>
      </w:r>
    </w:p>
    <w:p>
      <w:r>
        <w:t>Chế phẩm diệt khuẩn tay không dùng nước</w:t>
      </w:r>
    </w:p>
    <w:p>
      <w:r>
        <w:t>Lọ 500ml</w:t>
      </w:r>
    </w:p>
    <w:p>
      <w:r>
        <w:t>0,0100000</w:t>
      </w:r>
    </w:p>
    <w:p>
      <w:r>
        <w:t>Nước rửa tay</w:t>
      </w:r>
    </w:p>
    <w:p>
      <w:r>
        <w:t>Lọ 500ml</w:t>
      </w:r>
    </w:p>
    <w:p>
      <w:r>
        <w:t>0,0100000</w:t>
      </w:r>
    </w:p>
    <w:p>
      <w:r>
        <w:t>Hủy chai thuốc</w:t>
      </w:r>
    </w:p>
    <w:p>
      <w:r>
        <w:t>Kg</w:t>
      </w:r>
    </w:p>
    <w:p>
      <w:r>
        <w:t>0,0754167</w:t>
      </w:r>
    </w:p>
    <w:p>
      <w:r>
        <w:t>Hủy cốc uống</w:t>
      </w:r>
    </w:p>
    <w:p>
      <w:r>
        <w:t>Kg</w:t>
      </w:r>
    </w:p>
    <w:p>
      <w:r>
        <w:t>0,0625000</w:t>
      </w:r>
    </w:p>
    <w:p>
      <w:r>
        <w:t>Vận chuyển chai thuốc tiêu hủy</w:t>
      </w:r>
    </w:p>
    <w:p>
      <w:r>
        <w:t>Kg</w:t>
      </w:r>
    </w:p>
    <w:p>
      <w:r>
        <w:t>0,0000579</w:t>
      </w:r>
    </w:p>
    <w:p>
      <w:r>
        <w:t>Bộ bàn ghế làm việc</w:t>
      </w:r>
    </w:p>
    <w:p>
      <w:r>
        <w:t>Bộ</w:t>
      </w:r>
    </w:p>
    <w:p>
      <w:r>
        <w:t>0,0000231</w:t>
      </w:r>
    </w:p>
    <w:p>
      <w:r>
        <w:t>Tủ hồ sơ hành chính</w:t>
      </w:r>
    </w:p>
    <w:p>
      <w:r>
        <w:t>Chiếc</w:t>
      </w:r>
    </w:p>
    <w:p>
      <w:r>
        <w:t>0,0000116</w:t>
      </w:r>
    </w:p>
    <w:p>
      <w:r>
        <w:t>Tủ bảo quản thuốc có khóa</w:t>
      </w:r>
    </w:p>
    <w:p>
      <w:r>
        <w:t>Cái</w:t>
      </w:r>
    </w:p>
    <w:p>
      <w:r>
        <w:t>0,0000116</w:t>
      </w:r>
    </w:p>
    <w:p>
      <w:r>
        <w:t>Tủ có khóa đựng thuốc cấp phát hằng ngày</w:t>
      </w:r>
    </w:p>
    <w:p>
      <w:r>
        <w:t>Cái</w:t>
      </w:r>
    </w:p>
    <w:p>
      <w:r>
        <w:t>0,0000116</w:t>
      </w:r>
    </w:p>
    <w:p>
      <w:r>
        <w:t>Mực in</w:t>
      </w:r>
    </w:p>
    <w:p>
      <w:r>
        <w:t>Lần đổ mực</w:t>
      </w:r>
    </w:p>
    <w:p>
      <w:r>
        <w:t>0,0006250</w:t>
      </w:r>
    </w:p>
    <w:p>
      <w:r>
        <w:t>Hộp mực</w:t>
      </w:r>
    </w:p>
    <w:p>
      <w:r>
        <w:t>Lần thay</w:t>
      </w:r>
    </w:p>
    <w:p>
      <w:r>
        <w:t>0,0001563</w:t>
      </w:r>
    </w:p>
    <w:p>
      <w:r>
        <w:t>Máy in nhiệt</w:t>
      </w:r>
    </w:p>
    <w:p>
      <w:r>
        <w:t>Chiếc</w:t>
      </w:r>
    </w:p>
    <w:p>
      <w:r>
        <w:t>0,0000231</w:t>
      </w:r>
    </w:p>
    <w:p>
      <w:r>
        <w:t>Giấy in nhiệt</w:t>
      </w:r>
    </w:p>
    <w:p>
      <w:r>
        <w:t>Cuộn</w:t>
      </w:r>
    </w:p>
    <w:p>
      <w:r>
        <w:t>0,0006601</w:t>
      </w:r>
    </w:p>
    <w:p>
      <w:r>
        <w:t>Quạt điện</w:t>
      </w:r>
    </w:p>
    <w:p>
      <w:r>
        <w:t>Cái</w:t>
      </w:r>
    </w:p>
    <w:p>
      <w:r>
        <w:t>0,0001736</w:t>
      </w:r>
    </w:p>
    <w:p>
      <w:r>
        <w:t>Điều hòa</w:t>
      </w:r>
    </w:p>
    <w:p>
      <w:r>
        <w:t>Chiếc</w:t>
      </w:r>
    </w:p>
    <w:p>
      <w:r>
        <w:t>0,0000231</w:t>
      </w:r>
    </w:p>
    <w:p>
      <w:r>
        <w:t>Máy hút ẩm</w:t>
      </w:r>
    </w:p>
    <w:p>
      <w:r>
        <w:t>Chiếc</w:t>
      </w:r>
    </w:p>
    <w:p>
      <w:r>
        <w:t>0,0000231</w:t>
      </w:r>
    </w:p>
    <w:p>
      <w:r>
        <w:t>Máy phát điện</w:t>
      </w:r>
    </w:p>
    <w:p>
      <w:r>
        <w:t>Chiếc</w:t>
      </w:r>
    </w:p>
    <w:p>
      <w:r>
        <w:t>0,0000231</w:t>
      </w:r>
    </w:p>
    <w:p>
      <w:r>
        <w:t>Hiệu chuẩn âm kế, nhiệt kế</w:t>
      </w:r>
    </w:p>
    <w:p>
      <w:r>
        <w:t>Lần</w:t>
      </w:r>
    </w:p>
    <w:p>
      <w:r>
        <w:t>0,0000579</w:t>
      </w:r>
    </w:p>
    <w:p>
      <w:r>
        <w:t>Giấy in A4</w:t>
      </w:r>
    </w:p>
    <w:p>
      <w:r>
        <w:t>Gram</w:t>
      </w:r>
    </w:p>
    <w:p>
      <w:r>
        <w:t>0,0100000</w:t>
      </w:r>
    </w:p>
    <w:p>
      <w:r>
        <w:t>Bút bi</w:t>
      </w:r>
    </w:p>
    <w:p>
      <w:r>
        <w:t>Chiếc</w:t>
      </w:r>
    </w:p>
    <w:p>
      <w:r>
        <w:t>0,0133333</w:t>
      </w:r>
    </w:p>
    <w:p>
      <w:r>
        <w:t>Sổ ghi chép</w:t>
      </w:r>
    </w:p>
    <w:p>
      <w:r>
        <w:t>Quyển</w:t>
      </w:r>
    </w:p>
    <w:p>
      <w:r>
        <w:t>0,0000789</w:t>
      </w:r>
    </w:p>
    <w:p>
      <w:r>
        <w:t>Bấm ghim nhỏ</w:t>
      </w:r>
    </w:p>
    <w:p>
      <w:r>
        <w:t>Chiếc</w:t>
      </w:r>
    </w:p>
    <w:p>
      <w:r>
        <w:t>0,0000789</w:t>
      </w:r>
    </w:p>
    <w:p>
      <w:r>
        <w:t>Ghim dập</w:t>
      </w:r>
    </w:p>
    <w:p>
      <w:r>
        <w:t>Cái</w:t>
      </w:r>
    </w:p>
    <w:p>
      <w:r>
        <w:t>0,0020000</w:t>
      </w:r>
    </w:p>
    <w:p>
      <w:r>
        <w:t>Ghim cài</w:t>
      </w:r>
    </w:p>
    <w:p>
      <w:r>
        <w:t>Hộp</w:t>
      </w:r>
    </w:p>
    <w:p>
      <w:r>
        <w:t>0,0000789</w:t>
      </w:r>
    </w:p>
    <w:p>
      <w:r>
        <w:t>Kéo văn phòng</w:t>
      </w:r>
    </w:p>
    <w:p>
      <w:r>
        <w:t>Chiếc</w:t>
      </w:r>
    </w:p>
    <w:p>
      <w:r>
        <w:t>0,0000789</w:t>
      </w:r>
    </w:p>
    <w:p>
      <w:r>
        <w:t>Hồ dán</w:t>
      </w:r>
    </w:p>
    <w:p>
      <w:r>
        <w:t>Lọ</w:t>
      </w:r>
    </w:p>
    <w:p>
      <w:r>
        <w:t>0,0500000</w:t>
      </w:r>
    </w:p>
    <w:p>
      <w:r>
        <w:t>2</w:t>
      </w:r>
    </w:p>
    <w:p>
      <w:r>
        <w:t>Nhân công trực tiếp</w:t>
      </w:r>
    </w:p>
    <w:p>
      <w:r>
        <w:t>Nhân viên y tế</w:t>
      </w:r>
    </w:p>
    <w:p>
      <w:r>
        <w:t>Giờ</w:t>
      </w:r>
    </w:p>
    <w:p>
      <w:r>
        <w:t>0,333333</w:t>
      </w:r>
    </w:p>
    <w:p>
      <w:r>
        <w:t>12. Cấp phát thuốc nhiều ngày tại cơ sở cấp phát thuốc</w:t>
      </w:r>
    </w:p>
    <w:p>
      <w:r>
        <w:t>STT</w:t>
      </w:r>
    </w:p>
    <w:p>
      <w:r>
        <w:t>Danh mục</w:t>
      </w:r>
    </w:p>
    <w:p>
      <w:r>
        <w:t>ĐVT</w:t>
      </w:r>
    </w:p>
    <w:p>
      <w:r>
        <w:t>Định mức</w:t>
      </w:r>
    </w:p>
    <w:p>
      <w:r>
        <w:t>1</w:t>
      </w:r>
    </w:p>
    <w:p>
      <w:r>
        <w:t>Vật tư trực tiếp</w:t>
      </w:r>
    </w:p>
    <w:p>
      <w:r>
        <w:t>Găng tay</w:t>
      </w:r>
    </w:p>
    <w:p>
      <w:r>
        <w:t>Đôi</w:t>
      </w:r>
    </w:p>
    <w:p>
      <w:r>
        <w:t>0,6250000</w:t>
      </w:r>
    </w:p>
    <w:p>
      <w:r>
        <w:t>Khẩu trang</w:t>
      </w:r>
    </w:p>
    <w:p>
      <w:r>
        <w:t>Chiếc</w:t>
      </w:r>
    </w:p>
    <w:p>
      <w:r>
        <w:t>0,0833333</w:t>
      </w:r>
    </w:p>
    <w:p>
      <w:r>
        <w:t>Quần áo nhân viên y tế</w:t>
      </w:r>
    </w:p>
    <w:p>
      <w:r>
        <w:t>Bộ</w:t>
      </w:r>
    </w:p>
    <w:p>
      <w:r>
        <w:t>0,0002315</w:t>
      </w:r>
    </w:p>
    <w:p>
      <w:r>
        <w:t>Lọ đựng thuốc mang về</w:t>
      </w:r>
    </w:p>
    <w:p>
      <w:r>
        <w:t>Lọ</w:t>
      </w:r>
    </w:p>
    <w:p>
      <w:r>
        <w:t>10,0000000</w:t>
      </w:r>
    </w:p>
    <w:p>
      <w:r>
        <w:t>Sổ theo dõi cấp thuốc nhiều ngày</w:t>
      </w:r>
    </w:p>
    <w:p>
      <w:r>
        <w:t>Quyển</w:t>
      </w:r>
    </w:p>
    <w:p>
      <w:r>
        <w:t>0,0277778</w:t>
      </w:r>
    </w:p>
    <w:p>
      <w:r>
        <w:t>Bơm định liều methadone</w:t>
      </w:r>
    </w:p>
    <w:p>
      <w:r>
        <w:t>Chiếc</w:t>
      </w:r>
    </w:p>
    <w:p>
      <w:r>
        <w:t>0,0002315</w:t>
      </w:r>
    </w:p>
    <w:p>
      <w:r>
        <w:t>Xi lanh 3ml</w:t>
      </w:r>
    </w:p>
    <w:p>
      <w:r>
        <w:t>Cái</w:t>
      </w:r>
    </w:p>
    <w:p>
      <w:r>
        <w:t>0,0229167</w:t>
      </w:r>
    </w:p>
    <w:p>
      <w:r>
        <w:t>Cốc có mỏ</w:t>
      </w:r>
    </w:p>
    <w:p>
      <w:r>
        <w:t>Cái</w:t>
      </w:r>
    </w:p>
    <w:p>
      <w:r>
        <w:t>0,0002315</w:t>
      </w:r>
    </w:p>
    <w:p>
      <w:r>
        <w:t>Ẩm kế (trong kho thuốc)</w:t>
      </w:r>
    </w:p>
    <w:p>
      <w:r>
        <w:t>Cái</w:t>
      </w:r>
    </w:p>
    <w:p>
      <w:r>
        <w:t>0,0000579</w:t>
      </w:r>
    </w:p>
    <w:p>
      <w:r>
        <w:t>Nhiệt kế (trong kho thuốc)</w:t>
      </w:r>
    </w:p>
    <w:p>
      <w:r>
        <w:t>Cái</w:t>
      </w:r>
    </w:p>
    <w:p>
      <w:r>
        <w:t>0,0000579</w:t>
      </w:r>
    </w:p>
    <w:p>
      <w:r>
        <w:t>Thẻ nhân viên</w:t>
      </w:r>
    </w:p>
    <w:p>
      <w:r>
        <w:t>Cái</w:t>
      </w:r>
    </w:p>
    <w:p>
      <w:r>
        <w:t>0,0000579</w:t>
      </w:r>
    </w:p>
    <w:p>
      <w:r>
        <w:t>Thẻ bệnh nhân</w:t>
      </w:r>
    </w:p>
    <w:p>
      <w:r>
        <w:t>Cái</w:t>
      </w:r>
    </w:p>
    <w:p>
      <w:r>
        <w:t>0,0277778</w:t>
      </w:r>
    </w:p>
    <w:p>
      <w:r>
        <w:t>Dấu tên nhân viên y tế</w:t>
      </w:r>
    </w:p>
    <w:p>
      <w:r>
        <w:t>Cái</w:t>
      </w:r>
    </w:p>
    <w:p>
      <w:r>
        <w:t>0,0000789</w:t>
      </w:r>
    </w:p>
    <w:p>
      <w:r>
        <w:t>Mực dấu tên</w:t>
      </w:r>
    </w:p>
    <w:p>
      <w:r>
        <w:t>Lần đổ mực</w:t>
      </w:r>
    </w:p>
    <w:p>
      <w:r>
        <w:t>0,0000500</w:t>
      </w:r>
    </w:p>
    <w:p>
      <w:r>
        <w:t>Giá để cốc</w:t>
      </w:r>
    </w:p>
    <w:p>
      <w:r>
        <w:t>Cái</w:t>
      </w:r>
    </w:p>
    <w:p>
      <w:r>
        <w:t>0,0000579</w:t>
      </w:r>
    </w:p>
    <w:p>
      <w:r>
        <w:t>Giá để chai thuốc</w:t>
      </w:r>
    </w:p>
    <w:p>
      <w:r>
        <w:t>Cái</w:t>
      </w:r>
    </w:p>
    <w:p>
      <w:r>
        <w:t>0,0001157</w:t>
      </w:r>
    </w:p>
    <w:p>
      <w:r>
        <w:t>Giá đựng phiếu cấp phát thuốc</w:t>
      </w:r>
    </w:p>
    <w:p>
      <w:r>
        <w:t>Cái</w:t>
      </w:r>
    </w:p>
    <w:p>
      <w:r>
        <w:t>0,0000579</w:t>
      </w:r>
    </w:p>
    <w:p>
      <w:r>
        <w:t>Giá đựng vỏ chai thuốc sau sử dụng để chờ hủy</w:t>
      </w:r>
    </w:p>
    <w:p>
      <w:r>
        <w:t>Cái</w:t>
      </w:r>
    </w:p>
    <w:p>
      <w:r>
        <w:t>0,0000579</w:t>
      </w:r>
    </w:p>
    <w:p>
      <w:r>
        <w:t>Cốc dùng 01 lần</w:t>
      </w:r>
    </w:p>
    <w:p>
      <w:r>
        <w:t>Cái</w:t>
      </w:r>
    </w:p>
    <w:p>
      <w:r>
        <w:t>1,1000000</w:t>
      </w:r>
    </w:p>
    <w:p>
      <w:r>
        <w:t>Thùng đựng cốc sau khi sử dụng</w:t>
      </w:r>
    </w:p>
    <w:p>
      <w:r>
        <w:t>Cái</w:t>
      </w:r>
    </w:p>
    <w:p>
      <w:r>
        <w:t>0,0001157</w:t>
      </w:r>
    </w:p>
    <w:p>
      <w:r>
        <w:t>Túi nilon cho thùng nhựa to đựng cốc</w:t>
      </w:r>
    </w:p>
    <w:p>
      <w:r>
        <w:t>Túi</w:t>
      </w:r>
    </w:p>
    <w:p>
      <w:r>
        <w:t>0,0018939</w:t>
      </w:r>
    </w:p>
    <w:p>
      <w:r>
        <w:t>Bình nước có vòi (cho bệnh nhân)</w:t>
      </w:r>
    </w:p>
    <w:p>
      <w:r>
        <w:t>Bình</w:t>
      </w:r>
    </w:p>
    <w:p>
      <w:r>
        <w:t>0,0057895</w:t>
      </w:r>
    </w:p>
    <w:p>
      <w:r>
        <w:t>Chế phẩm diệt khuẩn tay không dùng nước</w:t>
      </w:r>
    </w:p>
    <w:p>
      <w:r>
        <w:t>Lọ 500ml</w:t>
      </w:r>
    </w:p>
    <w:p>
      <w:r>
        <w:t>0,0100000</w:t>
      </w:r>
    </w:p>
    <w:p>
      <w:r>
        <w:t>Nước rửa lay</w:t>
      </w:r>
    </w:p>
    <w:p>
      <w:r>
        <w:t>Lọ 500ml</w:t>
      </w:r>
    </w:p>
    <w:p>
      <w:r>
        <w:t>0,0100000</w:t>
      </w:r>
    </w:p>
    <w:p>
      <w:r>
        <w:t>Hủy chai thuốc</w:t>
      </w:r>
    </w:p>
    <w:p>
      <w:r>
        <w:t>Kg</w:t>
      </w:r>
    </w:p>
    <w:p>
      <w:r>
        <w:t>0,0754167</w:t>
      </w:r>
    </w:p>
    <w:p>
      <w:r>
        <w:t>Hủy cốc uống</w:t>
      </w:r>
    </w:p>
    <w:p>
      <w:r>
        <w:t>Kg</w:t>
      </w:r>
    </w:p>
    <w:p>
      <w:r>
        <w:t>0,0625000</w:t>
      </w:r>
    </w:p>
    <w:p>
      <w:r>
        <w:t>Vận chuyển chai thuốc tiêu hủy</w:t>
      </w:r>
    </w:p>
    <w:p>
      <w:r>
        <w:t>Kg</w:t>
      </w:r>
    </w:p>
    <w:p>
      <w:r>
        <w:t>0,0000579</w:t>
      </w:r>
    </w:p>
    <w:p>
      <w:r>
        <w:t>Bộ bàn ghế làm việc</w:t>
      </w:r>
    </w:p>
    <w:p>
      <w:r>
        <w:t>Bộ</w:t>
      </w:r>
    </w:p>
    <w:p>
      <w:r>
        <w:t>0,0000231</w:t>
      </w:r>
    </w:p>
    <w:p>
      <w:r>
        <w:t>Tủ hồ sơ hành chính</w:t>
      </w:r>
    </w:p>
    <w:p>
      <w:r>
        <w:t>Chiếc</w:t>
      </w:r>
    </w:p>
    <w:p>
      <w:r>
        <w:t>0,0000116</w:t>
      </w:r>
    </w:p>
    <w:p>
      <w:r>
        <w:t>Tủ bảo quản thuốc có khóa</w:t>
      </w:r>
    </w:p>
    <w:p>
      <w:r>
        <w:t>Cái</w:t>
      </w:r>
    </w:p>
    <w:p>
      <w:r>
        <w:t>0,0000116</w:t>
      </w:r>
    </w:p>
    <w:p>
      <w:r>
        <w:t>Tủ có khóa đựng thuốc cấp phát hằng ngày</w:t>
      </w:r>
    </w:p>
    <w:p>
      <w:r>
        <w:t>Cái</w:t>
      </w:r>
    </w:p>
    <w:p>
      <w:r>
        <w:t>0,0000116</w:t>
      </w:r>
    </w:p>
    <w:p>
      <w:r>
        <w:t>Mực in</w:t>
      </w:r>
    </w:p>
    <w:p>
      <w:r>
        <w:t>Lần đổ mực</w:t>
      </w:r>
    </w:p>
    <w:p>
      <w:r>
        <w:t>0,0006250</w:t>
      </w:r>
    </w:p>
    <w:p>
      <w:r>
        <w:t>Hộp mực</w:t>
      </w:r>
    </w:p>
    <w:p>
      <w:r>
        <w:t>Lần thay</w:t>
      </w:r>
    </w:p>
    <w:p>
      <w:r>
        <w:t>0,0001563</w:t>
      </w:r>
    </w:p>
    <w:p>
      <w:r>
        <w:t>Máy in nhiệt</w:t>
      </w:r>
    </w:p>
    <w:p>
      <w:r>
        <w:t>Chiếc</w:t>
      </w:r>
    </w:p>
    <w:p>
      <w:r>
        <w:t>0,0000231</w:t>
      </w:r>
    </w:p>
    <w:p>
      <w:r>
        <w:t>Giấy in nhiệt</w:t>
      </w:r>
    </w:p>
    <w:p>
      <w:r>
        <w:t>Cuộn</w:t>
      </w:r>
    </w:p>
    <w:p>
      <w:r>
        <w:t>0,0006601</w:t>
      </w:r>
    </w:p>
    <w:p>
      <w:r>
        <w:t>Quạt điện</w:t>
      </w:r>
    </w:p>
    <w:p>
      <w:r>
        <w:t>Cái</w:t>
      </w:r>
    </w:p>
    <w:p>
      <w:r>
        <w:t>0,0001736</w:t>
      </w:r>
    </w:p>
    <w:p>
      <w:r>
        <w:t>Điều hòa</w:t>
      </w:r>
    </w:p>
    <w:p>
      <w:r>
        <w:t>Chiếc</w:t>
      </w:r>
    </w:p>
    <w:p>
      <w:r>
        <w:t>0,0000231</w:t>
      </w:r>
    </w:p>
    <w:p>
      <w:r>
        <w:t>Máy hút ẩm</w:t>
      </w:r>
    </w:p>
    <w:p>
      <w:r>
        <w:t>Chiếc</w:t>
      </w:r>
    </w:p>
    <w:p>
      <w:r>
        <w:t>0,0000231</w:t>
      </w:r>
    </w:p>
    <w:p>
      <w:r>
        <w:t>Máy phát điện</w:t>
      </w:r>
    </w:p>
    <w:p>
      <w:r>
        <w:t>Chiếc</w:t>
      </w:r>
    </w:p>
    <w:p>
      <w:r>
        <w:t>0,0000231</w:t>
      </w:r>
    </w:p>
    <w:p>
      <w:r>
        <w:t>Hiệu chuẩn âm kế, nhiệt kế</w:t>
      </w:r>
    </w:p>
    <w:p>
      <w:r>
        <w:t>Lần</w:t>
      </w:r>
    </w:p>
    <w:p>
      <w:r>
        <w:t>0,0000579</w:t>
      </w:r>
    </w:p>
    <w:p>
      <w:r>
        <w:t>Giấy in A4</w:t>
      </w:r>
    </w:p>
    <w:p>
      <w:r>
        <w:t>Gram</w:t>
      </w:r>
    </w:p>
    <w:p>
      <w:r>
        <w:t>0,0100000</w:t>
      </w:r>
    </w:p>
    <w:p>
      <w:r>
        <w:t>Bút bi</w:t>
      </w:r>
    </w:p>
    <w:p>
      <w:r>
        <w:t>Chiếc</w:t>
      </w:r>
    </w:p>
    <w:p>
      <w:r>
        <w:t>0,0133333</w:t>
      </w:r>
    </w:p>
    <w:p>
      <w:r>
        <w:t>Sổ ghi chép</w:t>
      </w:r>
    </w:p>
    <w:p>
      <w:r>
        <w:t>Quyển</w:t>
      </w:r>
    </w:p>
    <w:p>
      <w:r>
        <w:t>0,0000789</w:t>
      </w:r>
    </w:p>
    <w:p>
      <w:r>
        <w:t>Bấm ghim nhỏ</w:t>
      </w:r>
    </w:p>
    <w:p>
      <w:r>
        <w:t>Chiếc</w:t>
      </w:r>
    </w:p>
    <w:p>
      <w:r>
        <w:t>0,0000789</w:t>
      </w:r>
    </w:p>
    <w:p>
      <w:r>
        <w:t>Ghim dập</w:t>
      </w:r>
    </w:p>
    <w:p>
      <w:r>
        <w:t>Cái</w:t>
      </w:r>
    </w:p>
    <w:p>
      <w:r>
        <w:t>0,0020000</w:t>
      </w:r>
    </w:p>
    <w:p>
      <w:r>
        <w:t>Ghim cài</w:t>
      </w:r>
    </w:p>
    <w:p>
      <w:r>
        <w:t>Hộp</w:t>
      </w:r>
    </w:p>
    <w:p>
      <w:r>
        <w:t>0,0000789</w:t>
      </w:r>
    </w:p>
    <w:p>
      <w:r>
        <w:t>Kéo văn phòng</w:t>
      </w:r>
    </w:p>
    <w:p>
      <w:r>
        <w:t>Chiếc</w:t>
      </w:r>
    </w:p>
    <w:p>
      <w:r>
        <w:t>0,0000789</w:t>
      </w:r>
    </w:p>
    <w:p>
      <w:r>
        <w:t>Hồ dán</w:t>
      </w:r>
    </w:p>
    <w:p>
      <w:r>
        <w:t>Lọ</w:t>
      </w:r>
    </w:p>
    <w:p>
      <w:r>
        <w:t>0,0500000</w:t>
      </w:r>
    </w:p>
    <w:p>
      <w:r>
        <w:t>2</w:t>
      </w:r>
    </w:p>
    <w:p>
      <w:r>
        <w:t>Nhân công trực tiếp</w:t>
      </w:r>
    </w:p>
    <w:p>
      <w:r>
        <w:t>Nhân viên y tế</w:t>
      </w:r>
    </w:p>
    <w:p>
      <w:r>
        <w:t>Giờ</w:t>
      </w:r>
    </w:p>
    <w:p>
      <w:r>
        <w:t>0,333333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