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46/2024/TT-BYT quy định Định mức kinh tế - kỹ thuật dịch vụ y tế dự phòng về lĩnh vực phòng, chống HIV/AIDS tại cơ sở y tế công lập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46/2024/TT-BYT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46/2024/TT-BYT</w:t>
      </w:r>
    </w:p>
    <w:p>
      <w:r>
        <w:t>Hà Nội, ngày 26 tháng 12 năm 2024</w:t>
      </w:r>
    </w:p>
    <w:p>
      <w:r>
        <w:t>THÔNG TƯ</w:t>
      </w:r>
    </w:p>
    <w:p>
      <w:r>
        <w:t>QUY ĐỊNH ĐỊNH MỨC KINH TẾ - KỸ THUẬT DỊCH VỤ Y TẾ DỰ PHÒNG VỀ LĨNH VỰC PHÒNG, CHỐNG HIV/AIDS TẠI CƠ SỞ Y TẾ CÔNG LẬP</w:t>
      </w:r>
    </w:p>
    <w:p>
      <w:r>
        <w:t>Căn cứ Luật giá ngày 19 tháng 6 năm 2023;</w:t>
      </w:r>
    </w:p>
    <w:p>
      <w:r>
        <w:t>Căn cứ Nghị định số 60/2021/NĐ-CP ngày 21 tháng 6 năm 2021 của Chính phủ quy định cơ chế tự chủ tài chính của đơn vị sự nghiệp công lập;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Phòng, chống HIV/AIDS;</w:t>
      </w:r>
    </w:p>
    <w:p>
      <w:r>
        <w:t>Bộ trưởng Bộ Y tế ban hành Thông tư quy định định mức kinh tế - kỹ thuật dịch vụ       y tế dự phòng về lĩnh vực phòng, chống HIV/AIDS tại cơ sở       y tế công lập.</w:t>
      </w:r>
    </w:p>
    <w:p>
      <w:r>
        <w:t>Điều 1. Phạm vi điều chỉnh</w:t>
      </w:r>
    </w:p>
    <w:p>
      <w:r>
        <w:t>Thông tư này quy định định mức kinh tế - kỹ thuật dịch vụ y tế dự phòng về lĩnh vực phòng, chống HIV/AIDS tại cơ sở y tế công lập thuộc thẩm quyền của Bộ Y tế.</w:t>
      </w:r>
    </w:p>
    <w:p>
      <w:r>
        <w:t>Điều 2. Định mức kinh tế - kỹ thuật dịch vụ y tế dự phòng về lĩnh vực phòng, chống HIV/AIDS tại cơ sở y tế công lập</w:t>
      </w:r>
    </w:p>
    <w:p>
      <w:r>
        <w:t>Định mức kinh tế - kỹ thuật dịch vụ y tế dự phòng về lĩnh vực phòng, chống HIV/AIDS tại cơ sở y tế công lập bao gồm:</w:t>
      </w:r>
    </w:p>
    <w:p>
      <w:r>
        <w:t>1. Định mức kinh tế-kỹ thuật 17 dịch vụ tư vấn phòng, chống HIV/AIDS quy định tại Phụ lục I ban hành kèm theo Thông tư này.</w:t>
      </w:r>
    </w:p>
    <w:p>
      <w:r>
        <w:t>2. Định mức kinh tế - kỹ thuật 12 dịch vụ xác định tình trạng nghiện ma túy quy định tại Phụ lục II ban hành kèm theo Thông tư này.</w:t>
      </w:r>
    </w:p>
    <w:p>
      <w:r>
        <w:t>Điều 3. Hiệu lực thi hành</w:t>
      </w:r>
    </w:p>
    <w:p>
      <w:r>
        <w:t>Thông tư này có hiệu lực kể từ ngày 10 tháng 02 năm 2025.</w:t>
      </w:r>
    </w:p>
    <w:p>
      <w:r>
        <w:t>Điều 4. Trách nhiệm thi hành</w:t>
      </w:r>
    </w:p>
    <w:p>
      <w:r>
        <w:t>Cục trưởng Cục Phòng, chống HIV/AIDS; Vụ trưởng Vụ Kế hoạch - Tài chính; Thủ trưởng các đơn vị thuộc và trực thuộc Bộ Y tế; Giám đốc Sở Y tế các tỉnh, thành phố trực thuộc Trung ương; Thủ trưởng các cơ quan, tổ chức và cá nhân có liên quan chịu trách nhiệm thi hành Thông tư này.</w:t>
      </w:r>
    </w:p>
    <w:p>
      <w:r>
        <w:t>Trong quá trình thực hiện, nếu có khó khăn, vướng mắc, đề nghị các cơ quan, tổ chức, cá nhân kịp thời phản ánh về Bộ Y tế (Cục Phòng, chống HIV/AIDS) để xem xét, giải quyết./.</w:t>
      </w:r>
    </w:p>
    <w:p>
      <w:r>
        <w:t>Nơi nhận:</w:t>
      </w:r>
    </w:p>
    <w:p>
      <w:r>
        <w:t>-  Ủy ban xã hội của Quốc hội;</w:t>
      </w:r>
    </w:p>
    <w:p>
      <w:r>
        <w:t>- Văn phòng Chính phủ (Vụ Khoa giáo Văn xã, Công báo, Cổng TTĐT Chính phủ);</w:t>
      </w:r>
    </w:p>
    <w:p>
      <w:r>
        <w:t>- Bộ trưởng (để báo cáo);</w:t>
      </w:r>
    </w:p>
    <w:p>
      <w:r>
        <w:t>- Các Thứ trưởng Bộ Y tế;</w:t>
      </w:r>
    </w:p>
    <w:p>
      <w:r>
        <w:t>- Bộ Tư pháp (Cục Kiểm tra văn bản QPPL);</w:t>
      </w:r>
    </w:p>
    <w:p>
      <w:r>
        <w:t>- Các Bộ, cơ quan ngang Bộ, cơ quan thuộc CP;</w:t>
      </w:r>
    </w:p>
    <w:p>
      <w:r>
        <w:t>- HĐND, UBND các tỉnh, thành phố trực thuộc trung ương;</w:t>
      </w:r>
    </w:p>
    <w:p>
      <w:r>
        <w:t>- Các đơn vị trực thuộc Bộ Y tế;</w:t>
      </w:r>
    </w:p>
    <w:p>
      <w:r>
        <w:t>- Y tế các bộ, ngành;</w:t>
      </w:r>
    </w:p>
    <w:p>
      <w:r>
        <w:t>- Sở Y tế các tỉnh, thành phố trực thuộc trung ương;</w:t>
      </w:r>
    </w:p>
    <w:p>
      <w:r>
        <w:t>- TTKSBT các tỉnh, thành phố trực thuộc trung ương;</w:t>
      </w:r>
    </w:p>
    <w:p>
      <w:r>
        <w:t>- Cổng thông tin điện tử Bộ Y tế;</w:t>
      </w:r>
    </w:p>
    <w:p>
      <w:r>
        <w:t>- Lưu: VT, AIDS, PC.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>
      <w:r>
        <w:t>PHỤ LỤC I</w:t>
      </w:r>
    </w:p>
    <w:p>
      <w:r>
        <w:t>ĐỊNH MỨC KINH TẾ - KỸ THUẬT DỊCH VỤ TƯ VẤN PHÒNG, CHỐNG HIV/AIDS</w:t>
      </w:r>
    </w:p>
    <w:p>
      <w:r>
        <w:t>(Ban hành kèm theo Thông tư      số 46/2024/TT-BYT ngày 26 tháng 12 năm 2024 của      Bộ trưởng Bộ Y tế)</w:t>
      </w:r>
    </w:p>
    <w:p>
      <w:r>
        <w:t>I. Tư vấn trước và sau xét nghiệm HIV</w:t>
      </w:r>
    </w:p>
    <w:p>
      <w:r>
        <w:t>1. Định mức kinh tế - kỹ thuật 01 dịch vụ tư vấn cá nhân tại cơ sở y tế trước xét nghiệm HIV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0,041667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0,000158</w:t>
      </w:r>
    </w:p>
    <w:p>
      <w:r>
        <w:t>3</w:t>
      </w:r>
    </w:p>
    <w:p>
      <w:r>
        <w:t>Cốc giấy</w:t>
      </w:r>
    </w:p>
    <w:p>
      <w:r>
        <w:t>Chiếc</w:t>
      </w:r>
    </w:p>
    <w:p>
      <w:r>
        <w:t>1,100000</w:t>
      </w:r>
    </w:p>
    <w:p>
      <w:r>
        <w:t>4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5</w:t>
      </w:r>
    </w:p>
    <w:p>
      <w:r>
        <w:t>Mực in</w:t>
      </w:r>
    </w:p>
    <w:p>
      <w:r>
        <w:t>lần đổ mực</w:t>
      </w:r>
    </w:p>
    <w:p>
      <w:r>
        <w:t>0,002500</w:t>
      </w:r>
    </w:p>
    <w:p>
      <w:r>
        <w:t>6</w:t>
      </w:r>
    </w:p>
    <w:p>
      <w:r>
        <w:t>Hộp mực</w:t>
      </w:r>
    </w:p>
    <w:p>
      <w:r>
        <w:t>lần thay</w:t>
      </w:r>
    </w:p>
    <w:p>
      <w:r>
        <w:t>0,000625</w:t>
      </w:r>
    </w:p>
    <w:p>
      <w:r>
        <w:t>7</w:t>
      </w:r>
    </w:p>
    <w:p>
      <w:r>
        <w:t>Thẻ nhân viên</w:t>
      </w:r>
    </w:p>
    <w:p>
      <w:r>
        <w:t>Cái</w:t>
      </w:r>
    </w:p>
    <w:p>
      <w:r>
        <w:t>0,000079</w:t>
      </w:r>
    </w:p>
    <w:p>
      <w:r>
        <w:t>8</w:t>
      </w:r>
    </w:p>
    <w:p>
      <w:r>
        <w:t>Dấu tên nhân viên y tế</w:t>
      </w:r>
    </w:p>
    <w:p>
      <w:r>
        <w:t>Cái</w:t>
      </w:r>
    </w:p>
    <w:p>
      <w:r>
        <w:t>0,000079</w:t>
      </w:r>
    </w:p>
    <w:p>
      <w:r>
        <w:t>9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10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11</w:t>
      </w:r>
    </w:p>
    <w:p>
      <w:r>
        <w:t>Bộ bàn ghế làm việc</w:t>
      </w:r>
    </w:p>
    <w:p>
      <w:r>
        <w:t>Bộ</w:t>
      </w:r>
    </w:p>
    <w:p>
      <w:r>
        <w:t>0,000016</w:t>
      </w:r>
    </w:p>
    <w:p>
      <w:r>
        <w:t>12</w:t>
      </w:r>
    </w:p>
    <w:p>
      <w:r>
        <w:t>Ghế bệnh nhân</w:t>
      </w:r>
    </w:p>
    <w:p>
      <w:r>
        <w:t>Chiếc</w:t>
      </w:r>
    </w:p>
    <w:p>
      <w:r>
        <w:t>0,000158</w:t>
      </w:r>
    </w:p>
    <w:p>
      <w:r>
        <w:t>13</w:t>
      </w:r>
    </w:p>
    <w:p>
      <w:r>
        <w:t>Quạt điện</w:t>
      </w:r>
    </w:p>
    <w:p>
      <w:r>
        <w:t>Cái</w:t>
      </w:r>
    </w:p>
    <w:p>
      <w:r>
        <w:t>0,000079</w:t>
      </w:r>
    </w:p>
    <w:p>
      <w:r>
        <w:t>14</w:t>
      </w:r>
    </w:p>
    <w:p>
      <w:r>
        <w:t>Ti vi</w:t>
      </w:r>
    </w:p>
    <w:p>
      <w:r>
        <w:t>Chiếc</w:t>
      </w:r>
    </w:p>
    <w:p>
      <w:r>
        <w:t>0,000016</w:t>
      </w:r>
    </w:p>
    <w:p>
      <w:r>
        <w:t>15</w:t>
      </w:r>
    </w:p>
    <w:p>
      <w:r>
        <w:t>Kệ dựng tài liệu truyền thông</w:t>
      </w:r>
    </w:p>
    <w:p>
      <w:r>
        <w:t>Cái</w:t>
      </w:r>
    </w:p>
    <w:p>
      <w:r>
        <w:t>0,000016</w:t>
      </w:r>
    </w:p>
    <w:p>
      <w:r>
        <w:t>16</w:t>
      </w:r>
    </w:p>
    <w:p>
      <w:r>
        <w:t>Điều hòa</w:t>
      </w:r>
    </w:p>
    <w:p>
      <w:r>
        <w:t>Chiếc</w:t>
      </w:r>
    </w:p>
    <w:p>
      <w:r>
        <w:t>0,000016</w:t>
      </w:r>
    </w:p>
    <w:p>
      <w:r>
        <w:t>17</w:t>
      </w:r>
    </w:p>
    <w:p>
      <w:r>
        <w:t>Giấy in A4</w:t>
      </w:r>
    </w:p>
    <w:p>
      <w:r>
        <w:t>gram</w:t>
      </w:r>
    </w:p>
    <w:p>
      <w:r>
        <w:t>0,008000</w:t>
      </w:r>
    </w:p>
    <w:p>
      <w:r>
        <w:t>18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19</w:t>
      </w:r>
    </w:p>
    <w:p>
      <w:r>
        <w:t>Sổ ghi chép</w:t>
      </w:r>
    </w:p>
    <w:p>
      <w:r>
        <w:t>Quyển</w:t>
      </w:r>
    </w:p>
    <w:p>
      <w:r>
        <w:t>0,000079</w:t>
      </w:r>
    </w:p>
    <w:p>
      <w:r>
        <w:t>20</w:t>
      </w:r>
    </w:p>
    <w:p>
      <w:r>
        <w:t>Bấm ghim nhỏ</w:t>
      </w:r>
    </w:p>
    <w:p>
      <w:r>
        <w:t>Chiếc</w:t>
      </w:r>
    </w:p>
    <w:p>
      <w:r>
        <w:t>0,000079</w:t>
      </w:r>
    </w:p>
    <w:p>
      <w:r>
        <w:t>21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22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23</w:t>
      </w:r>
    </w:p>
    <w:p>
      <w:r>
        <w:t>Kéo văn phòng</w:t>
      </w:r>
    </w:p>
    <w:p>
      <w:r>
        <w:t>Chiếc</w:t>
      </w:r>
    </w:p>
    <w:p>
      <w:r>
        <w:t>0,000079</w:t>
      </w:r>
    </w:p>
    <w:p>
      <w:r>
        <w:t>24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Nhân viên y tế</w:t>
      </w:r>
    </w:p>
    <w:p>
      <w:r>
        <w:t>Giờ</w:t>
      </w:r>
    </w:p>
    <w:p>
      <w:r>
        <w:t>0,166667</w:t>
      </w:r>
    </w:p>
    <w:p>
      <w:r>
        <w:t>2. Định mức kinh tế kỹ thuật của 02 dịch vụ:</w:t>
      </w:r>
    </w:p>
    <w:p>
      <w:r>
        <w:t>(1) Tư vấn nhóm tại cơ sở y tế trước xét nghiệm HIV;</w:t>
      </w:r>
    </w:p>
    <w:p>
      <w:r>
        <w:t>(2) Tư vấn nhóm tại cơ sở y tế sau xét nghiệm HIV.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0,016667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0,000063</w:t>
      </w:r>
    </w:p>
    <w:p>
      <w:r>
        <w:t>3</w:t>
      </w:r>
    </w:p>
    <w:p>
      <w:r>
        <w:t>Cốc giấy</w:t>
      </w:r>
    </w:p>
    <w:p>
      <w:r>
        <w:t>Chiếc</w:t>
      </w:r>
    </w:p>
    <w:p>
      <w:r>
        <w:t>1,100000</w:t>
      </w:r>
    </w:p>
    <w:p>
      <w:r>
        <w:t>4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5</w:t>
      </w:r>
    </w:p>
    <w:p>
      <w:r>
        <w:t>Mực in</w:t>
      </w:r>
    </w:p>
    <w:p>
      <w:r>
        <w:t>lần đổ mực</w:t>
      </w:r>
    </w:p>
    <w:p>
      <w:r>
        <w:t>0,002500</w:t>
      </w:r>
    </w:p>
    <w:p>
      <w:r>
        <w:t>6</w:t>
      </w:r>
    </w:p>
    <w:p>
      <w:r>
        <w:t>Hộp mực</w:t>
      </w:r>
    </w:p>
    <w:p>
      <w:r>
        <w:t>lần thay</w:t>
      </w:r>
    </w:p>
    <w:p>
      <w:r>
        <w:t>0,000625</w:t>
      </w:r>
    </w:p>
    <w:p>
      <w:r>
        <w:t>7</w:t>
      </w:r>
    </w:p>
    <w:p>
      <w:r>
        <w:t>Thẻ nhân viên</w:t>
      </w:r>
    </w:p>
    <w:p>
      <w:r>
        <w:t>Cái</w:t>
      </w:r>
    </w:p>
    <w:p>
      <w:r>
        <w:t>0,000016</w:t>
      </w:r>
    </w:p>
    <w:p>
      <w:r>
        <w:t>8</w:t>
      </w:r>
    </w:p>
    <w:p>
      <w:r>
        <w:t>Dấu tên nhân viên y tế</w:t>
      </w:r>
    </w:p>
    <w:p>
      <w:r>
        <w:t>Cái</w:t>
      </w:r>
    </w:p>
    <w:p>
      <w:r>
        <w:t>0,000016</w:t>
      </w:r>
    </w:p>
    <w:p>
      <w:r>
        <w:t>9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10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11</w:t>
      </w:r>
    </w:p>
    <w:p>
      <w:r>
        <w:t>Bộ bàn ghế làm việc</w:t>
      </w:r>
    </w:p>
    <w:p>
      <w:r>
        <w:t>Bộ</w:t>
      </w:r>
    </w:p>
    <w:p>
      <w:r>
        <w:t>0,000006</w:t>
      </w:r>
    </w:p>
    <w:p>
      <w:r>
        <w:t>12</w:t>
      </w:r>
    </w:p>
    <w:p>
      <w:r>
        <w:t>Bảng đứng viết</w:t>
      </w:r>
    </w:p>
    <w:p>
      <w:r>
        <w:t>Cái</w:t>
      </w:r>
    </w:p>
    <w:p>
      <w:r>
        <w:t>0,000003</w:t>
      </w:r>
    </w:p>
    <w:p>
      <w:r>
        <w:t>13</w:t>
      </w:r>
    </w:p>
    <w:p>
      <w:r>
        <w:t>Bút dạ viết bảng</w:t>
      </w:r>
    </w:p>
    <w:p>
      <w:r>
        <w:t>Chiếc</w:t>
      </w:r>
    </w:p>
    <w:p>
      <w:r>
        <w:t>0,100000</w:t>
      </w:r>
    </w:p>
    <w:p>
      <w:r>
        <w:t>14</w:t>
      </w:r>
    </w:p>
    <w:p>
      <w:r>
        <w:t>Ghế khách hàng</w:t>
      </w:r>
    </w:p>
    <w:p>
      <w:r>
        <w:t>Chiếc</w:t>
      </w:r>
    </w:p>
    <w:p>
      <w:r>
        <w:t>0,000316</w:t>
      </w:r>
    </w:p>
    <w:p>
      <w:r>
        <w:t>15</w:t>
      </w:r>
    </w:p>
    <w:p>
      <w:r>
        <w:t>Bàn họp to</w:t>
      </w:r>
    </w:p>
    <w:p>
      <w:r>
        <w:t>chiếc</w:t>
      </w:r>
    </w:p>
    <w:p>
      <w:r>
        <w:t>0,000003</w:t>
      </w:r>
    </w:p>
    <w:p>
      <w:r>
        <w:t>16</w:t>
      </w:r>
    </w:p>
    <w:p>
      <w:r>
        <w:t>Tủ đựng hồ sơ bệnh án</w:t>
      </w:r>
    </w:p>
    <w:p>
      <w:r>
        <w:t>Cái</w:t>
      </w:r>
    </w:p>
    <w:p>
      <w:r>
        <w:t>0,000003</w:t>
      </w:r>
    </w:p>
    <w:p>
      <w:r>
        <w:t>17</w:t>
      </w:r>
    </w:p>
    <w:p>
      <w:r>
        <w:t>Quạt điện</w:t>
      </w:r>
    </w:p>
    <w:p>
      <w:r>
        <w:t>Cái</w:t>
      </w:r>
    </w:p>
    <w:p>
      <w:r>
        <w:t>0,000016</w:t>
      </w:r>
    </w:p>
    <w:p>
      <w:r>
        <w:t>18</w:t>
      </w:r>
    </w:p>
    <w:p>
      <w:r>
        <w:t>Ti vi</w:t>
      </w:r>
    </w:p>
    <w:p>
      <w:r>
        <w:t>Cái</w:t>
      </w:r>
    </w:p>
    <w:p>
      <w:r>
        <w:t>0,000003</w:t>
      </w:r>
    </w:p>
    <w:p>
      <w:r>
        <w:t>19</w:t>
      </w:r>
    </w:p>
    <w:p>
      <w:r>
        <w:t>Tủ để dụng cụ và tài liệu truyền thông</w:t>
      </w:r>
    </w:p>
    <w:p>
      <w:r>
        <w:t>Cái</w:t>
      </w:r>
    </w:p>
    <w:p>
      <w:r>
        <w:t>0,000003</w:t>
      </w:r>
    </w:p>
    <w:p>
      <w:r>
        <w:t>20</w:t>
      </w:r>
    </w:p>
    <w:p>
      <w:r>
        <w:t>Điều hòa</w:t>
      </w:r>
    </w:p>
    <w:p>
      <w:r>
        <w:t>Chiếc</w:t>
      </w:r>
    </w:p>
    <w:p>
      <w:r>
        <w:t>0,000003</w:t>
      </w:r>
    </w:p>
    <w:p>
      <w:r>
        <w:t>21</w:t>
      </w:r>
    </w:p>
    <w:p>
      <w:r>
        <w:t>Giấy in A4</w:t>
      </w:r>
    </w:p>
    <w:p>
      <w:r>
        <w:t>gram</w:t>
      </w:r>
    </w:p>
    <w:p>
      <w:r>
        <w:t>0,008000</w:t>
      </w:r>
    </w:p>
    <w:p>
      <w:r>
        <w:t>22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23</w:t>
      </w:r>
    </w:p>
    <w:p>
      <w:r>
        <w:t>Sổ ghi chép</w:t>
      </w:r>
    </w:p>
    <w:p>
      <w:r>
        <w:t>Quyển</w:t>
      </w:r>
    </w:p>
    <w:p>
      <w:r>
        <w:t>0,000016</w:t>
      </w:r>
    </w:p>
    <w:p>
      <w:r>
        <w:t>24</w:t>
      </w:r>
    </w:p>
    <w:p>
      <w:r>
        <w:t>Bấm ghim nhỏ</w:t>
      </w:r>
    </w:p>
    <w:p>
      <w:r>
        <w:t>Chiếc</w:t>
      </w:r>
    </w:p>
    <w:p>
      <w:r>
        <w:t>0,000016</w:t>
      </w:r>
    </w:p>
    <w:p>
      <w:r>
        <w:t>25</w:t>
      </w:r>
    </w:p>
    <w:p>
      <w:r>
        <w:t>Ghim dập</w:t>
      </w:r>
    </w:p>
    <w:p>
      <w:r>
        <w:t>Hộp</w:t>
      </w:r>
    </w:p>
    <w:p>
      <w:r>
        <w:t>0^002000</w:t>
      </w:r>
    </w:p>
    <w:p>
      <w:r>
        <w:t>26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27</w:t>
      </w:r>
    </w:p>
    <w:p>
      <w:r>
        <w:t>Kéo văn phòng</w:t>
      </w:r>
    </w:p>
    <w:p>
      <w:r>
        <w:t>Chiếc</w:t>
      </w:r>
    </w:p>
    <w:p>
      <w:r>
        <w:t>0,000016</w:t>
      </w:r>
    </w:p>
    <w:p>
      <w:r>
        <w:t>28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0,033333</w:t>
      </w:r>
    </w:p>
    <w:p>
      <w:r>
        <w:t>3. Định mức kinh tế - kỹ thuật 01 dịch vụ tư vấn cá nhân theo hình thức lưu động trước xét nghiệm HIV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0,041667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0,000158</w:t>
      </w:r>
    </w:p>
    <w:p>
      <w:r>
        <w:t>3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4</w:t>
      </w:r>
    </w:p>
    <w:p>
      <w:r>
        <w:t>Thẻ nhân viên</w:t>
      </w:r>
    </w:p>
    <w:p>
      <w:r>
        <w:t>Cái</w:t>
      </w:r>
    </w:p>
    <w:p>
      <w:r>
        <w:t>0,000079</w:t>
      </w:r>
    </w:p>
    <w:p>
      <w:r>
        <w:t>5</w:t>
      </w:r>
    </w:p>
    <w:p>
      <w:r>
        <w:t>Dấu tên nhân viên y tế</w:t>
      </w:r>
    </w:p>
    <w:p>
      <w:r>
        <w:t>Cái</w:t>
      </w:r>
    </w:p>
    <w:p>
      <w:r>
        <w:t>0,000079</w:t>
      </w:r>
    </w:p>
    <w:p>
      <w:r>
        <w:t>6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7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8</w:t>
      </w:r>
    </w:p>
    <w:p>
      <w:r>
        <w:t>Nước uống cho nhân viên y tế</w:t>
      </w:r>
    </w:p>
    <w:p>
      <w:r>
        <w:t>Bình</w:t>
      </w:r>
    </w:p>
    <w:p>
      <w:r>
        <w:t>0,083333</w:t>
      </w:r>
    </w:p>
    <w:p>
      <w:r>
        <w:t>9</w:t>
      </w:r>
    </w:p>
    <w:p>
      <w:r>
        <w:t>Giấy in A4</w:t>
      </w:r>
    </w:p>
    <w:p>
      <w:r>
        <w:t>gram</w:t>
      </w:r>
    </w:p>
    <w:p>
      <w:r>
        <w:t>0,008000</w:t>
      </w:r>
    </w:p>
    <w:p>
      <w:r>
        <w:t>10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11</w:t>
      </w:r>
    </w:p>
    <w:p>
      <w:r>
        <w:t>Sổ ghi chép</w:t>
      </w:r>
    </w:p>
    <w:p>
      <w:r>
        <w:t>Quyển</w:t>
      </w:r>
    </w:p>
    <w:p>
      <w:r>
        <w:t>0,000079</w:t>
      </w:r>
    </w:p>
    <w:p>
      <w:r>
        <w:t>12</w:t>
      </w:r>
    </w:p>
    <w:p>
      <w:r>
        <w:t>Bấm ghim nhỏ</w:t>
      </w:r>
    </w:p>
    <w:p>
      <w:r>
        <w:t>Chiếc</w:t>
      </w:r>
    </w:p>
    <w:p>
      <w:r>
        <w:t>0,000079</w:t>
      </w:r>
    </w:p>
    <w:p>
      <w:r>
        <w:t>13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14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15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0,166667</w:t>
      </w:r>
    </w:p>
    <w:p>
      <w:r>
        <w:t>4. Định mức kinh tế kỹ thuật của 02 dịch vụ:</w:t>
      </w:r>
    </w:p>
    <w:p>
      <w:r>
        <w:t>(1) Tư vấn nhóm theo hình thức lưu động trước xét nghiệm HIV;</w:t>
      </w:r>
    </w:p>
    <w:p>
      <w:r>
        <w:t>(2) Tư vấn nhóm theo hình thức lưu động sau xét nghiệm HIV.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0,016667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0,000063</w:t>
      </w:r>
    </w:p>
    <w:p>
      <w:r>
        <w:t>3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4</w:t>
      </w:r>
    </w:p>
    <w:p>
      <w:r>
        <w:t>Thẻ nhân viên</w:t>
      </w:r>
    </w:p>
    <w:p>
      <w:r>
        <w:t>Cái</w:t>
      </w:r>
    </w:p>
    <w:p>
      <w:r>
        <w:t>0,000016</w:t>
      </w:r>
    </w:p>
    <w:p>
      <w:r>
        <w:t>5</w:t>
      </w:r>
    </w:p>
    <w:p>
      <w:r>
        <w:t>Dấu tên nhân viên y tế</w:t>
      </w:r>
    </w:p>
    <w:p>
      <w:r>
        <w:t>Cái</w:t>
      </w:r>
    </w:p>
    <w:p>
      <w:r>
        <w:t>0,000016</w:t>
      </w:r>
    </w:p>
    <w:p>
      <w:r>
        <w:t>6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7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8</w:t>
      </w:r>
    </w:p>
    <w:p>
      <w:r>
        <w:t>Nước uống cho nhân viên y tế</w:t>
      </w:r>
    </w:p>
    <w:p>
      <w:r>
        <w:t>chai</w:t>
      </w:r>
    </w:p>
    <w:p>
      <w:r>
        <w:t>0,016667</w:t>
      </w:r>
    </w:p>
    <w:p>
      <w:r>
        <w:t>9</w:t>
      </w:r>
    </w:p>
    <w:p>
      <w:r>
        <w:t>Giấy in A4</w:t>
      </w:r>
    </w:p>
    <w:p>
      <w:r>
        <w:t>gram</w:t>
      </w:r>
    </w:p>
    <w:p>
      <w:r>
        <w:t>0,008000</w:t>
      </w:r>
    </w:p>
    <w:p>
      <w:r>
        <w:t>10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11</w:t>
      </w:r>
    </w:p>
    <w:p>
      <w:r>
        <w:t>Sổ ghi chép</w:t>
      </w:r>
    </w:p>
    <w:p>
      <w:r>
        <w:t>Quyển</w:t>
      </w:r>
    </w:p>
    <w:p>
      <w:r>
        <w:t>0,000016</w:t>
      </w:r>
    </w:p>
    <w:p>
      <w:r>
        <w:t>12</w:t>
      </w:r>
    </w:p>
    <w:p>
      <w:r>
        <w:t>Bấm ghim nhỏ</w:t>
      </w:r>
    </w:p>
    <w:p>
      <w:r>
        <w:t>Chiếc</w:t>
      </w:r>
    </w:p>
    <w:p>
      <w:r>
        <w:t>0,000016</w:t>
      </w:r>
    </w:p>
    <w:p>
      <w:r>
        <w:t>13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14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15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0,033333</w:t>
      </w:r>
    </w:p>
    <w:p>
      <w:r>
        <w:t>5. Định mức kinh tế-kỹ thuật 01 dịch vụ tư vấn cá nhân theo hình thức từ xa trước xét nghiệm HIV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Quần áo nhân viên y tế</w:t>
      </w:r>
    </w:p>
    <w:p>
      <w:r>
        <w:t>Bộ</w:t>
      </w:r>
    </w:p>
    <w:p>
      <w:r>
        <w:t>0,000316</w:t>
      </w:r>
    </w:p>
    <w:p>
      <w:r>
        <w:t>2</w:t>
      </w:r>
    </w:p>
    <w:p>
      <w:r>
        <w:t>Thẻ nhân viên</w:t>
      </w:r>
    </w:p>
    <w:p>
      <w:r>
        <w:t>Cái</w:t>
      </w:r>
    </w:p>
    <w:p>
      <w:r>
        <w:t>0,000158</w:t>
      </w:r>
    </w:p>
    <w:p>
      <w:r>
        <w:t>3</w:t>
      </w:r>
    </w:p>
    <w:p>
      <w:r>
        <w:t>Bộ bàn ghế làm việc</w:t>
      </w:r>
    </w:p>
    <w:p>
      <w:r>
        <w:t>Bộ</w:t>
      </w:r>
    </w:p>
    <w:p>
      <w:r>
        <w:t>0,000032</w:t>
      </w:r>
    </w:p>
    <w:p>
      <w:r>
        <w:t>4</w:t>
      </w:r>
    </w:p>
    <w:p>
      <w:r>
        <w:t>Quạt điện</w:t>
      </w:r>
    </w:p>
    <w:p>
      <w:r>
        <w:t>Cái</w:t>
      </w:r>
    </w:p>
    <w:p>
      <w:r>
        <w:t>0 000158</w:t>
      </w:r>
    </w:p>
    <w:p>
      <w:r>
        <w:t>5</w:t>
      </w:r>
    </w:p>
    <w:p>
      <w:r>
        <w:t>Ti vi</w:t>
      </w:r>
    </w:p>
    <w:p>
      <w:r>
        <w:t>Chiếc</w:t>
      </w:r>
    </w:p>
    <w:p>
      <w:r>
        <w:t>0,000032</w:t>
      </w:r>
    </w:p>
    <w:p>
      <w:r>
        <w:t>6</w:t>
      </w:r>
    </w:p>
    <w:p>
      <w:r>
        <w:t>Phí duy trì đường dây tư vấn hotline</w:t>
      </w:r>
    </w:p>
    <w:p>
      <w:r>
        <w:t>lần</w:t>
      </w:r>
    </w:p>
    <w:p>
      <w:r>
        <w:t>0,000463</w:t>
      </w:r>
    </w:p>
    <w:p>
      <w:r>
        <w:t>7</w:t>
      </w:r>
    </w:p>
    <w:p>
      <w:r>
        <w:t>Điều hòa</w:t>
      </w:r>
    </w:p>
    <w:p>
      <w:r>
        <w:t>Chiếc</w:t>
      </w:r>
    </w:p>
    <w:p>
      <w:r>
        <w:t>0,000032</w:t>
      </w:r>
    </w:p>
    <w:p>
      <w:r>
        <w:t>8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9</w:t>
      </w:r>
    </w:p>
    <w:p>
      <w:r>
        <w:t>Sổ ghi chép</w:t>
      </w:r>
    </w:p>
    <w:p>
      <w:r>
        <w:t>Quyển</w:t>
      </w:r>
    </w:p>
    <w:p>
      <w:r>
        <w:t>0,000158</w:t>
      </w:r>
    </w:p>
    <w:p>
      <w:r>
        <w:t>10</w:t>
      </w:r>
    </w:p>
    <w:p>
      <w:r>
        <w:t>Bấm ghim nhỏ</w:t>
      </w:r>
    </w:p>
    <w:p>
      <w:r>
        <w:t>Chiếc</w:t>
      </w:r>
    </w:p>
    <w:p>
      <w:r>
        <w:t>0,000158</w:t>
      </w:r>
    </w:p>
    <w:p>
      <w:r>
        <w:t>11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12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0,333333</w:t>
      </w:r>
    </w:p>
    <w:p>
      <w:r>
        <w:t>6. Định mức kinh tế kỹ thuật gồm 02 dịch vụ:</w:t>
      </w:r>
    </w:p>
    <w:p>
      <w:r>
        <w:t>(1) Tư vấn nhóm theo hình thức từ xa trước xét nghiệm HIV;</w:t>
      </w:r>
    </w:p>
    <w:p>
      <w:r>
        <w:t>(2) Tư vấn nhóm theo hình thức từ xa sau xét nghiệm HIV.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Quần áo nhân viên y tế</w:t>
      </w:r>
    </w:p>
    <w:p>
      <w:r>
        <w:t>Bộ</w:t>
      </w:r>
    </w:p>
    <w:p>
      <w:r>
        <w:t>0,000063</w:t>
      </w:r>
    </w:p>
    <w:p>
      <w:r>
        <w:t>2</w:t>
      </w:r>
    </w:p>
    <w:p>
      <w:r>
        <w:t>Thẻ nhân viên</w:t>
      </w:r>
    </w:p>
    <w:p>
      <w:r>
        <w:t>Cái</w:t>
      </w:r>
    </w:p>
    <w:p>
      <w:r>
        <w:t>0,000016</w:t>
      </w:r>
    </w:p>
    <w:p>
      <w:r>
        <w:t>3</w:t>
      </w:r>
    </w:p>
    <w:p>
      <w:r>
        <w:t>Bộ bàn ghế làm việc</w:t>
      </w:r>
    </w:p>
    <w:p>
      <w:r>
        <w:t>Bộ</w:t>
      </w:r>
    </w:p>
    <w:p>
      <w:r>
        <w:t>0,000003</w:t>
      </w:r>
    </w:p>
    <w:p>
      <w:r>
        <w:t>4</w:t>
      </w:r>
    </w:p>
    <w:p>
      <w:r>
        <w:t>Quạt điện</w:t>
      </w:r>
    </w:p>
    <w:p>
      <w:r>
        <w:t>Cái</w:t>
      </w:r>
    </w:p>
    <w:p>
      <w:r>
        <w:t>0,000016</w:t>
      </w:r>
    </w:p>
    <w:p>
      <w:r>
        <w:t>5</w:t>
      </w:r>
    </w:p>
    <w:p>
      <w:r>
        <w:t>Ti vi</w:t>
      </w:r>
    </w:p>
    <w:p>
      <w:r>
        <w:t>Cái</w:t>
      </w:r>
    </w:p>
    <w:p>
      <w:r>
        <w:t>0,000003</w:t>
      </w:r>
    </w:p>
    <w:p>
      <w:r>
        <w:t>6</w:t>
      </w:r>
    </w:p>
    <w:p>
      <w:r>
        <w:t>Phí duy trì đường dây tư vấn hotline</w:t>
      </w:r>
    </w:p>
    <w:p>
      <w:r>
        <w:t>lần</w:t>
      </w:r>
    </w:p>
    <w:p>
      <w:r>
        <w:t>0,001389</w:t>
      </w:r>
    </w:p>
    <w:p>
      <w:r>
        <w:t>7</w:t>
      </w:r>
    </w:p>
    <w:p>
      <w:r>
        <w:t>Điều hòa</w:t>
      </w:r>
    </w:p>
    <w:p>
      <w:r>
        <w:t>Chiếc</w:t>
      </w:r>
    </w:p>
    <w:p>
      <w:r>
        <w:t>0,000003</w:t>
      </w:r>
    </w:p>
    <w:p>
      <w:r>
        <w:t>8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9</w:t>
      </w:r>
    </w:p>
    <w:p>
      <w:r>
        <w:t>Sổ ghi chép</w:t>
      </w:r>
    </w:p>
    <w:p>
      <w:r>
        <w:t>Quyển</w:t>
      </w:r>
    </w:p>
    <w:p>
      <w:r>
        <w:t>0,000016</w:t>
      </w:r>
    </w:p>
    <w:p>
      <w:r>
        <w:t>10</w:t>
      </w:r>
    </w:p>
    <w:p>
      <w:r>
        <w:t>Bấm ghim nhỏ</w:t>
      </w:r>
    </w:p>
    <w:p>
      <w:r>
        <w:t>Chiếc</w:t>
      </w:r>
    </w:p>
    <w:p>
      <w:r>
        <w:t>0,000016</w:t>
      </w:r>
    </w:p>
    <w:p>
      <w:r>
        <w:t>11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12</w:t>
      </w:r>
    </w:p>
    <w:p>
      <w:r>
        <w:t>Ghim cài</w:t>
      </w:r>
    </w:p>
    <w:p>
      <w:r>
        <w:t>Họp</w:t>
      </w:r>
    </w:p>
    <w:p>
      <w:r>
        <w:t>0,020000</w:t>
      </w:r>
    </w:p>
    <w:p>
      <w:r>
        <w:t>13</w:t>
      </w:r>
    </w:p>
    <w:p>
      <w:r>
        <w:t>Kéo văn phòng</w:t>
      </w:r>
    </w:p>
    <w:p>
      <w:r>
        <w:t>Chiếc</w:t>
      </w:r>
    </w:p>
    <w:p>
      <w:r>
        <w:t>0,000016</w:t>
      </w:r>
    </w:p>
    <w:p>
      <w:r>
        <w:t>14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0,033333</w:t>
      </w:r>
    </w:p>
    <w:p>
      <w:r>
        <w:t>7. Định mức kinh tế - kỹ thuật 01 dịch vụ tư vấn cá nhân tại cơ sở y tế sau xét nghiệm HIV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0.083333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0,000316</w:t>
      </w:r>
    </w:p>
    <w:p>
      <w:r>
        <w:t>3</w:t>
      </w:r>
    </w:p>
    <w:p>
      <w:r>
        <w:t>Cốc giấy</w:t>
      </w:r>
    </w:p>
    <w:p>
      <w:r>
        <w:t>Chiếc</w:t>
      </w:r>
    </w:p>
    <w:p>
      <w:r>
        <w:t>1,100000</w:t>
      </w:r>
    </w:p>
    <w:p>
      <w:r>
        <w:t>4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5</w:t>
      </w:r>
    </w:p>
    <w:p>
      <w:r>
        <w:t>Mực in</w:t>
      </w:r>
    </w:p>
    <w:p>
      <w:r>
        <w:t>lần đổ mực</w:t>
      </w:r>
    </w:p>
    <w:p>
      <w:r>
        <w:t>0,002500</w:t>
      </w:r>
    </w:p>
    <w:p>
      <w:r>
        <w:t>6</w:t>
      </w:r>
    </w:p>
    <w:p>
      <w:r>
        <w:t>Hộp mực</w:t>
      </w:r>
    </w:p>
    <w:p>
      <w:r>
        <w:t>lần thay</w:t>
      </w:r>
    </w:p>
    <w:p>
      <w:r>
        <w:t>0,000625</w:t>
      </w:r>
    </w:p>
    <w:p>
      <w:r>
        <w:t>7</w:t>
      </w:r>
    </w:p>
    <w:p>
      <w:r>
        <w:t>Thẻ nhân viên</w:t>
      </w:r>
    </w:p>
    <w:p>
      <w:r>
        <w:t>Cái</w:t>
      </w:r>
    </w:p>
    <w:p>
      <w:r>
        <w:t>0,000158</w:t>
      </w:r>
    </w:p>
    <w:p>
      <w:r>
        <w:t>8</w:t>
      </w:r>
    </w:p>
    <w:p>
      <w:r>
        <w:t>Dấu tên nhân viên y tế</w:t>
      </w:r>
    </w:p>
    <w:p>
      <w:r>
        <w:t>Cái</w:t>
      </w:r>
    </w:p>
    <w:p>
      <w:r>
        <w:t>0,000158</w:t>
      </w:r>
    </w:p>
    <w:p>
      <w:r>
        <w:t>9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10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11</w:t>
      </w:r>
    </w:p>
    <w:p>
      <w:r>
        <w:t>Bộ bàn ghế làm việc</w:t>
      </w:r>
    </w:p>
    <w:p>
      <w:r>
        <w:t>Bộ</w:t>
      </w:r>
    </w:p>
    <w:p>
      <w:r>
        <w:t>0,000032</w:t>
      </w:r>
    </w:p>
    <w:p>
      <w:r>
        <w:t>12</w:t>
      </w:r>
    </w:p>
    <w:p>
      <w:r>
        <w:t>Ghế bệnh nhân</w:t>
      </w:r>
    </w:p>
    <w:p>
      <w:r>
        <w:t>Chiếc</w:t>
      </w:r>
    </w:p>
    <w:p>
      <w:r>
        <w:t>0,000316</w:t>
      </w:r>
    </w:p>
    <w:p>
      <w:r>
        <w:t>13</w:t>
      </w:r>
    </w:p>
    <w:p>
      <w:r>
        <w:t>Quạt điện</w:t>
      </w:r>
    </w:p>
    <w:p>
      <w:r>
        <w:t>Cái</w:t>
      </w:r>
    </w:p>
    <w:p>
      <w:r>
        <w:t>0,000158</w:t>
      </w:r>
    </w:p>
    <w:p>
      <w:r>
        <w:t>14</w:t>
      </w:r>
    </w:p>
    <w:p>
      <w:r>
        <w:t>Ti vi</w:t>
      </w:r>
    </w:p>
    <w:p>
      <w:r>
        <w:t>Chiếc</w:t>
      </w:r>
    </w:p>
    <w:p>
      <w:r>
        <w:t>0,000032</w:t>
      </w:r>
    </w:p>
    <w:p>
      <w:r>
        <w:t>15</w:t>
      </w:r>
    </w:p>
    <w:p>
      <w:r>
        <w:t>Kệ dựng tài liệu truyền thông</w:t>
      </w:r>
    </w:p>
    <w:p>
      <w:r>
        <w:t>Cái</w:t>
      </w:r>
    </w:p>
    <w:p>
      <w:r>
        <w:t>0,000032</w:t>
      </w:r>
    </w:p>
    <w:p>
      <w:r>
        <w:t>16</w:t>
      </w:r>
    </w:p>
    <w:p>
      <w:r>
        <w:t>Điều hòa</w:t>
      </w:r>
    </w:p>
    <w:p>
      <w:r>
        <w:t>Chiếc</w:t>
      </w:r>
    </w:p>
    <w:p>
      <w:r>
        <w:t>0,000032</w:t>
      </w:r>
    </w:p>
    <w:p>
      <w:r>
        <w:t>17</w:t>
      </w:r>
    </w:p>
    <w:p>
      <w:r>
        <w:t>Giấy in A4</w:t>
      </w:r>
    </w:p>
    <w:p>
      <w:r>
        <w:t>gram</w:t>
      </w:r>
    </w:p>
    <w:p>
      <w:r>
        <w:t>0,008000</w:t>
      </w:r>
    </w:p>
    <w:p>
      <w:r>
        <w:t>18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19</w:t>
      </w:r>
    </w:p>
    <w:p>
      <w:r>
        <w:t>Sổ ghi chép</w:t>
      </w:r>
    </w:p>
    <w:p>
      <w:r>
        <w:t>Quyển</w:t>
      </w:r>
    </w:p>
    <w:p>
      <w:r>
        <w:t>0,000158</w:t>
      </w:r>
    </w:p>
    <w:p>
      <w:r>
        <w:t>20</w:t>
      </w:r>
    </w:p>
    <w:p>
      <w:r>
        <w:t>Bấm ghim nhỏ</w:t>
      </w:r>
    </w:p>
    <w:p>
      <w:r>
        <w:t>Chiếc</w:t>
      </w:r>
    </w:p>
    <w:p>
      <w:r>
        <w:t>0,000158</w:t>
      </w:r>
    </w:p>
    <w:p>
      <w:r>
        <w:t>21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22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23</w:t>
      </w:r>
    </w:p>
    <w:p>
      <w:r>
        <w:t>Kéo văn phòng</w:t>
      </w:r>
    </w:p>
    <w:p>
      <w:r>
        <w:t>Chiếc</w:t>
      </w:r>
    </w:p>
    <w:p>
      <w:r>
        <w:t>0,000158</w:t>
      </w:r>
    </w:p>
    <w:p>
      <w:r>
        <w:t>24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0,333333</w:t>
      </w:r>
    </w:p>
    <w:p>
      <w:r>
        <w:t>8. Định mức kinh tế-kỹ thuật 01 dịch vụ tư vấn cá nhân theo hình thức lưu động sau xét nghiệm HIV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0,083333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0,000316</w:t>
      </w:r>
    </w:p>
    <w:p>
      <w:r>
        <w:t>3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4</w:t>
      </w:r>
    </w:p>
    <w:p>
      <w:r>
        <w:t>Thẻ nhân viên</w:t>
      </w:r>
    </w:p>
    <w:p>
      <w:r>
        <w:t>Cái</w:t>
      </w:r>
    </w:p>
    <w:p>
      <w:r>
        <w:t>0,000158</w:t>
      </w:r>
    </w:p>
    <w:p>
      <w:r>
        <w:t>5</w:t>
      </w:r>
    </w:p>
    <w:p>
      <w:r>
        <w:t>Dấu tên nhân viên y tế</w:t>
      </w:r>
    </w:p>
    <w:p>
      <w:r>
        <w:t>Cái</w:t>
      </w:r>
    </w:p>
    <w:p>
      <w:r>
        <w:t>0,000158</w:t>
      </w:r>
    </w:p>
    <w:p>
      <w:r>
        <w:t>6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7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8</w:t>
      </w:r>
    </w:p>
    <w:p>
      <w:r>
        <w:t>Nước uống cho nhân viên y tế</w:t>
      </w:r>
    </w:p>
    <w:p>
      <w:r>
        <w:t>Bình</w:t>
      </w:r>
    </w:p>
    <w:p>
      <w:r>
        <w:t>0,166667</w:t>
      </w:r>
    </w:p>
    <w:p>
      <w:r>
        <w:t>9</w:t>
      </w:r>
    </w:p>
    <w:p>
      <w:r>
        <w:t>Giấy in A4</w:t>
      </w:r>
    </w:p>
    <w:p>
      <w:r>
        <w:t>grain</w:t>
      </w:r>
    </w:p>
    <w:p>
      <w:r>
        <w:t>0,008000</w:t>
      </w:r>
    </w:p>
    <w:p>
      <w:r>
        <w:t>10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11</w:t>
      </w:r>
    </w:p>
    <w:p>
      <w:r>
        <w:t>Sổ ghi chép</w:t>
      </w:r>
    </w:p>
    <w:p>
      <w:r>
        <w:t>Quyển</w:t>
      </w:r>
    </w:p>
    <w:p>
      <w:r>
        <w:t>0,000158</w:t>
      </w:r>
    </w:p>
    <w:p>
      <w:r>
        <w:t>12</w:t>
      </w:r>
    </w:p>
    <w:p>
      <w:r>
        <w:t>Bấm ghim nhỏ</w:t>
      </w:r>
    </w:p>
    <w:p>
      <w:r>
        <w:t>Chiếc</w:t>
      </w:r>
    </w:p>
    <w:p>
      <w:r>
        <w:t>0,000158</w:t>
      </w:r>
    </w:p>
    <w:p>
      <w:r>
        <w:t>13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14</w:t>
      </w:r>
    </w:p>
    <w:p>
      <w:r>
        <w:t>Ghim cài</w:t>
      </w:r>
    </w:p>
    <w:p>
      <w:r>
        <w:t>Họp</w:t>
      </w:r>
    </w:p>
    <w:p>
      <w:r>
        <w:t>0,020000</w:t>
      </w:r>
    </w:p>
    <w:p>
      <w:r>
        <w:t>15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0,333333</w:t>
      </w:r>
    </w:p>
    <w:p>
      <w:r>
        <w:t>9. Định mức kinh tế-kỹ thuật 01 dịch vụ tư vấn cá nhân theo hình thức từ xa sau xét nghiệm HIV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Quần áo nhân viên y tế</w:t>
      </w:r>
    </w:p>
    <w:p>
      <w:r>
        <w:t>Bộ</w:t>
      </w:r>
    </w:p>
    <w:p>
      <w:r>
        <w:t>0,000316</w:t>
      </w:r>
    </w:p>
    <w:p>
      <w:r>
        <w:t>2</w:t>
      </w:r>
    </w:p>
    <w:p>
      <w:r>
        <w:t>Thẻ nhân viên</w:t>
      </w:r>
    </w:p>
    <w:p>
      <w:r>
        <w:t>Cái</w:t>
      </w:r>
    </w:p>
    <w:p>
      <w:r>
        <w:t>0,000158</w:t>
      </w:r>
    </w:p>
    <w:p>
      <w:r>
        <w:t>3</w:t>
      </w:r>
    </w:p>
    <w:p>
      <w:r>
        <w:t>Bộ bàn ghế làm việc</w:t>
      </w:r>
    </w:p>
    <w:p>
      <w:r>
        <w:t>Bộ</w:t>
      </w:r>
    </w:p>
    <w:p>
      <w:r>
        <w:t>0,000032</w:t>
      </w:r>
    </w:p>
    <w:p>
      <w:r>
        <w:t>4</w:t>
      </w:r>
    </w:p>
    <w:p>
      <w:r>
        <w:t>Quạt điện</w:t>
      </w:r>
    </w:p>
    <w:p>
      <w:r>
        <w:t>Cái</w:t>
      </w:r>
    </w:p>
    <w:p>
      <w:r>
        <w:t>0,000158</w:t>
      </w:r>
    </w:p>
    <w:p>
      <w:r>
        <w:t>5</w:t>
      </w:r>
    </w:p>
    <w:p>
      <w:r>
        <w:t>Ti vi</w:t>
      </w:r>
    </w:p>
    <w:p>
      <w:r>
        <w:t>Chiếc</w:t>
      </w:r>
    </w:p>
    <w:p>
      <w:r>
        <w:t>0,000032</w:t>
      </w:r>
    </w:p>
    <w:p>
      <w:r>
        <w:t>6</w:t>
      </w:r>
    </w:p>
    <w:p>
      <w:r>
        <w:t>Phí duy trì đường dây tư vấn hotline</w:t>
      </w:r>
    </w:p>
    <w:p>
      <w:r>
        <w:t>lần</w:t>
      </w:r>
    </w:p>
    <w:p>
      <w:r>
        <w:t>0,000463</w:t>
      </w:r>
    </w:p>
    <w:p>
      <w:r>
        <w:t>7</w:t>
      </w:r>
    </w:p>
    <w:p>
      <w:r>
        <w:t>Điều hòa</w:t>
      </w:r>
    </w:p>
    <w:p>
      <w:r>
        <w:t>Chiếc</w:t>
      </w:r>
    </w:p>
    <w:p>
      <w:r>
        <w:t>0,000032</w:t>
      </w:r>
    </w:p>
    <w:p>
      <w:r>
        <w:t>8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9</w:t>
      </w:r>
    </w:p>
    <w:p>
      <w:r>
        <w:t>Sổ ghi chép</w:t>
      </w:r>
    </w:p>
    <w:p>
      <w:r>
        <w:t>Quyển</w:t>
      </w:r>
    </w:p>
    <w:p>
      <w:r>
        <w:t>0,000158</w:t>
      </w:r>
    </w:p>
    <w:p>
      <w:r>
        <w:t>10</w:t>
      </w:r>
    </w:p>
    <w:p>
      <w:r>
        <w:t>Bấm ghim nhỏ</w:t>
      </w:r>
    </w:p>
    <w:p>
      <w:r>
        <w:t>Chiếc</w:t>
      </w:r>
    </w:p>
    <w:p>
      <w:r>
        <w:t>0,000158</w:t>
      </w:r>
    </w:p>
    <w:p>
      <w:r>
        <w:t>11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12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13</w:t>
      </w:r>
    </w:p>
    <w:p>
      <w:r>
        <w:t>Kéo văn phòng</w:t>
      </w:r>
    </w:p>
    <w:p>
      <w:r>
        <w:t>Chiếc</w:t>
      </w:r>
    </w:p>
    <w:p>
      <w:r>
        <w:t>0,000158</w:t>
      </w:r>
    </w:p>
    <w:p>
      <w:r>
        <w:t>14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0,333333</w:t>
      </w:r>
    </w:p>
    <w:p>
      <w:r>
        <w:t>II. Tư vấn cho người có hành vi nguy cơ cao, người bị phơi nhiễm HIV, người nhiễm HIV và người bệnh AIDS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0,125000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0,000473</w:t>
      </w:r>
    </w:p>
    <w:p>
      <w:r>
        <w:t>3</w:t>
      </w:r>
    </w:p>
    <w:p>
      <w:r>
        <w:t>Cốc giấy</w:t>
      </w:r>
    </w:p>
    <w:p>
      <w:r>
        <w:t>Chiếc</w:t>
      </w:r>
    </w:p>
    <w:p>
      <w:r>
        <w:t>1,100000</w:t>
      </w:r>
    </w:p>
    <w:p>
      <w:r>
        <w:t>4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5</w:t>
      </w:r>
    </w:p>
    <w:p>
      <w:r>
        <w:t>Mực in</w:t>
      </w:r>
    </w:p>
    <w:p>
      <w:r>
        <w:t>lần đổ mực</w:t>
      </w:r>
    </w:p>
    <w:p>
      <w:r>
        <w:t>0,002500</w:t>
      </w:r>
    </w:p>
    <w:p>
      <w:r>
        <w:t>6</w:t>
      </w:r>
    </w:p>
    <w:p>
      <w:r>
        <w:t>Hộp mực</w:t>
      </w:r>
    </w:p>
    <w:p>
      <w:r>
        <w:t>lần thay</w:t>
      </w:r>
    </w:p>
    <w:p>
      <w:r>
        <w:t>0,000625</w:t>
      </w:r>
    </w:p>
    <w:p>
      <w:r>
        <w:t>7</w:t>
      </w:r>
    </w:p>
    <w:p>
      <w:r>
        <w:t>Thẻ nhân viên</w:t>
      </w:r>
    </w:p>
    <w:p>
      <w:r>
        <w:t>Cái</w:t>
      </w:r>
    </w:p>
    <w:p>
      <w:r>
        <w:t>0,000237</w:t>
      </w:r>
    </w:p>
    <w:p>
      <w:r>
        <w:t>8</w:t>
      </w:r>
    </w:p>
    <w:p>
      <w:r>
        <w:t>Dấu tên nhân viên y tế</w:t>
      </w:r>
    </w:p>
    <w:p>
      <w:r>
        <w:t>Cái</w:t>
      </w:r>
    </w:p>
    <w:p>
      <w:r>
        <w:t>0,000237</w:t>
      </w:r>
    </w:p>
    <w:p>
      <w:r>
        <w:t>9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10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11</w:t>
      </w:r>
    </w:p>
    <w:p>
      <w:r>
        <w:t>Bộ bàn ghế làm việc</w:t>
      </w:r>
    </w:p>
    <w:p>
      <w:r>
        <w:t>Bộ</w:t>
      </w:r>
    </w:p>
    <w:p>
      <w:r>
        <w:t>0,000047</w:t>
      </w:r>
    </w:p>
    <w:p>
      <w:r>
        <w:t>12</w:t>
      </w:r>
    </w:p>
    <w:p>
      <w:r>
        <w:t>Ghế bệnh nhân</w:t>
      </w:r>
    </w:p>
    <w:p>
      <w:r>
        <w:t>Chiếc</w:t>
      </w:r>
    </w:p>
    <w:p>
      <w:r>
        <w:t>0,000473</w:t>
      </w:r>
    </w:p>
    <w:p>
      <w:r>
        <w:t>13</w:t>
      </w:r>
    </w:p>
    <w:p>
      <w:r>
        <w:t>Quạt điện</w:t>
      </w:r>
    </w:p>
    <w:p>
      <w:r>
        <w:t>Cái</w:t>
      </w:r>
    </w:p>
    <w:p>
      <w:r>
        <w:t>0,000237</w:t>
      </w:r>
    </w:p>
    <w:p>
      <w:r>
        <w:t>14</w:t>
      </w:r>
    </w:p>
    <w:p>
      <w:r>
        <w:t>Ti vi</w:t>
      </w:r>
    </w:p>
    <w:p>
      <w:r>
        <w:t>Chiếc</w:t>
      </w:r>
    </w:p>
    <w:p>
      <w:r>
        <w:t>0,000047</w:t>
      </w:r>
    </w:p>
    <w:p>
      <w:r>
        <w:t>15</w:t>
      </w:r>
    </w:p>
    <w:p>
      <w:r>
        <w:t>Kệ dựng tài liệu truyền thông</w:t>
      </w:r>
    </w:p>
    <w:p>
      <w:r>
        <w:t>Cái</w:t>
      </w:r>
    </w:p>
    <w:p>
      <w:r>
        <w:t>0,000047</w:t>
      </w:r>
    </w:p>
    <w:p>
      <w:r>
        <w:t>16</w:t>
      </w:r>
    </w:p>
    <w:p>
      <w:r>
        <w:t>Điều hòa</w:t>
      </w:r>
    </w:p>
    <w:p>
      <w:r>
        <w:t>Chiếc</w:t>
      </w:r>
    </w:p>
    <w:p>
      <w:r>
        <w:t>0,000047</w:t>
      </w:r>
    </w:p>
    <w:p>
      <w:r>
        <w:t>17</w:t>
      </w:r>
    </w:p>
    <w:p>
      <w:r>
        <w:t>Giấy in A4</w:t>
      </w:r>
    </w:p>
    <w:p>
      <w:r>
        <w:t>gram</w:t>
      </w:r>
    </w:p>
    <w:p>
      <w:r>
        <w:t>0,008000</w:t>
      </w:r>
    </w:p>
    <w:p>
      <w:r>
        <w:t>18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19</w:t>
      </w:r>
    </w:p>
    <w:p>
      <w:r>
        <w:t>Sổ ghi chép</w:t>
      </w:r>
    </w:p>
    <w:p>
      <w:r>
        <w:t>Quyển</w:t>
      </w:r>
    </w:p>
    <w:p>
      <w:r>
        <w:t>0,000237</w:t>
      </w:r>
    </w:p>
    <w:p>
      <w:r>
        <w:t>20</w:t>
      </w:r>
    </w:p>
    <w:p>
      <w:r>
        <w:t>Bấm ghim nhỏ</w:t>
      </w:r>
    </w:p>
    <w:p>
      <w:r>
        <w:t>Chiếc</w:t>
      </w:r>
    </w:p>
    <w:p>
      <w:r>
        <w:t>0,000237</w:t>
      </w:r>
    </w:p>
    <w:p>
      <w:r>
        <w:t>21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22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23</w:t>
      </w:r>
    </w:p>
    <w:p>
      <w:r>
        <w:t>Kéo văn phòng</w:t>
      </w:r>
    </w:p>
    <w:p>
      <w:r>
        <w:t>Chiếc</w:t>
      </w:r>
    </w:p>
    <w:p>
      <w:r>
        <w:t>0,000237</w:t>
      </w:r>
    </w:p>
    <w:p>
      <w:r>
        <w:t>24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 đối với tư vấn: Tuân thủ điều trị; Điều trị dự phòng lây truyền HIV từ mẹ sang con; Bộc lộ tình trạng nhiễm HIV cho trẻ vị thành niên; Chăm sóc sức khỏe sinh sản và sức khỏe tình dục cho trẻ vị thành niên; Chuyển tiếp trẻ vị thành niên sang cơ sở điều trị người lớn.</w:t>
      </w:r>
    </w:p>
    <w:p>
      <w:r>
        <w:t>Giờ</w:t>
      </w:r>
    </w:p>
    <w:p>
      <w:r>
        <w:t>0,500000</w:t>
      </w:r>
    </w:p>
    <w:p>
      <w:r>
        <w:t>2</w:t>
      </w:r>
    </w:p>
    <w:p>
      <w:r>
        <w:t>Nhân viên y tế đối với tư vấn sử dụng thuốc</w:t>
      </w:r>
    </w:p>
    <w:p>
      <w:r>
        <w:t>Giờ</w:t>
      </w:r>
    </w:p>
    <w:p>
      <w:r>
        <w:t>0,250000</w:t>
      </w:r>
    </w:p>
    <w:p>
      <w:r>
        <w:t>2. Định mức kinh tế - kỹ thuật 01 dịch vụ tư vấn nhóm tại cơ sở y tế.</w:t>
      </w:r>
    </w:p>
    <w:p>
      <w:r>
        <w:t>Áp dụng cho Tư vấn về điều trị dự phòng lây truyền HIV từ mẹ sang con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0,020000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0,000076</w:t>
      </w:r>
    </w:p>
    <w:p>
      <w:r>
        <w:t>3</w:t>
      </w:r>
    </w:p>
    <w:p>
      <w:r>
        <w:t>Cốc giấy</w:t>
      </w:r>
    </w:p>
    <w:p>
      <w:r>
        <w:t>Chiếc</w:t>
      </w:r>
    </w:p>
    <w:p>
      <w:r>
        <w:t>1,100000</w:t>
      </w:r>
    </w:p>
    <w:p>
      <w:r>
        <w:t>4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5</w:t>
      </w:r>
    </w:p>
    <w:p>
      <w:r>
        <w:t>Mực in</w:t>
      </w:r>
    </w:p>
    <w:p>
      <w:r>
        <w:t>lần đổ mực</w:t>
      </w:r>
    </w:p>
    <w:p>
      <w:r>
        <w:t>0,002500</w:t>
      </w:r>
    </w:p>
    <w:p>
      <w:r>
        <w:t>6</w:t>
      </w:r>
    </w:p>
    <w:p>
      <w:r>
        <w:t>Hộp mực</w:t>
      </w:r>
    </w:p>
    <w:p>
      <w:r>
        <w:t>lần thay</w:t>
      </w:r>
    </w:p>
    <w:p>
      <w:r>
        <w:t>0,000625</w:t>
      </w:r>
    </w:p>
    <w:p>
      <w:r>
        <w:t>7</w:t>
      </w:r>
    </w:p>
    <w:p>
      <w:r>
        <w:t>Thẻ nhân viên</w:t>
      </w:r>
    </w:p>
    <w:p>
      <w:r>
        <w:t>Cái</w:t>
      </w:r>
    </w:p>
    <w:p>
      <w:r>
        <w:t>0,000019</w:t>
      </w:r>
    </w:p>
    <w:p>
      <w:r>
        <w:t>8</w:t>
      </w:r>
    </w:p>
    <w:p>
      <w:r>
        <w:t>Dấu tên nhân viên y tế</w:t>
      </w:r>
    </w:p>
    <w:p>
      <w:r>
        <w:t>Cái</w:t>
      </w:r>
    </w:p>
    <w:p>
      <w:r>
        <w:t>0,000019</w:t>
      </w:r>
    </w:p>
    <w:p>
      <w:r>
        <w:t>9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10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11</w:t>
      </w:r>
    </w:p>
    <w:p>
      <w:r>
        <w:t>Bộ bàn ghế làm việc</w:t>
      </w:r>
    </w:p>
    <w:p>
      <w:r>
        <w:t>Bộ</w:t>
      </w:r>
    </w:p>
    <w:p>
      <w:r>
        <w:t>0,000008</w:t>
      </w:r>
    </w:p>
    <w:p>
      <w:r>
        <w:t>12</w:t>
      </w:r>
    </w:p>
    <w:p>
      <w:r>
        <w:t>Bảng đứng viết</w:t>
      </w:r>
    </w:p>
    <w:p>
      <w:r>
        <w:t>Cái</w:t>
      </w:r>
    </w:p>
    <w:p>
      <w:r>
        <w:t>0,000004</w:t>
      </w:r>
    </w:p>
    <w:p>
      <w:r>
        <w:t>13</w:t>
      </w:r>
    </w:p>
    <w:p>
      <w:r>
        <w:t>Bút dạ viết bảng</w:t>
      </w:r>
    </w:p>
    <w:p>
      <w:r>
        <w:t>Chiếc</w:t>
      </w:r>
    </w:p>
    <w:p>
      <w:r>
        <w:t>0,100000</w:t>
      </w:r>
    </w:p>
    <w:p>
      <w:r>
        <w:t>14</w:t>
      </w:r>
    </w:p>
    <w:p>
      <w:r>
        <w:t>Ghế khách hàng</w:t>
      </w:r>
    </w:p>
    <w:p>
      <w:r>
        <w:t>Chiếc</w:t>
      </w:r>
    </w:p>
    <w:p>
      <w:r>
        <w:t>0,000379</w:t>
      </w:r>
    </w:p>
    <w:p>
      <w:r>
        <w:t>15</w:t>
      </w:r>
    </w:p>
    <w:p>
      <w:r>
        <w:t>Bàn họp to</w:t>
      </w:r>
    </w:p>
    <w:p>
      <w:r>
        <w:t>chiếc</w:t>
      </w:r>
    </w:p>
    <w:p>
      <w:r>
        <w:t>0,000004</w:t>
      </w:r>
    </w:p>
    <w:p>
      <w:r>
        <w:t>16</w:t>
      </w:r>
    </w:p>
    <w:p>
      <w:r>
        <w:t>Tủ đựng hồ sơ bệnh án</w:t>
      </w:r>
    </w:p>
    <w:p>
      <w:r>
        <w:t>Cái</w:t>
      </w:r>
    </w:p>
    <w:p>
      <w:r>
        <w:t>0,000004</w:t>
      </w:r>
    </w:p>
    <w:p>
      <w:r>
        <w:t>17</w:t>
      </w:r>
    </w:p>
    <w:p>
      <w:r>
        <w:t>Quạt điện</w:t>
      </w:r>
    </w:p>
    <w:p>
      <w:r>
        <w:t>Cái</w:t>
      </w:r>
    </w:p>
    <w:p>
      <w:r>
        <w:t>0,000019</w:t>
      </w:r>
    </w:p>
    <w:p>
      <w:r>
        <w:t>18</w:t>
      </w:r>
    </w:p>
    <w:p>
      <w:r>
        <w:t>Ti vi</w:t>
      </w:r>
    </w:p>
    <w:p>
      <w:r>
        <w:t>Cái</w:t>
      </w:r>
    </w:p>
    <w:p>
      <w:r>
        <w:t>0,000004</w:t>
      </w:r>
    </w:p>
    <w:p>
      <w:r>
        <w:t>19</w:t>
      </w:r>
    </w:p>
    <w:p>
      <w:r>
        <w:t>Tủ để dụng cụ và tài liệu truyền thông</w:t>
      </w:r>
    </w:p>
    <w:p>
      <w:r>
        <w:t>Cái</w:t>
      </w:r>
    </w:p>
    <w:p>
      <w:r>
        <w:t>0,000004</w:t>
      </w:r>
    </w:p>
    <w:p>
      <w:r>
        <w:t>20</w:t>
      </w:r>
    </w:p>
    <w:p>
      <w:r>
        <w:t>Điều hòa</w:t>
      </w:r>
    </w:p>
    <w:p>
      <w:r>
        <w:t>Chiếc</w:t>
      </w:r>
    </w:p>
    <w:p>
      <w:r>
        <w:t>0,000004</w:t>
      </w:r>
    </w:p>
    <w:p>
      <w:r>
        <w:t>21</w:t>
      </w:r>
    </w:p>
    <w:p>
      <w:r>
        <w:t>Giấy in A4</w:t>
      </w:r>
    </w:p>
    <w:p>
      <w:r>
        <w:t>gram</w:t>
      </w:r>
    </w:p>
    <w:p>
      <w:r>
        <w:t>0,008000</w:t>
      </w:r>
    </w:p>
    <w:p>
      <w:r>
        <w:t>22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23</w:t>
      </w:r>
    </w:p>
    <w:p>
      <w:r>
        <w:t>Sổ ghi chép</w:t>
      </w:r>
    </w:p>
    <w:p>
      <w:r>
        <w:t>Quyển</w:t>
      </w:r>
    </w:p>
    <w:p>
      <w:r>
        <w:t>0,000019</w:t>
      </w:r>
    </w:p>
    <w:p>
      <w:r>
        <w:t>24</w:t>
      </w:r>
    </w:p>
    <w:p>
      <w:r>
        <w:t>Bấm ghim nhỏ</w:t>
      </w:r>
    </w:p>
    <w:p>
      <w:r>
        <w:t>Chiếc</w:t>
      </w:r>
    </w:p>
    <w:p>
      <w:r>
        <w:t>0,000019</w:t>
      </w:r>
    </w:p>
    <w:p>
      <w:r>
        <w:t>25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26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27</w:t>
      </w:r>
    </w:p>
    <w:p>
      <w:r>
        <w:t>Kéo văn phòng</w:t>
      </w:r>
    </w:p>
    <w:p>
      <w:r>
        <w:t>Chiếc</w:t>
      </w:r>
    </w:p>
    <w:p>
      <w:r>
        <w:t>0,000019</w:t>
      </w:r>
    </w:p>
    <w:p>
      <w:r>
        <w:t>28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0,050000</w:t>
      </w:r>
    </w:p>
    <w:p>
      <w:r>
        <w:t>2. Định mức kinh tế-kỹ thuật 01 dịch vụ tư vấn cá nhân theo hình thức lưu động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0,125000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0,000473</w:t>
      </w:r>
    </w:p>
    <w:p>
      <w:r>
        <w:t>3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4</w:t>
      </w:r>
    </w:p>
    <w:p>
      <w:r>
        <w:t>Thẻ nhân viên</w:t>
      </w:r>
    </w:p>
    <w:p>
      <w:r>
        <w:t>Cái</w:t>
      </w:r>
    </w:p>
    <w:p>
      <w:r>
        <w:t>0,000237</w:t>
      </w:r>
    </w:p>
    <w:p>
      <w:r>
        <w:t>5</w:t>
      </w:r>
    </w:p>
    <w:p>
      <w:r>
        <w:t>Dấu tên nhân viên y tế</w:t>
      </w:r>
    </w:p>
    <w:p>
      <w:r>
        <w:t>Cái</w:t>
      </w:r>
    </w:p>
    <w:p>
      <w:r>
        <w:t>0,000237</w:t>
      </w:r>
    </w:p>
    <w:p>
      <w:r>
        <w:t>6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7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8</w:t>
      </w:r>
    </w:p>
    <w:p>
      <w:r>
        <w:t>Nước uống cho nhân viên y tế</w:t>
      </w:r>
    </w:p>
    <w:p>
      <w:r>
        <w:t>Bình</w:t>
      </w:r>
    </w:p>
    <w:p>
      <w:r>
        <w:t>0,250000</w:t>
      </w:r>
    </w:p>
    <w:p>
      <w:r>
        <w:t>9</w:t>
      </w:r>
    </w:p>
    <w:p>
      <w:r>
        <w:t>Giấy in A4</w:t>
      </w:r>
    </w:p>
    <w:p>
      <w:r>
        <w:t>gram</w:t>
      </w:r>
    </w:p>
    <w:p>
      <w:r>
        <w:t>0,008000</w:t>
      </w:r>
    </w:p>
    <w:p>
      <w:r>
        <w:t>10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11</w:t>
      </w:r>
    </w:p>
    <w:p>
      <w:r>
        <w:t>Sổ ghi chép</w:t>
      </w:r>
    </w:p>
    <w:p>
      <w:r>
        <w:t>Quyển</w:t>
      </w:r>
    </w:p>
    <w:p>
      <w:r>
        <w:t>0,000237</w:t>
      </w:r>
    </w:p>
    <w:p>
      <w:r>
        <w:t>12</w:t>
      </w:r>
    </w:p>
    <w:p>
      <w:r>
        <w:t>Bấm ghim nhỏ</w:t>
      </w:r>
    </w:p>
    <w:p>
      <w:r>
        <w:t>Chiếc</w:t>
      </w:r>
    </w:p>
    <w:p>
      <w:r>
        <w:t>0,000237</w:t>
      </w:r>
    </w:p>
    <w:p>
      <w:r>
        <w:t>13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14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15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0,500000</w:t>
      </w:r>
    </w:p>
    <w:p>
      <w:r>
        <w:t>3. Định mức kinh tế - kỹ thuật 01 dịch vụ tư vấn nhóm theo hình thức lưu động</w:t>
      </w:r>
    </w:p>
    <w:p>
      <w:r>
        <w:t>Áp dụng cho Tư vấn điều trị dự phòng lây truyền HIV từ mẹ sang con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 cho nhân viên y tế</w:t>
      </w:r>
    </w:p>
    <w:p>
      <w:r>
        <w:t>Chiếc</w:t>
      </w:r>
    </w:p>
    <w:p>
      <w:r>
        <w:t>0,020000</w:t>
      </w:r>
    </w:p>
    <w:p>
      <w:r>
        <w:t>2</w:t>
      </w:r>
    </w:p>
    <w:p>
      <w:r>
        <w:t>Quần áo nhân viên y tế</w:t>
      </w:r>
    </w:p>
    <w:p>
      <w:r>
        <w:t>Bộ</w:t>
      </w:r>
    </w:p>
    <w:p>
      <w:r>
        <w:t>0,000076</w:t>
      </w:r>
    </w:p>
    <w:p>
      <w:r>
        <w:t>3</w:t>
      </w:r>
    </w:p>
    <w:p>
      <w:r>
        <w:t>Tờ gấp truyền thông</w:t>
      </w:r>
    </w:p>
    <w:p>
      <w:r>
        <w:t>Tờ</w:t>
      </w:r>
    </w:p>
    <w:p>
      <w:r>
        <w:t>1,100000</w:t>
      </w:r>
    </w:p>
    <w:p>
      <w:r>
        <w:t>4</w:t>
      </w:r>
    </w:p>
    <w:p>
      <w:r>
        <w:t>Thẻ nhân viên</w:t>
      </w:r>
    </w:p>
    <w:p>
      <w:r>
        <w:t>Cái</w:t>
      </w:r>
    </w:p>
    <w:p>
      <w:r>
        <w:t>0,000019</w:t>
      </w:r>
    </w:p>
    <w:p>
      <w:r>
        <w:t>5</w:t>
      </w:r>
    </w:p>
    <w:p>
      <w:r>
        <w:t>Dấu tên nhân viên y tế</w:t>
      </w:r>
    </w:p>
    <w:p>
      <w:r>
        <w:t>Cái</w:t>
      </w:r>
    </w:p>
    <w:p>
      <w:r>
        <w:t>0,000019</w:t>
      </w:r>
    </w:p>
    <w:p>
      <w:r>
        <w:t>6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7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8</w:t>
      </w:r>
    </w:p>
    <w:p>
      <w:r>
        <w:t>Nước uống cho nhân viên y tế</w:t>
      </w:r>
    </w:p>
    <w:p>
      <w:r>
        <w:t>chai</w:t>
      </w:r>
    </w:p>
    <w:p>
      <w:r>
        <w:t>0,020000</w:t>
      </w:r>
    </w:p>
    <w:p>
      <w:r>
        <w:t>9</w:t>
      </w:r>
    </w:p>
    <w:p>
      <w:r>
        <w:t>Giấy in A4</w:t>
      </w:r>
    </w:p>
    <w:p>
      <w:r>
        <w:t>gram</w:t>
      </w:r>
    </w:p>
    <w:p>
      <w:r>
        <w:t>0,008000</w:t>
      </w:r>
    </w:p>
    <w:p>
      <w:r>
        <w:t>10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11</w:t>
      </w:r>
    </w:p>
    <w:p>
      <w:r>
        <w:t>Sổ ghi chép</w:t>
      </w:r>
    </w:p>
    <w:p>
      <w:r>
        <w:t>Quyển</w:t>
      </w:r>
    </w:p>
    <w:p>
      <w:r>
        <w:t>0,000019</w:t>
      </w:r>
    </w:p>
    <w:p>
      <w:r>
        <w:t>12</w:t>
      </w:r>
    </w:p>
    <w:p>
      <w:r>
        <w:t>Bấm ghim nhỏ</w:t>
      </w:r>
    </w:p>
    <w:p>
      <w:r>
        <w:t>Chiếc</w:t>
      </w:r>
    </w:p>
    <w:p>
      <w:r>
        <w:t>0,000019</w:t>
      </w:r>
    </w:p>
    <w:p>
      <w:r>
        <w:t>13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14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15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0,050000</w:t>
      </w:r>
    </w:p>
    <w:p>
      <w:r>
        <w:t>4. Định mức kinh tế-kỹ thuật 01 dịch vụ tư vấn cá nhân theo hình thức từ xa</w:t>
      </w:r>
    </w:p>
    <w:p>
      <w:r>
        <w:t>Áp dụng cho chủng loại Tư vấn tuân thủ điều trị cho người bệnh nhiễm HIV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Quần áo nhân viên y tế</w:t>
      </w:r>
    </w:p>
    <w:p>
      <w:r>
        <w:t>Bộ</w:t>
      </w:r>
    </w:p>
    <w:p>
      <w:r>
        <w:t>0,000473</w:t>
      </w:r>
    </w:p>
    <w:p>
      <w:r>
        <w:t>2</w:t>
      </w:r>
    </w:p>
    <w:p>
      <w:r>
        <w:t>Thẻ nhân viên</w:t>
      </w:r>
    </w:p>
    <w:p>
      <w:r>
        <w:t>Cái</w:t>
      </w:r>
    </w:p>
    <w:p>
      <w:r>
        <w:t>0,000237</w:t>
      </w:r>
    </w:p>
    <w:p>
      <w:r>
        <w:t>3</w:t>
      </w:r>
    </w:p>
    <w:p>
      <w:r>
        <w:t>Dấu tên nhân viên y tế</w:t>
      </w:r>
    </w:p>
    <w:p>
      <w:r>
        <w:t>Cái</w:t>
      </w:r>
    </w:p>
    <w:p>
      <w:r>
        <w:t>0,000237</w:t>
      </w:r>
    </w:p>
    <w:p>
      <w:r>
        <w:t>4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5</w:t>
      </w:r>
    </w:p>
    <w:p>
      <w:r>
        <w:t>Bộ bàn ghế làm việc</w:t>
      </w:r>
    </w:p>
    <w:p>
      <w:r>
        <w:t>Bộ</w:t>
      </w:r>
    </w:p>
    <w:p>
      <w:r>
        <w:t>0,000047</w:t>
      </w:r>
    </w:p>
    <w:p>
      <w:r>
        <w:t>6</w:t>
      </w:r>
    </w:p>
    <w:p>
      <w:r>
        <w:t>Quạt điện</w:t>
      </w:r>
    </w:p>
    <w:p>
      <w:r>
        <w:t>Cái</w:t>
      </w:r>
    </w:p>
    <w:p>
      <w:r>
        <w:t>0,000237</w:t>
      </w:r>
    </w:p>
    <w:p>
      <w:r>
        <w:t>7</w:t>
      </w:r>
    </w:p>
    <w:p>
      <w:r>
        <w:t>Ti vi</w:t>
      </w:r>
    </w:p>
    <w:p>
      <w:r>
        <w:t>Chiếc</w:t>
      </w:r>
    </w:p>
    <w:p>
      <w:r>
        <w:t>0,000047</w:t>
      </w:r>
    </w:p>
    <w:p>
      <w:r>
        <w:t>8</w:t>
      </w:r>
    </w:p>
    <w:p>
      <w:r>
        <w:t>Phí duy trì đường dây tư vấn hotline</w:t>
      </w:r>
    </w:p>
    <w:p>
      <w:r>
        <w:t>lần</w:t>
      </w:r>
    </w:p>
    <w:p>
      <w:r>
        <w:t>0,000463</w:t>
      </w:r>
    </w:p>
    <w:p>
      <w:r>
        <w:t>9</w:t>
      </w:r>
    </w:p>
    <w:p>
      <w:r>
        <w:t>Điều hòa</w:t>
      </w:r>
    </w:p>
    <w:p>
      <w:r>
        <w:t>Chiếc</w:t>
      </w:r>
    </w:p>
    <w:p>
      <w:r>
        <w:t>0,000047</w:t>
      </w:r>
    </w:p>
    <w:p>
      <w:r>
        <w:t>10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11</w:t>
      </w:r>
    </w:p>
    <w:p>
      <w:r>
        <w:t>Sổ ghi chép</w:t>
      </w:r>
    </w:p>
    <w:p>
      <w:r>
        <w:t>Quyển</w:t>
      </w:r>
    </w:p>
    <w:p>
      <w:r>
        <w:t>0,000237</w:t>
      </w:r>
    </w:p>
    <w:p>
      <w:r>
        <w:t>12</w:t>
      </w:r>
    </w:p>
    <w:p>
      <w:r>
        <w:t>Bấm ghim nhỏ</w:t>
      </w:r>
    </w:p>
    <w:p>
      <w:r>
        <w:t>Chiếc</w:t>
      </w:r>
    </w:p>
    <w:p>
      <w:r>
        <w:t>0,000237</w:t>
      </w:r>
    </w:p>
    <w:p>
      <w:r>
        <w:t>13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14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15</w:t>
      </w:r>
    </w:p>
    <w:p>
      <w:r>
        <w:t>Kéo văn phòng</w:t>
      </w:r>
    </w:p>
    <w:p>
      <w:r>
        <w:t>Chiếc</w:t>
      </w:r>
    </w:p>
    <w:p>
      <w:r>
        <w:t>0,000237</w:t>
      </w:r>
    </w:p>
    <w:p>
      <w:r>
        <w:t>16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Nhân viên y tế</w:t>
      </w:r>
    </w:p>
    <w:p>
      <w:r>
        <w:t>Giờ</w:t>
      </w:r>
    </w:p>
    <w:p>
      <w:r>
        <w:t>0,500000</w:t>
      </w:r>
    </w:p>
    <w:p>
      <w:r>
        <w:t>PHỤ LỤC II</w:t>
      </w:r>
    </w:p>
    <w:p>
      <w:r>
        <w:t>ĐỊNH MỨC KINH TẾ - KỸ THUẬT DỊCH VỤ XÁC ĐỊNH TÌNH TRẠNG NGHIỆN MA TÚY</w:t>
      </w:r>
    </w:p>
    <w:p>
      <w:r>
        <w:t>(Ban hành kèm theo Thông tư số: 46/2024/TT-BYT ngày       26       tháng 12 năm 2024       của Bộ trưởng Bộ Y tế)</w:t>
      </w:r>
    </w:p>
    <w:p>
      <w:r>
        <w:t>1. Định mức kinh tế - kỹ thuật 03 dịch vụ:</w:t>
      </w:r>
    </w:p>
    <w:p>
      <w:r>
        <w:t>(1) Khám lâm sàng xác định tình trạng nghiện chất dạng thuốc phiện tại cơ sở y tế;</w:t>
      </w:r>
    </w:p>
    <w:p>
      <w:r>
        <w:t>(2) Khám lâm sàng xác định tình trạng nghiện chất kích thần tại cơ sở y tế;</w:t>
      </w:r>
    </w:p>
    <w:p>
      <w:r>
        <w:t>(3) Khám lâm sàng xác định tình trạng nghiện cần sa tại cơ sở y tế.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</w:t>
      </w:r>
    </w:p>
    <w:p>
      <w:r>
        <w:t>Chiếc</w:t>
      </w:r>
    </w:p>
    <w:p>
      <w:r>
        <w:t>0,250000</w:t>
      </w:r>
    </w:p>
    <w:p>
      <w:r>
        <w:t>2</w:t>
      </w:r>
    </w:p>
    <w:p>
      <w:r>
        <w:t>Găng tay</w:t>
      </w:r>
    </w:p>
    <w:p>
      <w:r>
        <w:t>Đôi</w:t>
      </w:r>
    </w:p>
    <w:p>
      <w:r>
        <w:t>1,100000</w:t>
      </w:r>
    </w:p>
    <w:p>
      <w:r>
        <w:t>3</w:t>
      </w:r>
    </w:p>
    <w:p>
      <w:r>
        <w:t>Quần áo nhân viên y tế</w:t>
      </w:r>
    </w:p>
    <w:p>
      <w:r>
        <w:t>Bộ</w:t>
      </w:r>
    </w:p>
    <w:p>
      <w:r>
        <w:t>0,000947</w:t>
      </w:r>
    </w:p>
    <w:p>
      <w:r>
        <w:t>4</w:t>
      </w:r>
    </w:p>
    <w:p>
      <w:r>
        <w:t>Ga gối</w:t>
      </w:r>
    </w:p>
    <w:p>
      <w:r>
        <w:t>Bộ</w:t>
      </w:r>
    </w:p>
    <w:p>
      <w:r>
        <w:t>0,000473</w:t>
      </w:r>
    </w:p>
    <w:p>
      <w:r>
        <w:t>5</w:t>
      </w:r>
    </w:p>
    <w:p>
      <w:r>
        <w:t>Đệm</w:t>
      </w:r>
    </w:p>
    <w:p>
      <w:r>
        <w:t>Bọ</w:t>
      </w:r>
    </w:p>
    <w:p>
      <w:r>
        <w:t>0,000237</w:t>
      </w:r>
    </w:p>
    <w:p>
      <w:r>
        <w:t>6</w:t>
      </w:r>
    </w:p>
    <w:p>
      <w:r>
        <w:t>Đè lưỡi gỗ</w:t>
      </w:r>
    </w:p>
    <w:p>
      <w:r>
        <w:t>Cái</w:t>
      </w:r>
    </w:p>
    <w:p>
      <w:r>
        <w:t>1,100000</w:t>
      </w:r>
    </w:p>
    <w:p>
      <w:r>
        <w:t>7</w:t>
      </w:r>
    </w:p>
    <w:p>
      <w:r>
        <w:t>Hộp đựng đồ sắc nhọn</w:t>
      </w:r>
    </w:p>
    <w:p>
      <w:r>
        <w:t>Hộp</w:t>
      </w:r>
    </w:p>
    <w:p>
      <w:r>
        <w:t>0,062500</w:t>
      </w:r>
    </w:p>
    <w:p>
      <w:r>
        <w:t>8</w:t>
      </w:r>
    </w:p>
    <w:p>
      <w:r>
        <w:t>Ống nghe</w:t>
      </w:r>
    </w:p>
    <w:p>
      <w:r>
        <w:t>Chiếc</w:t>
      </w:r>
    </w:p>
    <w:p>
      <w:r>
        <w:t>0,000237</w:t>
      </w:r>
    </w:p>
    <w:p>
      <w:r>
        <w:t>9</w:t>
      </w:r>
    </w:p>
    <w:p>
      <w:r>
        <w:t>Cân đo sức khoẻ</w:t>
      </w:r>
    </w:p>
    <w:p>
      <w:r>
        <w:t>Chiếc</w:t>
      </w:r>
    </w:p>
    <w:p>
      <w:r>
        <w:t>0,000237</w:t>
      </w:r>
    </w:p>
    <w:p>
      <w:r>
        <w:t>10</w:t>
      </w:r>
    </w:p>
    <w:p>
      <w:r>
        <w:t>Đèn soi tai</w:t>
      </w:r>
    </w:p>
    <w:p>
      <w:r>
        <w:t>Chiếc</w:t>
      </w:r>
    </w:p>
    <w:p>
      <w:r>
        <w:t>0’000237</w:t>
      </w:r>
    </w:p>
    <w:p>
      <w:r>
        <w:t>11</w:t>
      </w:r>
    </w:p>
    <w:p>
      <w:r>
        <w:t>Đèn soi đồng tử</w:t>
      </w:r>
    </w:p>
    <w:p>
      <w:r>
        <w:t>Chiếc</w:t>
      </w:r>
    </w:p>
    <w:p>
      <w:r>
        <w:t>0,000237</w:t>
      </w:r>
    </w:p>
    <w:p>
      <w:r>
        <w:t>12</w:t>
      </w:r>
    </w:p>
    <w:p>
      <w:r>
        <w:t>Pin cho đèn soi tai/đèn soi đồng tử</w:t>
      </w:r>
    </w:p>
    <w:p>
      <w:r>
        <w:t>Viên</w:t>
      </w:r>
    </w:p>
    <w:p>
      <w:r>
        <w:t>0,002841</w:t>
      </w:r>
    </w:p>
    <w:p>
      <w:r>
        <w:t>13</w:t>
      </w:r>
    </w:p>
    <w:p>
      <w:r>
        <w:t>Huyết áp</w:t>
      </w:r>
    </w:p>
    <w:p>
      <w:r>
        <w:t>Cái</w:t>
      </w:r>
    </w:p>
    <w:p>
      <w:r>
        <w:t>0’000237</w:t>
      </w:r>
    </w:p>
    <w:p>
      <w:r>
        <w:t>14</w:t>
      </w:r>
    </w:p>
    <w:p>
      <w:r>
        <w:t>Nhiệt kế hồng ngoại</w:t>
      </w:r>
    </w:p>
    <w:p>
      <w:r>
        <w:t>Cái</w:t>
      </w:r>
    </w:p>
    <w:p>
      <w:r>
        <w:t>0,000473</w:t>
      </w:r>
    </w:p>
    <w:p>
      <w:r>
        <w:t>15</w:t>
      </w:r>
    </w:p>
    <w:p>
      <w:r>
        <w:t>Máy đo nồng độ SPO2</w:t>
      </w:r>
    </w:p>
    <w:p>
      <w:r>
        <w:t>Cái</w:t>
      </w:r>
    </w:p>
    <w:p>
      <w:r>
        <w:t>0,000118</w:t>
      </w:r>
    </w:p>
    <w:p>
      <w:r>
        <w:t>16</w:t>
      </w:r>
    </w:p>
    <w:p>
      <w:r>
        <w:t>Mực in</w:t>
      </w:r>
    </w:p>
    <w:p>
      <w:r>
        <w:t>Lần đổ mực</w:t>
      </w:r>
    </w:p>
    <w:p>
      <w:r>
        <w:t>0,003125</w:t>
      </w:r>
    </w:p>
    <w:p>
      <w:r>
        <w:t>17</w:t>
      </w:r>
    </w:p>
    <w:p>
      <w:r>
        <w:t>Hộp mực</w:t>
      </w:r>
    </w:p>
    <w:p>
      <w:r>
        <w:t>Lần thay</w:t>
      </w:r>
    </w:p>
    <w:p>
      <w:r>
        <w:t>0,000781</w:t>
      </w:r>
    </w:p>
    <w:p>
      <w:r>
        <w:t>18</w:t>
      </w:r>
    </w:p>
    <w:p>
      <w:r>
        <w:t>Bệnh án (bìa, ruột, bệnh lịch)</w:t>
      </w:r>
    </w:p>
    <w:p>
      <w:r>
        <w:t>Quyển</w:t>
      </w:r>
    </w:p>
    <w:p>
      <w:r>
        <w:t>0,083333</w:t>
      </w:r>
    </w:p>
    <w:p>
      <w:r>
        <w:t>19</w:t>
      </w:r>
    </w:p>
    <w:p>
      <w:r>
        <w:t>Kẹp file lưu hồ sơ bệnh án</w:t>
      </w:r>
    </w:p>
    <w:p>
      <w:r>
        <w:t>Cái</w:t>
      </w:r>
    </w:p>
    <w:p>
      <w:r>
        <w:t>0,000237</w:t>
      </w:r>
    </w:p>
    <w:p>
      <w:r>
        <w:t>20</w:t>
      </w:r>
    </w:p>
    <w:p>
      <w:r>
        <w:t>Thẻ nhân viên</w:t>
      </w:r>
    </w:p>
    <w:p>
      <w:r>
        <w:t>Cái</w:t>
      </w:r>
    </w:p>
    <w:p>
      <w:r>
        <w:t>0,000237</w:t>
      </w:r>
    </w:p>
    <w:p>
      <w:r>
        <w:t>21</w:t>
      </w:r>
    </w:p>
    <w:p>
      <w:r>
        <w:t>Dấu tên nhân viên y tế</w:t>
      </w:r>
    </w:p>
    <w:p>
      <w:r>
        <w:t>Cái</w:t>
      </w:r>
    </w:p>
    <w:p>
      <w:r>
        <w:t>0,000237</w:t>
      </w:r>
    </w:p>
    <w:p>
      <w:r>
        <w:t>22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23</w:t>
      </w:r>
    </w:p>
    <w:p>
      <w:r>
        <w:t>Chế phẩm diệt khuẩn tay không dùng nước</w:t>
      </w:r>
    </w:p>
    <w:p>
      <w:r>
        <w:t>Lọ 500ml</w:t>
      </w:r>
    </w:p>
    <w:p>
      <w:r>
        <w:t>0,010000</w:t>
      </w:r>
    </w:p>
    <w:p>
      <w:r>
        <w:t>24</w:t>
      </w:r>
    </w:p>
    <w:p>
      <w:r>
        <w:t>Bộ bàn ghế làm việc</w:t>
      </w:r>
    </w:p>
    <w:p>
      <w:r>
        <w:t>Bộ</w:t>
      </w:r>
    </w:p>
    <w:p>
      <w:r>
        <w:t>0,000095</w:t>
      </w:r>
    </w:p>
    <w:p>
      <w:r>
        <w:t>25</w:t>
      </w:r>
    </w:p>
    <w:p>
      <w:r>
        <w:t>Ghế bệnh nhân</w:t>
      </w:r>
    </w:p>
    <w:p>
      <w:r>
        <w:t>Chiếc</w:t>
      </w:r>
    </w:p>
    <w:p>
      <w:r>
        <w:t>0,000473</w:t>
      </w:r>
    </w:p>
    <w:p>
      <w:r>
        <w:t>26</w:t>
      </w:r>
    </w:p>
    <w:p>
      <w:r>
        <w:t>Tủ thuốc cấp cứu</w:t>
      </w:r>
    </w:p>
    <w:p>
      <w:r>
        <w:t>Cái</w:t>
      </w:r>
    </w:p>
    <w:p>
      <w:r>
        <w:t>0,000047</w:t>
      </w:r>
    </w:p>
    <w:p>
      <w:r>
        <w:t>27</w:t>
      </w:r>
    </w:p>
    <w:p>
      <w:r>
        <w:t>Tủ hồ sơ bệnh án</w:t>
      </w:r>
    </w:p>
    <w:p>
      <w:r>
        <w:t>Cái</w:t>
      </w:r>
    </w:p>
    <w:p>
      <w:r>
        <w:t>0,000047</w:t>
      </w:r>
    </w:p>
    <w:p>
      <w:r>
        <w:t>28</w:t>
      </w:r>
    </w:p>
    <w:p>
      <w:r>
        <w:t>Quạt điện</w:t>
      </w:r>
    </w:p>
    <w:p>
      <w:r>
        <w:t>Cái</w:t>
      </w:r>
    </w:p>
    <w:p>
      <w:r>
        <w:t>0,000473</w:t>
      </w:r>
    </w:p>
    <w:p>
      <w:r>
        <w:t>29</w:t>
      </w:r>
    </w:p>
    <w:p>
      <w:r>
        <w:t>Điều hòa</w:t>
      </w:r>
    </w:p>
    <w:p>
      <w:r>
        <w:t>Chiếc</w:t>
      </w:r>
    </w:p>
    <w:p>
      <w:r>
        <w:t>0,000047</w:t>
      </w:r>
    </w:p>
    <w:p>
      <w:r>
        <w:t>30</w:t>
      </w:r>
    </w:p>
    <w:p>
      <w:r>
        <w:t>Giường Inox</w:t>
      </w:r>
    </w:p>
    <w:p>
      <w:r>
        <w:t>Cái</w:t>
      </w:r>
    </w:p>
    <w:p>
      <w:r>
        <w:t>0,000047</w:t>
      </w:r>
    </w:p>
    <w:p>
      <w:r>
        <w:t>31</w:t>
      </w:r>
    </w:p>
    <w:p>
      <w:r>
        <w:t>Tủ hồ sơ hành chính</w:t>
      </w:r>
    </w:p>
    <w:p>
      <w:r>
        <w:t>Cái</w:t>
      </w:r>
    </w:p>
    <w:p>
      <w:r>
        <w:t>0,000047</w:t>
      </w:r>
    </w:p>
    <w:p>
      <w:r>
        <w:t>32</w:t>
      </w:r>
    </w:p>
    <w:p>
      <w:r>
        <w:t>Giấy in A4</w:t>
      </w:r>
    </w:p>
    <w:p>
      <w:r>
        <w:t>Gram</w:t>
      </w:r>
    </w:p>
    <w:p>
      <w:r>
        <w:t>0,010000</w:t>
      </w:r>
    </w:p>
    <w:p>
      <w:r>
        <w:t>33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34</w:t>
      </w:r>
    </w:p>
    <w:p>
      <w:r>
        <w:t>Sổ ghi chép</w:t>
      </w:r>
    </w:p>
    <w:p>
      <w:r>
        <w:t>Quyển</w:t>
      </w:r>
    </w:p>
    <w:p>
      <w:r>
        <w:t>0,000237</w:t>
      </w:r>
    </w:p>
    <w:p>
      <w:r>
        <w:t>35</w:t>
      </w:r>
    </w:p>
    <w:p>
      <w:r>
        <w:t>Bấm ghim nhỏ</w:t>
      </w:r>
    </w:p>
    <w:p>
      <w:r>
        <w:t>Chiếc</w:t>
      </w:r>
    </w:p>
    <w:p>
      <w:r>
        <w:t>0,000237</w:t>
      </w:r>
    </w:p>
    <w:p>
      <w:r>
        <w:t>36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37</w:t>
      </w:r>
    </w:p>
    <w:p>
      <w:r>
        <w:t>Ghim cài</w:t>
      </w:r>
    </w:p>
    <w:p>
      <w:r>
        <w:t>Hộp</w:t>
      </w:r>
    </w:p>
    <w:p>
      <w:r>
        <w:t>0,020000</w:t>
      </w:r>
    </w:p>
    <w:p>
      <w:r>
        <w:t>38</w:t>
      </w:r>
    </w:p>
    <w:p>
      <w:r>
        <w:t>Kéo văn phòng</w:t>
      </w:r>
    </w:p>
    <w:p>
      <w:r>
        <w:t>Chiếc</w:t>
      </w:r>
    </w:p>
    <w:p>
      <w:r>
        <w:t>0,000237</w:t>
      </w:r>
    </w:p>
    <w:p>
      <w:r>
        <w:t>39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Bác sỹ</w:t>
      </w:r>
    </w:p>
    <w:p>
      <w:r>
        <w:t>Giờ</w:t>
      </w:r>
    </w:p>
    <w:p>
      <w:r>
        <w:t>0,500000</w:t>
      </w:r>
    </w:p>
    <w:p>
      <w:r>
        <w:t>2</w:t>
      </w:r>
    </w:p>
    <w:p>
      <w:r>
        <w:t>Điều dưỡng hỗ trợ bác sỹ</w:t>
      </w:r>
    </w:p>
    <w:p>
      <w:r>
        <w:t>Giờ</w:t>
      </w:r>
    </w:p>
    <w:p>
      <w:r>
        <w:t>0,500000</w:t>
      </w:r>
    </w:p>
    <w:p>
      <w:r>
        <w:t>2. Định mức kinh tế-kỹ thuật 03 dịch vụ:</w:t>
      </w:r>
    </w:p>
    <w:p>
      <w:r>
        <w:t>(1) Khám lâm sàng xác định tình trạng nghiện chất dạng thuốc phiện ngoài cơ sở y tế;</w:t>
      </w:r>
    </w:p>
    <w:p>
      <w:r>
        <w:t>(2) Khám lâm sàng xác định tình trạng nghiện chất kích thần ngoài cơ sở y tế;</w:t>
      </w:r>
    </w:p>
    <w:p>
      <w:r>
        <w:t>(3) Khám lâm sàng xác định tình trạng nghiện cần sa ngoài cơ sở y tế.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</w:t>
      </w:r>
    </w:p>
    <w:p>
      <w:r>
        <w:t>Chiếc</w:t>
      </w:r>
    </w:p>
    <w:p>
      <w:r>
        <w:t>0,666667</w:t>
      </w:r>
    </w:p>
    <w:p>
      <w:r>
        <w:t>2</w:t>
      </w:r>
    </w:p>
    <w:p>
      <w:r>
        <w:t>Găng tay</w:t>
      </w:r>
    </w:p>
    <w:p>
      <w:r>
        <w:t>Đôi</w:t>
      </w:r>
    </w:p>
    <w:p>
      <w:r>
        <w:t>1,100000</w:t>
      </w:r>
    </w:p>
    <w:p>
      <w:r>
        <w:t>3</w:t>
      </w:r>
    </w:p>
    <w:p>
      <w:r>
        <w:t>Quần áo nhân viên y tế</w:t>
      </w:r>
    </w:p>
    <w:p>
      <w:r>
        <w:t>Bộ</w:t>
      </w:r>
    </w:p>
    <w:p>
      <w:r>
        <w:t>0,002525</w:t>
      </w:r>
    </w:p>
    <w:p>
      <w:r>
        <w:t>4</w:t>
      </w:r>
    </w:p>
    <w:p>
      <w:r>
        <w:t>Đè lưỡi gỗ</w:t>
      </w:r>
    </w:p>
    <w:p>
      <w:r>
        <w:t>Cái</w:t>
      </w:r>
    </w:p>
    <w:p>
      <w:r>
        <w:t>1,100000</w:t>
      </w:r>
    </w:p>
    <w:p>
      <w:r>
        <w:t>5</w:t>
      </w:r>
    </w:p>
    <w:p>
      <w:r>
        <w:t>Ống nghe</w:t>
      </w:r>
    </w:p>
    <w:p>
      <w:r>
        <w:t>Chiếc</w:t>
      </w:r>
    </w:p>
    <w:p>
      <w:r>
        <w:t>0,000631</w:t>
      </w:r>
    </w:p>
    <w:p>
      <w:r>
        <w:t>6</w:t>
      </w:r>
    </w:p>
    <w:p>
      <w:r>
        <w:t>Đèn soi tai</w:t>
      </w:r>
    </w:p>
    <w:p>
      <w:r>
        <w:t>Chiếc</w:t>
      </w:r>
    </w:p>
    <w:p>
      <w:r>
        <w:t>0,000631</w:t>
      </w:r>
    </w:p>
    <w:p>
      <w:r>
        <w:t>7</w:t>
      </w:r>
    </w:p>
    <w:p>
      <w:r>
        <w:t>Đèn soi đồng tử</w:t>
      </w:r>
    </w:p>
    <w:p>
      <w:r>
        <w:t>Chiếc</w:t>
      </w:r>
    </w:p>
    <w:p>
      <w:r>
        <w:t>0,000631</w:t>
      </w:r>
    </w:p>
    <w:p>
      <w:r>
        <w:t>8</w:t>
      </w:r>
    </w:p>
    <w:p>
      <w:r>
        <w:t>Pin cho đèn soi tai/đèn soi đồng tử</w:t>
      </w:r>
    </w:p>
    <w:p>
      <w:r>
        <w:t>Viên</w:t>
      </w:r>
    </w:p>
    <w:p>
      <w:r>
        <w:t>0,007576</w:t>
      </w:r>
    </w:p>
    <w:p>
      <w:r>
        <w:t>9</w:t>
      </w:r>
    </w:p>
    <w:p>
      <w:r>
        <w:t>Huyết áp</w:t>
      </w:r>
    </w:p>
    <w:p>
      <w:r>
        <w:t>Cái</w:t>
      </w:r>
    </w:p>
    <w:p>
      <w:r>
        <w:t>0,000631</w:t>
      </w:r>
    </w:p>
    <w:p>
      <w:r>
        <w:t>10</w:t>
      </w:r>
    </w:p>
    <w:p>
      <w:r>
        <w:t>Nhiệt kế hồng ngoại</w:t>
      </w:r>
    </w:p>
    <w:p>
      <w:r>
        <w:t>Cái</w:t>
      </w:r>
    </w:p>
    <w:p>
      <w:r>
        <w:t>0,001263</w:t>
      </w:r>
    </w:p>
    <w:p>
      <w:r>
        <w:t>11</w:t>
      </w:r>
    </w:p>
    <w:p>
      <w:r>
        <w:t>Máy đo nồng độ SPO2</w:t>
      </w:r>
    </w:p>
    <w:p>
      <w:r>
        <w:t>Cái</w:t>
      </w:r>
    </w:p>
    <w:p>
      <w:r>
        <w:t>0,000316</w:t>
      </w:r>
    </w:p>
    <w:p>
      <w:r>
        <w:t>12</w:t>
      </w:r>
    </w:p>
    <w:p>
      <w:r>
        <w:t>Bệnh án (bìa, ruột, bệnh lịch)</w:t>
      </w:r>
    </w:p>
    <w:p>
      <w:r>
        <w:t>Quyển</w:t>
      </w:r>
    </w:p>
    <w:p>
      <w:r>
        <w:t>0,083333</w:t>
      </w:r>
    </w:p>
    <w:p>
      <w:r>
        <w:t>13</w:t>
      </w:r>
    </w:p>
    <w:p>
      <w:r>
        <w:t>Thẻ nhân viên</w:t>
      </w:r>
    </w:p>
    <w:p>
      <w:r>
        <w:t>Cái</w:t>
      </w:r>
    </w:p>
    <w:p>
      <w:r>
        <w:t>0,000631</w:t>
      </w:r>
    </w:p>
    <w:p>
      <w:r>
        <w:t>14</w:t>
      </w:r>
    </w:p>
    <w:p>
      <w:r>
        <w:t>Dấu tên bác sỹ</w:t>
      </w:r>
    </w:p>
    <w:p>
      <w:r>
        <w:t>Cái</w:t>
      </w:r>
    </w:p>
    <w:p>
      <w:r>
        <w:t>0,000631</w:t>
      </w:r>
    </w:p>
    <w:p>
      <w:r>
        <w:t>15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16</w:t>
      </w:r>
    </w:p>
    <w:p>
      <w:r>
        <w:t>Chế phẩm diệt khuẩn tay không dùng nước</w:t>
      </w:r>
    </w:p>
    <w:p>
      <w:r>
        <w:t>Lọ 70ml</w:t>
      </w:r>
    </w:p>
    <w:p>
      <w:r>
        <w:t>0,071429</w:t>
      </w:r>
    </w:p>
    <w:p>
      <w:r>
        <w:t>17</w:t>
      </w:r>
    </w:p>
    <w:p>
      <w:r>
        <w:t>Nước uống cho nhân viên y tế</w:t>
      </w:r>
    </w:p>
    <w:p>
      <w:r>
        <w:t>Chai 500ml</w:t>
      </w:r>
    </w:p>
    <w:p>
      <w:r>
        <w:t>0,333333</w:t>
      </w:r>
    </w:p>
    <w:p>
      <w:r>
        <w:t>18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19</w:t>
      </w:r>
    </w:p>
    <w:p>
      <w:r>
        <w:t>Sổ ghi chép</w:t>
      </w:r>
    </w:p>
    <w:p>
      <w:r>
        <w:t>Quyển</w:t>
      </w:r>
    </w:p>
    <w:p>
      <w:r>
        <w:t>0,000631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Bác sỹ</w:t>
      </w:r>
    </w:p>
    <w:p>
      <w:r>
        <w:t>Giờ</w:t>
      </w:r>
    </w:p>
    <w:p>
      <w:r>
        <w:t>0,500000</w:t>
      </w:r>
    </w:p>
    <w:p>
      <w:r>
        <w:t>3. Định mức kinh tế - kỹ thuật 03 dịch vụ:</w:t>
      </w:r>
    </w:p>
    <w:p>
      <w:r>
        <w:t>(1) Khám lâm sàng xác định trạng thái cai chất dạng thuốc phiện tại cơ sở y tế;</w:t>
      </w:r>
    </w:p>
    <w:p>
      <w:r>
        <w:t>(2) Khám lâm sàng xác định trạng thái cai chất kích thần tại cơ sở y tế;</w:t>
      </w:r>
    </w:p>
    <w:p>
      <w:r>
        <w:t>(3) Khám lâm sàng xác định trạng thái cai cần sa tại cơ sở y tế.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</w:t>
      </w:r>
    </w:p>
    <w:p>
      <w:r>
        <w:t>Chiếc</w:t>
      </w:r>
    </w:p>
    <w:p>
      <w:r>
        <w:t>0,083333</w:t>
      </w:r>
    </w:p>
    <w:p>
      <w:r>
        <w:t>2</w:t>
      </w:r>
    </w:p>
    <w:p>
      <w:r>
        <w:t>Găng tay</w:t>
      </w:r>
    </w:p>
    <w:p>
      <w:r>
        <w:t>Đôi</w:t>
      </w:r>
    </w:p>
    <w:p>
      <w:r>
        <w:t>1,100000</w:t>
      </w:r>
    </w:p>
    <w:p>
      <w:r>
        <w:t>3</w:t>
      </w:r>
    </w:p>
    <w:p>
      <w:r>
        <w:t>Quần áo nhân viên y tế</w:t>
      </w:r>
    </w:p>
    <w:p>
      <w:r>
        <w:t>Bộ</w:t>
      </w:r>
    </w:p>
    <w:p>
      <w:r>
        <w:t>0,000316</w:t>
      </w:r>
    </w:p>
    <w:p>
      <w:r>
        <w:t>4</w:t>
      </w:r>
    </w:p>
    <w:p>
      <w:r>
        <w:t>Ga gối</w:t>
      </w:r>
    </w:p>
    <w:p>
      <w:r>
        <w:t>Bộ</w:t>
      </w:r>
    </w:p>
    <w:p>
      <w:r>
        <w:t>0,000158</w:t>
      </w:r>
    </w:p>
    <w:p>
      <w:r>
        <w:t>5</w:t>
      </w:r>
    </w:p>
    <w:p>
      <w:r>
        <w:t>Đệm</w:t>
      </w:r>
    </w:p>
    <w:p>
      <w:r>
        <w:t>Bộ</w:t>
      </w:r>
    </w:p>
    <w:p>
      <w:r>
        <w:t>0,000079</w:t>
      </w:r>
    </w:p>
    <w:p>
      <w:r>
        <w:t>6</w:t>
      </w:r>
    </w:p>
    <w:p>
      <w:r>
        <w:t>Đè lưỡi gỗ</w:t>
      </w:r>
    </w:p>
    <w:p>
      <w:r>
        <w:t>Cái</w:t>
      </w:r>
    </w:p>
    <w:p>
      <w:r>
        <w:t>1,100000</w:t>
      </w:r>
    </w:p>
    <w:p>
      <w:r>
        <w:t>7</w:t>
      </w:r>
    </w:p>
    <w:p>
      <w:r>
        <w:t>Hộp đựng đồ sắc nhọn</w:t>
      </w:r>
    </w:p>
    <w:p>
      <w:r>
        <w:t>Hộp</w:t>
      </w:r>
    </w:p>
    <w:p>
      <w:r>
        <w:t>0,020833</w:t>
      </w:r>
    </w:p>
    <w:p>
      <w:r>
        <w:t>8</w:t>
      </w:r>
    </w:p>
    <w:p>
      <w:r>
        <w:t>Ống nghe</w:t>
      </w:r>
    </w:p>
    <w:p>
      <w:r>
        <w:t>Chiếc</w:t>
      </w:r>
    </w:p>
    <w:p>
      <w:r>
        <w:t>0,000079</w:t>
      </w:r>
    </w:p>
    <w:p>
      <w:r>
        <w:t>9</w:t>
      </w:r>
    </w:p>
    <w:p>
      <w:r>
        <w:t>Cân đo sức khoẻ</w:t>
      </w:r>
    </w:p>
    <w:p>
      <w:r>
        <w:t>Chiếc</w:t>
      </w:r>
    </w:p>
    <w:p>
      <w:r>
        <w:t>0,000079</w:t>
      </w:r>
    </w:p>
    <w:p>
      <w:r>
        <w:t>10</w:t>
      </w:r>
    </w:p>
    <w:p>
      <w:r>
        <w:t>Đèn soi tai</w:t>
      </w:r>
    </w:p>
    <w:p>
      <w:r>
        <w:t>Chiếc</w:t>
      </w:r>
    </w:p>
    <w:p>
      <w:r>
        <w:t>0,000079</w:t>
      </w:r>
    </w:p>
    <w:p>
      <w:r>
        <w:t>11</w:t>
      </w:r>
    </w:p>
    <w:p>
      <w:r>
        <w:t>Đèn soi đồng tử</w:t>
      </w:r>
    </w:p>
    <w:p>
      <w:r>
        <w:t>Chiếc</w:t>
      </w:r>
    </w:p>
    <w:p>
      <w:r>
        <w:t>0,000079</w:t>
      </w:r>
    </w:p>
    <w:p>
      <w:r>
        <w:t>12</w:t>
      </w:r>
    </w:p>
    <w:p>
      <w:r>
        <w:t>Pin cho đèn soi tai/đèn soi đồng tử</w:t>
      </w:r>
    </w:p>
    <w:p>
      <w:r>
        <w:t>Viên</w:t>
      </w:r>
    </w:p>
    <w:p>
      <w:r>
        <w:t>0,000947</w:t>
      </w:r>
    </w:p>
    <w:p>
      <w:r>
        <w:t>13</w:t>
      </w:r>
    </w:p>
    <w:p>
      <w:r>
        <w:t>Huyết áp</w:t>
      </w:r>
    </w:p>
    <w:p>
      <w:r>
        <w:t>Cái</w:t>
      </w:r>
    </w:p>
    <w:p>
      <w:r>
        <w:t>0,000079</w:t>
      </w:r>
    </w:p>
    <w:p>
      <w:r>
        <w:t>14</w:t>
      </w:r>
    </w:p>
    <w:p>
      <w:r>
        <w:t>Nhiệt kế hồng ngoại</w:t>
      </w:r>
    </w:p>
    <w:p>
      <w:r>
        <w:t>Cái</w:t>
      </w:r>
    </w:p>
    <w:p>
      <w:r>
        <w:t>0,000158</w:t>
      </w:r>
    </w:p>
    <w:p>
      <w:r>
        <w:t>15</w:t>
      </w:r>
    </w:p>
    <w:p>
      <w:r>
        <w:t>Máy đo nồng độ SPO2</w:t>
      </w:r>
    </w:p>
    <w:p>
      <w:r>
        <w:t>Cái</w:t>
      </w:r>
    </w:p>
    <w:p>
      <w:r>
        <w:t>0,000039</w:t>
      </w:r>
    </w:p>
    <w:p>
      <w:r>
        <w:t>16</w:t>
      </w:r>
    </w:p>
    <w:p>
      <w:r>
        <w:t>Mực in</w:t>
      </w:r>
    </w:p>
    <w:p>
      <w:r>
        <w:t>Lần đổ mực</w:t>
      </w:r>
    </w:p>
    <w:p>
      <w:r>
        <w:t>0,003125</w:t>
      </w:r>
    </w:p>
    <w:p>
      <w:r>
        <w:t>17</w:t>
      </w:r>
    </w:p>
    <w:p>
      <w:r>
        <w:t>Hộp mực</w:t>
      </w:r>
    </w:p>
    <w:p>
      <w:r>
        <w:t>Lan thay</w:t>
      </w:r>
    </w:p>
    <w:p>
      <w:r>
        <w:t>0,000781</w:t>
      </w:r>
    </w:p>
    <w:p>
      <w:r>
        <w:t>18</w:t>
      </w:r>
    </w:p>
    <w:p>
      <w:r>
        <w:t>Bệnh án (bìa, ruột, bệnh lịch)</w:t>
      </w:r>
    </w:p>
    <w:p>
      <w:r>
        <w:t>Quyển</w:t>
      </w:r>
    </w:p>
    <w:p>
      <w:r>
        <w:t>0,083333</w:t>
      </w:r>
    </w:p>
    <w:p>
      <w:r>
        <w:t>19</w:t>
      </w:r>
    </w:p>
    <w:p>
      <w:r>
        <w:t>Kẹp file lưu hồ sơ bệnh án</w:t>
      </w:r>
    </w:p>
    <w:p>
      <w:r>
        <w:t>Cái</w:t>
      </w:r>
    </w:p>
    <w:p>
      <w:r>
        <w:t>0,000079</w:t>
      </w:r>
    </w:p>
    <w:p>
      <w:r>
        <w:t>20</w:t>
      </w:r>
    </w:p>
    <w:p>
      <w:r>
        <w:t>Thẻ nhân viên</w:t>
      </w:r>
    </w:p>
    <w:p>
      <w:r>
        <w:t>Cái</w:t>
      </w:r>
    </w:p>
    <w:p>
      <w:r>
        <w:t>0,000079</w:t>
      </w:r>
    </w:p>
    <w:p>
      <w:r>
        <w:t>21</w:t>
      </w:r>
    </w:p>
    <w:p>
      <w:r>
        <w:t>Dấu tên nhân viên y tế</w:t>
      </w:r>
    </w:p>
    <w:p>
      <w:r>
        <w:t>Cái</w:t>
      </w:r>
    </w:p>
    <w:p>
      <w:r>
        <w:t>0,000079</w:t>
      </w:r>
    </w:p>
    <w:p>
      <w:r>
        <w:t>22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23</w:t>
      </w:r>
    </w:p>
    <w:p>
      <w:r>
        <w:t>Chế phẩm diệt khuẩn tay không dùng nước</w:t>
      </w:r>
    </w:p>
    <w:p>
      <w:r>
        <w:t>Lọ 500ml</w:t>
      </w:r>
    </w:p>
    <w:p>
      <w:r>
        <w:t>0,010000</w:t>
      </w:r>
    </w:p>
    <w:p>
      <w:r>
        <w:t>24</w:t>
      </w:r>
    </w:p>
    <w:p>
      <w:r>
        <w:t>Bộ bàn ghế làm việc</w:t>
      </w:r>
    </w:p>
    <w:p>
      <w:r>
        <w:t>Bộ</w:t>
      </w:r>
    </w:p>
    <w:p>
      <w:r>
        <w:t>0,000032</w:t>
      </w:r>
    </w:p>
    <w:p>
      <w:r>
        <w:t>25</w:t>
      </w:r>
    </w:p>
    <w:p>
      <w:r>
        <w:t>Ghế bệnh nhân</w:t>
      </w:r>
    </w:p>
    <w:p>
      <w:r>
        <w:t>Chiếc</w:t>
      </w:r>
    </w:p>
    <w:p>
      <w:r>
        <w:t>0,000158</w:t>
      </w:r>
    </w:p>
    <w:p>
      <w:r>
        <w:t>26</w:t>
      </w:r>
    </w:p>
    <w:p>
      <w:r>
        <w:t>Tủ thuốc cấp cứu</w:t>
      </w:r>
    </w:p>
    <w:p>
      <w:r>
        <w:t>Cái</w:t>
      </w:r>
    </w:p>
    <w:p>
      <w:r>
        <w:t>0,000016</w:t>
      </w:r>
    </w:p>
    <w:p>
      <w:r>
        <w:t>27</w:t>
      </w:r>
    </w:p>
    <w:p>
      <w:r>
        <w:t>Tủ hồ sơ bệnh án</w:t>
      </w:r>
    </w:p>
    <w:p>
      <w:r>
        <w:t>Cái</w:t>
      </w:r>
    </w:p>
    <w:p>
      <w:r>
        <w:t>0,000016</w:t>
      </w:r>
    </w:p>
    <w:p>
      <w:r>
        <w:t>28</w:t>
      </w:r>
    </w:p>
    <w:p>
      <w:r>
        <w:t>Quạt điện</w:t>
      </w:r>
    </w:p>
    <w:p>
      <w:r>
        <w:t>Cái</w:t>
      </w:r>
    </w:p>
    <w:p>
      <w:r>
        <w:t>0,000158</w:t>
      </w:r>
    </w:p>
    <w:p>
      <w:r>
        <w:t>29</w:t>
      </w:r>
    </w:p>
    <w:p>
      <w:r>
        <w:t>Điều hòa</w:t>
      </w:r>
    </w:p>
    <w:p>
      <w:r>
        <w:t>Chiếc</w:t>
      </w:r>
    </w:p>
    <w:p>
      <w:r>
        <w:t>0,000016</w:t>
      </w:r>
    </w:p>
    <w:p>
      <w:r>
        <w:t>30</w:t>
      </w:r>
    </w:p>
    <w:p>
      <w:r>
        <w:t>Giường Inox</w:t>
      </w:r>
    </w:p>
    <w:p>
      <w:r>
        <w:t>Cái</w:t>
      </w:r>
    </w:p>
    <w:p>
      <w:r>
        <w:t>0,000016</w:t>
      </w:r>
    </w:p>
    <w:p>
      <w:r>
        <w:t>31</w:t>
      </w:r>
    </w:p>
    <w:p>
      <w:r>
        <w:t>Tủ hồ sơ hành chính</w:t>
      </w:r>
    </w:p>
    <w:p>
      <w:r>
        <w:t>Cái</w:t>
      </w:r>
    </w:p>
    <w:p>
      <w:r>
        <w:t>0,000016</w:t>
      </w:r>
    </w:p>
    <w:p>
      <w:r>
        <w:t>32</w:t>
      </w:r>
    </w:p>
    <w:p>
      <w:r>
        <w:t>Giấy in A4</w:t>
      </w:r>
    </w:p>
    <w:p>
      <w:r>
        <w:t>Gram</w:t>
      </w:r>
    </w:p>
    <w:p>
      <w:r>
        <w:t>0,010000</w:t>
      </w:r>
    </w:p>
    <w:p>
      <w:r>
        <w:t>33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34</w:t>
      </w:r>
    </w:p>
    <w:p>
      <w:r>
        <w:t>Sổ ghi chép</w:t>
      </w:r>
    </w:p>
    <w:p>
      <w:r>
        <w:t>Quyển</w:t>
      </w:r>
    </w:p>
    <w:p>
      <w:r>
        <w:t>0,000079</w:t>
      </w:r>
    </w:p>
    <w:p>
      <w:r>
        <w:t>35</w:t>
      </w:r>
    </w:p>
    <w:p>
      <w:r>
        <w:t>Bấm ghim nhỏ</w:t>
      </w:r>
    </w:p>
    <w:p>
      <w:r>
        <w:t>Chiếc</w:t>
      </w:r>
    </w:p>
    <w:p>
      <w:r>
        <w:t>0,000079</w:t>
      </w:r>
    </w:p>
    <w:p>
      <w:r>
        <w:t>36</w:t>
      </w:r>
    </w:p>
    <w:p>
      <w:r>
        <w:t>Ghim dập</w:t>
      </w:r>
    </w:p>
    <w:p>
      <w:r>
        <w:t>Hộp</w:t>
      </w:r>
    </w:p>
    <w:p>
      <w:r>
        <w:t>0,002000</w:t>
      </w:r>
    </w:p>
    <w:p>
      <w:r>
        <w:t>37</w:t>
      </w:r>
    </w:p>
    <w:p>
      <w:r>
        <w:t>Ghim cài</w:t>
      </w:r>
    </w:p>
    <w:p>
      <w:r>
        <w:t>Họp</w:t>
      </w:r>
    </w:p>
    <w:p>
      <w:r>
        <w:t>0,020000</w:t>
      </w:r>
    </w:p>
    <w:p>
      <w:r>
        <w:t>38</w:t>
      </w:r>
    </w:p>
    <w:p>
      <w:r>
        <w:t>Kéo văn phòng</w:t>
      </w:r>
    </w:p>
    <w:p>
      <w:r>
        <w:t>Chiếc</w:t>
      </w:r>
    </w:p>
    <w:p>
      <w:r>
        <w:t>0,000079</w:t>
      </w:r>
    </w:p>
    <w:p>
      <w:r>
        <w:t>39</w:t>
      </w:r>
    </w:p>
    <w:p>
      <w:r>
        <w:t>Hồ dán</w:t>
      </w:r>
    </w:p>
    <w:p>
      <w:r>
        <w:t>Lọ</w:t>
      </w:r>
    </w:p>
    <w:p>
      <w:r>
        <w:t>0,050000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Bác sỹ</w:t>
      </w:r>
    </w:p>
    <w:p>
      <w:r>
        <w:t>Giờ</w:t>
      </w:r>
    </w:p>
    <w:p>
      <w:r>
        <w:t>0,166667</w:t>
      </w:r>
    </w:p>
    <w:p>
      <w:r>
        <w:t>2</w:t>
      </w:r>
    </w:p>
    <w:p>
      <w:r>
        <w:t>Điều dưỡng hỗ trợ bác sỹ</w:t>
      </w:r>
    </w:p>
    <w:p>
      <w:r>
        <w:t>Giờ</w:t>
      </w:r>
    </w:p>
    <w:p>
      <w:r>
        <w:t>0,166667</w:t>
      </w:r>
    </w:p>
    <w:p>
      <w:r>
        <w:t>4. Định mức kinh tế-kỹ thuật 03 dịch vụ:</w:t>
      </w:r>
    </w:p>
    <w:p>
      <w:r>
        <w:t>(1) Khám lâm sàng xác định trạng thái cai chất dạng thuốc phiện ngoài cơ sở y tế;</w:t>
      </w:r>
    </w:p>
    <w:p>
      <w:r>
        <w:t>(2) Khám lâm sàng xác định trạng thái cai chất kích thần ngoài cơ sở y tế;</w:t>
      </w:r>
    </w:p>
    <w:p>
      <w:r>
        <w:t>(3) Khám lâm sàng xác định trạng thái cai cần sa ngoài cơ sở y tế.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Định mức</w:t>
      </w:r>
    </w:p>
    <w:p>
      <w:r>
        <w:t>I</w:t>
      </w:r>
    </w:p>
    <w:p>
      <w:r>
        <w:t>Vật tư trực tiếp</w:t>
      </w:r>
    </w:p>
    <w:p>
      <w:r>
        <w:t>1</w:t>
      </w:r>
    </w:p>
    <w:p>
      <w:r>
        <w:t>Khẩu trang</w:t>
      </w:r>
    </w:p>
    <w:p>
      <w:r>
        <w:t>Chiếc</w:t>
      </w:r>
    </w:p>
    <w:p>
      <w:r>
        <w:t>0,400000</w:t>
      </w:r>
    </w:p>
    <w:p>
      <w:r>
        <w:t>2</w:t>
      </w:r>
    </w:p>
    <w:p>
      <w:r>
        <w:t>Găng tay</w:t>
      </w:r>
    </w:p>
    <w:p>
      <w:r>
        <w:t>Đôi</w:t>
      </w:r>
    </w:p>
    <w:p>
      <w:r>
        <w:t>1,100000</w:t>
      </w:r>
    </w:p>
    <w:p>
      <w:r>
        <w:t>3</w:t>
      </w:r>
    </w:p>
    <w:p>
      <w:r>
        <w:t>Quần áo nhân viên y tế</w:t>
      </w:r>
    </w:p>
    <w:p>
      <w:r>
        <w:t>Bộ</w:t>
      </w:r>
    </w:p>
    <w:p>
      <w:r>
        <w:t>0,001515</w:t>
      </w:r>
    </w:p>
    <w:p>
      <w:r>
        <w:t>4</w:t>
      </w:r>
    </w:p>
    <w:p>
      <w:r>
        <w:t>Đè lưỡi gỗ</w:t>
      </w:r>
    </w:p>
    <w:p>
      <w:r>
        <w:t>Cái</w:t>
      </w:r>
    </w:p>
    <w:p>
      <w:r>
        <w:t>1,100000</w:t>
      </w:r>
    </w:p>
    <w:p>
      <w:r>
        <w:t>5</w:t>
      </w:r>
    </w:p>
    <w:p>
      <w:r>
        <w:t>Ống nghe</w:t>
      </w:r>
    </w:p>
    <w:p>
      <w:r>
        <w:t>Chiếc</w:t>
      </w:r>
    </w:p>
    <w:p>
      <w:r>
        <w:t>0,000379</w:t>
      </w:r>
    </w:p>
    <w:p>
      <w:r>
        <w:t>6</w:t>
      </w:r>
    </w:p>
    <w:p>
      <w:r>
        <w:t>Đèn soi tai</w:t>
      </w:r>
    </w:p>
    <w:p>
      <w:r>
        <w:t>Chiếc</w:t>
      </w:r>
    </w:p>
    <w:p>
      <w:r>
        <w:t>0,000379</w:t>
      </w:r>
    </w:p>
    <w:p>
      <w:r>
        <w:t>7</w:t>
      </w:r>
    </w:p>
    <w:p>
      <w:r>
        <w:t>Đèn soi đồng tử</w:t>
      </w:r>
    </w:p>
    <w:p>
      <w:r>
        <w:t>Chiếc</w:t>
      </w:r>
    </w:p>
    <w:p>
      <w:r>
        <w:t>0,000379</w:t>
      </w:r>
    </w:p>
    <w:p>
      <w:r>
        <w:t>8</w:t>
      </w:r>
    </w:p>
    <w:p>
      <w:r>
        <w:t>Pin cho đèn soi tai/đèn soi đồng tử</w:t>
      </w:r>
    </w:p>
    <w:p>
      <w:r>
        <w:t>Viên</w:t>
      </w:r>
    </w:p>
    <w:p>
      <w:r>
        <w:t>0,004545</w:t>
      </w:r>
    </w:p>
    <w:p>
      <w:r>
        <w:t>9</w:t>
      </w:r>
    </w:p>
    <w:p>
      <w:r>
        <w:t>Huyết áp</w:t>
      </w:r>
    </w:p>
    <w:p>
      <w:r>
        <w:t>Cái</w:t>
      </w:r>
    </w:p>
    <w:p>
      <w:r>
        <w:t>0,000379</w:t>
      </w:r>
    </w:p>
    <w:p>
      <w:r>
        <w:t>10</w:t>
      </w:r>
    </w:p>
    <w:p>
      <w:r>
        <w:t>Nhiệt kế hồng ngoại</w:t>
      </w:r>
    </w:p>
    <w:p>
      <w:r>
        <w:t>Cái</w:t>
      </w:r>
    </w:p>
    <w:p>
      <w:r>
        <w:t>0,000758</w:t>
      </w:r>
    </w:p>
    <w:p>
      <w:r>
        <w:t>11</w:t>
      </w:r>
    </w:p>
    <w:p>
      <w:r>
        <w:t>Máy đo nồng độ SPO2</w:t>
      </w:r>
    </w:p>
    <w:p>
      <w:r>
        <w:t>Cái</w:t>
      </w:r>
    </w:p>
    <w:p>
      <w:r>
        <w:t>0,000189</w:t>
      </w:r>
    </w:p>
    <w:p>
      <w:r>
        <w:t>12</w:t>
      </w:r>
    </w:p>
    <w:p>
      <w:r>
        <w:t>Bệnh án (bìa, ruột, bệnh lịch)</w:t>
      </w:r>
    </w:p>
    <w:p>
      <w:r>
        <w:t>Quyển</w:t>
      </w:r>
    </w:p>
    <w:p>
      <w:r>
        <w:t>0,083333</w:t>
      </w:r>
    </w:p>
    <w:p>
      <w:r>
        <w:t>13</w:t>
      </w:r>
    </w:p>
    <w:p>
      <w:r>
        <w:t>Thẻ nhân viên</w:t>
      </w:r>
    </w:p>
    <w:p>
      <w:r>
        <w:t>Cái</w:t>
      </w:r>
    </w:p>
    <w:p>
      <w:r>
        <w:t>0,000379</w:t>
      </w:r>
    </w:p>
    <w:p>
      <w:r>
        <w:t>14</w:t>
      </w:r>
    </w:p>
    <w:p>
      <w:r>
        <w:t>Dấu tên bác sỹ</w:t>
      </w:r>
    </w:p>
    <w:p>
      <w:r>
        <w:t>Cái</w:t>
      </w:r>
    </w:p>
    <w:p>
      <w:r>
        <w:t>0,000379</w:t>
      </w:r>
    </w:p>
    <w:p>
      <w:r>
        <w:t>15</w:t>
      </w:r>
    </w:p>
    <w:p>
      <w:r>
        <w:t>Mực dấu tên</w:t>
      </w:r>
    </w:p>
    <w:p>
      <w:r>
        <w:t>Lần đổ mực</w:t>
      </w:r>
    </w:p>
    <w:p>
      <w:r>
        <w:t>0,000050</w:t>
      </w:r>
    </w:p>
    <w:p>
      <w:r>
        <w:t>16</w:t>
      </w:r>
    </w:p>
    <w:p>
      <w:r>
        <w:t>Chế phẩm diệt khuẩn tay không dùng nước</w:t>
      </w:r>
    </w:p>
    <w:p>
      <w:r>
        <w:t>Lọ 70ml</w:t>
      </w:r>
    </w:p>
    <w:p>
      <w:r>
        <w:t>0,071429</w:t>
      </w:r>
    </w:p>
    <w:p>
      <w:r>
        <w:t>17</w:t>
      </w:r>
    </w:p>
    <w:p>
      <w:r>
        <w:t>Nước uống cho nhân viên y tế</w:t>
      </w:r>
    </w:p>
    <w:p>
      <w:r>
        <w:t>Chai</w:t>
      </w:r>
    </w:p>
    <w:p>
      <w:r>
        <w:t>0,200000</w:t>
      </w:r>
    </w:p>
    <w:p>
      <w:r>
        <w:t>18</w:t>
      </w:r>
    </w:p>
    <w:p>
      <w:r>
        <w:t>Bút bi</w:t>
      </w:r>
    </w:p>
    <w:p>
      <w:r>
        <w:t>Chiếc</w:t>
      </w:r>
    </w:p>
    <w:p>
      <w:r>
        <w:t>0,013333</w:t>
      </w:r>
    </w:p>
    <w:p>
      <w:r>
        <w:t>19</w:t>
      </w:r>
    </w:p>
    <w:p>
      <w:r>
        <w:t>Sổ ghi chép</w:t>
      </w:r>
    </w:p>
    <w:p>
      <w:r>
        <w:t>Quyển</w:t>
      </w:r>
    </w:p>
    <w:p>
      <w:r>
        <w:t>0,000379</w:t>
      </w:r>
    </w:p>
    <w:p>
      <w:r>
        <w:t>II</w:t>
      </w:r>
    </w:p>
    <w:p>
      <w:r>
        <w:t>Nhân công trực tiếp</w:t>
      </w:r>
    </w:p>
    <w:p>
      <w:r>
        <w:t>1</w:t>
      </w:r>
    </w:p>
    <w:p>
      <w:r>
        <w:t>Bác sỹ</w:t>
      </w:r>
    </w:p>
    <w:p>
      <w:r>
        <w:t>Giờ</w:t>
      </w:r>
    </w:p>
    <w:p>
      <w:r>
        <w:t>0,166667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