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39/2025/TT-BNNMT quy định về nội dung đề án đóng cửa mỏ khoáng sản, phương án đóng cửa mỏ khoáng sản và mẫu văn bản trong hồ sơ đóng cửa mỏ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39/2025/TT-BNNMT</w:t>
      </w:r>
    </w:p>
    <w:p>
      <w:r>
        <w:t>Hà Nội,   ngày 02 tháng 7 năm 2025</w:t>
      </w:r>
    </w:p>
    <w:p>
      <w:r>
        <w:t>THÔNG TƯ</w:t>
      </w:r>
    </w:p>
    <w:p>
      <w:r>
        <w:t>QUY ĐỊNH VỀ NỘI DUNG ĐỀ ÁN ĐÓNG CỬA MỎ KHOÁNG SẢN, PHƯƠNG ÁN ĐÓNG CỬA MỎ KHOÁNG SẢN VÀ MẪU VĂN BẢN TRONG HỒ SƠ ĐÓNG CỬA MỎ KHOÁNG SẢN</w:t>
      </w:r>
    </w:p>
    <w:p>
      <w:r>
        <w:t>Căn cứ Luật Địa chất và khoáng sản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nội dung đề án đóng cửa mỏ khoáng sản, phương án đóng cửa mỏ khoáng sản và mẫu văn bản trong hồ sơ đóng cửa mỏ khoáng sản.</w:t>
      </w:r>
    </w:p>
    <w:p>
      <w:r>
        <w:t>Chương I</w:t>
      </w:r>
    </w:p>
    <w:p>
      <w:r>
        <w:t>QUY ĐỊNH CHUNG</w:t>
      </w:r>
    </w:p>
    <w:p>
      <w:r>
        <w:t>Điều 1. Phạm vi điều chỉnh</w:t>
      </w:r>
    </w:p>
    <w:p>
      <w:r>
        <w:t>Thông tư này quy định chi tiết một số điều của Luật Địa chất và khoáng sản, Nghị định số 193/2025/NĐ-CP ngày 02 tháng 7 năm 2025 của Chính phủ quy định chi tiết một số điều và biện pháp thi hành Luật Địa chất và khoáng sản, bao gồm:</w:t>
      </w:r>
    </w:p>
    <w:p>
      <w:r>
        <w:t>1. Quy định chi tiết khoản 5 Điều 82 của Luật Địa chất và khoáng sản.</w:t>
      </w:r>
    </w:p>
    <w:p>
      <w:r>
        <w:t>2. Quy định chi tiết khoản 8 Điều 103; khoản 8 Điều 104 của Nghị định số 193/2025/NĐ-CP ngày 02 tháng 7 năm 2025 của Chính phủ quy định chi tiết một số điều và biện pháp thi hành Luật Địa chất và khoáng sản.</w:t>
      </w:r>
    </w:p>
    <w:p>
      <w:r>
        <w:t>3. Việc quy định chi tiết thi hành các điều, khoản quy định tại khoản 1 và khoản 2 Điều này bao gồm các nội dung về nội dung đề án đóng cửa mỏ khoáng sản, phương án đóng cửa mỏ khoáng sản và mẫu văn bản trong hồ sơ đóng cửa mỏ khoáng sản.</w:t>
      </w:r>
    </w:p>
    <w:p>
      <w:r>
        <w:t>Điều 2. Đối tượng áp dụng</w:t>
      </w:r>
    </w:p>
    <w:p>
      <w:r>
        <w:t>Thông tư này áp dụng đối với cơ quan nhà nước, tổ chức, cộng đồng dân cư, hộ gia đình và cá nhân có liên quan đến các nội dung quy định tại Điều 1 của Thông tư này.</w:t>
      </w:r>
    </w:p>
    <w:p>
      <w:r>
        <w:t>Chương II</w:t>
      </w:r>
    </w:p>
    <w:p>
      <w:r>
        <w:t>ĐỀ ÁN ĐÓNG CỬA MỎ KHOÁNG SẢN, PHƯƠNG ÁN ĐÓNG CỬA MỎ KHOÁNG SẢN</w:t>
      </w:r>
    </w:p>
    <w:p>
      <w:r>
        <w:t>Điều 3. Nội dung đề án đóng cửa mỏ khoáng sản</w:t>
      </w:r>
    </w:p>
    <w:p>
      <w:r>
        <w:t>1. Đề án đóng cửa mỏ khoáng sản bao gồm: Phần thuyết minh, các phụ lục và bản đồ, bản vẽ kèm theo.</w:t>
      </w:r>
    </w:p>
    <w:p>
      <w:r>
        <w:t>2. Phần thuyết minh của đề án đóng cửa mỏ khoáng sản bao gồm các nội dung chính sau đây:</w:t>
      </w:r>
    </w:p>
    <w:p>
      <w:r>
        <w:t>a) Cơ sở pháp lý, cơ sở khoa học và cơ sở thực tiễn;</w:t>
      </w:r>
    </w:p>
    <w:p>
      <w:r>
        <w:t>b) Mục đích đóng cửa mỏ khoáng sản;</w:t>
      </w:r>
    </w:p>
    <w:p>
      <w:r>
        <w:t>c) Đặc điểm khu vực đóng cửa mỏ khoáng sản;</w:t>
      </w:r>
    </w:p>
    <w:p>
      <w:r>
        <w:t>d) Hiện trạng và kết quả khai thác khoáng sản trong khu vực đóng cửa mỏ khoáng sản;</w:t>
      </w:r>
    </w:p>
    <w:p>
      <w:r>
        <w:t>đ) Khối lượng, hạng mục, công trình, công việc cần thực hiện;</w:t>
      </w:r>
    </w:p>
    <w:p>
      <w:r>
        <w:t>e) Tiến độ thực hiện đóng cửa mỏ khoáng sản;</w:t>
      </w:r>
    </w:p>
    <w:p>
      <w:r>
        <w:t>g) Dự toán kinh phí thực hiện;</w:t>
      </w:r>
    </w:p>
    <w:p>
      <w:r>
        <w:t>h) Phương án thi công các hạng mục công trình của đề án đóng cửa mỏ khoáng sản.</w:t>
      </w:r>
    </w:p>
    <w:p>
      <w:r>
        <w:t>3. Phụ lục và bản đồ, bản vẽ kèm theo phải phù hợp với nội dung phần thuyết minh của đề án đóng cửa mỏ khoáng sản.</w:t>
      </w:r>
    </w:p>
    <w:p>
      <w:r>
        <w:t>Điều 4. Nội dung phương án đóng cửa mỏ khoáng sản</w:t>
      </w:r>
    </w:p>
    <w:p>
      <w:r>
        <w:t>1. Phương án đóng cửa mỏ khoáng sản bao gồm: Phần thuyết minh, các phụ lục và bản đồ, bản vẽ kèm theo.</w:t>
      </w:r>
    </w:p>
    <w:p>
      <w:r>
        <w:t>2. Phần thuyết minh của phương án đóng cửa mỏ khoáng sản bao gồm các nội dung chính sau đây:</w:t>
      </w:r>
    </w:p>
    <w:p>
      <w:r>
        <w:t>a) Cơ sở pháp lý, cơ sở khoa học và cơ sở thực tiễn;</w:t>
      </w:r>
    </w:p>
    <w:p>
      <w:r>
        <w:t>b) Mục đích đóng cửa mỏ khoáng sản;</w:t>
      </w:r>
    </w:p>
    <w:p>
      <w:r>
        <w:t>c) Hiện trạng và kết quả khai thác khoáng sản trong khu vực đóng cửa mỏ khoáng sản;</w:t>
      </w:r>
    </w:p>
    <w:p>
      <w:r>
        <w:t>d) Khối lượng hạng mục công trình, công việc cần thực hiện;</w:t>
      </w:r>
    </w:p>
    <w:p>
      <w:r>
        <w:t>đ) Tiến độ thực hiện đóng cửa mỏ khoáng sản;</w:t>
      </w:r>
    </w:p>
    <w:p>
      <w:r>
        <w:t>e) Dự toán kinh phí thực hiện;</w:t>
      </w:r>
    </w:p>
    <w:p>
      <w:r>
        <w:t>g) Phương án thi công các hạng mục công trình đóng cửa mỏ khoáng sản.</w:t>
      </w:r>
    </w:p>
    <w:p>
      <w:r>
        <w:t>3. Phụ lục và bản đồ, bản vẽ kèm theo phải phù hợp với nội dung phần thuyết minh của phương án đóng cửa mỏ khoáng sản.</w:t>
      </w:r>
    </w:p>
    <w:p>
      <w:r>
        <w:t>Điều 5. Mẫu văn bản trong hồ sơ đóng cửa mỏ khoáng sản</w:t>
      </w:r>
    </w:p>
    <w:p>
      <w:r>
        <w:t>1. Mẫu văn bản đề nghị trong hồ sơ đóng cửa mỏ khoáng sản được thực hiện như sau:</w:t>
      </w:r>
    </w:p>
    <w:p>
      <w:r>
        <w:t>a) Văn bản đề nghị phê duyệt đề án đóng cửa mỏ khoáng sản được lập theo Mẫu số 01 của Phụ lục ban hành kèm theo Thông tư này;</w:t>
      </w:r>
    </w:p>
    <w:p>
      <w:r>
        <w:t>b) Văn bản đề nghị chấp thuận phương án đóng cửa mỏ khoáng sản, đóng cửa một phần diện tích khu vực khai thác khoáng sản được lập theo Mẫu số 02 của Phụ lục ban hành kèm theo Thông tư này;</w:t>
      </w:r>
    </w:p>
    <w:p>
      <w:r>
        <w:t>c) Văn bản đề nghị phê duyệt điều chỉnh đề án đóng cửa mỏ khoáng sản được lập theo Mẫu số 03 của Phụ lục ban hành kèm theo Thông tư này;</w:t>
      </w:r>
    </w:p>
    <w:p>
      <w:r>
        <w:t>d) Văn bản đề nghị đóng cửa mỏ khoáng sản, đóng cửa một phần diện tích khu vực khai thác khoáng sản được lập theo Mẫu số 04 của Phụ lục ban hành kèm theo Thông tư này.</w:t>
      </w:r>
    </w:p>
    <w:p>
      <w:r>
        <w:t>2. Mẫu đề án, phương án đóng cửa mỏ khoáng sản được thực hiện như sau:</w:t>
      </w:r>
    </w:p>
    <w:p>
      <w:r>
        <w:t>a) Đề án đóng cửa mỏ khoáng sản đối với khoáng sản nhóm I, nhóm II và nhóm III (trừ nước nóng thiên nhiên, nước khoáng thiên nhiên; khí đồng hành cùng nước nóng thiên nhiên, nước khoáng thiên nhiên; khoáng sản ở lòng sông, lòng hồ và khu vực biển) được lập theo Mẫu số 05 của Phụ lục ban hành kèm theo Thông tư này;</w:t>
      </w:r>
    </w:p>
    <w:p>
      <w:r>
        <w:t>b) Phương án đóng cửa mỏ khoáng sản đối với nước nóng thiên nhiên, nước khoáng thiên nhiên và khí đồng hành cùng nước nóng thiên nhiên hoặc nước khoáng thiên nhiên được lập theo Mẫu số 06 của Phụ lục ban hành kèm theo Thông tư này;</w:t>
      </w:r>
    </w:p>
    <w:p>
      <w:r>
        <w:t>c) Phương án đóng cửa mỏ khoáng sản ở lòng sông, lòng hồ và khu vực biển được lập theo Mẫu số 07 của Phụ lục ban hành kèm theo Thông tư này;</w:t>
      </w:r>
    </w:p>
    <w:p>
      <w:r>
        <w:t>d) Phương án đóng cửa mỏ khoáng sản trong trường hợp trả lại một phần diện tích khai thác khoáng sản được lập theo Mẫu số 08 của Phụ lục ban hành kèm theo Thông tư này.</w:t>
      </w:r>
    </w:p>
    <w:p>
      <w:r>
        <w:t>3. Mẫu báo cáo kết quả thực hiện đề án (phương án) đóng cửa mỏ khoáng sản được lập theo Mẫu số 09 của Phụ lục ban hành kèm theo Thông tư này.</w:t>
      </w:r>
    </w:p>
    <w:p>
      <w:r>
        <w:t>4. Biên bản kiểm tra thực địa và nghiệm thu kết quả thực hiện đề án (phương án) đóng cửa mỏ khoáng sản được lập theo Mẫu số 10 của Phụ lục ban hành kèm theo Thông tư này.</w:t>
      </w:r>
    </w:p>
    <w:p>
      <w:r>
        <w:t>5. Quyết định, văn bản chấp thuận trong hồ sơ đóng cửa mỏ khoáng sản được quy định như sau:</w:t>
      </w:r>
    </w:p>
    <w:p>
      <w:r>
        <w:t>a) Quyết định phê duyệt đề án đóng cửa mỏ khoáng sản thuộc thẩm quyền của Bộ Nông nghiệp và Môi trường được lập theo Mẫu số 11 của Phụ lục ban hành kèm theo Thông tư này;</w:t>
      </w:r>
    </w:p>
    <w:p>
      <w:r>
        <w:t>b) Quyết định phê duyệt đề án đóng cửa mỏ khoáng sản thuộc thẩm quyền của Chủ tịch Ủy ban nhân dân cấp tỉnh được lập theo Mẫu số 12 của Phụ lục ban hành kèm theo Thông tư này;</w:t>
      </w:r>
    </w:p>
    <w:p>
      <w:r>
        <w:t>c) Văn bản chấp thuận phương án đóng cửa mỏ khoáng sản thuộc thẩm quyền của Bộ Nông nghiệp và Môi trường được lập theo Mẫu số 13 của Phụ lục ban hành kèm theo Thông tư này;</w:t>
      </w:r>
    </w:p>
    <w:p>
      <w:r>
        <w:t>d) Văn bản chấp thuận phương án đóng cửa mỏ khoáng sản thuộc thẩm quyền của Chủ tịch Ủy ban nhân dân cấp tỉnh được lập theo Mẫu số 14 của Phụ lục ban hành kèm theo Thông tư này;</w:t>
      </w:r>
    </w:p>
    <w:p>
      <w:r>
        <w:t>đ) Quyết định phê duyệt điều chỉnh đề án đóng cửa mỏ khoáng sản thuộc thẩm quyền của Bộ Nông nghiệp và Môi trường được lập theo Mẫu số 15 của Phụ lục ban hành kèm theo Thông tư này;</w:t>
      </w:r>
    </w:p>
    <w:p>
      <w:r>
        <w:t>e) Quyết định phê duyệt điều chỉnh đề án đóng cửa mỏ khoáng sản thuộc thẩm quyền của Chủ tịch Ủy ban nhân dân cấp tỉnh được lập theo Mẫu số 16 của Phụ lục ban hành kèm theo Thông tư này;</w:t>
      </w:r>
    </w:p>
    <w:p>
      <w:r>
        <w:t>g) Quyết định đóng cửa mỏ khoáng sản (đóng cửa một phần diện tích khai thác khoáng sản) thuộc thẩm quyền của Bộ Nông nghiệp và Môi trường được lập theo Mẫu số 17 của Phụ lục ban hành kèm theo Thông tư này;</w:t>
      </w:r>
    </w:p>
    <w:p>
      <w:r>
        <w:t>h) Quyết định đóng cửa mỏ khoáng sản (đóng cửa một phần diện tích khai thác khoáng sản) thuộc thẩm quyền của Chủ tịch Ủy ban nhân dân cấp tỉnh được lập theo Mẫu số 18 của Phụ lục ban hành kèm theo Thông tư này.</w:t>
      </w:r>
    </w:p>
    <w:p>
      <w:r>
        <w:t>6. Bản đồ, bản vẽ trong hồ sơ đóng cửa mỏ khoáng sản được quy định như sau:</w:t>
      </w:r>
    </w:p>
    <w:p>
      <w:r>
        <w:t>a) Bản đồ trong đề án đóng cửa mỏ khoáng sản hoặc trong phương án đóng cửa mỏ khoáng sản được lập theo Mẫu số 19 của Phụ lục ban hành kèm theo Thông tư này;</w:t>
      </w:r>
    </w:p>
    <w:p>
      <w:r>
        <w:t>b) Bản đồ được thành lập trên nền bản đồ địa hình quốc gia hoặc trích lục từ nền bản đồ địa hình quốc gia, hệ tọa độ VN-2000, kinh tuyến trục trung ương;</w:t>
      </w:r>
    </w:p>
    <w:p>
      <w:r>
        <w:t>c) Tỷ lệ bản đồ, bản vẽ không nhỏ hơn 1:5.000 đối với khu vực có diện tích nhỏ hơn 0,5km 2 , không nhỏ hơn 1:10.000 đối với khu vực có diện tích từ 0,5 km 2      đến dưới 2 km 2 , không nhỏ hơn 1:25.000 đối với khu vực có diện tích từ 02 km 2      đến dưới 5 km 2 , không nhỏ hơn 1:50.000 đối với khu vực có diện tích từ 05 km 2      trở lên.</w:t>
      </w:r>
    </w:p>
    <w:p>
      <w:r>
        <w:t>Chương III</w:t>
      </w:r>
    </w:p>
    <w:p>
      <w:r>
        <w:t>ĐIỀU KHOẢN THI HÀNH</w:t>
      </w:r>
    </w:p>
    <w:p>
      <w:r>
        <w:t>Điều 6. Quy định chuyển tiếp</w:t>
      </w:r>
    </w:p>
    <w:p>
      <w:r>
        <w:t>1. Hồ sơ và mẫu các văn bản trong hồ sơ đóng cửa mỏ khoáng sản đã được lập theo các mẫu trước đây vẫn có hiệu lực pháp lý.</w:t>
      </w:r>
    </w:p>
    <w:p>
      <w:r>
        <w:t>2. Tổ chức, cá nhân đã được cơ quan nhà nước có thẩm quyền tiếp nhận hồ sơ đóng cửa mỏ khoáng sản để giải quyết theo thủ tục hành chính trước ngày Thông tư này có hiệu lực mà chưa có kết quả giải quyết hồ sơ thì tổ chức, cá nhân được lựa chọn thực hiện trình tự, thủ tục, thẩm quyền theo quy định của pháp luật tại thời điểm tiếp nhận hồ sơ hoặc theo quy định của Thông tư này.</w:t>
      </w:r>
    </w:p>
    <w:p>
      <w:r>
        <w:t>Điều 7. Hiệu lực thi hành</w:t>
      </w:r>
    </w:p>
    <w:p>
      <w:r>
        <w:t>1. Thông tư này có hiệu lực thi hành kể từ ngày ký ban hành.</w:t>
      </w:r>
    </w:p>
    <w:p>
      <w:r>
        <w:t>2. Kể từ ngày Thông tư này có hiệu lực thi hành, chấm dứt hiệu lực thi hành các Thông tư sau đây:</w:t>
      </w:r>
    </w:p>
    <w:p>
      <w:r>
        <w:t>a)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b) Thông tư số 51/2017/TT-BTNMT ngày 30 tháng 11 năm 2017 của Bộ trưởng Bộ Tài nguyên và Môi trường sửa đổi, bổ sung một số điều của Thông tư số 45/2016/TT-BTNMT ngày 26 tháng 12 năm 2016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c)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Điều 8. Trách nhiệm thực hiện</w:t>
      </w:r>
    </w:p>
    <w:p>
      <w:r>
        <w:t>1. Các bộ, cơ quan ngang bộ, cơ quan thuộc Chính phủ và Ủy ban nhân dân các cấp có trách nhiệm chỉ đạo triển khai thực hiện Thông tư này.</w:t>
      </w:r>
    </w:p>
    <w:p>
      <w:r>
        <w:t>2. Sở Nông nghiệp và Môi trường các tỉnh, thành phố trực thuộc trung ương có trách nhiệm giúp Ủy ban nhân dân cấp tỉnh triển khai thực hiện Thông tư này tại địa phương.</w:t>
      </w:r>
    </w:p>
    <w:p>
      <w:r>
        <w:t>3. Các tổ chức, cá nhân có liên quan chịu trách nhiệm thi hành Thông tư này.</w:t>
      </w:r>
    </w:p>
    <w:p>
      <w:r>
        <w:t>4. Trong quá trình thực hiện Thông tư này, nếu có phát sinh khó khăn, vướng mắc, đề nghị các cơ quan, tổ chức, cá nhân kịp thời phản ánh về Bộ Nông nghiệp và Môi trường để nghiên cứu, sửa đổi, bổ sung cho phù hợp./.</w:t>
      </w:r>
    </w:p>
    <w:p>
      <w:r>
        <w:t>Nơi nhận:</w:t>
      </w:r>
    </w:p>
    <w:p>
      <w:r>
        <w:t>- TTg Chính phủ và các PTTg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trung ương;</w:t>
      </w:r>
    </w:p>
    <w:p>
      <w:r>
        <w:t>- Cục Kiểm tra văn bản QPPL -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PC, ĐCKS   (hn)  .</w:t>
      </w:r>
    </w:p>
    <w:p>
      <w:r>
        <w:t>KT. BỘ TRƯỞNG</w:t>
      </w:r>
    </w:p>
    <w:p>
      <w:r>
        <w:t>THỨ TRƯỞNG</w:t>
      </w:r>
    </w:p>
    <w:p>
      <w:r>
        <w:t>Trần Quý Kiên</w:t>
      </w:r>
    </w:p>
    <w:p>
      <w:r>
        <w:t>PHỤ LỤC</w:t>
      </w:r>
    </w:p>
    <w:p>
      <w:r>
        <w:t>MẪU VĂN BẢN TRONG HỒ SƠ ĐÓNG CỬA MỎ KHOÁNG SẢN</w:t>
      </w:r>
    </w:p>
    <w:p>
      <w:r>
        <w:t>(Kèm theo Thông tư số 39/2025/TT-BNNMT ngày 02 tháng 7 năm 2025 của Bộ trưởng Bộ Nông nghiệp và Môi trường)</w:t>
      </w:r>
    </w:p>
    <w:p>
      <w:r>
        <w:t>Mẫu số 01</w:t>
      </w:r>
    </w:p>
    <w:p>
      <w:r>
        <w:t>Văn bản đề nghị phê duyệt đề án đóng cửa mỏ khoáng sản</w:t>
      </w:r>
    </w:p>
    <w:p>
      <w:r>
        <w:t>Mẫu số 02</w:t>
      </w:r>
    </w:p>
    <w:p>
      <w:r>
        <w:t>Văn bản đề nghị chấp thuận phương án đóng cửa mỏ khoáng sản (đóng cửa một phần diện tích khai thác khoáng sản)</w:t>
      </w:r>
    </w:p>
    <w:p>
      <w:r>
        <w:t>Mẫu số 03</w:t>
      </w:r>
    </w:p>
    <w:p>
      <w:r>
        <w:t>Văn bản đề nghị phê duyệt điều chỉnh đề án đóng cửa mỏ khoáng sản</w:t>
      </w:r>
    </w:p>
    <w:p>
      <w:r>
        <w:t>Mẫu số 04</w:t>
      </w:r>
    </w:p>
    <w:p>
      <w:r>
        <w:t>Văn bản đề nghị đóng cửa mỏ khoáng sản, đóng cửa một phần diện tích khai thác khoáng sản</w:t>
      </w:r>
    </w:p>
    <w:p>
      <w:r>
        <w:t>Mẫu số 05</w:t>
      </w:r>
    </w:p>
    <w:p>
      <w:r>
        <w:t>Đề án đóng cửa mỏ khoáng sản đối với khoáng sản nhóm I, nhóm II và nhóm III (trừ nước nóng thiên nhiên, nước khoáng thiên nhiên; khí đồng hành cùng nước nóng thiên nhiên, nước khoáng thiên nhiên; khoáng sản ở lòng sông, lòng hồ, khu vực biển)</w:t>
      </w:r>
    </w:p>
    <w:p>
      <w:r>
        <w:t>Mẫu số 06</w:t>
      </w:r>
    </w:p>
    <w:p>
      <w:r>
        <w:t>Phương án đóng cửa mỏ khoáng sản đối với nước nóng thiên nhiên, nước khoáng thiên nhiên và khí đồng hành cùng nước nóng thiên nhiên, nước khoáng thiên nhiên</w:t>
      </w:r>
    </w:p>
    <w:p>
      <w:r>
        <w:t>Mẫu số 07</w:t>
      </w:r>
    </w:p>
    <w:p>
      <w:r>
        <w:t>Phương án đóng cửa mỏ khoáng sản ở lòng sông, lòng hồ và khu vực biển</w:t>
      </w:r>
    </w:p>
    <w:p>
      <w:r>
        <w:t>Mẫu số 08</w:t>
      </w:r>
    </w:p>
    <w:p>
      <w:r>
        <w:t>Phương án đóng cửa mỏ khoáng sản trong trường hợp trả lại một phần diện tích khu vực khai thác</w:t>
      </w:r>
    </w:p>
    <w:p>
      <w:r>
        <w:t>Mẫu số 09</w:t>
      </w:r>
    </w:p>
    <w:p>
      <w:r>
        <w:t>Báo cáo kết quả thực hiện đề án (phương án) đóng cửa mỏ khoáng sản</w:t>
      </w:r>
    </w:p>
    <w:p>
      <w:r>
        <w:t>Mẫu số 10</w:t>
      </w:r>
    </w:p>
    <w:p>
      <w:r>
        <w:t>Biên bản kiểm tra thực địa và nghiệm thu kết quả thực hiện đề án (phương án) đóng cửa mỏ khoáng sản</w:t>
      </w:r>
    </w:p>
    <w:p>
      <w:r>
        <w:t>Mẫu số 11</w:t>
      </w:r>
    </w:p>
    <w:p>
      <w:r>
        <w:t>Quyết định phê duyệt đề án đóng cửa mỏ khoáng sản thuộc thẩm quyền của Bộ Nông nghiệp và Môi trường</w:t>
      </w:r>
    </w:p>
    <w:p>
      <w:r>
        <w:t>Mẫu số 12</w:t>
      </w:r>
    </w:p>
    <w:p>
      <w:r>
        <w:t>Quyết định phê duyệt đề án đóng cửa mỏ khoáng sản thuộc thẩm quyền của Chủ tịch Ủy ban nhân dân cấp tỉnh</w:t>
      </w:r>
    </w:p>
    <w:p>
      <w:r>
        <w:t>Mẫu số 13</w:t>
      </w:r>
    </w:p>
    <w:p>
      <w:r>
        <w:t>Văn bản chấp thuận phương án đóng cửa mỏ khoáng sản thuộc thẩm quyền của Bộ Nông nghiệp và Môi trường</w:t>
      </w:r>
    </w:p>
    <w:p>
      <w:r>
        <w:t>Mẫu số 14</w:t>
      </w:r>
    </w:p>
    <w:p>
      <w:r>
        <w:t>Văn bản chấp thuận phương án đóng cửa mỏ khoáng sản thuộc thẩm quyền của Bộ Nông nghiệp và Môi trường của Chủ tịch Ủy ban nhân dân cấp tỉnh</w:t>
      </w:r>
    </w:p>
    <w:p>
      <w:r>
        <w:t>Mẫu số 15</w:t>
      </w:r>
    </w:p>
    <w:p>
      <w:r>
        <w:t>Quyết định phê duyệt điều chỉnh đề án đóng cửa mỏ khoáng sản thuộc thẩm quyền của Bộ Nông nghiệp và Môi trường</w:t>
      </w:r>
    </w:p>
    <w:p>
      <w:r>
        <w:t>Mẫu số 16</w:t>
      </w:r>
    </w:p>
    <w:p>
      <w:r>
        <w:t>Quyết định phê duyệt điều chỉnh đề án đóng cửa mỏ khoáng sản thuộc thẩm quyền của Chủ tịch Ủy ban nhân dân cấp tỉnh</w:t>
      </w:r>
    </w:p>
    <w:p>
      <w:r>
        <w:t>Mẫu số 17</w:t>
      </w:r>
    </w:p>
    <w:p>
      <w:r>
        <w:t>Quyết định đóng cửa mỏ khoáng sản (đóng cửa một phần diện tích khai thác khoáng sản) thuộc thẩm quyền của Bộ Nông nghiệp và Môi trường</w:t>
      </w:r>
    </w:p>
    <w:p>
      <w:r>
        <w:t>Mẫu số 18</w:t>
      </w:r>
    </w:p>
    <w:p>
      <w:r>
        <w:t>Quyết định đóng cửa mỏ khoáng sản (đóng cửa một phần diện tích khai thác khoáng sản) thuộc thẩm quyền của Chủ tịch Ủy ban nhân dân cấp tỉnh</w:t>
      </w:r>
    </w:p>
    <w:p>
      <w:r>
        <w:t>Mẫu số 19</w:t>
      </w:r>
    </w:p>
    <w:p>
      <w:r>
        <w:t>Bản đồ trong hồ sơ đóng cửa mỏ khoáng sản</w:t>
      </w:r>
    </w:p>
    <w:p>
      <w:r>
        <w:t>Mẫu số 01: Văn bản đề nghị phê duyệt đề án đóng cửa mỏ khoáng sản</w:t>
      </w:r>
    </w:p>
    <w:p>
      <w:r>
        <w:t>CỘNG HÒA XÃ HỘI CHỦ NGHĨA VIỆT NAM</w:t>
      </w:r>
    </w:p>
    <w:p>
      <w:r>
        <w:t>Độc lập - Tự do - Hạnh phúc</w:t>
      </w:r>
    </w:p>
    <w:p>
      <w:r>
        <w:t>---------------</w:t>
      </w:r>
    </w:p>
    <w:p>
      <w:r>
        <w:t>Địa danh.........., ngày ..... tháng ..... năm .....</w:t>
      </w:r>
    </w:p>
    <w:p>
      <w:r>
        <w:t>VĂN BẢN ĐỀ NGHỊ PHÊ DUYỆT</w:t>
      </w:r>
    </w:p>
    <w:p>
      <w:r>
        <w:t>ĐỀ ÁN ĐÓNG CỬA MỎ KHOÁNG SẢN</w:t>
      </w:r>
    </w:p>
    <w:p>
      <w:r>
        <w:t>Kính gửi:  ........(Tên cơ quan có thẩm quyền phê duyệt đề án) ........</w:t>
      </w:r>
    </w:p>
    <w:p>
      <w:r>
        <w:t>............... (Tên tổ chức, cá nhân đề nghị đóng cửa mỏ khoáng sản) ..............</w:t>
      </w:r>
    </w:p>
    <w:p>
      <w:r>
        <w:t>Trụ sở tại: .......................................................................................................</w:t>
      </w:r>
    </w:p>
    <w:p>
      <w:r>
        <w:t>Điện thoại: ..........................................., Fax: .................................................</w:t>
      </w:r>
    </w:p>
    <w:p>
      <w:r>
        <w:t>Người đại diện pháp luật: .................................., Chức vụ: ...........................</w:t>
      </w:r>
    </w:p>
    <w:p>
      <w:r>
        <w:t>Đề nghị phê duyệt đề án đóng cửa mỏ khoáng sản ........ (tên loại khoáng sản) ........tại khu vực ........ thuộc ........ (tên cấp xã) ........, ........ (tên cấp tỉnh) ........ (theo giấy phép khai thác khoáng sản số ........... ngày ..... tháng ..... năm ..... của .......... (Tên cơ quan cấp giấy phép) ...........).</w:t>
      </w:r>
    </w:p>
    <w:p>
      <w:r>
        <w:t>Diện tích đề nghị đóng cửa mỏ khoáng sản: ........ ha/km 2 .</w:t>
      </w:r>
    </w:p>
    <w:p>
      <w:r>
        <w:t>Thời gian đề nghị thực hiện: ..... tháng.</w:t>
      </w:r>
    </w:p>
    <w:p>
      <w:r>
        <w:t>Lý do đóng cửa mỏ khoáng sản: ....................................................................</w:t>
      </w:r>
    </w:p>
    <w:p>
      <w:r>
        <w:t>Diện tích khu vực đề nghị đóng cửa mỏ khoáng sản có tọa độ các điểm khép góc thể hiện trên bản đồ kèm theo.</w:t>
      </w:r>
    </w:p>
    <w:p>
      <w:r>
        <w:t>..........(Tên tổ chức, cá nhân đề nghị đóng cửa mỏ)   .......... cam kết thực hiện đúng quy định của pháp luật về địa chất, khoáng sản và quy định của pháp luật khác có liên quan./.</w:t>
      </w:r>
    </w:p>
    <w:p>
      <w:r>
        <w:t>Tổ chức, cá nhân đề nghị</w:t>
      </w:r>
    </w:p>
    <w:p>
      <w:r>
        <w:t>đóng cửa mỏ khoáng sản</w:t>
      </w:r>
    </w:p>
    <w:p>
      <w:r>
        <w:t>Chức danh</w:t>
      </w:r>
    </w:p>
    <w:p>
      <w:r>
        <w:t>Chữ ký, đóng dấu</w:t>
      </w:r>
    </w:p>
    <w:p>
      <w:r>
        <w:t>(Họ và tên)</w:t>
      </w:r>
    </w:p>
    <w:p>
      <w:r>
        <w:t>Mẫu số 02: Văn bản đề nghị chấp thuận phương án đóng cửa mỏ khoáng sản, đóng cửa một phần diện tích khai thác khoáng sản</w:t>
      </w:r>
    </w:p>
    <w:p>
      <w:r>
        <w:t>CỘNG HÒA XÃ HỘI CHỦ NGHĨA VIỆT NAM</w:t>
      </w:r>
    </w:p>
    <w:p>
      <w:r>
        <w:t>Độc lập - Tự do - Hạnh phúc</w:t>
      </w:r>
    </w:p>
    <w:p>
      <w:r>
        <w:t>---------------</w:t>
      </w:r>
    </w:p>
    <w:p>
      <w:r>
        <w:t>Địa danh.........., ngày ..... tháng ..... năm .....</w:t>
      </w:r>
    </w:p>
    <w:p>
      <w:r>
        <w:t>VĂN BẢN ĐỀ NGHỊ CHẤP THUẬN PHƯƠNG ÁN ĐÓNG CỬA MỎ KHOÁNG SẢN (ĐÓNG CỬA MỘT PHẦN DIỆN TÍCH KHAI THÁC KHOÁNG SẢN)</w:t>
      </w:r>
    </w:p>
    <w:p>
      <w:r>
        <w:t>Kính gửi: ........ (Tên cơ quan có thẩm quyền phê duyệt phương án)........</w:t>
      </w:r>
    </w:p>
    <w:p>
      <w:r>
        <w:t>...............(Tên tổ chức, cá nhân đề nghị đóng cửa mỏ khoáng sản)...............</w:t>
      </w:r>
    </w:p>
    <w:p>
      <w:r>
        <w:t>Trụ sở tại: ........................................................................................................</w:t>
      </w:r>
    </w:p>
    <w:p>
      <w:r>
        <w:t>Điện thoại: ..........................................., Fax: ................................................</w:t>
      </w:r>
    </w:p>
    <w:p>
      <w:r>
        <w:t>Người đại diện pháp luật: .................................., Chức vụ:............................</w:t>
      </w:r>
    </w:p>
    <w:p>
      <w:r>
        <w:t>Đề nghị chấp thuận phương án đóng cửa mỏ khoáng sản (đóng cửa một phần diện tích khai thác khoáng sản) ........ (tên loại khoáng sản) ........ tại khu vực ........ thuộc ........ (tên cấp xã) ........, ........ (tên cấp tỉnh) ........ (theo giấy phép khai thác khoáng sản số ........... ngày ..... tháng ..... năm ..... của .......... (Tên cơ quan cấp giấy phép)...........).</w:t>
      </w:r>
    </w:p>
    <w:p>
      <w:r>
        <w:t>Diện tích đề nghị đóng cửa mỏ khoáng sản: ........ ha/km 2 .</w:t>
      </w:r>
    </w:p>
    <w:p>
      <w:r>
        <w:t>(Đối với trường hợp đề nghị đóng cửa một phần diện tích khu vực khai thác khoáng sản, cần bổ sung các thông tin sau):</w:t>
      </w:r>
    </w:p>
    <w:p>
      <w:r>
        <w:t>- Diện tích đề nghị đóng cửa: ........ ha/km 2 ;</w:t>
      </w:r>
    </w:p>
    <w:p>
      <w:r>
        <w:t>- Diện tích đề nghị tiếp tục khai thác: ........ ha/km 2 .</w:t>
      </w:r>
    </w:p>
    <w:p>
      <w:r>
        <w:t>Thời gian đề nghị thực hiện: ..... tháng.</w:t>
      </w:r>
    </w:p>
    <w:p>
      <w:r>
        <w:t>Lý do đóng cửa mỏ khoáng sản: ....................................................................</w:t>
      </w:r>
    </w:p>
    <w:p>
      <w:r>
        <w:t>Diện tích khu vực đề nghị đóng cửa và khu vực tiếp tục khai thác có tọa độ các điểm khép góc thể hiện trên bản đồ kèm theo.</w:t>
      </w:r>
    </w:p>
    <w:p>
      <w:r>
        <w:t>..........(Tên tổ chức, cá nhân đề nghị đóng cửa mỏ)   .......... cam kết thực hiện đúng quy định của pháp luật về địa chất, khoáng sản và quy định của pháp luật khác có liên quan./.</w:t>
      </w:r>
    </w:p>
    <w:p>
      <w:r>
        <w:t>Tổ chức, cá nhân đề nghị</w:t>
      </w:r>
    </w:p>
    <w:p>
      <w:r>
        <w:t>đóng cửa mỏ khoáng sản</w:t>
      </w:r>
    </w:p>
    <w:p>
      <w:r>
        <w:t>Chức danh</w:t>
      </w:r>
    </w:p>
    <w:p>
      <w:r>
        <w:t>Chữ ký, đóng dấu</w:t>
      </w:r>
    </w:p>
    <w:p>
      <w:r>
        <w:t>(Họ và tên)</w:t>
      </w:r>
    </w:p>
    <w:p>
      <w:r>
        <w:t>Mẫu số 03: Văn bản đề nghị phê duyệt điều chỉnh đề án đóng cửa mỏ khoáng sản</w:t>
      </w:r>
    </w:p>
    <w:p>
      <w:r>
        <w:t>CỘNG HÒA XÃ HỘI CHỦ NGHĨA VIỆT NAM</w:t>
      </w:r>
    </w:p>
    <w:p>
      <w:r>
        <w:t>Độc lập - Tự do - Hạnh phúc</w:t>
      </w:r>
    </w:p>
    <w:p>
      <w:r>
        <w:t>---------------</w:t>
      </w:r>
    </w:p>
    <w:p>
      <w:r>
        <w:t>Địa danh.........., ngày ..... tháng ..... năm .....</w:t>
      </w:r>
    </w:p>
    <w:p>
      <w:r>
        <w:t>VĂN BẢN ĐỀ NGHỊ PHÊ DUYỆT ĐIỀU CHỈNH ĐỀ ÁN ĐÓNG CỬA MỎ KHOÁNG SẢN</w:t>
      </w:r>
    </w:p>
    <w:p>
      <w:r>
        <w:t>Kính gửi:  ........(Tên cơ quan có thẩm quyền phê duyệt đề án đóng cửa mỏ)........</w:t>
      </w:r>
    </w:p>
    <w:p>
      <w:r>
        <w:t>...............(Tên tổ chức, cá nhân đề nghị đóng cửa mỏ khoáng sản)...............</w:t>
      </w:r>
    </w:p>
    <w:p>
      <w:r>
        <w:t>Trụ sở tại: ........................................................................................................</w:t>
      </w:r>
    </w:p>
    <w:p>
      <w:r>
        <w:t>Điện thoại: ..........................................., Fax: .................................................</w:t>
      </w:r>
    </w:p>
    <w:p>
      <w:r>
        <w:t>Người đại diện pháp luật: .................................., Chức vụ:............................</w:t>
      </w:r>
    </w:p>
    <w:p>
      <w:r>
        <w:t>Đề nghị phê duyệt điều chỉnh đề án đóng cửa mỏ khoáng sản  ........(tên loại khoáng sản). ....... tại khu vực ........ thuộc  ........(tên cấp xã)........, ........(tên cấp tỉnh).. ...... (theo Quyết định số ........... ngày ..... tháng ..... năm ..... của ........ (Tên cơ quan phê duyệt đề án (phương án) đóng cửa mỏ).........).</w:t>
      </w:r>
    </w:p>
    <w:p>
      <w:r>
        <w:t>Nội dung đề nghị điều chỉnh: ........................................................................</w:t>
      </w:r>
    </w:p>
    <w:p>
      <w:r>
        <w:t>Lý do điều chỉnh: ..........................................................................................</w:t>
      </w:r>
    </w:p>
    <w:p>
      <w:r>
        <w:t>..........(Tên tổ chức, cá nhân đề nghị đóng cửa mỏ).   ......... cam kết thực hiện đúng quy định của pháp luật về địa chất, khoáng sản và quy định của pháp luật khác có liên quan./.</w:t>
      </w:r>
    </w:p>
    <w:p>
      <w:r>
        <w:t>Tổ chức, cá nhân đề nghị</w:t>
      </w:r>
    </w:p>
    <w:p>
      <w:r>
        <w:t>đóng cửa mỏ khoáng sản</w:t>
      </w:r>
    </w:p>
    <w:p>
      <w:r>
        <w:t>Chức danh</w:t>
      </w:r>
    </w:p>
    <w:p>
      <w:r>
        <w:t>Chữ ký, đóng dấu</w:t>
      </w:r>
    </w:p>
    <w:p>
      <w:r>
        <w:t>(Họ và tên)</w:t>
      </w:r>
    </w:p>
    <w:p>
      <w:r>
        <w:t>Mẫu số 04: Văn bản đề nghị đóng cửa mỏ khoáng sản, đóng cửa một phần diện tích khai thác khoáng sản</w:t>
      </w:r>
    </w:p>
    <w:p>
      <w:r>
        <w:t>CỘNG HÒA XÃ HỘI CHỦ NGHĨA VIỆT NAM</w:t>
      </w:r>
    </w:p>
    <w:p>
      <w:r>
        <w:t>Độc lập - Tự do - Hạnh phúc</w:t>
      </w:r>
    </w:p>
    <w:p>
      <w:r>
        <w:t>---------------</w:t>
      </w:r>
    </w:p>
    <w:p>
      <w:r>
        <w:t>Địa danh, ngày ..... tháng ..... năm .....</w:t>
      </w:r>
    </w:p>
    <w:p>
      <w:r>
        <w:t>VĂN BẢN ĐỀ NGHỊ ĐÓNG CỬA MỎ KHOÁNG SẢN</w:t>
      </w:r>
    </w:p>
    <w:p>
      <w:r>
        <w:t>(ĐÓNG CỬA MỘT PHẦN DIỆN TÍCH KHAI THÁC KHOÁNG SẢN)</w:t>
      </w:r>
    </w:p>
    <w:p>
      <w:r>
        <w:t>Kính gửi: ........ (Tên cơ quan có thẩm quyền phê duyệt đóng cửa mỏ)........</w:t>
      </w:r>
    </w:p>
    <w:p>
      <w:r>
        <w:t>...............(Tên tổ chức, cá nhân đề nghị đóng cửa mỏ khoáng sản).............   ..</w:t>
      </w:r>
    </w:p>
    <w:p>
      <w:r>
        <w:t>Trụ sở tại: .......................................................................................................</w:t>
      </w:r>
    </w:p>
    <w:p>
      <w:r>
        <w:t>Điện thoại: ..........................................., Fax: .................................................</w:t>
      </w:r>
    </w:p>
    <w:p>
      <w:r>
        <w:t>Người đại diện pháp luật: .................................., Chức vụ: ...........................</w:t>
      </w:r>
    </w:p>
    <w:p>
      <w:r>
        <w:t>Thực hiện Quyết định số .................... ngày ..... tháng ..... năm ..... của  ......(Tên cơ quan phê duyệt đề án/phương án đóng cửa mỏ) ........ về việc phê duyệt đề án (phương án) đóng cửa mỏ khoáng sản  (Tên đề án/phương án)…………. ;</w:t>
      </w:r>
    </w:p>
    <w:p>
      <w:r>
        <w:t>Căn cứ Biên bản kiểm tra thực địa và nghiệm thu kết quả thực hiện đề án (phương án) đóng cửa mỏ khoáng sản do Cục Địa chất và Khoáng sản Việt Nam/Sở Nông nghiệp và Môi trường tỉnh (thành phố) ..... lập ngày .... tháng .... năm .....</w:t>
      </w:r>
    </w:p>
    <w:p>
      <w:r>
        <w:t>Đề nghị được đóng cửa mỏ khoáng sản (đóng cửa một phần diện tích khai thác khoáng sản)  ........ (tên loại khoáng sản)… … tại khu vực…… thuộc  ……(tên cấp xã)…….., ……(tên cấp tỉnh) …… (theo giấy phép khai thác khoáng sản số ........... ngày ..... tháng ..... năm ..... của .......... (Tên cơ quan cấp giấy phép) ..........).</w:t>
      </w:r>
    </w:p>
    <w:p>
      <w:r>
        <w:t>Diện tích đề nghị đóng cửa mỏ khoáng sản: ........ ha/km 2 .</w:t>
      </w:r>
    </w:p>
    <w:p>
      <w:r>
        <w:t>(Đối với trường hợp đề nghị đóng cửa một phần diện tích khu vực khai thác khoáng sản, cần bổ sung các thông tin sau):</w:t>
      </w:r>
    </w:p>
    <w:p>
      <w:r>
        <w:t>- Diện tích đề nghị đóng cửa: ........ ha/km 2 ;</w:t>
      </w:r>
    </w:p>
    <w:p>
      <w:r>
        <w:t>- Diện tích đề nghị tiếp tục khai thác: ........ ha/km 2 .</w:t>
      </w:r>
    </w:p>
    <w:p>
      <w:r>
        <w:t>Thời gian đề nghị thực hiện: ..... tháng.</w:t>
      </w:r>
    </w:p>
    <w:p>
      <w:r>
        <w:t>Lý do đóng cửa mỏ khoáng sản: ....................................................................</w:t>
      </w:r>
    </w:p>
    <w:p>
      <w:r>
        <w:t>Diện tích khu vực đề nghị đóng cửa và khu vực tiếp tục khai thác có tọa độ các điểm khép góc thể hiện trên bản đồ kèm theo.</w:t>
      </w:r>
    </w:p>
    <w:p>
      <w:r>
        <w:t>………(Tên tổ chức, cá nhân đề nghị đóng cửa mỏ)   ............ cam kết thực hiện đúng quy định của pháp luật về địa chất, khoáng sản và quy định của pháp luật khác có liên quan./.</w:t>
      </w:r>
    </w:p>
    <w:p>
      <w:r>
        <w:t>Tổ chức, cá nhân đề nghị</w:t>
      </w:r>
    </w:p>
    <w:p>
      <w:r>
        <w:t>đóng cửa mỏ khoáng sản</w:t>
      </w:r>
    </w:p>
    <w:p>
      <w:r>
        <w:t>Chức danh</w:t>
      </w:r>
    </w:p>
    <w:p>
      <w:r>
        <w:t>Chữ ký, đóng dấu</w:t>
      </w:r>
    </w:p>
    <w:p>
      <w:r>
        <w:t>(Họ và tên)</w:t>
      </w:r>
    </w:p>
    <w:p>
      <w:r>
        <w:t>Mẫu số 05: Đề án đóng cửa mỏ khoáng sản nhóm I, nhóm II và nhóm III (trừ nước nóng thiên nhiên, nước khoáng thiên nhiên; khí đồng hành cùng nóng thiên nhiên, nước khoáng thiên nhiên; khoáng sản ở lòng sông, lòng hồ và khu vực biển)</w:t>
      </w:r>
    </w:p>
    <w:p>
      <w:r>
        <w:t>Tờ bìa</w:t>
      </w:r>
    </w:p>
    <w:p>
      <w:r>
        <w:t>CỘNG HÒA XÃ HỘI CHỦ NGHĨA VIỆT NAM</w:t>
      </w:r>
    </w:p>
    <w:p>
      <w:r>
        <w:t>Độc lập - Tự do - Hạnh phúc</w:t>
      </w:r>
    </w:p>
    <w:p>
      <w:r>
        <w:t>---------------</w:t>
      </w:r>
    </w:p>
    <w:p>
      <w:r>
        <w:t>ĐỀ ÁN ĐÓNG CỬA MỎ KHOÁNG SẢN</w:t>
      </w:r>
    </w:p>
    <w:p>
      <w:r>
        <w:t>(tên khoáng sản)   ....... tại khu vực .......... thuộc ....... (tên cấp xã) .......,</w:t>
      </w:r>
    </w:p>
    <w:p>
      <w:r>
        <w:t>.......(tên cấp tỉnh)........</w:t>
      </w:r>
    </w:p>
    <w:p>
      <w:r>
        <w:t>Địa danh........, tháng ..... năm .....</w:t>
      </w:r>
    </w:p>
    <w:p>
      <w:r>
        <w:t>Tờ phụ bìa</w:t>
      </w:r>
    </w:p>
    <w:p>
      <w:r>
        <w:t>CỘNG HÒA XÃ HỘI CHỦ NGHĨA VIỆT NAM</w:t>
      </w:r>
    </w:p>
    <w:p>
      <w:r>
        <w:t>Độc lập - Tự do - Hạnh phúc</w:t>
      </w:r>
    </w:p>
    <w:p>
      <w:r>
        <w:t>---------------</w:t>
      </w:r>
    </w:p>
    <w:p>
      <w:r>
        <w:t>ĐỀ ÁN ĐÓNG CỬA MỎ KHOÁNG SẢN</w:t>
      </w:r>
    </w:p>
    <w:p>
      <w:r>
        <w:t>(tên khoáng sản)   ....... tại khu vực .......... thuộc ....... (tên cấp xã) .......,</w:t>
      </w:r>
    </w:p>
    <w:p>
      <w:r>
        <w:t>.......(tên cấp tỉnh)........</w:t>
      </w:r>
    </w:p>
    <w:p>
      <w:r>
        <w:t>TỔ CHỨC, CÁ NHÂN THỰC HIỆN</w:t>
      </w:r>
    </w:p>
    <w:p>
      <w:r>
        <w:t>ĐÓNG CỬA MỎ KHOÁNG SẢN</w:t>
      </w:r>
    </w:p>
    <w:p>
      <w:r>
        <w:t>(Chức danh)</w:t>
      </w:r>
    </w:p>
    <w:p>
      <w:r>
        <w:t>Chữ ký, đóng dấu</w:t>
      </w:r>
    </w:p>
    <w:p>
      <w:r>
        <w:t>(Họ và tên)</w:t>
      </w:r>
    </w:p>
    <w:p>
      <w:r>
        <w:t>ĐƠN VỊ LẬP ĐỀ ÁN</w:t>
      </w:r>
    </w:p>
    <w:p>
      <w:r>
        <w:t>(nếu có)</w:t>
      </w:r>
    </w:p>
    <w:p>
      <w:r>
        <w:t>(Chức danh)</w:t>
      </w:r>
    </w:p>
    <w:p>
      <w:r>
        <w:t>Chữ ký, đóng dấu</w:t>
      </w:r>
    </w:p>
    <w:p>
      <w:r>
        <w:t>(Họ và tên)</w:t>
      </w:r>
    </w:p>
    <w:p>
      <w:r>
        <w:t>Địa danh........, tháng ..... năm .....</w:t>
      </w:r>
    </w:p>
    <w:p>
      <w:r>
        <w:t>MỤC LỤC</w:t>
      </w:r>
    </w:p>
    <w:p>
      <w:r>
        <w:t>DANH MỤC BẢNG BIỂU</w:t>
      </w:r>
    </w:p>
    <w:p>
      <w:r>
        <w:t>DANH MỤC HÌNH VẼ</w:t>
      </w:r>
    </w:p>
    <w:p>
      <w:r>
        <w:t>DANH MỤC CÁC TỪ VÀ CÁC KÝ HIỆU VIẾT TẮT (nếu có)</w:t>
      </w:r>
    </w:p>
    <w:p>
      <w:r>
        <w:t>PHẦN THUYẾT MINH</w:t>
      </w:r>
    </w:p>
    <w:p>
      <w:r>
        <w:t>MỞ ĐẦU</w:t>
      </w:r>
    </w:p>
    <w:p>
      <w:r>
        <w:t>1. Thông tin chung</w:t>
      </w:r>
    </w:p>
    <w:p>
      <w:r>
        <w:t>1.1. Tên đề án đóng cửa mỏ khoáng sản</w:t>
      </w:r>
    </w:p>
    <w:p>
      <w:r>
        <w:t>1.2. Địa điểm thực hiện đề án đóng cửa mỏ khoáng sản (dưới đây gọi tắt là đề án).</w:t>
      </w:r>
    </w:p>
    <w:p>
      <w:r>
        <w:t>1.3. Thông tin về tổ chức, cá nhân thực hiện đóng cửa mỏ khoáng sản  (Tên tổ chức, cá nhân, người đại diện pháp luật, địa chỉ, điện thoại, mail, website, fax).</w:t>
      </w:r>
    </w:p>
    <w:p>
      <w:r>
        <w:t>1.4. Thông tin về đơn vị lập đề án, nếu có  (Tên đơn vị, người đại diện pháp luật, địa chỉ, điện thoại, mail, website, fax, chứng chỉ năng lực).</w:t>
      </w:r>
    </w:p>
    <w:p>
      <w:r>
        <w:t>1.5. Danh sách những người trực tiếp tham gia lập đề án.</w:t>
      </w:r>
    </w:p>
    <w:p>
      <w:r>
        <w:t>2. Căn cứ pháp lý và kỹ thuật của việc lập đề án</w:t>
      </w:r>
    </w:p>
    <w:p>
      <w:r>
        <w:t>2.1. Liệt kê các văn bản pháp lý, quy chuẩn, tiêu chuẩn và hướng dẫn kỹ thuật có liên quan làm căn cứ cho việc lập đề án.</w:t>
      </w:r>
    </w:p>
    <w:p>
      <w:r>
        <w:t>2.2. Liệt kê các văn bản pháp lý, quyết định hoặc ý kiến bằng văn bản của các cấp có thẩm quyền liên quan đến đề án.</w:t>
      </w:r>
    </w:p>
    <w:p>
      <w:r>
        <w:t>2.3. Liệt kê các tài liệu, dữ liệu do tổ chức, cá nhân thực hiện đóng cửa mỏ khoáng sản tạo lập được sử dụng trong quá trình thực hiện đề án.</w:t>
      </w:r>
    </w:p>
    <w:p>
      <w:r>
        <w:t>2. Mục đích, nhiệm vụ công tác đóng cửa mỏ</w:t>
      </w:r>
    </w:p>
    <w:p>
      <w:r>
        <w:t>2.1. Mục đích</w:t>
      </w:r>
    </w:p>
    <w:p>
      <w:r>
        <w:t>Nêu mục đích của việc lập đề án theo trường hợp nào sau đây:</w:t>
      </w:r>
    </w:p>
    <w:p>
      <w:r>
        <w:t>- Để bảo vệ tài nguyên, khoáng sản chưa khai thác theo quy định của pháp luật về khoáng sản, đất đai và pháp luật khác có liên quan; thống kê trữ lượng khoáng sản đã khai thác, kiểm kê trữ lượng còn lại (đến thời điểm đóng cửa mỏ khoáng sản).</w:t>
      </w:r>
    </w:p>
    <w:p>
      <w:r>
        <w:t>- Bàn giao diện tích đất của khu vực đã đóng cửa mỏ khoáng sản để triển khai cho Dự án ......; bàn giao phần diện tích đất của khu vực đã đóng cửa mỏ khoáng sản cho Ủy ban nhân dân tỉnh (thành phố) ...... quản lý theo quy định của pháp luật về đất đai và pháp luật khác có liên quan.</w:t>
      </w:r>
    </w:p>
    <w:p>
      <w:r>
        <w:t>- Cải tạo, phục hồi môi trường và đất đai các khu vực đã khai thác.</w:t>
      </w:r>
    </w:p>
    <w:p>
      <w:r>
        <w:t>- Mục đích khác (nêu rõ).</w:t>
      </w:r>
    </w:p>
    <w:p>
      <w:r>
        <w:t>2.2. Nhiệm vụ</w:t>
      </w:r>
    </w:p>
    <w:p>
      <w:r>
        <w:t>Nêu khái quát và liệt kê các nội dung nhiệm vụ mà công tác đóng cửa mỏ khoáng sản phải đạt được theo mục đích nêu trên, trong đó làm rõ:</w:t>
      </w:r>
    </w:p>
    <w:p>
      <w:r>
        <w:t>- Tổng hợp, thống kê trữ lượng khoáng sản đã khai thác, trữ lượng khoáng sản còn lại (nếu có) tính đến thời điểm lập đề án dựa trên tập hợp tài liệu công tác lập bản đồ hiện trạng, mặt cắt hiện trạng và thống kê, kiểm kê trữ lượng từ khi xây dựng cơ bản mỏ đến khi lập đề án;</w:t>
      </w:r>
    </w:p>
    <w:p>
      <w:r>
        <w:t>- Xác nhận hoàn thành cải tạo, phục hồi môi trường sau khai thác theo Đề án/dự án/phương án cải tạo, phục hồi môi trường trong khai thác khoáng sản,..... đã được phê duyệt; hiện trạng khu vực khai thác (các moong khai thác, lò khai thác), các công trình phụ trợ trên bề mặt của mỏ làm cơ sở xác định các hạng mục công việc, khối lượng công trình đóng cửa mỏ khoáng sản; công tác hoàn trả kinh phí cải tạo, phục hồi môi trường đã ký quỹ trước đó;</w:t>
      </w:r>
    </w:p>
    <w:p>
      <w:r>
        <w:t>- Tính toán, xác định cụ thể từng hạng mục, công trình; khối lượng của từng hạng mục, công trình đóng cửa mỏ khoáng sản; thời gian thực hiện; kinh phí thực hiện; các giải pháp cụ thể cần thực hiện trong quá trình thực hiện đề án.</w:t>
      </w:r>
    </w:p>
    <w:p>
      <w:r>
        <w:t>CHƯƠNG I</w:t>
      </w:r>
    </w:p>
    <w:p>
      <w:r>
        <w:t>ĐẶC ĐIỂM ĐỊA LÝ, TỰ NHIÊN, KINH TẾ - XÃ HỘI VÀ LỊCH SỬ KHAI THÁC</w:t>
      </w:r>
    </w:p>
    <w:p>
      <w:r>
        <w:t>1. Đặc điểm địa lý, tự nhiên khu vực đóng cửa mỏ khoáng sản</w:t>
      </w:r>
    </w:p>
    <w:p>
      <w:r>
        <w:t>1.1. Vị trí địa lý: Mô tả vị trí, tọa độ khu vực thực hiện đề án (khai trường, mặt bằng sân công nghiệp, khu phụ trợ, bãi thải), ranh giới tiếp giáp khu vực đóng cửa mỏ khoáng sản.</w:t>
      </w:r>
    </w:p>
    <w:p>
      <w:r>
        <w:t>1.2. Đặc điểm tự nhiên, kinh tế - xã hội: Mô tả đặc điểm địa hình, sông suối, đặc điểm khí hậu, đặc điểm giao thông, hệ thống thông tin liên lạc, điều kiện kinh tế - xã hội nơi đóng cửa mỏ khoáng sản.</w:t>
      </w:r>
    </w:p>
    <w:p>
      <w:r>
        <w:t>1.3. Các đối tượng xung quanh khu vực đóng cửa mỏ khoáng sản  (bao gồm cả phạm vi trên mặt và dưới sâu).</w:t>
      </w:r>
    </w:p>
    <w:p>
      <w:r>
        <w:t>2. Lịch sử khai thác</w:t>
      </w:r>
    </w:p>
    <w:p>
      <w:r>
        <w:t>Nêu khái quát quá trình khai thác của khu vực khoáng sản theo từng giai đoạn: Giai đoạn trước khi có Giấy phép khai thác khoáng sản; sau khi được cấp Giấy phép khai thác khoáng sản; sau khi Giấy phép khai thác khoáng sản chấm dứt hiệu lực.</w:t>
      </w:r>
    </w:p>
    <w:p>
      <w:r>
        <w:t>3. Thông tin về thanh tra, kiểm tra trong khai thác khoáng sản và kết quả khắc phục các tồn tại, vi phạm (nếu có)</w:t>
      </w:r>
    </w:p>
    <w:p>
      <w:r>
        <w:t>Liệt kê cụ thể trong quá trình hoạt động theo Giấy phép khai thác khoáng sản được cấp, đã có cơ quan chức năng nào thanh tra, kiểm tra đối với hoạt động khai thác khoáng sản; nội dung kết luận thanh tra, thông báo khắc phục và yêu cầu kiến nghị, xử lý các tồn tại, vi phạm và kết quả khắc phục (nếu có).</w:t>
      </w:r>
    </w:p>
    <w:p>
      <w:r>
        <w:t>CHƯƠNG II</w:t>
      </w:r>
    </w:p>
    <w:p>
      <w:r>
        <w:t>HIỆN TRẠNG KHU VỰC ĐÓNG CỬA MỎ KHOÁNG SẢN</w:t>
      </w:r>
    </w:p>
    <w:p>
      <w:r>
        <w:t>1. Tình hình tổ chức khai thác khoáng sản</w:t>
      </w:r>
    </w:p>
    <w:p>
      <w:r>
        <w:t>Mô tả quá trình tổ chức khai thác khoáng sản theo giấy phép khai thác khoáng sản, theo đó làm rõ một số nội dung sau:</w:t>
      </w:r>
    </w:p>
    <w:p>
      <w:r>
        <w:t>1.2. Các thông số cơ bản của thiết kế khai thác mỏ</w:t>
      </w:r>
    </w:p>
    <w:p>
      <w:r>
        <w:t>Nêu rõ các thông số của khu vực khai thác theo thiết kế mỏ đã được phê duyệt  (biên giới mỏ, trữ lượng, mở vỉa, trình tự khai thác, hệ thống khai thác, công nghệ khai thác, công tác chế biến, công tác vận tải, bãi thải, thoát nước, cung cấp điện, nước).</w:t>
      </w:r>
    </w:p>
    <w:p>
      <w:r>
        <w:t>1.3. Kết quả tổ chức khai thác trong thực tế</w:t>
      </w:r>
    </w:p>
    <w:p>
      <w:r>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r>
        <w:t>- Khái quát về khu mỏ: Tiến độ và sản lượng khai thác theo từng năm và toàn bộ thời gian khai thác, trữ lượng và tuổi thọ mỏ, chế độ khai thác;</w:t>
      </w:r>
    </w:p>
    <w:p>
      <w:r>
        <w:t>- 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 của hệ số tổn thất, làm nghèo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
        <w:t>- Nêu phương pháp khai thác, quy trình khai thác, công nghệ sử dụng trong khai thác. Trình tự và hệ thống khai thác, các thông số chính của hệ thống khai thác. Công tác vận tải trong và ngoài mỏ; thông tin về hệ thống bãi thải của mỏ (nếu có) về vị trí, dung tích, tổng khối lượng đất đá thải,...;</w:t>
      </w:r>
    </w:p>
    <w:p>
      <w:r>
        <w:t>- Trách nhiệm, nghĩa vụ liên quan của tổ chức cá nhân trong khai thác khoáng sản;</w:t>
      </w:r>
    </w:p>
    <w:p>
      <w:r>
        <w:t>- Nêu quá trình tổ chức xây dựng các công trình bảo vệ môi trường; các biện pháp giảm thiểu ô nhiễm môi trường đã thực hiện; các hạng mục công việc đã thực hiện đối với yêu cầu cải tạo, phục hồi môi trường đã thực hiện từ khi bắt đầu khai thác đến khi kết thúc khai thác theo báo cáo đánh giá tác động môi trường hoặc tài liệu tương đương với báo cáo đánh giá tác động môi trường đã được phê duyệt.</w:t>
      </w:r>
    </w:p>
    <w:p>
      <w:r>
        <w:t>- Đánh giá về quá trình tổ chức khai thác.</w:t>
      </w:r>
    </w:p>
    <w:p>
      <w:r>
        <w:t>2. Hiện trạng khu vực đề nghị đóng cửa mỏ khoáng sản</w:t>
      </w:r>
    </w:p>
    <w:p>
      <w:r>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r>
        <w:t>- Mô tả hiện trạng cấu tạo địa chất, mực nước ngầm tại khu vực dự kiến sẽ đóng cửa mỏ. Đánh giá, dự báo khả năng sụt lún, trượt lở, nứt gãy tầng địa chất, hạ thấp mực nước ngầm, nước mặt, sông, hồ; sự cố môi trường,... trong quá trình khai thác;</w:t>
      </w:r>
    </w:p>
    <w:p>
      <w:r>
        <w:t>- Nêu đặc điểm hình, địa mạo của khu vực đề nghị đóng cửa mỏ khoáng sản;</w:t>
      </w:r>
    </w:p>
    <w:p>
      <w:r>
        <w:t>- Hiện trạng khu vực dự kiến đóng cửa mỏ khoáng sản tại thời điểm lập đề án: Số lượng, khối lượng và mức độ an toàn các công trình mỏ;</w:t>
      </w:r>
    </w:p>
    <w:p>
      <w:r>
        <w:t>- 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w:t>
      </w:r>
    </w:p>
    <w:p>
      <w:r>
        <w:t>3. Lý do đóng cửa mỏ khoáng sản</w:t>
      </w:r>
    </w:p>
    <w:p>
      <w:r>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r>
        <w:t>CHƯƠNG III</w:t>
      </w:r>
    </w:p>
    <w:p>
      <w:r>
        <w:t>PHƯƠNG PHÁP, KHỐI LƯỢNG CÔNG TÁC ĐÓNG CỬA MỎ KHOÁNG SẢN</w:t>
      </w:r>
    </w:p>
    <w:p>
      <w:r>
        <w:t>1. Phương án đóng cửa mỏ khoáng sản</w:t>
      </w:r>
    </w:p>
    <w:p>
      <w:r>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án đóng cửa mỏ khoáng sản phù hợp với quy hoạch sử dụng đất, quy hoạch môi trường của địa phương  (Làm rõ dự kiến mục đích sử dụng đất của chính quyền địa phương sau khi đóng cửa mỏ khoáng sản; việc sử dụng đất sau khi đóng cửa mỏ khoáng sản có thể khai thác, tận dụng được các công trình, hạng mục, mặt bằng nào đang có tại khu vực mỏ; các hạng mục công việc, công trình nào trong phương án (đề án, dự án) cải tạo, phục hồi môi trường đã được phê duyệt không cần phải thực hiện hoặc phải thay đổi, bổ sung cho phù hợp với mục đích sử dụng đất sau khi đóng cửa mỏ khoáng sản) ; đảm bảo không để xảy ra các sự cố môi trường, sức khỏe cộng đồng và các quy định khác có liên quan.</w:t>
      </w:r>
    </w:p>
    <w:p>
      <w:r>
        <w:t>Trường hợp phương án cải tạo, phục hồi môi trường đề xuất trong đề án khác với phương án cải tạo, phục hồi môi trường hoặc phương án cải tạo, phục hồi môi trường bổ sung đã được phê duyệt thì phải giải trình, làm rõ lý do thay đổi trên cơ sở căn cứ pháp lý nào.</w:t>
      </w:r>
    </w:p>
    <w:p>
      <w:r>
        <w:t>2. Khối lượng đóng cửa mỏ khoáng sản</w:t>
      </w:r>
    </w:p>
    <w:p>
      <w:r>
        <w:t>Trên cơ sở phương án thực hiện các hạng mục công trình đóng cửa mỏ khoáng sản đã lựa chọn, tính toán cụ thể.</w:t>
      </w:r>
    </w:p>
    <w:p>
      <w:r>
        <w:t>- Dạng, khối lượng công việc và các biện pháp thực hiện công tác đóng cửa mỏ khoáng sản, làm rõ các biện pháp bảo vệ khoáng sản chưa khai thác (nếu có).</w:t>
      </w:r>
    </w:p>
    <w:p>
      <w:r>
        <w:t>- Khối lượng công việc phải thực hiện nhằm đảm bảo an toàn sau khi đóng cửa mỏ khoáng sản và bảng thống kê kèm theo.</w:t>
      </w:r>
    </w:p>
    <w:p>
      <w:r>
        <w:t>- Giải pháp, khối lượng cải tạo, phục hồi môi trường theo phương án cải tạo, phục hồi môi trường hoặc phương án cải tạo phục hồi môi trường bổ sung đã được duyệt; giải pháp, khối lượng công việc cải tạo, phục hồi môi trường thay đổi so với phương án cải tạo, phục hồi môi trường hoặc phương án cải tạo, phục hồi môi trường bổ sung đã được phê duyệt phù hợp với hiện trạng của mỏ tại thời điểm lập đề án. Lập bảng thống kê khối lượng theo Phương án (Đề án, Dự án) cải tạo, phục hồi môi trường đã được phê duyệt, khối lượng đã thực hiện (nếu có) và khối lượng còn phải phải thực hiện (khối lượng đóng cửa mỏ).</w:t>
      </w:r>
    </w:p>
    <w:p>
      <w:r>
        <w:t>- Lập bảng thống kê các thiết bị, máy móc, nguyên vật liệu cần huy động để thực hiện các hạng mục công trình của đề án.</w:t>
      </w:r>
    </w:p>
    <w:p>
      <w:r>
        <w:t>- Kiến nghị về việc bảo vệ hoặc sử dụng hợp lý các công trình mỏ và khu vực khai thác sau khi hoàn thành công việc đóng cửa mỏ khoáng sản.</w:t>
      </w:r>
    </w:p>
    <w:p>
      <w:r>
        <w:t>- Rà soát, điều chỉnh các vị trí giám sát, các nội dung giám sát môi trường (đã được phê duyệt trong báo cáo đánh giá tác động môi trường, giấy xác nhận công trình bảo vệ môi trường, phương án cải tạo, phục hồi môi trường) trong quá trình thực hiện đề án.</w:t>
      </w:r>
    </w:p>
    <w:p>
      <w:r>
        <w:t>- Biện pháp đảm bảo an toàn trong quá trình thi công các hạng mục công trình của đề án.</w:t>
      </w:r>
    </w:p>
    <w:p>
      <w:r>
        <w:t>3. Tiến độ thực hiện</w:t>
      </w:r>
    </w:p>
    <w:p>
      <w:r>
        <w:t>- Tiến độ thực hiện và thời gian hoàn thành từng công việc cụ thể.</w:t>
      </w:r>
    </w:p>
    <w:p>
      <w:r>
        <w:t>- Xác định tổng thời gian thực hiện đề án.</w:t>
      </w:r>
    </w:p>
    <w:p>
      <w:r>
        <w:t>- Đề xuất cơ quan tiếp nhận, quản lý, sử dụng các công trình mỏ, công trình bảo vệ môi trường sau khi có quyết định đóng cửa mỏ khoáng sản.</w:t>
      </w:r>
    </w:p>
    <w:p>
      <w:r>
        <w:t>CHƯƠNG IV</w:t>
      </w:r>
    </w:p>
    <w:p>
      <w:r>
        <w:t>DỰ TOÁN KINH PHÍ</w:t>
      </w:r>
    </w:p>
    <w:p>
      <w:r>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 giá) , kể cả những khoản bồi thường thiệt hại do việc đóng cửa mỏ khoáng sản gây ra  (Lưu ý: Tách riêng dự toán kinh phí để thực hiện các hạng mục công trình tại thời điểm lập đề án và chi phí đã thực hiện cải tạo, phục hồi môi trường cho các hạng mục công trình theo phương án cải tạo, phục hồi môi trường hoặc phương án cải tạo, phục hồi môi trường bổ sung đã được phê duyệt) .</w:t>
      </w:r>
    </w:p>
    <w:p>
      <w:r>
        <w:t>CHƯƠNG V</w:t>
      </w:r>
    </w:p>
    <w:p>
      <w:r>
        <w:t>TỔ CHỨC THI CÔNG</w:t>
      </w:r>
    </w:p>
    <w:p>
      <w:r>
        <w:t>Trên cơ sở khối lượng, tiến độ thực hiện các hạng mục công việc của đề án và thời gian hoàn thành đã tính toán đưa ra phương án, biện pháp tổ chức thi công đề án; nguyên, nhiên liệu sử dụng; biện pháp kỹ thuật, an toàn.</w:t>
      </w:r>
    </w:p>
    <w:p>
      <w:r>
        <w:t>Do tổ chức, cá nhân khai thác tự thực hiện hay thuê tổ chức, cá nhân khác? Cách thức tổ chức thực hiện cụ thể.</w:t>
      </w:r>
    </w:p>
    <w:p>
      <w:r>
        <w:t>KẾT LUẬN</w:t>
      </w:r>
    </w:p>
    <w:p>
      <w:r>
        <w:t>- Kiến nghị về việc bảo vệ hoặc sử dụng hợp lý các công trình mỏ và khu vực khai thác mỏ sau khi hoàn thành công việc đóng cửa mỏ khoáng sản.</w:t>
      </w:r>
    </w:p>
    <w:p>
      <w:r>
        <w:t>- Các yêu cầu, kiến nghị khác (nếu có).</w:t>
      </w:r>
    </w:p>
    <w:p>
      <w:r>
        <w:t>PHẦN PHỤ LỤC</w:t>
      </w:r>
    </w:p>
    <w:p>
      <w:r>
        <w:t>1. Phụ lục các bản vẽ:</w:t>
      </w:r>
    </w:p>
    <w:p>
      <w:r>
        <w:t>TT</w:t>
      </w:r>
    </w:p>
    <w:p>
      <w:r>
        <w:t>Tên bản vẽ</w:t>
      </w:r>
    </w:p>
    <w:p>
      <w:r>
        <w:t>1</w:t>
      </w:r>
    </w:p>
    <w:p>
      <w:r>
        <w:t>Bản đồ hiện trạng khu vực khai thác khoáng sản.</w:t>
      </w:r>
    </w:p>
    <w:p>
      <w:r>
        <w:t>2</w:t>
      </w:r>
    </w:p>
    <w:p>
      <w:r>
        <w:t>Bản đồ địa hình khu vực khai thác khoáng sản tại thời điểm được cấp phép khai thác.</w:t>
      </w:r>
    </w:p>
    <w:p>
      <w:r>
        <w:t>3</w:t>
      </w:r>
    </w:p>
    <w:p>
      <w:r>
        <w:t>Bản đồ tổng mặt bằng mỏ (thể hiện rõ các công trình khai thác mỏ và các công trình phụ trợ: nhà cửa, đường xá, cầu cống,...).</w:t>
      </w:r>
    </w:p>
    <w:p>
      <w:r>
        <w:t>4</w:t>
      </w:r>
    </w:p>
    <w:p>
      <w:r>
        <w:t>Bản đồ kết thúc khai thác mỏ theo Thiết kế mỏ.</w:t>
      </w:r>
    </w:p>
    <w:p>
      <w:r>
        <w:t>5</w:t>
      </w:r>
    </w:p>
    <w:p>
      <w:r>
        <w:t>Các bản vẽ mặt cắt địa chất đặc trưng của khu vực đóng cửa mỏ khoáng sản.</w:t>
      </w:r>
    </w:p>
    <w:p>
      <w:r>
        <w:t>6</w:t>
      </w:r>
    </w:p>
    <w:p>
      <w:r>
        <w:t>Bình đồ tính trữ lượng.</w:t>
      </w:r>
    </w:p>
    <w:p>
      <w:r>
        <w:t>7</w:t>
      </w:r>
    </w:p>
    <w:p>
      <w:r>
        <w:t>Các bản vẽ thiết kế chi tiết các hạng mục, công trình đóng cửa mỏ khoáng sản.</w:t>
      </w:r>
    </w:p>
    <w:p>
      <w:r>
        <w:t>8</w:t>
      </w:r>
    </w:p>
    <w:p>
      <w:r>
        <w:t>Sơ đồ vị trí lấy mẫu (nếu có).</w:t>
      </w:r>
    </w:p>
    <w:p>
      <w:r>
        <w:t>9</w:t>
      </w:r>
    </w:p>
    <w:p>
      <w:r>
        <w:t>Bản đồ tổng thể khu vực sau khi thực hiện đề án đóng cửa mỏ khoáng sản và thể hiện Bản đồ trên không gian ba chiều (3D).</w:t>
      </w:r>
    </w:p>
    <w:p>
      <w:r>
        <w:t>10</w:t>
      </w:r>
    </w:p>
    <w:p>
      <w:r>
        <w:t>Các bản vẽ khác (nếu có).</w:t>
      </w:r>
    </w:p>
    <w:p>
      <w:r>
        <w:t>2. Phụ lục các hồ sơ, tài liệu liên quan:</w:t>
      </w:r>
    </w:p>
    <w:p>
      <w:r>
        <w:t>- Giấy phép (Quyết định) khai thác khoáng sản;</w:t>
      </w:r>
    </w:p>
    <w:p>
      <w:r>
        <w:t>- Giấy chứng nhận đăng ký doanh nghiệp;</w:t>
      </w:r>
    </w:p>
    <w:p>
      <w:r>
        <w:t>- Giấy chứng nhận đầu tư, Quyết định phê duyệt chủ trương đầu tư;</w:t>
      </w:r>
    </w:p>
    <w:p>
      <w:r>
        <w:t>- Thiết kế cơ sở (Thuyết minh kèm theo: Văn bản thông báo kết quả thẩm định của cơ quan có thẩm quyền, quyết định phê duyệt);</w:t>
      </w:r>
    </w:p>
    <w:p>
      <w:r>
        <w:t>- Văn bản thông báo thời gian bắt đầu xây dựng cơ bản mỏ, thời gian bắt đầu khai thác;</w:t>
      </w:r>
    </w:p>
    <w:p>
      <w:r>
        <w:t>- Quyết định bổ nhiệm giám đốc điều hành mỏ;</w:t>
      </w:r>
    </w:p>
    <w:p>
      <w:r>
        <w:t>- Báo cáo đánh giá tác động môi trường hoặc tài liệu tương đương với báo cáo đánh giá tác động môi trường đã được phê duyệt; giấy phép môi trường; giấy phép môi trường thành phần theo quy định của pháp luật về bảo vệ môi trường;</w:t>
      </w:r>
    </w:p>
    <w:p>
      <w:r>
        <w:t>- Quyết định phê duyệt, công nhận trữ lượng;</w:t>
      </w:r>
    </w:p>
    <w:p>
      <w:r>
        <w:t>- Báo cáo kết quả hoạt động khai thác khoáng sản (hàng năm);</w:t>
      </w:r>
    </w:p>
    <w:p>
      <w:r>
        <w:t>- Quyết định phê duyệt kết quả xác định giá trị tiền sử dụng số liệu, thông tin về kết quả thăm dò khoáng sản của Nhà nước (kèm theo chứng từ nộp tiền);</w:t>
      </w:r>
    </w:p>
    <w:p>
      <w:r>
        <w:t>- Quyết định phê duyệt tiền cấp quyền khai thác khoáng sản (kèm theo chứng từ nộp tiền);</w:t>
      </w:r>
    </w:p>
    <w:p>
      <w:r>
        <w:t>- Giấy xác nhận đã ký quỹ cải tạo, phục hồi môi trường;</w:t>
      </w:r>
    </w:p>
    <w:p>
      <w:r>
        <w:t>- Thông báo xác nhận kết quả thực hiện nghĩa vụ nộp Ngân sách nhà nước;</w:t>
      </w:r>
    </w:p>
    <w:p>
      <w:r>
        <w:t>- Văn bản giao đất, cho thuê đất theo quy định của pháp luật về đất đai;</w:t>
      </w:r>
    </w:p>
    <w:p>
      <w:r>
        <w:t>- Tài liệu phân tích mẫu khoáng sản, đất đá tại khu vực đề nghị đóng cửa mỏ khoáng sản.</w:t>
      </w:r>
    </w:p>
    <w:p>
      <w:r>
        <w:t>Mẫu số 06: Phương án đóng cửa mỏ nước nóng thiên nhiên, nước khoáng thiên nhiên và khí đồng hành cùng nước nóng thiên nhiên, nước khoáng thiên nhiên</w:t>
      </w:r>
    </w:p>
    <w:p>
      <w:r>
        <w:t>Tờ bìa</w:t>
      </w:r>
    </w:p>
    <w:p>
      <w:r>
        <w:t>CỘNG HÒA XÃ HỘI CHỦ NGHĨA VIỆT NAM</w:t>
      </w:r>
    </w:p>
    <w:p>
      <w:r>
        <w:t>Độc lập - Tự do - Hạnh phúc</w:t>
      </w:r>
    </w:p>
    <w:p>
      <w:r>
        <w:t>---------------</w:t>
      </w:r>
    </w:p>
    <w:p>
      <w:r>
        <w:t>PHƯƠNG ÁN ĐÓNG CỬA MỎ KHOÁNG SẢN</w:t>
      </w:r>
    </w:p>
    <w:p>
      <w:r>
        <w:t>(tên khoáng sản)   ....... tại khu vực ....... thuộc  (tên cấp xã) .......,</w:t>
      </w:r>
    </w:p>
    <w:p>
      <w:r>
        <w:t>.......(tên cấp tỉnh)........</w:t>
      </w:r>
    </w:p>
    <w:p>
      <w:r>
        <w:t>Địa danh............., tháng ..... năm .....</w:t>
      </w:r>
    </w:p>
    <w:p>
      <w:r>
        <w:t>Tờ phụ bìa</w:t>
      </w:r>
    </w:p>
    <w:p>
      <w:r>
        <w:t>CỘNG HÒA XÃ HỘI CHỦ NGHĨA VIỆT NAM</w:t>
      </w:r>
    </w:p>
    <w:p>
      <w:r>
        <w:t>Độc lập - Tự do - Hạnh phúc</w:t>
      </w:r>
    </w:p>
    <w:p>
      <w:r>
        <w:t>---------------</w:t>
      </w:r>
    </w:p>
    <w:p>
      <w:r>
        <w:t>PHƯƠNG ÁN ĐÓNG CỬA MỎ KHOÁNG SẢN</w:t>
      </w:r>
    </w:p>
    <w:p>
      <w:r>
        <w:t>(tên khoáng sản)   ....... tại khu vực ....... thuộc  (tên cấp xã) .......,</w:t>
      </w:r>
    </w:p>
    <w:p>
      <w:r>
        <w:t>.......(tên cấp tỉnh)........</w:t>
      </w:r>
    </w:p>
    <w:p>
      <w:r>
        <w:t>TỔ CHỨC, CÁ NHÂN THỰC HIỆN</w:t>
      </w:r>
    </w:p>
    <w:p>
      <w:r>
        <w:t>ĐÓNG CỬA MỎ KHOÁNG SẢN</w:t>
      </w:r>
    </w:p>
    <w:p>
      <w:r>
        <w:t>(Chức danh)</w:t>
      </w:r>
    </w:p>
    <w:p>
      <w:r>
        <w:t>Chữ ký, đóng dấu</w:t>
      </w:r>
    </w:p>
    <w:p>
      <w:r>
        <w:t>(Họ và tên)</w:t>
      </w:r>
    </w:p>
    <w:p>
      <w:r>
        <w:t>ĐƠN VỊ LẬP PHƯƠNG ÁN</w:t>
      </w:r>
    </w:p>
    <w:p>
      <w:r>
        <w:t>(nếu có)</w:t>
      </w:r>
    </w:p>
    <w:p>
      <w:r>
        <w:t>(Chức danh)</w:t>
      </w:r>
    </w:p>
    <w:p>
      <w:r>
        <w:t>Chữ ký, đóng dấu</w:t>
      </w:r>
    </w:p>
    <w:p>
      <w:r>
        <w:t>(Họ và tên)</w:t>
      </w:r>
    </w:p>
    <w:p>
      <w:r>
        <w:t>Địa danh................, tháng ..... năm .....</w:t>
      </w:r>
    </w:p>
    <w:p>
      <w:r>
        <w:t>MỤC LỤC</w:t>
      </w:r>
    </w:p>
    <w:p>
      <w:r>
        <w:t>DANH MỤC BẢNG BIỂU</w:t>
      </w:r>
    </w:p>
    <w:p>
      <w:r>
        <w:t>DANH MỤC HÌNH VẼ</w:t>
      </w:r>
    </w:p>
    <w:p>
      <w:r>
        <w:t>DANH MỤC CÁC TỪ VÀ CÁC KÝ HIỆU VIẾT TẮT (nếu có)</w:t>
      </w:r>
    </w:p>
    <w:p>
      <w:r>
        <w:t>PHẦN THUYẾT MINH</w:t>
      </w:r>
    </w:p>
    <w:p>
      <w:r>
        <w:t>MỞ ĐẦU</w:t>
      </w:r>
    </w:p>
    <w:p>
      <w:r>
        <w:t>1. Thông tin chung</w:t>
      </w:r>
    </w:p>
    <w:p>
      <w:r>
        <w:t>1.1. Tên Phương án đóng cửa mỏ khoáng sản</w:t>
      </w:r>
    </w:p>
    <w:p>
      <w:r>
        <w:t>1.2. Địa điểm thực hiện phương án đóng cửa mỏ khoáng sản.</w:t>
      </w:r>
    </w:p>
    <w:p>
      <w:r>
        <w:t>1.3. Thông tin về tổ chức, cá nhân thực hiện đóng cửa mỏ khoáng sản  (Tên tổ chức, cá nhân, người đại diện pháp luật, địa chỉ, điện thoại, mail, website, fax).</w:t>
      </w:r>
    </w:p>
    <w:p>
      <w:r>
        <w:t>1.4. Thông tin về đơn vị lập phương án đóng cửa mỏ khoáng sản, nếu có  (Tên đơn vị, người đại diện pháp luật, địa chỉ, điện thoại, mail, website, fax, chứng chỉ năng lực).</w:t>
      </w:r>
    </w:p>
    <w:p>
      <w:r>
        <w:t>1.5. Danh sách những người trực tiếp tham gia lập phương án đóng cửa mỏ khoáng sản.</w:t>
      </w:r>
    </w:p>
    <w:p>
      <w:r>
        <w:t>2. Căn cứ pháp lý và kỹ thuật của việc lập phương án đóng cửa mỏ khoáng sản</w:t>
      </w:r>
    </w:p>
    <w:p>
      <w:r>
        <w:t>2.1. Liệt kê các văn bản pháp lý, quy chuẩn, tiêu chuẩn và hướng dẫn kỹ thuật có liên quan làm căn cứ cho việc lập phương án đóng cửa mỏ khoáng sản.</w:t>
      </w:r>
    </w:p>
    <w:p>
      <w:r>
        <w:t>2.2. Liệt kê các văn bản, quyết định hoặc ý kiến bằng văn bản của các cấp có thẩm quyền liên quan đến phương án đóng cửa mỏ khoáng sản.</w:t>
      </w:r>
    </w:p>
    <w:p>
      <w:r>
        <w:t>2.3. Liệt kê các tài liệu, dữ liệu do tổ chức, cá nhân thực hiện đóng cửa mỏ tạo lập được sử dụng trong quá trình thực hiện phương án đóng cửa mỏ khoáng sản.</w:t>
      </w:r>
    </w:p>
    <w:p>
      <w:r>
        <w:t>3. Mục đích đóng cửa mỏ khoáng sản</w:t>
      </w:r>
    </w:p>
    <w:p>
      <w:r>
        <w:t>Nêu mục đích của việc lập phương án đóng cửa mỏ khoáng sản theo trường hợp nào sau đây:</w:t>
      </w:r>
    </w:p>
    <w:p>
      <w:r>
        <w:t>- Để bảo vệ tài nguyên, khoáng sản chưa khai thác theo quy định của pháp luật về khoáng sản, đất đai và pháp luật khác có liên quan; thống kê trữ lượng khoáng sản đã khai thác, kiểm kê trữ lượng còn lại (đến thời điểm đóng cửa mỏ khoáng sản).</w:t>
      </w:r>
    </w:p>
    <w:p>
      <w:r>
        <w:t>- Bàn giao diện tích đất khu vực đóng cửa mỏ khoáng sản để triển khai cho Dự án,...; bàn giao phần diện tích đất của khu vực đã đóng cửa mỏ khoáng sản cho Ủy ban nhân dân tỉnh (thành phố),... quản lý theo quy định của pháp luật về đất đai và pháp luật khác có liên quan.</w:t>
      </w:r>
    </w:p>
    <w:p>
      <w:r>
        <w:t>- Cải tạo, phục hồi môi trường và đất đai các khu vực đã khai thác.</w:t>
      </w:r>
    </w:p>
    <w:p>
      <w:r>
        <w:t>- Mục đích khác (nêu rõ).</w:t>
      </w:r>
    </w:p>
    <w:p>
      <w:r>
        <w:t>CHƯƠNG I</w:t>
      </w:r>
    </w:p>
    <w:p>
      <w:r>
        <w:t>HIỆN TRẠNG KHU VỰC ĐÓNG CỬA MỎ KHOÁNG SẢN</w:t>
      </w:r>
    </w:p>
    <w:p>
      <w:r>
        <w:t>1. Tình hình tổ chức khai thác khoáng sản</w:t>
      </w:r>
    </w:p>
    <w:p>
      <w:r>
        <w:t>Mô tả quá trình tổ chức khai thác khoáng sản theo giấy phép khai thác khoáng sản, theo đó làm rõ một số nội dung sau:</w:t>
      </w:r>
    </w:p>
    <w:p>
      <w:r>
        <w:t>1.1. Các thông số cơ bản của thiết kế khai thác mỏ</w:t>
      </w:r>
    </w:p>
    <w:p>
      <w:r>
        <w:t>Nêu rõ các thông số của khu vực khai thác theo thiết kế mỏ đã được phê duyệt  (vị trí, tọa độ lỗ khoan/giếng khoan, trữ lượng, trình tự khai thác, hệ thống khai thác, công nghệ khai thác, công tác bơm hút, thoát nước, cung cấp điện, nước).</w:t>
      </w:r>
    </w:p>
    <w:p>
      <w:r>
        <w:t>1.2. Kết quả tổ chức khai thác trong thực tế</w:t>
      </w:r>
    </w:p>
    <w:p>
      <w:r>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r>
        <w:t>- Khái quát về khu mỏ: Tiến độ và sản lượng khai thác theo từng năm và toàn bộ thời gian khai thác, chế độ khai thác; Trường hợp có sự sai khác (tăng/giảm) trữ lượng khai thác thực tế và trữ lượng cấp phép phải nêu rõ nguyên nhân; kèm theo các tài liệu chứng minh số liệu đã nêu;</w:t>
      </w:r>
    </w:p>
    <w:p>
      <w:r>
        <w:t>- Thống kê chi tiết trữ lượng khai thác theo từng năm từ khi được cấp giấy phép khai thác khoáng sản đến thời điểm đóng cửa mỏ khoáng sản; trường hợp có sự sai khác (tăng/giảm) trữ lượng khai thác thực tế và trữ lượng cấp phép phải nêu rõ nguyên nhân; kèm theo các tài liệu chứng minh số liệu đã nêu;</w:t>
      </w:r>
    </w:p>
    <w:p>
      <w:r>
        <w:t>- Nêu phương pháp khai thác, quy trình khai thác, công nghệ sử dụng trong khai thác;</w:t>
      </w:r>
    </w:p>
    <w:p>
      <w:r>
        <w:t>- Trách nhiệm, nghĩa vụ liên quan của tổ chức cá nhân trong hoạt động khai thác khoáng sản;</w:t>
      </w:r>
    </w:p>
    <w:p>
      <w:r>
        <w:t>- Nêu quá trình tổ chức xây dựng các công trình bảo vệ môi trường, các biện pháp giảm thiểu ô nhiễm môi trường đã thực hiện; các hạng mục công việc đã thực hiện đối với yêu cầu cải tạo, phục hồi môi trường đã triển khai từ khi bắt đầu khai thác đến khi kết thúc khai thác theo báo cáo đánh giá tác động môi trường hoặc tài liệu tương đương với báo cáo đánh giá tác động môi trường đã được phê duyệt.</w:t>
      </w:r>
    </w:p>
    <w:p>
      <w:r>
        <w:t>- Đánh giá về quá trình tổ chức khai thác.</w:t>
      </w:r>
    </w:p>
    <w:p>
      <w:r>
        <w:t>2. Hiện trạng khu vực đề nghị đóng cửa mỏ khoáng sản</w:t>
      </w:r>
    </w:p>
    <w:p>
      <w:r>
        <w:t>- Mô tả hiện trạng cấu tạo địa chất, mực nước ngầm tại khu vực dự kiến sẽ đóng cửa mỏ khoáng sản. Đánh giá, dự báo khả năng sụt lún, trượt lở, đứt gãy tầng địa chất, hạ thấp mực nước ngầm, nước mặt, sông, hồ; sự cố môi trường,… trong quá trình khai thác;</w:t>
      </w:r>
    </w:p>
    <w:p>
      <w:r>
        <w:t>- Hiện trạng khu vực dự kiến đóng cửa mỏ khoáng sản tại thời điểm lập phương án: Số lượng, khối lượng và mức độ an toàn của các công trình mỏ;</w:t>
      </w:r>
    </w:p>
    <w:p>
      <w:r>
        <w:t>- 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 .</w:t>
      </w:r>
    </w:p>
    <w:p>
      <w:r>
        <w:t>3. Thông tin về thanh tra, kiểm tra tại khu vực mỏ và việc khắc phục, xử lý các tồn tại (nếu có)</w:t>
      </w:r>
    </w:p>
    <w:p>
      <w:r>
        <w:t>Liệt kê cụ thể trong quá trình hoạt động theo Giấy phép khai thác khoáng sản được cấp, đã có cơ quan chức năng nào thanh tra, kiểm tra hoạt động khai thác khoáng sản; nội dung thanh tra, kiểm tra và việc thực hiện kiến nghị, khắc phục, xử lý các tồn tại (nếu có).</w:t>
      </w:r>
    </w:p>
    <w:p>
      <w:r>
        <w:t>4. Lý do đóng cửa mỏ khoáng sản</w:t>
      </w:r>
    </w:p>
    <w:p>
      <w:r>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r>
        <w:t>CHƯƠNG II</w:t>
      </w:r>
    </w:p>
    <w:p>
      <w:r>
        <w:t>PHƯƠNG PHÁP, KHỐI LƯỢNG CÔNG TÁC ĐÓNG CỬA MỎ KHOÁNG SẢN</w:t>
      </w:r>
    </w:p>
    <w:p>
      <w:r>
        <w:t>1. Phương pháp đóng cửa mỏ khoáng sản</w:t>
      </w:r>
    </w:p>
    <w:p>
      <w:r>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(Làm rõ dự kiến mục đích sử dụng đất của chính quyền địa phương sau khi đóng cửa mỏ khoáng sản; việc sử dụng đất sau khi đóng cửa mỏ khoáng sản có thể khai thác, tận dụng được các công trình, hạng mục, mặt bằng nào đang có tại khu vực mỏ; các hạng mục công việc, công trình nào trong phương án (đề án, dự án) cải tạo, phục hồi môi trường đã được phê duyệt không cần phải thực hiện hoặc phải thay đổi, bổ sung cho phù hợp với mục đích sử dụng đất sau khi đóng cửa mỏ khoáng sản) ; đảm bảo không để xảy ra các sự cố môi trường, sức khỏe cộng đồng và các quy định khác có liên quan.</w:t>
      </w:r>
    </w:p>
    <w:p>
      <w:r>
        <w:t>Trường hợp phương án cải tạo, phục hồi môi trường đề xuất trong phương án đóng cửa mỏ khoáng sản khác với phương án cải tạo, phục hồi môi trường hoặc phương án cải tạo, phục hồi môi trường bổ sung đã được phê duyệt thì phải giải trình, làm rõ lý do thay đổi trên cơ sở căn cứ pháp lý nào.</w:t>
      </w:r>
    </w:p>
    <w:p>
      <w:r>
        <w:t>2. Khối lượng đóng cửa mỏ khoáng sản</w:t>
      </w:r>
    </w:p>
    <w:p>
      <w:r>
        <w:t>Trên cơ sở phương pháp đóng cửa mỏ khoáng sản đã lựa chọn, tính toán cụ thể:</w:t>
      </w:r>
    </w:p>
    <w:p>
      <w:r>
        <w:t>- Dạng, khối lượng công việc và các biện pháp thực hiện công tác đóng cửa mỏ khoáng sản, làm rõ các biện pháp bảo vệ khoáng sản chưa khai thác (nếu có).</w:t>
      </w:r>
    </w:p>
    <w:p>
      <w:r>
        <w:t>- Khối lượng công việc phải thực hiện nhằm đảm bảo an toàn sau khi đóng cửa mỏ khoáng sản và bảng thống kê kèm theo.</w:t>
      </w:r>
    </w:p>
    <w:p>
      <w:r>
        <w:t>- Giải pháp, khối lượng cải tạo, phục hồi môi trường theo phương án cải tạo, phục hồi môi trường hoặc phương án cải tạo phục hồi môi trường bổ sung 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mỏ tại thời điểm lập phương án.</w:t>
      </w:r>
    </w:p>
    <w:p>
      <w:r>
        <w:t>- Lập bảng thống kê các thiết bị, máy móc, nguyên vật liệu cần huy động để thực hiện phương án đóng cửa mỏ khoáng sản.</w:t>
      </w:r>
    </w:p>
    <w:p>
      <w:r>
        <w:t>- Kiến nghị về việc bảo vệ hoặc sử dụng hợp lý các công trình mỏ và khu vực khai thác mỏ sau khi hoàn thành các hạng mục công việc đóng cửa mỏ khoáng sản.</w:t>
      </w:r>
    </w:p>
    <w:p>
      <w:r>
        <w:t>- Rà soát, điều chỉnh các vị trí giám sát, các nội dung giám sát môi trường (đã được phê duyệt trong báo cáo đánh giá tác động môi trường, giấy phép môi trường) trong quá trình thực hiện phương án đóng cửa mỏ khoáng sản.</w:t>
      </w:r>
    </w:p>
    <w:p>
      <w:r>
        <w:t>III. Tiến độ thực hiện</w:t>
      </w:r>
    </w:p>
    <w:p>
      <w:r>
        <w:t>- Tiến độ thực hiện và thời gian hoàn thành từng công việc cụ thể.</w:t>
      </w:r>
    </w:p>
    <w:p>
      <w:r>
        <w:t>- Xác định tổng thời gian thực hiện phương án đóng cửa mỏ khoáng sản.</w:t>
      </w:r>
    </w:p>
    <w:p>
      <w:r>
        <w:t>- Đề xuất cơ quan tiếp nhận, quản lý, sử dụng các công trình mỏ, công trình bảo vệ môi trường sau khi có quyết định đóng cửa mỏ khoáng sản.</w:t>
      </w:r>
    </w:p>
    <w:p>
      <w:r>
        <w:t>CHƯƠNG III</w:t>
      </w:r>
    </w:p>
    <w:p>
      <w:r>
        <w:t>DỰ TOÁN KINH PHÍ</w:t>
      </w:r>
    </w:p>
    <w:p>
      <w:r>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 giá), kể cả những khoản bồi thường thiệt hại do việc đóng cửa mỏ khoáng sản gây ra  (Lưu ý: Tách riêng dự toán kinh phí để thực hiện các hạng mục công trình tại thời điểm lập Phương án đóng cửa mỏ khoáng sản và chi phí đã thực hiện cải tạo, phục hồi môi trường cho các hạng mục công trình theo phương án cải tạo, phục hồi môi trường hoặc phương án cải tạo, phục hồi môi trường bổ sung đã được phê duyệt) .</w:t>
      </w:r>
    </w:p>
    <w:p>
      <w:r>
        <w:t>CHƯƠNG IV</w:t>
      </w:r>
    </w:p>
    <w:p>
      <w:r>
        <w:t>TỔ CHỨC THI CÔNG</w:t>
      </w:r>
    </w:p>
    <w:p>
      <w:r>
        <w:t>Trên cơ sở khối lượng, tiến độ thực hiện các công việc của phương án và thời gian hoàn thành đã tính toán đưa ra phương án, biện pháp tổ chức thi công phương án.</w:t>
      </w:r>
    </w:p>
    <w:p>
      <w:r>
        <w:t>Do tổ chức, cá nhân khai thác tự thực hiện hay thuê tổ chức, cá nhân khác? Cách thức tổ chức thực hiện cụ thể.</w:t>
      </w:r>
    </w:p>
    <w:p>
      <w:r>
        <w:t>KẾT LUẬN</w:t>
      </w:r>
    </w:p>
    <w:p>
      <w:r>
        <w:t>- Kiến nghị về việc bảo vệ hoặc sử dụng hợp lý các công trình mỏ và khu vực khai thác sau khi hoàn thành các hạng mục công việc của phương án đóng cửa mỏ khoáng sản đã được chấp thuận.</w:t>
      </w:r>
    </w:p>
    <w:p>
      <w:r>
        <w:t>- Các yêu cầu, kiến nghị khác (nếu có).</w:t>
      </w:r>
    </w:p>
    <w:p>
      <w:r>
        <w:t>PHẦN PHỤ LỤC</w:t>
      </w:r>
    </w:p>
    <w:p>
      <w:r>
        <w:t>1. Phụ lục các bản vẽ:</w:t>
      </w:r>
    </w:p>
    <w:p>
      <w:r>
        <w:t>TT</w:t>
      </w:r>
    </w:p>
    <w:p>
      <w:r>
        <w:t>Tên bản vẽ</w:t>
      </w:r>
    </w:p>
    <w:p>
      <w:r>
        <w:t>1</w:t>
      </w:r>
    </w:p>
    <w:p>
      <w:r>
        <w:t>Bản đồ hiện trạng khu vực khai thác khoáng sản.</w:t>
      </w:r>
    </w:p>
    <w:p>
      <w:r>
        <w:t>2</w:t>
      </w:r>
    </w:p>
    <w:p>
      <w:r>
        <w:t>Bản đồ địa hình khu vực khai thác khoáng sản tại thời điểm được cấp phép khai thác.</w:t>
      </w:r>
    </w:p>
    <w:p>
      <w:r>
        <w:t>3</w:t>
      </w:r>
    </w:p>
    <w:p>
      <w:r>
        <w:t>Bản đồ tổng mặt bằng mỏ (thể hiện rõ các công trình khai thác mỏ và các công trình phụ trợ: Nhà cửa, đường xá, cầu cống,...).</w:t>
      </w:r>
    </w:p>
    <w:p>
      <w:r>
        <w:t>4</w:t>
      </w:r>
    </w:p>
    <w:p>
      <w:r>
        <w:t>Các bản vẽ thiết kế chi tiết các công trình đóng cửa mỏ khoáng sản, bãi thải.</w:t>
      </w:r>
    </w:p>
    <w:p>
      <w:r>
        <w:t>5</w:t>
      </w:r>
    </w:p>
    <w:p>
      <w:r>
        <w:t>Các bản vẽ khác (nếu có).</w:t>
      </w:r>
    </w:p>
    <w:p>
      <w:r>
        <w:t>2. Phụ lục các hồ sơ, tài liệu liên quan:</w:t>
      </w:r>
    </w:p>
    <w:p>
      <w:r>
        <w:t>- Giấy phép (Quyết định) khai thác khoáng sản;</w:t>
      </w:r>
    </w:p>
    <w:p>
      <w:r>
        <w:t>- Giấy chứng nhận đăng ký doanh nghiệp;</w:t>
      </w:r>
    </w:p>
    <w:p>
      <w:r>
        <w:t>- Giấy chứng nhận đầu tư, Quyết định phê duyệt chủ trương đầu tư;</w:t>
      </w:r>
    </w:p>
    <w:p>
      <w:r>
        <w:t>- Thiết kế cơ sở (Thuyết minh kèm theo: Văn bản thông báo kết quả thẩm định của cơ quan có thẩm quyền, quyết định phê duyệt);</w:t>
      </w:r>
    </w:p>
    <w:p>
      <w:r>
        <w:t>- Văn bản thông báo thời gian bắt đầu xây dựng cơ bản mỏ, thời gian bắt đầu khai thác;</w:t>
      </w:r>
    </w:p>
    <w:p>
      <w:r>
        <w:t>- Quyết định bổ nhiệm giám đốc điều hành mỏ;</w:t>
      </w:r>
    </w:p>
    <w:p>
      <w:r>
        <w:t>- Báo cáo đánh giá tác động môi trường hoặc tài liệu tương đương với báo cáo đánh giá tác động môi trường đã được phê duyệt; giấy phép môi trường; giấy phép môi trường thành phần theo quy định của pháp luật về bảo vệ môi trường;</w:t>
      </w:r>
    </w:p>
    <w:p>
      <w:r>
        <w:t>- Quyết định phê duyệt, công nhận trữ lượng;</w:t>
      </w:r>
    </w:p>
    <w:p>
      <w:r>
        <w:t>- Báo cáo kết quả hoạt động khai thác khoáng sản (hàng năm);</w:t>
      </w:r>
    </w:p>
    <w:p>
      <w:r>
        <w:t>- Quyết định phê duyệt kết quả xác định giá trị tiền sử dụng số liệu, thông tin về kết quả thăm dò khoáng sản của Nhà nước (kèm theo chứng từ nộp tiền);</w:t>
      </w:r>
    </w:p>
    <w:p>
      <w:r>
        <w:t>- Quyết định phê duyệt tiền cấp quyền khai thác khoáng sản (kèm theo chứng từ nộp tiền);</w:t>
      </w:r>
    </w:p>
    <w:p>
      <w:r>
        <w:t>- Giấy xác nhận đã ký quỹ cải tạo, phục hồi môi trường;</w:t>
      </w:r>
    </w:p>
    <w:p>
      <w:r>
        <w:t>- Thông báo xác nhận kết quả thực hiện nghĩa vụ nộp Ngân sách nhà nước;</w:t>
      </w:r>
    </w:p>
    <w:p>
      <w:r>
        <w:t>- Văn bản giao đất, cho thuê đất theo quy định của pháp luật về đất đai;</w:t>
      </w:r>
    </w:p>
    <w:p>
      <w:r>
        <w:t>- Tài liệu phân tích mẫu khoáng sản, đất đá tại khu vực đề nghị đóng cửa mỏ khoáng sản.</w:t>
      </w:r>
    </w:p>
    <w:p>
      <w:r>
        <w:t>Mẫu số 07: Phương án đóng cửa mỏ khoáng sản ở lòng sông, lòng hồ và khu vực biển</w:t>
      </w:r>
    </w:p>
    <w:p>
      <w:r>
        <w:t>Tờ bìa</w:t>
      </w:r>
    </w:p>
    <w:p>
      <w:r>
        <w:t>CỘNG HÒA XÃ HỘI CHỦ NGHĨA VIỆT NAM</w:t>
      </w:r>
    </w:p>
    <w:p>
      <w:r>
        <w:t>Độc lập - Tự do - Hạnh phúc</w:t>
      </w:r>
    </w:p>
    <w:p>
      <w:r>
        <w:t>---------------</w:t>
      </w:r>
    </w:p>
    <w:p>
      <w:r>
        <w:t>PHƯƠNG ÁN ĐÓNG CỬA MỎ KHOÁNG SẢN</w:t>
      </w:r>
    </w:p>
    <w:p>
      <w:r>
        <w:t>(tên khoáng sản)   ....... tại khu vực ....... thuộc  (tên cấp xã) .......,  .......(tên cấp tỉnh) ........</w:t>
      </w:r>
    </w:p>
    <w:p>
      <w:r>
        <w:t>Địa danh..........., tháng ..... năm .....</w:t>
      </w:r>
    </w:p>
    <w:p>
      <w:r>
        <w:t>Tờ phụ bìa</w:t>
      </w:r>
    </w:p>
    <w:p>
      <w:r>
        <w:t>CỘNG HÒA XÃ HỘI CHỦ NGHĨA VIỆT NAM</w:t>
      </w:r>
    </w:p>
    <w:p>
      <w:r>
        <w:t>Độc lập - Tự do - Hạnh phúc</w:t>
      </w:r>
    </w:p>
    <w:p>
      <w:r>
        <w:t>---------------</w:t>
      </w:r>
    </w:p>
    <w:p>
      <w:r>
        <w:t>PHƯƠNG ÁN ĐÓNG CỬA MỎ KHOÁNG SẢN</w:t>
      </w:r>
    </w:p>
    <w:p>
      <w:r>
        <w:t>(tên khoáng sản)   ....... tại khu vực ....... thuộc  (tên cấp xã) .......,  .......(tên cấp tỉnh) ........</w:t>
      </w:r>
    </w:p>
    <w:p>
      <w:r>
        <w:t>TỔ CHỨC, CÁ NHÂN THỰC HIỆN</w:t>
      </w:r>
    </w:p>
    <w:p>
      <w:r>
        <w:t>ĐÓNG CỬA MỎ KHOÁNG SẢN</w:t>
      </w:r>
    </w:p>
    <w:p>
      <w:r>
        <w:t>(Chức danh)</w:t>
      </w:r>
    </w:p>
    <w:p>
      <w:r>
        <w:t>Chữ ký, đóng dấu</w:t>
      </w:r>
    </w:p>
    <w:p>
      <w:r>
        <w:t>(Họ và tên)</w:t>
      </w:r>
    </w:p>
    <w:p>
      <w:r>
        <w:t>ĐƠN VỊ LẬP PHƯƠNG ÁN</w:t>
      </w:r>
    </w:p>
    <w:p>
      <w:r>
        <w:t>(nếu có)</w:t>
      </w:r>
    </w:p>
    <w:p>
      <w:r>
        <w:t>(Chức danh)</w:t>
      </w:r>
    </w:p>
    <w:p>
      <w:r>
        <w:t>Chữ ký, đóng dấu</w:t>
      </w:r>
    </w:p>
    <w:p>
      <w:r>
        <w:t>(Họ và tên)</w:t>
      </w:r>
    </w:p>
    <w:p>
      <w:r>
        <w:t>Địa danh .........., tháng ..... năm .....</w:t>
      </w:r>
    </w:p>
    <w:p>
      <w:r>
        <w:t>MỤC LỤC</w:t>
      </w:r>
    </w:p>
    <w:p>
      <w:r>
        <w:t>DANH MỤC BẢNG BIỂU</w:t>
      </w:r>
    </w:p>
    <w:p>
      <w:r>
        <w:t>DANH MỤC HÌNH VẼ</w:t>
      </w:r>
    </w:p>
    <w:p>
      <w:r>
        <w:t>DANH MỤC CÁC TỪ VÀ CÁC KÝ HIỆU VIẾT TẮT (nếu có)</w:t>
      </w:r>
    </w:p>
    <w:p>
      <w:r>
        <w:t>PHẦN THUYẾT MINH</w:t>
      </w:r>
    </w:p>
    <w:p>
      <w:r>
        <w:t>MỞ ĐẦU</w:t>
      </w:r>
    </w:p>
    <w:p>
      <w:r>
        <w:t>1. Thông tin chung</w:t>
      </w:r>
    </w:p>
    <w:p>
      <w:r>
        <w:t>1.1. Tên phương án đóng cửa mỏ khoáng sản</w:t>
      </w:r>
    </w:p>
    <w:p>
      <w:r>
        <w:t>1.2. Địa điểm thực hiện phương án đóng cửa mỏ khoáng sản.</w:t>
      </w:r>
    </w:p>
    <w:p>
      <w:r>
        <w:t>1.3. Thông tin về tổ chức, cá nhân thực hiện đóng cửa mỏ khoáng sản  (Tên tổ chức, cá nhân, người đại diện pháp luật, địa chỉ, điện thoại, mail, website, fax).</w:t>
      </w:r>
    </w:p>
    <w:p>
      <w:r>
        <w:t>1.4. Thông tin về đơn vị lập phương án đóng cửa mỏ khoáng sản, nếu có  (Tên đơn vị, người đại diện pháp luật, địa chỉ, điện thoại, mail, website, fax, chứng chỉ năng lực).</w:t>
      </w:r>
    </w:p>
    <w:p>
      <w:r>
        <w:t>1.5. Danh sách những người trực tiếp tham gia lập phương án đóng cửa mỏ khoáng sản.</w:t>
      </w:r>
    </w:p>
    <w:p>
      <w:r>
        <w:t>2. Căn cứ pháp lý và kỹ thuật của việc lập phương án đóng cửa mỏ khoáng sản</w:t>
      </w:r>
    </w:p>
    <w:p>
      <w:r>
        <w:t>2.1. Liệt kê các văn bản pháp lý, quy chuẩn, tiêu chuẩn và hướng dẫn kỹ thuật có liên quan làm căn cứ cho việc lập phương án đóng cửa mỏ khoáng sản.</w:t>
      </w:r>
    </w:p>
    <w:p>
      <w:r>
        <w:t>2.2. Liệt kê các văn bản, quyết định hoặc ý kiến bằng văn bản của các cấp có thẩm quyền liên quan đến phương án đóng cửa mỏ khoáng sản.</w:t>
      </w:r>
    </w:p>
    <w:p>
      <w:r>
        <w:t>2.3. Liệt kê các tài liệu, dữ liệu do tổ chức, cá nhân thực hiện đóng cửa mỏ tạo lập được sử dụng trong quá trình thực hiện phương án đóng cửa mỏ khoáng sản.</w:t>
      </w:r>
    </w:p>
    <w:p>
      <w:r>
        <w:t>3. Mục đích đóng cửa mỏ khoáng sản</w:t>
      </w:r>
    </w:p>
    <w:p>
      <w:r>
        <w:t>Nêu mục đích của việc lập phương án đóng cửa mỏ khoáng sản theo trường hợp nào sau đây:</w:t>
      </w:r>
    </w:p>
    <w:p>
      <w:r>
        <w:t>- Để thống kê trữ lượng (khối lượng) khoáng sản đã khai thác, kiểm kê trữ lượng (khối lượng) khoáng sản còn lại chưa khai thác.</w:t>
      </w:r>
    </w:p>
    <w:p>
      <w:r>
        <w:t>- Bàn giao diện tích khu vực đóng cửa mỏ khoáng sản để triển khai cho Dự án ........; bàn giao phần diện tích khu vực đóng cửa mỏ khoáng sản cho Ủy ban nhân dân tỉnh (thành phố) ........ quản lý theo quy định của pháp luật về đất đai và pháp luật khác có liên quan.</w:t>
      </w:r>
    </w:p>
    <w:p>
      <w:r>
        <w:t>- Cải tạo, phục hồi môi trường khu vực đã khai thác.</w:t>
      </w:r>
    </w:p>
    <w:p>
      <w:r>
        <w:t>- Mục đích khác (nêu rõ).</w:t>
      </w:r>
    </w:p>
    <w:p>
      <w:r>
        <w:t>CHƯƠNG I</w:t>
      </w:r>
    </w:p>
    <w:p>
      <w:r>
        <w:t>HIỆN TRẠNG KHU VỰC ĐÓNG CỬA MỎ KHOÁNG SẢN</w:t>
      </w:r>
    </w:p>
    <w:p>
      <w:r>
        <w:t>1. Tình hình tổ chức khai thác khoáng sản</w:t>
      </w:r>
    </w:p>
    <w:p>
      <w:r>
        <w:t>Mô tả quá trình tổ chức khai thác khoáng sản theo giấy phép khai thác khoáng sản đã được cấp, theo đó làm rõ một số nội dung sau:</w:t>
      </w:r>
    </w:p>
    <w:p>
      <w:r>
        <w:t>1.1. Các thông số cơ bản của thiết kế khai thác mỏ</w:t>
      </w:r>
    </w:p>
    <w:p>
      <w:r>
        <w:t>Nêu rõ các thông số của khu vực khai thác theo thiết kế mỏ đã được phê duyệt  (biên giới mỏ, trữ lượng, trình tự khai thác, hệ thống khai thác, công nghệ khai thác, công tác chế biến, công tác vận tải, bãi thải, cung cấp điện).</w:t>
      </w:r>
    </w:p>
    <w:p>
      <w:r>
        <w:t>1.2. Kết quả tổ chức khai thác trong thực tế</w:t>
      </w:r>
    </w:p>
    <w:p>
      <w:r>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r>
        <w:t>- Khái quát về khu mỏ: Tiến độ và sản lượng khai thác theo từng năm và toàn bộ thời gian khai thác, trữ lượng và tuổi thọ mỏ, chế độ;</w:t>
      </w:r>
    </w:p>
    <w:p>
      <w:r>
        <w:t>- Thống kê chi tiết khối lượng mỏ đã thực hiện (bao gồm cả khoáng sản chính, khoáng sản đi kèm,...) theo từng năm từ khi được cấp giấy phép khai thác khoáng sản đến thời điểm đóng cửa mỏ khoáng sản; đặc biệt cần làm rõ hệ số tổn thất khoáng sản thực tế hàng năm, sự (tăng/giảm) của hệ số tổn thất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
        <w:t>- Nêu phương pháp khai thác, quy trình khai thác, công nghệ sử dụng trong khai thác. Trình tự và hệ thống khai thác, các thông số chính của hệ thống khai thác. Công tác vận tải trong và ngoài mỏ; thông tin về hệ thống bãi thải của mỏ (nếu có) về vị trí, dung tích, tổng khối lượng đất đá thải,...;</w:t>
      </w:r>
    </w:p>
    <w:p>
      <w:r>
        <w:t>- Trách nhiệm, nghĩa vụ liên quan của tổ chức cá nhân trong hoạt động khai thác khoáng sản;</w:t>
      </w:r>
    </w:p>
    <w:p>
      <w:r>
        <w:t>- Nêu quá trình tổ chức xây dựng các công trình bảo vệ môi trường; các biện pháp bảo vệ môi trường đã thực hiện; các hạng mục công việc cải tạo, phục hồi môi trường đã thực hiện từ khi bắt đầu khai thác đến khi kết thúc khai thác theo báo cáo đánh giá tác động môi trường hoặc tài liệu tương đương với báo cáo đánh giá tác động môi trường đã được phê duyệt.</w:t>
      </w:r>
    </w:p>
    <w:p>
      <w:r>
        <w:t>- Đánh giá về quá trình tổ chức khai thác.</w:t>
      </w:r>
    </w:p>
    <w:p>
      <w:r>
        <w:t>2. Hiện trạng khu vực đề nghị đóng cửa mỏ khoáng sản</w:t>
      </w:r>
    </w:p>
    <w:p>
      <w:r>
        <w:t>- Mô tả hiện trạng cấu tạo địa chất tại khu vực dự kiến đóng cửa mỏ khoáng sản. Đánh giá, dự báo khả năng sụt lún, trượt lở, nứt gãy tầng địa chất; sự cố môi trường,… trong quá trình khai thác;</w:t>
      </w:r>
    </w:p>
    <w:p>
      <w:r>
        <w:t>- Hiện trạng khu vực dự kiến đóng cửa mỏ khoáng sản tại thời điểm lập phương án: Số lượng, khối lượng và mức độ an toàn các công trình mỏ;</w:t>
      </w:r>
    </w:p>
    <w:p>
      <w:r>
        <w:t>- Hiện trạng các công trình bảo vệ môi trường, các hạng mục công trình của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w:t>
      </w:r>
    </w:p>
    <w:p>
      <w:r>
        <w:t>3. Lý do đóng cửa mỏ khoáng sản</w:t>
      </w:r>
    </w:p>
    <w:p>
      <w:r>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r>
        <w:t>CHƯƠNG II</w:t>
      </w:r>
    </w:p>
    <w:p>
      <w:r>
        <w:t>PHƯƠNG PHÁP, KHỐI LƯỢNG CÔNG TÁC ĐÓNG CỬA MỎ KHOÁNG SẢN</w:t>
      </w:r>
    </w:p>
    <w:p>
      <w:r>
        <w:t>1. Phương pháp đóng cửa mỏ khoáng sản</w:t>
      </w:r>
    </w:p>
    <w:p>
      <w:r>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đảm bảo không để xảy ra các sự cố môi trường, sức khỏe cộng đồng và các quy định khác có liên quan.</w:t>
      </w:r>
    </w:p>
    <w:p>
      <w:r>
        <w:t>Trường hợp phương án cải tạo, phục hồi môi trường đề xuất trong phương án đóng cửa mỏ khoáng sản khác với phương án cải tạo, phục hồi môi trường hoặc phương án cải tạo, phục hồi môi trường bổ sung đã được phê duyệt thì phải giải trình, làm rõ lý do thay đổi trên cơ sở căn cứ pháp lý nào.</w:t>
      </w:r>
    </w:p>
    <w:p>
      <w:r>
        <w:t>2. Khối lượng đóng cửa mỏ khoáng sản</w:t>
      </w:r>
    </w:p>
    <w:p>
      <w:r>
        <w:t>Trên cơ sở phương pháp đóng cửa mỏ khoáng sản đã lựa chọn, tính toán cụ thể:</w:t>
      </w:r>
    </w:p>
    <w:p>
      <w:r>
        <w:t>- Dạng, khối lượng công việc và các biện pháp thực hiện công tác đóng cửa mỏ khoáng sản, làm rõ các biện pháp bảo vệ khoáng sản chưa khai thác (nếu có).</w:t>
      </w:r>
    </w:p>
    <w:p>
      <w:r>
        <w:t>- Khối lượng công việc phải thực hiện nhằm đảm bảo an toàn sau khi đóng cửa mỏ khoáng sản và bảng thống kê kèm theo.</w:t>
      </w:r>
    </w:p>
    <w:p>
      <w:r>
        <w:t>- Giải pháp, khối lượng cải tạo, phục hồi môi trường theo phương án cải tạo, phục hồi môi trường hoặc phương án cải tạo phục hồi môi trường bổ sung 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mỏ tại thời điểm lập phương án.</w:t>
      </w:r>
    </w:p>
    <w:p>
      <w:r>
        <w:t>- Lập bảng thống kê các thiết bị, máy móc, nguyên vật liệu cần huy động để thực hiện phương án đóng cửa mỏ khoáng sản.</w:t>
      </w:r>
    </w:p>
    <w:p>
      <w:r>
        <w:t>- Kiến nghị về việc bảo vệ hoặc sử dụng hợp lý các công trình mỏ và khu vực khai thác sau khi đóng cửa mỏ khoáng sản.</w:t>
      </w:r>
    </w:p>
    <w:p>
      <w:r>
        <w:t>- Rà soát, điều chỉnh các vị trí giám sát, các nội dung giám sát môi trường (đã được phê duyệt trong báo cáo đánh giá tác động môi trường, giấy phép môi trường) trong quá trình thực hiện phương án đóng cửa mỏ khoáng sản.</w:t>
      </w:r>
    </w:p>
    <w:p>
      <w:r>
        <w:t>- Biện pháp đảm bảo an toàn trong quá trình thi công đóng cửa mỏ và cải tạo, phục hồi môi trường</w:t>
      </w:r>
    </w:p>
    <w:p>
      <w:r>
        <w:t>3. Tiến độ thực hiện</w:t>
      </w:r>
    </w:p>
    <w:p>
      <w:r>
        <w:t>- Tiến độ thực hiện và thời gian hoàn thành từng công việc cụ thể.</w:t>
      </w:r>
    </w:p>
    <w:p>
      <w:r>
        <w:t>- Xác định tổng thời gian thực hiện phương án đóng cửa mỏ khoáng sản.</w:t>
      </w:r>
    </w:p>
    <w:p>
      <w:r>
        <w:t>- Đề xuất cơ quan tiếp nhận, quản lý, sử dụng các công trình mỏ, công trình bảo vệ môi trường sau khi có quyết định đóng cửa mỏ khoáng sản.</w:t>
      </w:r>
    </w:p>
    <w:p>
      <w:r>
        <w:t>CHƯƠNG III</w:t>
      </w:r>
    </w:p>
    <w:p>
      <w:r>
        <w:t>DỰ TOÁN KINH PHÍ</w:t>
      </w:r>
    </w:p>
    <w:p>
      <w:r>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 giá), kể cả những khoản bồi thường thiệt hại do việc đóng cửa mỏ khoáng sản gây ra  (Lưu ý: Tách riêng dự toán kinh phí để thực hiện các hạng mục công trình tại thời điểm lập phương án đóng cửa mỏ khoáng sản và chi phí đã thực hiện cải tạo, phục hồi môi trường cho các hạng mục công trình theo phương án cải tạo, phục hồi môi trường hoặc phương án cải tạo, phục hồi môi trường bổ sung đã được phê duyệt).</w:t>
      </w:r>
    </w:p>
    <w:p>
      <w:r>
        <w:t>CHƯƠNG IV</w:t>
      </w:r>
    </w:p>
    <w:p>
      <w:r>
        <w:t>TỔ CHỨC THI CÔNG</w:t>
      </w:r>
    </w:p>
    <w:p>
      <w:r>
        <w:t>Trên cơ sở khối lượng, tiến độ thực hiện các công việc của Phương án và thời gian hoàn thành đã tính toán đưa ra phương án, biện pháp tổ chức thi công Phương án.</w:t>
      </w:r>
    </w:p>
    <w:p>
      <w:r>
        <w:t>Do tổ chức, cá nhân khai thác tự thực hiện hay thuê tổ chức, cá nhân khác? Cách thức tổ chức thực hiện cụ thể.</w:t>
      </w:r>
    </w:p>
    <w:p>
      <w:r>
        <w:t>KẾT LUẬN</w:t>
      </w:r>
    </w:p>
    <w:p>
      <w:r>
        <w:t>- Kiến nghị về việc bảo vệ hoặc sử dụng hợp lý các công trình mỏ và khu vực khai thác mỏ sau khi hoàn thành công việc đóng cửa mỏ khoáng sản.</w:t>
      </w:r>
    </w:p>
    <w:p>
      <w:r>
        <w:t>- Các yêu cầu, kiến nghị khác (nếu có).</w:t>
      </w:r>
    </w:p>
    <w:p>
      <w:r>
        <w:t>PHẦN PHỤ LỤC</w:t>
      </w:r>
    </w:p>
    <w:p>
      <w:r>
        <w:t>1. Phụ lục các bản vẽ:</w:t>
      </w:r>
    </w:p>
    <w:p>
      <w:r>
        <w:t>TT</w:t>
      </w:r>
    </w:p>
    <w:p>
      <w:r>
        <w:t>Tên bản vẽ</w:t>
      </w:r>
    </w:p>
    <w:p>
      <w:r>
        <w:t>1</w:t>
      </w:r>
    </w:p>
    <w:p>
      <w:r>
        <w:t>Bản đồ hiện trạng khu vực khai thác khoáng sản.</w:t>
      </w:r>
    </w:p>
    <w:p>
      <w:r>
        <w:t>2</w:t>
      </w:r>
    </w:p>
    <w:p>
      <w:r>
        <w:t>Bản đồ địa hình khu vực khai thác khoáng sản tại thời điểm được cấp phép khai thác.</w:t>
      </w:r>
    </w:p>
    <w:p>
      <w:r>
        <w:t>3</w:t>
      </w:r>
    </w:p>
    <w:p>
      <w:r>
        <w:t>Bản đồ tổng mặt bằng mỏ (thể hiện rõ các công trình khai thác mỏ và các công trình phụ trợ).</w:t>
      </w:r>
    </w:p>
    <w:p>
      <w:r>
        <w:t>4</w:t>
      </w:r>
    </w:p>
    <w:p>
      <w:r>
        <w:t>Các bản vẽ thiết kế chi tiết các công trình đóng cửa mỏ khoáng sản, bãi thải (nếu có).</w:t>
      </w:r>
    </w:p>
    <w:p>
      <w:r>
        <w:t>5</w:t>
      </w:r>
    </w:p>
    <w:p>
      <w:r>
        <w:t>Bản đồ tổng thể khu vực sau khi thực hiện Phương án đóng cửa mỏ khoáng sản được thể hiện trên không gian ba chiều (3D).</w:t>
      </w:r>
    </w:p>
    <w:p>
      <w:r>
        <w:t>6</w:t>
      </w:r>
    </w:p>
    <w:p>
      <w:r>
        <w:t>Các bản vẽ khác (nếu có).</w:t>
      </w:r>
    </w:p>
    <w:p>
      <w:r>
        <w:t>2. Phụ lục các hồ sơ, tài liệu liên quan:</w:t>
      </w:r>
    </w:p>
    <w:p>
      <w:r>
        <w:t>- Giấy phép (Quyết định) khai thác khoáng sản;</w:t>
      </w:r>
    </w:p>
    <w:p>
      <w:r>
        <w:t>- Giấy chứng nhận đăng ký doanh nghiệp;</w:t>
      </w:r>
    </w:p>
    <w:p>
      <w:r>
        <w:t>- Giấy chứng nhận đầu tư, Quyết định phê duyệt chủ trương đầu tư;</w:t>
      </w:r>
    </w:p>
    <w:p>
      <w:r>
        <w:t>- Thiết kế cơ sở (Thuyết minh kèm theo: Văn bản thông báo kết quả thẩm định, quyết định phê duyệt);</w:t>
      </w:r>
    </w:p>
    <w:p>
      <w:r>
        <w:t>- Văn bản thông báo thời gian bắt đầu xây dựng cơ bản mỏ, thời gian bắt đầu khai thác;</w:t>
      </w:r>
    </w:p>
    <w:p>
      <w:r>
        <w:t>- Quyết định bổ nhiệm giám đốc điều hành mỏ;</w:t>
      </w:r>
    </w:p>
    <w:p>
      <w:r>
        <w:t>- Báo cáo đánh giá tác động môi trường hoặc tài liệu tương đương với báo cáo đánh giá tác động môi trường đã được phê duyệt; giấy phép môi trường; giấy phép môi trường thành phần theo quy định của pháp luật về bảo vệ môi trường;</w:t>
      </w:r>
    </w:p>
    <w:p>
      <w:r>
        <w:t>- Quyết định phê duyệt, công nhận trữ lượng;</w:t>
      </w:r>
    </w:p>
    <w:p>
      <w:r>
        <w:t>- Báo cáo kết quả hoạt động khai thác khoáng sản (hàng năm);</w:t>
      </w:r>
    </w:p>
    <w:p>
      <w:r>
        <w:t>- Quyết định phê duyệt kết quả xác định giá trị tiền sử dụng số liệu, thông tin về kết quả thăm dò khoáng sản của Nhà nước (kèm theo chứng từ nộp tiền);</w:t>
      </w:r>
    </w:p>
    <w:p>
      <w:r>
        <w:t>- Quyết định phê duyệt tiền cấp quyền khai thác khoáng sản (kèm theo chứng từ nộp tiền);</w:t>
      </w:r>
    </w:p>
    <w:p>
      <w:r>
        <w:t>- Giấy xác nhận đã ký quỹ cải tạo, phục hồi môi trường;</w:t>
      </w:r>
    </w:p>
    <w:p>
      <w:r>
        <w:t>- Thông báo xác nhận việc thực hiện nghĩa vụ nộp Ngân sách nhà nước;</w:t>
      </w:r>
    </w:p>
    <w:p>
      <w:r>
        <w:t>- Văn bản giao đất, cho thuê đất theo quy định của pháp luật về đất đai;</w:t>
      </w:r>
    </w:p>
    <w:p>
      <w:r>
        <w:t>- Tài liệu phân tích mẫu khoáng sản, đất đá tại khu vực đề nghị đóng cửa mỏ khoáng sản.</w:t>
      </w:r>
    </w:p>
    <w:p>
      <w:r>
        <w:t>Mẫu số 08: Phương án đóng cửa mỏ khoáng sản trong trường hợp trả lại một phần diện tích khai thác khoáng sản</w:t>
      </w:r>
    </w:p>
    <w:p>
      <w:r>
        <w:t>Tờ bìa</w:t>
      </w:r>
    </w:p>
    <w:p>
      <w:r>
        <w:t>CỘNG HÒA XÃ HỘI CHỦ NGHĨA VIỆT NAM</w:t>
      </w:r>
    </w:p>
    <w:p>
      <w:r>
        <w:t>Độc lập - Tự do - Hạnh phúc</w:t>
      </w:r>
    </w:p>
    <w:p>
      <w:r>
        <w:t>---------------</w:t>
      </w:r>
    </w:p>
    <w:p>
      <w:r>
        <w:t>PHƯƠNG ÁN ĐÓNG CỬA MỎ KHOÁNG SẢN</w:t>
      </w:r>
    </w:p>
    <w:p>
      <w:r>
        <w:t>(tên khoáng sản)   ....... tại khu vực ....... thuộc  (tên cấp xã) ......., ....... (tên cấp tỉnh) ........</w:t>
      </w:r>
    </w:p>
    <w:p>
      <w:r>
        <w:t>Địa danh............., tháng ..... năm .....</w:t>
      </w:r>
    </w:p>
    <w:p>
      <w:r>
        <w:t>Tờ phụ bìa</w:t>
      </w:r>
    </w:p>
    <w:p>
      <w:r>
        <w:t>CỘNG HÒA XÃ HỘI CHỦ NGHĨA VIỆT NAM</w:t>
      </w:r>
    </w:p>
    <w:p>
      <w:r>
        <w:t>Độc lập - Tự do - Hạnh phúc</w:t>
      </w:r>
    </w:p>
    <w:p>
      <w:r>
        <w:t>---------------</w:t>
      </w:r>
    </w:p>
    <w:p>
      <w:r>
        <w:t>PHƯƠNG ÁN ĐÓNG CỬA MỎ KHOÁNG SẢN</w:t>
      </w:r>
    </w:p>
    <w:p>
      <w:r>
        <w:t>(tên khoáng sản)   ....... tại khu vực ....... thuộc  (tên cấp xã) ......., ....... (tên cấp tỉnh) ........</w:t>
      </w:r>
    </w:p>
    <w:p>
      <w:r>
        <w:t>TỔ CHỨC, CÁ NHÂN THỰC HIỆN</w:t>
      </w:r>
    </w:p>
    <w:p>
      <w:r>
        <w:t>ĐÓNG CỬA MỎ KHOÁNG SẢN</w:t>
      </w:r>
    </w:p>
    <w:p>
      <w:r>
        <w:t>(Chức danh)</w:t>
      </w:r>
    </w:p>
    <w:p>
      <w:r>
        <w:t>Chữ ký, đóng dấu</w:t>
      </w:r>
    </w:p>
    <w:p>
      <w:r>
        <w:t>(Họ và tên)</w:t>
      </w:r>
    </w:p>
    <w:p>
      <w:r>
        <w:t>ĐƠN VỊ LẬP PHƯƠNG ÁN</w:t>
      </w:r>
    </w:p>
    <w:p>
      <w:r>
        <w:t>(nếu có)</w:t>
      </w:r>
    </w:p>
    <w:p>
      <w:r>
        <w:t>(Chức danh)</w:t>
      </w:r>
    </w:p>
    <w:p>
      <w:r>
        <w:t>Chữ ký, đóng dấu</w:t>
      </w:r>
    </w:p>
    <w:p>
      <w:r>
        <w:t>(Họ và tên)</w:t>
      </w:r>
    </w:p>
    <w:p>
      <w:r>
        <w:t>Địa danh................., tháng ..... năm .....</w:t>
      </w:r>
    </w:p>
    <w:p>
      <w:r>
        <w:t>MỤC LỤC</w:t>
      </w:r>
    </w:p>
    <w:p>
      <w:r>
        <w:t>DANH MỤC BẢNG BIỂU</w:t>
      </w:r>
    </w:p>
    <w:p>
      <w:r>
        <w:t>DANH MỤC HÌNH VẼ</w:t>
      </w:r>
    </w:p>
    <w:p>
      <w:r>
        <w:t>DANH MỤC CÁC TỪ VÀ CÁC KÝ HIỆU VIẾT TẮT (nếu có)</w:t>
      </w:r>
    </w:p>
    <w:p>
      <w:r>
        <w:t>PHẦN THUYẾT MINH</w:t>
      </w:r>
    </w:p>
    <w:p>
      <w:r>
        <w:t>MỞ ĐẦU</w:t>
      </w:r>
    </w:p>
    <w:p>
      <w:r>
        <w:t>1. Thông tin chung</w:t>
      </w:r>
    </w:p>
    <w:p>
      <w:r>
        <w:t>1.1. Tên phương án đóng cửa mỏ khoáng sản</w:t>
      </w:r>
    </w:p>
    <w:p>
      <w:r>
        <w:t>1.2. Địa điểm thực hiện phương án đóng cửa mỏ khoáng sản.</w:t>
      </w:r>
    </w:p>
    <w:p>
      <w:r>
        <w:t>1.3. Thông tin về tổ chức, cá nhân thực hiện đóng cửa mỏ khoáng sản  (Tên tổ chức, cá nhân, người đại diện pháp luật, địa chỉ, điện thoại, mail, website, fax).</w:t>
      </w:r>
    </w:p>
    <w:p>
      <w:r>
        <w:t>1.4. Thông tin về đơn vị lập phương án đóng cửa mỏ khoáng sản, nếu có  (Tên đơn vị, người đại diện pháp luật, địa chỉ, điện thoại, mail, website, fax, chứng chỉ năng lực).</w:t>
      </w:r>
    </w:p>
    <w:p>
      <w:r>
        <w:t>1.5. Danh sách những người trực tiếp tham gia lập phương án đóng cửa mỏ khoáng sản.</w:t>
      </w:r>
    </w:p>
    <w:p>
      <w:r>
        <w:t>2. Căn cứ pháp lý và kỹ thuật của việc lập phương án đóng cửa mỏ khoáng sản</w:t>
      </w:r>
    </w:p>
    <w:p>
      <w:r>
        <w:t>2.1. Liệt kê các văn bản pháp lý, quy chuẩn, tiêu chuẩn và hướng dẫn kỹ thuật có liên quan làm căn cứ cho việc lập phương án đóng cửa mỏ khoáng sản.</w:t>
      </w:r>
    </w:p>
    <w:p>
      <w:r>
        <w:t>2.2. Liệt kê các văn bản, quyết định hoặc ý kiến bằng văn bản của các cấp có thẩm quyền liên quan đến phương án đóng cửa mỏ khoáng sản.</w:t>
      </w:r>
    </w:p>
    <w:p>
      <w:r>
        <w:t>2.3. Liệt kê các tài liệu, dữ liệu do tổ chức, cá nhân thực hiện đóng cửa mỏ khoáng sản tạo lập được sử dụng trong quá trình thực hiện phương án đóng cửa mỏ khoáng sản.</w:t>
      </w:r>
    </w:p>
    <w:p>
      <w:r>
        <w:t>2. Mục đích đóng cửa mỏ khoáng sản</w:t>
      </w:r>
    </w:p>
    <w:p>
      <w:r>
        <w:t>Nêu mục đích của việc lập phương án đóng cửa mỏ khoáng sản theo trường hợp nào sau đây:</w:t>
      </w:r>
    </w:p>
    <w:p>
      <w:r>
        <w:t>- Bàn giao diện tích đất khu vực đóng cửa mỏ khoáng sản để triển khai cho Dự án …...; bàn giao phần diện tích đất của khu vực đã đóng cửa mỏ khoáng sản cho Ủy ban nhân dân tỉnh (thành phố) …... quản lý theo quy định của pháp luật về đất đai và pháp luật khác có liên quan.</w:t>
      </w:r>
    </w:p>
    <w:p>
      <w:r>
        <w:t>- Cải tạo, phục hồi môi trường và đất đai các khu vực đã khai thác.</w:t>
      </w:r>
    </w:p>
    <w:p>
      <w:r>
        <w:t>- Mục đích khác (nêu rõ).</w:t>
      </w:r>
    </w:p>
    <w:p>
      <w:r>
        <w:t>CHƯƠNG I</w:t>
      </w:r>
    </w:p>
    <w:p>
      <w:r>
        <w:t>HIỆN TRẠNG KHU VỰC ĐÓNG CỬA MỎ KHOÁNG SẢN</w:t>
      </w:r>
    </w:p>
    <w:p>
      <w:r>
        <w:t>1. Tình hình tổ chức khai thác khoáng sản theo giấy phép khai thác khoáng sản</w:t>
      </w:r>
    </w:p>
    <w:p>
      <w:r>
        <w:t>Mô tả quá trình tổ chức khai thác khoáng sản theo giấy phép khai thác khoáng sản, theo đó làm rõ một số nội dung sau:</w:t>
      </w:r>
    </w:p>
    <w:p>
      <w:r>
        <w:t>1.2. Các thông số cơ bản của thiết kế khai thác mỏ      (trừ khoáng sản nhóm IV)</w:t>
      </w:r>
    </w:p>
    <w:p>
      <w:r>
        <w:t>Nêu rõ các thông số của khu vực khai thác theo thiết kế mỏ đã được phê duyệt  (biên giới mỏ, trữ lượng, mở vỉa, trình tự khai thác, hệ thống khai thác, công nghệ khai thác, công tác chế biến, công tác vận tải, bãi thải, thoát nước, cung cấp điện, nước).</w:t>
      </w:r>
    </w:p>
    <w:p>
      <w:r>
        <w:t>1.2. Kết quả tổ chức khai thác trong thực tế</w:t>
      </w:r>
    </w:p>
    <w:p>
      <w:r>
        <w:t>Nêu rõ quá trình tổ chức khai thác theo thiết kế mỏ hoặc phương án khai thác khoáng sản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r>
        <w:t>- Nêu khái quát về khu mỏ: Tiến độ và sản lượng khai thác theo từng năm và toàn bộ thời gian khai thác, trữ lượng và tuổi thọ mỏ, chế độ;</w:t>
      </w:r>
    </w:p>
    <w:p>
      <w:r>
        <w:t>- 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 của hệ số tổn thất, làm nghèo khoáng sản so với dự án đầu tư, thiết kế mỏ đã duyệt. Trường hợp có sự sai khác (tăng/giảm) trữ lượng khai thác thực tế và trữ lượng khoáng sản huy động vào thiết kế phải nêu rõ nguyên nhân; kèm theo các tài liệu chứng minh số liệu đã nêu;</w:t>
      </w:r>
    </w:p>
    <w:p>
      <w:r>
        <w:t>- Nêu phương pháp khai thác, quy trình khai thác, công nghệ sử dụng trong khai thác. Trình tự và hệ thống khai thác, các thông số chính của hệ thống khai thác. Công tác vận tải trong và ngoài mỏ; thông tin về hệ thống bãi thải của mỏ (nếu có) về vị trí, dung tích, tổng khối lượng đất đá thải,...;</w:t>
      </w:r>
    </w:p>
    <w:p>
      <w:r>
        <w:t>- Trách nhiệm, nghĩa vụ liên quan của tổ chức cá nhân trong hoạt động khai thác khoáng sản;</w:t>
      </w:r>
    </w:p>
    <w:p>
      <w:r>
        <w:t>- Nêu quá trình tổ chức xây dựng các công trình bảo vệ môi trường; các giải pháp giảm thiểu ô nhiễm môi trường; các hạng mục công việc đã thực hiện đối với yêu cầu cải tạo, phục hồi môi trường từ khi bắt đầu khai thác đến khi kết thúc khai thác theo Báo cáo đánh giá tác động môi trường hoặc tài liệu tương đương với báo cáo đánh giá tác động môi trường đã được phê duyệt.</w:t>
      </w:r>
    </w:p>
    <w:p>
      <w:r>
        <w:t>- Đánh giá về quá trình tổ chức khai thác.</w:t>
      </w:r>
    </w:p>
    <w:p>
      <w:r>
        <w:t>2. Hiện trạng khu vực đề nghị đóng cửa mỏ khoáng sản</w:t>
      </w:r>
    </w:p>
    <w:p>
      <w:r>
        <w:t>- Mô tả hiện trạng cấu tạo địa chất, mực nước ngầm tại khu vực dự kiến sẽ đóng cửa mỏ khoáng sản. Đánh giá, dự báo khả năng sụt lún, trượt lở, nứt gãy tầng địa chất, hạ thấp mực nước ngầm, nước mặt, sông, hồ; sự cố môi trường,… trong quá trình khai thác;</w:t>
      </w:r>
    </w:p>
    <w:p>
      <w:r>
        <w:t>- Nêu đặc điểm hình, địa mạo của khu vực dự kiến đóng cửa mỏ khoáng sản;</w:t>
      </w:r>
    </w:p>
    <w:p>
      <w:r>
        <w:t>- Hiện trạng khu vực dự kiến đóng cửa mỏ khoáng sản tại thời điểm lập Phương án: Số lượng, khối lượng và mức độ an toàn các công trình mỏ;</w:t>
      </w:r>
    </w:p>
    <w:p>
      <w:r>
        <w:t>- 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w:t>
      </w:r>
    </w:p>
    <w:p>
      <w:r>
        <w:t>3. Lý do đóng cửa mỏ khoáng sản</w:t>
      </w:r>
    </w:p>
    <w:p>
      <w:r>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r>
        <w:t>CHƯƠNG III</w:t>
      </w:r>
    </w:p>
    <w:p>
      <w:r>
        <w:t>PHƯƠNG PHÁP, KHỐI LƯỢNG CÔNG TÁC ĐÓNG CỬA MỎ KHOÁNG SẢN</w:t>
      </w:r>
    </w:p>
    <w:p>
      <w:r>
        <w:t>1. Phương pháp đóng cửa mỏ khoáng sản</w:t>
      </w:r>
    </w:p>
    <w:p>
      <w:r>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(Làm rõ dự kiến mục đích sử dụng đất của chính quyền địa phương sau khi đóng cửa mỏ khoáng sản; việc sử dụng đất sau khi đóng cửa mỏ khoáng sản có thể khai thác, tận dụng được các công trình, hạng mục, mặt bằng nào đang có tại khu vực mỏ; các hạng mục công việc, công trình nào trong phương án (đề án, dự án) cải tạo, phục hồi môi trường đã được phê duyệt không cần phải thực hiện hoặc phải thay đổi, bổ sung cho phù hợp với mục đích sử dụng đất sau khi đóng cửa mỏ khoáng sản);  đảm bảo không để xảy ra các sự cố môi trường, sức khỏe cộng đồng và các quy định khác có liên quan.</w:t>
      </w:r>
    </w:p>
    <w:p>
      <w:r>
        <w:t>Trường hợp phương án cải tạo, phục hồi môi trường đề xuất trong phương án đóng cửa mỏ khoáng sản khác với phương án cải tạo, phục hồi môi trường hoặc phương án cải tạo, phục hồi môi trường bổ sung đã được phê duyệt thì phải giải trình, làm rõ lý do thay đổi trên cơ sở căn cứ pháp lý nào.</w:t>
      </w:r>
    </w:p>
    <w:p>
      <w:r>
        <w:t>2. Khối lượng đóng cửa mỏ khoáng sản</w:t>
      </w:r>
    </w:p>
    <w:p>
      <w:r>
        <w:t>Trên cơ sở phương pháp đóng cửa mỏ khoáng sản đã lựa chọn, tính toán cụ thể:</w:t>
      </w:r>
    </w:p>
    <w:p>
      <w:r>
        <w:t>- Dạng, khối lượng công việc và các biện pháp thực hiện công tác đóng cửa mỏ khoáng sản, làm rõ các biện pháp bảo vệ khoáng sản chưa khai thác (nếu có).</w:t>
      </w:r>
    </w:p>
    <w:p>
      <w:r>
        <w:t>- Khối lượng công việc phải thực hiện nhằm đảm bảo an toàn sau khi đóng cửa mỏ khoáng sản và bảng thống kê kèm theo.</w:t>
      </w:r>
    </w:p>
    <w:p>
      <w:r>
        <w:t>- Giải pháp, khối lượng cải tạo, phục hồi môi trường theo phương án cải tạo, phục hồi môi trường hoặc phương án cải tạo phục hồi môi trường bổ sung 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mỏ tại thời điểm lập phương án.</w:t>
      </w:r>
    </w:p>
    <w:p>
      <w:r>
        <w:t>- Lập bảng thống kê các thiết bị, máy móc, nguyên vật liệu cần huy động để thực hiện Phương án đóng cửa mỏ khoáng sản.</w:t>
      </w:r>
    </w:p>
    <w:p>
      <w:r>
        <w:t>- Kiến nghị về việc bảo vệ hoặc sử dụng hợp lý các công trình mỏ và khu vực khai thác mỏ sau khi hoàn thành công việc đóng cửa mỏ khoáng sản.</w:t>
      </w:r>
    </w:p>
    <w:p>
      <w:r>
        <w:t>- Rà soát, điều chỉnh các vị trí giám sát, các nội dung giám sát môi trường (đã được phê duyệt trong báo cáo đánh giá tác động môi trường, giấy phép môi trường) trong quá trình thực hiện phương án đóng cửa mỏ khoáng sản.</w:t>
      </w:r>
    </w:p>
    <w:p>
      <w:r>
        <w:t>- Biện pháp đảm bảo an toàn trong quá trình thi công đóng cửa mỏ, cải tạo, phục hồi môi trường.</w:t>
      </w:r>
    </w:p>
    <w:p>
      <w:r>
        <w:t>3. Tiến độ thực hiện</w:t>
      </w:r>
    </w:p>
    <w:p>
      <w:r>
        <w:t>- Tiến độ thực hiện và thời gian hoàn thành từng công việc cụ thể.</w:t>
      </w:r>
    </w:p>
    <w:p>
      <w:r>
        <w:t>- Xác định tổng thời gian thực hiện phương án đóng cửa mỏ khoáng sản.</w:t>
      </w:r>
    </w:p>
    <w:p>
      <w:r>
        <w:t>- Đề xuất cơ quan tiếp nhận, quản lý, sử dụng các công trình mỏ, công trình bảo vệ môi trường sau khi có quyết định đóng cửa mỏ khoáng sản.</w:t>
      </w:r>
    </w:p>
    <w:p>
      <w:r>
        <w:t>CHƯƠNG IV</w:t>
      </w:r>
    </w:p>
    <w:p>
      <w:r>
        <w:t>DỰ TOÁN KINH PHÍ</w:t>
      </w:r>
    </w:p>
    <w:p>
      <w:r>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 giá), kể cả những khoản bồi thường thiệt hại do việc đóng cửa mỏ khoáng sản gây ra  (Lưu ý: Tách riêng dự toán kinh phí để thực hiện các hạng mục công trình tại thời điểm lập Phương án đóng cửa mỏ khoáng sản và chi phí đã thực hiện cải tạo, phục hồi môi trường cho các hạng mục công trình theo phương án cải tạo, phục hồi môi trường hoặc phương án cải tạo, phục hồi môi trường bổ sung đã được phê duyệt).</w:t>
      </w:r>
    </w:p>
    <w:p>
      <w:r>
        <w:t>CHƯƠNG V</w:t>
      </w:r>
    </w:p>
    <w:p>
      <w:r>
        <w:t>TỔ CHỨC THI CÔNG</w:t>
      </w:r>
    </w:p>
    <w:p>
      <w:r>
        <w:t>Trên cơ sở khối lượng, tiến độ thực hiện các công việc của phương án và thời gian hoàn thành đã tính toán đưa ra phương án, biện pháp tổ chức thi công phương án.</w:t>
      </w:r>
    </w:p>
    <w:p>
      <w:r>
        <w:t>Do tổ chức, cá nhân khai thác tự thực hiện hay thuê tổ chức, cá nhân khác? Cách thức tổ chức thực hiện cụ thể.</w:t>
      </w:r>
    </w:p>
    <w:p>
      <w:r>
        <w:t>KẾT LUẬN</w:t>
      </w:r>
    </w:p>
    <w:p>
      <w:r>
        <w:t>- Kiến nghị về việc bảo vệ hoặc sử dụng hợp lý các công trình mỏ và khu vực khai thác mỏ sau khi hoàn thành công việc đóng cửa mỏ khoáng sản.</w:t>
      </w:r>
    </w:p>
    <w:p>
      <w:r>
        <w:t>- Các yêu cầu, kiến nghị khác (nếu có).</w:t>
      </w:r>
    </w:p>
    <w:p>
      <w:r>
        <w:t>PHẦN PHỤ LỤC</w:t>
      </w:r>
    </w:p>
    <w:p>
      <w:r>
        <w:t>1. Phụ lục các bản vẽ:</w:t>
      </w:r>
    </w:p>
    <w:p>
      <w:r>
        <w:t>TT</w:t>
      </w:r>
    </w:p>
    <w:p>
      <w:r>
        <w:t>Tên bản vẽ</w:t>
      </w:r>
    </w:p>
    <w:p>
      <w:r>
        <w:t>1</w:t>
      </w:r>
    </w:p>
    <w:p>
      <w:r>
        <w:t>Bản đồ hiện trạng khu vực khai thác khoáng sản.</w:t>
      </w:r>
    </w:p>
    <w:p>
      <w:r>
        <w:t>2</w:t>
      </w:r>
    </w:p>
    <w:p>
      <w:r>
        <w:t>Bản đồ địa hình khu vực khai thác khoáng sản tại thời điểm được cấp phép khai thác.</w:t>
      </w:r>
    </w:p>
    <w:p>
      <w:r>
        <w:t>3</w:t>
      </w:r>
    </w:p>
    <w:p>
      <w:r>
        <w:t>Bản đồ tổng mặt bằng mỏ (thể hiện rõ các công trình khai thác mỏ và các công trình phụ trợ: Nhà cửa, đường xá, cầu cống,...).</w:t>
      </w:r>
    </w:p>
    <w:p>
      <w:r>
        <w:t>4</w:t>
      </w:r>
    </w:p>
    <w:p>
      <w:r>
        <w:t>Các bản vẽ mặt cắt địa chất đặc trưng khu vực đóng cửa mỏ khoáng sản.</w:t>
      </w:r>
    </w:p>
    <w:p>
      <w:r>
        <w:t>5</w:t>
      </w:r>
    </w:p>
    <w:p>
      <w:r>
        <w:t>Các bản vẽ thiết kế chi tiết các công trình đóng cửa mỏ khoáng sản, bãi thải.</w:t>
      </w:r>
    </w:p>
    <w:p>
      <w:r>
        <w:t>6</w:t>
      </w:r>
    </w:p>
    <w:p>
      <w:r>
        <w:t>Sơ đồ vị trí lấy mẫu đáy moong kết thúc khai thác, hoặc tại các đường lò chợ v.v... (nếu có).</w:t>
      </w:r>
    </w:p>
    <w:p>
      <w:r>
        <w:t>7</w:t>
      </w:r>
    </w:p>
    <w:p>
      <w:r>
        <w:t>Bản đồ tổng thể khu vực sau khi thực hiện Phương án đóng cửa mỏ khoáng sản và thể hiện Bản đồ trên không gian ba chiều (3D).</w:t>
      </w:r>
    </w:p>
    <w:p>
      <w:r>
        <w:t>8</w:t>
      </w:r>
    </w:p>
    <w:p>
      <w:r>
        <w:t>Các bản vẽ khác (nếu có theo Phương án cải tạo, phục hồi môi trường).</w:t>
      </w:r>
    </w:p>
    <w:p>
      <w:r>
        <w:t>2. Phụ lục các hồ sơ, tài liệu liên quan:</w:t>
      </w:r>
    </w:p>
    <w:p>
      <w:r>
        <w:t>- Giấy phép (Quyết định) khai thác khoáng sản;</w:t>
      </w:r>
    </w:p>
    <w:p>
      <w:r>
        <w:t>- Giấy chứng nhận đăng ký doanh nghiệp;</w:t>
      </w:r>
    </w:p>
    <w:p>
      <w:r>
        <w:t>- Giấy chứng nhận đầu tư, Quyết định phê duyệt chủ trương đầu tư;</w:t>
      </w:r>
    </w:p>
    <w:p>
      <w:r>
        <w:t>- Thiết kế cơ sở (Thuyết minh kèm theo: văn bản thông báo kết quả thẩm định của cơ quan có thẩm quyền, quyết định phê duyệt);</w:t>
      </w:r>
    </w:p>
    <w:p>
      <w:r>
        <w:t>- Văn bản thông báo thời gian bắt đầu xây dựng cơ bản mỏ, thời gian bắt đầu khai thác;</w:t>
      </w:r>
    </w:p>
    <w:p>
      <w:r>
        <w:t>- Quyết định bổ nhiệm giám đốc điều hành mỏ;</w:t>
      </w:r>
    </w:p>
    <w:p>
      <w:r>
        <w:t>- Báo cáo đánh giá tác động môi trường hoặc tài liệu tương đương với báo cáo đánh giá tác động môi trường đã được phê duyệt; giấy phép môi trường; giấy phép môi trường thành phần theo quy định của pháp luật về bảo vệ môi trường;</w:t>
      </w:r>
    </w:p>
    <w:p>
      <w:r>
        <w:t>- Quyết định phê duyệt, công nhận trữ lượng;</w:t>
      </w:r>
    </w:p>
    <w:p>
      <w:r>
        <w:t>- Báo cáo kết quả hoạt động khai thác khoáng sản (hàng năm);</w:t>
      </w:r>
    </w:p>
    <w:p>
      <w:r>
        <w:t>- Quyết định phê duyệt kết quả xác định giá trị tiền sử dụng số liệu, thông tin về kết quả thăm dò khoáng sản của Nhà nước (kèm theo chứng từ nộp tiền);</w:t>
      </w:r>
    </w:p>
    <w:p>
      <w:r>
        <w:t>- Quyết định phê duyệt tiền cấp quyền khai thác khoáng sản (kèm theo chứng từ nộp tiền);</w:t>
      </w:r>
    </w:p>
    <w:p>
      <w:r>
        <w:t>- Giấy xác nhận đã ký quỹ cải tạo, phục hồi môi trường;</w:t>
      </w:r>
    </w:p>
    <w:p>
      <w:r>
        <w:t>- Thông báo xác nhận việc thực hiện nghĩa vụ nộp Ngân sách nhà nước;</w:t>
      </w:r>
    </w:p>
    <w:p>
      <w:r>
        <w:t>- Văn bản giao đất, cho thuê đất theo quy định của pháp luật về đất đai;</w:t>
      </w:r>
    </w:p>
    <w:p>
      <w:r>
        <w:t>- Tài liệu phân tích mẫu khoáng sản, đất đá tại khu vực đề nghị đóng cửa mỏ khoáng sản.</w:t>
      </w:r>
    </w:p>
    <w:p>
      <w:r>
        <w:t>Mẫu số 09: Báo cáo kết quả thực hiện đề án (phương án) đóng cửa mỏ khoáng sản</w:t>
      </w:r>
    </w:p>
    <w:p>
      <w:r>
        <w:t>TỔ CHỨC, CÁ NHÂN THỰC HIỆN</w:t>
      </w:r>
    </w:p>
    <w:p>
      <w:r>
        <w:t>ĐÓNG CỬA MỎ KHOÁNG SẢN</w:t>
      </w:r>
    </w:p>
    <w:p>
      <w:r>
        <w:t>-------</w:t>
      </w:r>
    </w:p>
    <w:p>
      <w:r>
        <w:t>CỘNG HÒA XÃ HỘI CHỦ NGHĨA VIỆT NAM</w:t>
      </w:r>
    </w:p>
    <w:p>
      <w:r>
        <w:t>Độc lập - Tự do - Hạnh phúc</w:t>
      </w:r>
    </w:p>
    <w:p>
      <w:r>
        <w:t>---------------</w:t>
      </w:r>
    </w:p>
    <w:p>
      <w:r>
        <w:t>Số: ......../........</w:t>
      </w:r>
    </w:p>
    <w:p>
      <w:r>
        <w:t>Địa danh, ngày ..... tháng ..... năm .....</w:t>
      </w:r>
    </w:p>
    <w:p>
      <w:r>
        <w:t>BÁO CÁO KẾT QUẢ THỰC HIỆN</w:t>
      </w:r>
    </w:p>
    <w:p>
      <w:r>
        <w:t>ĐỀ ÁN (PHƯƠNG ÁN) ĐÓNG CỬA MỎ KHOÁNG SẢN</w:t>
      </w:r>
    </w:p>
    <w:p>
      <w:r>
        <w:t>Kính gửi:  ........(Tên cơ quan có thẩm quyền phê duyệt đề án) ........</w:t>
      </w:r>
    </w:p>
    <w:p>
      <w:r>
        <w:t>…………(Tên tổ chức, cá nhân đề nghị đóng cửa mỏ khoáng sản) ................</w:t>
      </w:r>
    </w:p>
    <w:p>
      <w:r>
        <w:t>Người đại diện pháp luật:................................................................................</w:t>
      </w:r>
    </w:p>
    <w:p>
      <w:r>
        <w:t>Trụ sở tại: ........................................................................................................</w:t>
      </w:r>
    </w:p>
    <w:p>
      <w:r>
        <w:t>Điện thoại: ..........................................., Fax: .................................................</w:t>
      </w:r>
    </w:p>
    <w:p>
      <w:r>
        <w:t>Thực hiện Quyết định số .................... ngày ..... tháng ..... năm ..... của …..(Tên cơ quan phê duyệt đề án/phương án đóng cửa mỏ)… … về việc phê duyệt đề án (phương án) đóng cửa mỏ khoáng sản ……….(Tên đề án/phương án) )………….;</w:t>
      </w:r>
    </w:p>
    <w:p>
      <w:r>
        <w:t>…….(Tên tổ chức, cá nhân đề nghị đóng cửa mỏ khoáng sản).   ......... báo cáo kết quả thực hiện đề án (phương án) đóng cửa mỏ khoáng sản như sau:</w:t>
      </w:r>
    </w:p>
    <w:p>
      <w:r>
        <w:t>1. Nội dung chính của đề án (phương án) đóng cửa mỏ khoáng sản</w:t>
      </w:r>
    </w:p>
    <w:p>
      <w:r>
        <w:t>- Lý do đóng cửa mỏ khoáng sản:.................................................................. ;</w:t>
      </w:r>
    </w:p>
    <w:p>
      <w:r>
        <w:t>- Mục đích đóng cửa mỏ khoáng sản: ............................................................ ;</w:t>
      </w:r>
    </w:p>
    <w:p>
      <w:r>
        <w:t>- Diện tích đóng cửa mỏ khoáng sản: ................................................. ha/km 2 .</w:t>
      </w:r>
    </w:p>
    <w:p>
      <w:r>
        <w:t>2. Kết quả thực hiện</w:t>
      </w:r>
    </w:p>
    <w:p>
      <w:r>
        <w:t>a) Khối lượng khoáng sản thực tế đã khai thác, trữ lượng khoáng sản còn lại trong khu vực được phép khai thác khoáng sản tại thời điểm đóng cửa mỏ:</w:t>
      </w:r>
    </w:p>
    <w:p>
      <w:r>
        <w:t>- Khối lượng khoáng sản đã khai thác (theo từng loại): ................................ ;</w:t>
      </w:r>
    </w:p>
    <w:p>
      <w:r>
        <w:t>- Trữ lượng khoáng sản còn lại (theo từng loại): ............................................</w:t>
      </w:r>
    </w:p>
    <w:p>
      <w:r>
        <w:t>b) Các biện pháp bảo vệ khoáng sản chưa khai thác:</w:t>
      </w:r>
    </w:p>
    <w:p>
      <w:r>
        <w:t>...................................................................................................................................</w:t>
      </w:r>
    </w:p>
    <w:p>
      <w:r>
        <w:t>...................................................................................................................................</w:t>
      </w:r>
    </w:p>
    <w:p>
      <w:r>
        <w:t>...................................................................................................................................</w:t>
      </w:r>
    </w:p>
    <w:p>
      <w:r>
        <w:t>c) Khối lượng công việc và phương pháp đóng cửa mỏ khoáng sản:</w:t>
      </w:r>
    </w:p>
    <w:p>
      <w:r>
        <w:t>...................................................................................................................................</w:t>
      </w:r>
    </w:p>
    <w:p>
      <w:r>
        <w:t>...................................................................................................................................</w:t>
      </w:r>
    </w:p>
    <w:p>
      <w:r>
        <w:t>...................................................................................................................................</w:t>
      </w:r>
    </w:p>
    <w:p>
      <w:r>
        <w:t>d) Công tác giám sát môi trường trong quá trình đóng cửa mỏ khoáng sản:</w:t>
      </w:r>
    </w:p>
    <w:p>
      <w:r>
        <w:t>...................................................................................................................................</w:t>
      </w:r>
    </w:p>
    <w:p>
      <w:r>
        <w:t>...................................................................................................................................</w:t>
      </w:r>
    </w:p>
    <w:p>
      <w:r>
        <w:t>...................................................................................................................................</w:t>
      </w:r>
    </w:p>
    <w:p>
      <w:r>
        <w:t>đ) Các giải pháp đảm bảo an toàn cho khai trường sau khi đóng cửa mỏ khoáng sản:</w:t>
      </w:r>
    </w:p>
    <w:p>
      <w:r>
        <w:t>...................................................................................................................................</w:t>
      </w:r>
    </w:p>
    <w:p>
      <w:r>
        <w:t>...................................................................................................................................</w:t>
      </w:r>
    </w:p>
    <w:p>
      <w:r>
        <w:t>...................................................................................................................................</w:t>
      </w:r>
    </w:p>
    <w:p>
      <w:r>
        <w:t>e) Biện pháp phục hồi đất đai và môi trường có liên quan:</w:t>
      </w:r>
    </w:p>
    <w:p>
      <w:r>
        <w:t>...................................................................................................................................</w:t>
      </w:r>
    </w:p>
    <w:p>
      <w:r>
        <w:t>...................................................................................................................................</w:t>
      </w:r>
    </w:p>
    <w:p>
      <w:r>
        <w:t>...................................................................................................................................</w:t>
      </w:r>
    </w:p>
    <w:p>
      <w:r>
        <w:t>3. Đánh giá chung và đề xuất, kiến nghị</w:t>
      </w:r>
    </w:p>
    <w:p>
      <w:r>
        <w:t>Đánh giá chung về tình hình thực hiện đề án (phương án) đóng cửa mỏ khoáng sản so với Quyết định phê duyệt đề án (phương án) đóng cửa mỏ khoáng sản. Lý do hoàn thành (hoặc không hoàn thành) các nội dung của Quyết định phê duyệt đề án (phương án) đóng cửa mỏ khoáng sản. Các đề xuất, kiến nghị liên quan.</w:t>
      </w:r>
    </w:p>
    <w:p>
      <w:r>
        <w:t>Tài liệu gửi kèm theo:</w:t>
      </w:r>
    </w:p>
    <w:p>
      <w:r>
        <w:t>- Bản đồ hiện trạng khu vực đóng cửa mỏ khoáng sản;</w:t>
      </w:r>
    </w:p>
    <w:p>
      <w:r>
        <w:t>- Hồ sơ nghiệm thu các hạng mục, khối lượng theo Đề án (Phương án) đóng cửa mỏ khoáng sản đã được phê duyệt.</w:t>
      </w:r>
    </w:p>
    <w:p>
      <w:r>
        <w:t>TỔ CHỨC, CÁ NHÂN THỰC HIỆN</w:t>
      </w:r>
    </w:p>
    <w:p>
      <w:r>
        <w:t>ĐÓNG CỬA MỎ KHOÁNG SẢN</w:t>
      </w:r>
    </w:p>
    <w:p>
      <w:r>
        <w:t>(Chức danh)</w:t>
      </w:r>
    </w:p>
    <w:p>
      <w:r>
        <w:t>Chữ ký, đóng dấu</w:t>
      </w:r>
    </w:p>
    <w:p>
      <w:r>
        <w:t>(Họ và tên)</w:t>
      </w:r>
    </w:p>
    <w:p>
      <w:r>
        <w:t>Mẫu số 10: Biên bản kiểm tra thực địa và nghiệm thu kết quả thực hiện đề án (phương án) đóng cửa mỏ khoáng sản</w:t>
      </w:r>
    </w:p>
    <w:p>
      <w:r>
        <w:t>CƠ QUAN CHỦ TRÌ</w:t>
      </w:r>
    </w:p>
    <w:p>
      <w:r>
        <w:t>ĐOÀN CÔNG TÁC</w:t>
      </w:r>
    </w:p>
    <w:p>
      <w:r>
        <w:t>-------</w:t>
      </w:r>
    </w:p>
    <w:p>
      <w:r>
        <w:t>CỘNG HÒA XÃ HỘI CHỦ NGHĨA VIỆT NAM</w:t>
      </w:r>
    </w:p>
    <w:p>
      <w:r>
        <w:t>Độc lập - Tự do - Hạnh phúc</w:t>
      </w:r>
    </w:p>
    <w:p>
      <w:r>
        <w:t>---------------</w:t>
      </w:r>
    </w:p>
    <w:p>
      <w:r>
        <w:t>Theo Quyết định số ...../.....</w:t>
      </w:r>
    </w:p>
    <w:p>
      <w:r>
        <w:t>ngày ..... tháng ..... năm .....</w:t>
      </w:r>
    </w:p>
    <w:p>
      <w:r>
        <w:t>Địa danh, ngày ..... tháng ..... năm .....</w:t>
      </w:r>
    </w:p>
    <w:p>
      <w:r>
        <w:t>BIÊN BẢN</w:t>
      </w:r>
    </w:p>
    <w:p>
      <w:r>
        <w:t>KIỂM TRA THỰC ĐỊA VÀ NGHIỆM THU KẾT QUẢ THỰC HIỆN ĐỀ ÁN (PHƯƠNG ÁN) ĐÓNG CỬA MỎ KHOÁNG SẢN</w:t>
      </w:r>
    </w:p>
    <w:p>
      <w:r>
        <w:t>Khoáng sản ....... (tên loại khoáng sản) .... tại khu vực…… thuộc  ……(tên cấp xã) ……..,  ……(tên cấp tỉnh) …… của  ...........(Tên tổ chức, cá nhân đề nghị đóng cửa mỏ khoáng sản) .............. theo Giấy phép khai thác khoáng sản số ........... ngày ..... tháng ..... năm ..... của .......... (Tên cơ quan cấp giấy phép)...........</w:t>
      </w:r>
    </w:p>
    <w:p>
      <w:r>
        <w:t>Thực hiện quy định về nghiệm thu kết quả thực hiện đề án (phương án) đóng cửa mỏ khoáng sản và hoàn thiện hồ sơ trình  ………( Tên cơ quan có thẩm quyền đóng cửa mỏ)  .......... xem xét về đề nghị đóng cửa mỏ khoáng sản  ........(tên loại khoáng sản)  tại khu vực…… thuộc …… (tên cấp xã)…….., ……(tên cấp tỉnh) …… của …… (Tên tổ chức, cá nhân đề nghị đóng cửa mỏ) ................ ngày ..... tháng ..... năm ....., Đoàn công tác theo Quyết định số ...../..... ngày ..... tháng ..... năm ..... của  ..........(Tên cơ quan ban hành quyết định) ........... đã phối hợp với ............. (tên cơ quan phối hợp kiểm tra)… …… tổ chức kiểm tra thực địa, nghiệm thu và xác nhận về hạng mục, khối lượng công việc đã thực hiện theo đề án (phương án) đóng cửa mỏ khoáng sản tại khu vực nêu trên.</w:t>
      </w:r>
    </w:p>
    <w:p>
      <w:r>
        <w:t>A. THÀNH PHẦN</w:t>
      </w:r>
    </w:p>
    <w:p>
      <w:r>
        <w:t>1. Cơ quan chủ trì kiểm tra:</w:t>
      </w:r>
    </w:p>
    <w:p>
      <w:r>
        <w:t>- Ông/Bà: .......... - ........ (Chức vụ)........, ........(Đơn vị công tác)........;</w:t>
      </w:r>
    </w:p>
    <w:p>
      <w:r>
        <w:t>- Ông/Bà: .......... - ........ (Chức vụ)........, ........(Đơn vị công tác)........;</w:t>
      </w:r>
    </w:p>
    <w:p>
      <w:r>
        <w:t>.........................................................................................................................</w:t>
      </w:r>
    </w:p>
    <w:p>
      <w:r>
        <w:t>2. Cơ quan phối hợp kiểm tra:</w:t>
      </w:r>
    </w:p>
    <w:p>
      <w:r>
        <w:t>- Ông/Bà: .......... - ........ (Chức vụ)........, ........(Đơn vị công tác)........;</w:t>
      </w:r>
    </w:p>
    <w:p>
      <w:r>
        <w:t>- Ông/Bà: .......... - ........ (Chức vụ)........, ........(Đơn vị công tác)........;</w:t>
      </w:r>
    </w:p>
    <w:p>
      <w:r>
        <w:t>.........................................................................................................................</w:t>
      </w:r>
    </w:p>
    <w:p>
      <w:r>
        <w:t>3. Tổ chức, cá nhân đề nghị đóng cửa mỏ:</w:t>
      </w:r>
    </w:p>
    <w:p>
      <w:r>
        <w:t>- Ông/Bà: .......... - ........ (Chức vụ)........, ........(Đơn vị công tác)........;</w:t>
      </w:r>
    </w:p>
    <w:p>
      <w:r>
        <w:t>- Ông/Bà: .......... - ........ (Chức vụ)........, ........(Đơn vị công tác)........;</w:t>
      </w:r>
    </w:p>
    <w:p>
      <w:r>
        <w:t>B. NỘI DUNG KIỂM TRA</w:t>
      </w:r>
    </w:p>
    <w:p>
      <w:r>
        <w:t>I. CƠ SỞ PHÁP LÝ LIÊN QUAN</w:t>
      </w:r>
    </w:p>
    <w:p>
      <w:r>
        <w:t>- Giấy phép khai thác khoáng sản số ......./........ ngày ..... tháng ….. năm …... của .......... (Tên cơ quan cấp giấy phép)...........;</w:t>
      </w:r>
    </w:p>
    <w:p>
      <w:r>
        <w:t>- Quyết định (Văn bản) số ........./.......... ngày ..... tháng ..... năm ..... của .......... (Tên cơ quan ban hành quyết định, văn bản) ........... về việc phê duyệt (chấp thuận) Đề án (Phương án) đóng cửa mỏ khoáng sản;</w:t>
      </w:r>
    </w:p>
    <w:p>
      <w:r>
        <w:t>- Văn bản số ....../....... ngày ..... tháng ..... năm ..... của  ……(Tên tổ chức, cá nhân đề nghị đóng cửa mỏ) ................ về báo cáo kết quả thực hiện Đề án (Phương án) đóng cửa mỏ khoáng sản.</w:t>
      </w:r>
    </w:p>
    <w:p>
      <w:r>
        <w:t>II. KHÁI QUÁT CHUNG</w:t>
      </w:r>
    </w:p>
    <w:p>
      <w:r>
        <w:t>1. Về pháp nhân thực hiện đề án (phương án) đóng cửa mỏ khoáng sản</w:t>
      </w:r>
    </w:p>
    <w:p>
      <w:r>
        <w:t>……(Tên tổ chức, cá nhân đề nghị đóng cửa mỏ)   ............ được ...........  (tên cơ quan cấp Giấy chứng nhận đăng ký doanh nghiệp) …….. cấp Giấy chứng nhận đăng ký doanh nghiệp (Mã số doanh nghiệp: ...............), đăng ký lần đầu ngày ..... tháng ..... năm ....., đăng ký thay đổi lần thứ ........(lần thay đổi) ngày ..... tháng ..... năm .....</w:t>
      </w:r>
    </w:p>
    <w:p>
      <w:r>
        <w:t>2. Về giấy phép khai thác khoáng sản</w:t>
      </w:r>
    </w:p>
    <w:p>
      <w:r>
        <w:t>……(Tên tổ chức, cá nhân đề nghị đóng cửa mỏ)   ............ được  ..........(Tên cơ quan cấp giấy phép) ........... cho phép khai thác  .........(tên loại khoáng sản) ……... bằng phương pháp ........... tại khu vực…… thuộc  ……(tên cấp xã) ……..,  ……(tên cấp tỉnh) …… theo giấy phép khai thác khoáng sản số ........... ngày ..... tháng ..... năm ..... của .......... (Tên cơ quan cấp giấy phép)......... .. với một số nội dung chính như sau:</w:t>
      </w:r>
    </w:p>
    <w:p>
      <w:r>
        <w:t>- Diện tích : ........ ha/km 2 ;</w:t>
      </w:r>
    </w:p>
    <w:p>
      <w:r>
        <w:t>- Chiều sâu khai thác : Từ mức …..m đến mức ........m;</w:t>
      </w:r>
    </w:p>
    <w:p>
      <w:r>
        <w:t>- Trữ lượng địa chất : ........ tấn/m 3 ;</w:t>
      </w:r>
    </w:p>
    <w:p>
      <w:r>
        <w:t>- Trữ lượng khai thác : ........ tấn/m 3 ;</w:t>
      </w:r>
    </w:p>
    <w:p>
      <w:r>
        <w:t>- Thời hạn : .........</w:t>
      </w:r>
    </w:p>
    <w:p>
      <w:r>
        <w:t>3. Về đề án (phương án) đóng cửa mỏ khoáng sản đã được phê duyệt (chấp thuận)</w:t>
      </w:r>
    </w:p>
    <w:p>
      <w:r>
        <w:t>Đề án (phương án) đóng cửa mỏ khoáng sản  .........(tên loại khoáng sản) ……... tại khu vực……, …… (tên cấp xã)…….., ……(tên cấp tỉnh)… … đã được phê duyệt (chấp thuận) tại Quyết định (Văn bản) số ......./........ ngày ..... tháng ….. năm ....... của .......... (Tên cơ quan ban hành quyết định, văn bản) ........... với một số nội dung chính như sau:</w:t>
      </w:r>
    </w:p>
    <w:p>
      <w:r>
        <w:t>- Mục đích đóng cửa mỏ khoáng sản: ............................................................ ;</w:t>
      </w:r>
    </w:p>
    <w:p>
      <w:r>
        <w:t>- Diện tích khu vực đóng cửa mỏ khoáng sản: .................................. ha/km 2 ;</w:t>
      </w:r>
    </w:p>
    <w:p>
      <w:r>
        <w:t>- Khối lượng thực hiện: ................................................................................. ;</w:t>
      </w:r>
    </w:p>
    <w:p>
      <w:r>
        <w:t>- Thời gian thực hiện: .......................................................................... tháng.</w:t>
      </w:r>
    </w:p>
    <w:p>
      <w:r>
        <w:t>III. KẾT QUẢ KIỂM TRA</w:t>
      </w:r>
    </w:p>
    <w:p>
      <w:r>
        <w:t>Sau khi xem xét hồ sơ, tài liệu và nghe đại diện  ……(Tên tổ chức, cá nhân đề nghị đóng cửa mỏ) ........... báo cáo các nội dung có liên quan đến thực hiện khối lượng các hạng mục công việc theo nội dung đề án (phương án) đóng cửa mỏ khoáng sản, Đoàn công tác tiến hành kiểm tra thực địa khu vực đề nghị đóng cửa mỏ khoáng sản, kết quả như sau:</w:t>
      </w:r>
    </w:p>
    <w:p>
      <w:r>
        <w:t>1. Ví trí khu vực đóng cửa mỏ khoáng sản</w:t>
      </w:r>
    </w:p>
    <w:p>
      <w:r>
        <w:t>- Vị trí, diện tích, tọa độ khu vực đề nghị đóng cửa mỏ khoáng sản:.............</w:t>
      </w:r>
    </w:p>
    <w:p>
      <w:r>
        <w:t>- Kết quả kiểm tra địa hình và sử dụng máy định vị GPS cầm tay, so sánh tọa độ đo bằng GPS cầm tay tại thực địa với tọa độ trên bản đồ:...................................</w:t>
      </w:r>
    </w:p>
    <w:p>
      <w:r>
        <w:t>2. Hiện trạng khu vực đóng cửa mỏ khoáng sản và kết quả kiểm tra thực địa, nghiệm thu kết quả thực hiện đề án (phương án) đóng cửa mỏ khoáng sản</w:t>
      </w:r>
    </w:p>
    <w:p>
      <w:r>
        <w:t>2.1. Hiện trạng khu vực đóng cửa mỏ khoáng sản</w:t>
      </w:r>
    </w:p>
    <w:p>
      <w:r>
        <w:t>Mô tả hiện trạng khu vực đóng cửa mỏ khoáng sản (bao gồm khai trường khai thác, khu vực phụ trợ, khu vực bãi thải,...).</w:t>
      </w:r>
    </w:p>
    <w:p>
      <w:r>
        <w:t>2.2. Kết quả kiểm tra thực địa, nghiệm thu kết quả thực hiện đề án (phương án) đóng cửa mỏ khoáng sản</w:t>
      </w:r>
    </w:p>
    <w:p>
      <w:r>
        <w:t>a) Khối lượng khoáng sản thực tế đã khai thác, trữ lượng khoáng sản còn lại trong khu vực được phép khai thác khoáng sản tại thời điểm đóng cửa mỏ khoáng sản:</w:t>
      </w:r>
    </w:p>
    <w:p>
      <w:r>
        <w:t>...................................................................................................................................</w:t>
      </w:r>
    </w:p>
    <w:p>
      <w:r>
        <w:t>...................................................................................................................................</w:t>
      </w:r>
    </w:p>
    <w:p>
      <w:r>
        <w:t>b) Các biện pháp bảo vệ khoáng sản chưa khai thác:</w:t>
      </w:r>
    </w:p>
    <w:p>
      <w:r>
        <w:t>...................................................................................................................................</w:t>
      </w:r>
    </w:p>
    <w:p>
      <w:r>
        <w:t>...................................................................................................................................</w:t>
      </w:r>
    </w:p>
    <w:p>
      <w:r>
        <w:t>c) Khối lượng công việc và phương pháp đóng cửa mỏ khoáng sản:</w:t>
      </w:r>
    </w:p>
    <w:p>
      <w:r>
        <w:t>...................................................................................................................................</w:t>
      </w:r>
    </w:p>
    <w:p>
      <w:r>
        <w:t>...................................................................................................................................</w:t>
      </w:r>
    </w:p>
    <w:p>
      <w:r>
        <w:t>d) Công tác giám sát môi trường trong quá trình đóng cửa mỏ khoáng sản:</w:t>
      </w:r>
    </w:p>
    <w:p>
      <w:r>
        <w:t>...................................................................................................................................</w:t>
      </w:r>
    </w:p>
    <w:p>
      <w:r>
        <w:t>...................................................................................................................................</w:t>
      </w:r>
    </w:p>
    <w:p>
      <w:r>
        <w:t>đ) Các giải pháp đảm bảo an toàn cho khai trường sau khi đóng cửa mỏ khoáng sản:</w:t>
      </w:r>
    </w:p>
    <w:p>
      <w:r>
        <w:t>...................................................................................................................................</w:t>
      </w:r>
    </w:p>
    <w:p>
      <w:r>
        <w:t>...................................................................................................................................</w:t>
      </w:r>
    </w:p>
    <w:p>
      <w:r>
        <w:t>e) Biện pháp cải tạo, phục hồi đất đai và môi trường có liên quan:</w:t>
      </w:r>
    </w:p>
    <w:p>
      <w:r>
        <w:t>...................................................................................................................................</w:t>
      </w:r>
    </w:p>
    <w:p>
      <w:r>
        <w:t>...................................................................................................................................</w:t>
      </w:r>
    </w:p>
    <w:p>
      <w:r>
        <w:t>IV. Ý KIẾN CỦA CÁC CƠ QUAN THAM DỰ KIỂM TRA, NGHIỆM THU ĐỀ ÁN (PHƯƠNG ÁN) ĐÓNG CỬA MỎ KHOÁNG SẢN</w:t>
      </w:r>
    </w:p>
    <w:p>
      <w:r>
        <w:t>1. Đoàn công tác</w:t>
      </w:r>
    </w:p>
    <w:p>
      <w:r>
        <w:t>.......(Tên tổ chức, cá nhân đề nghị đóng cửa mỏ khoáng sản)   ........ đã hoàn thành (hoặc chưa hoàn thành) khối lượng theo đề án (phương án) đóng cửa mỏ khoáng sản đã được phê duyệt (chấp thuận).</w:t>
      </w:r>
    </w:p>
    <w:p>
      <w:r>
        <w:t>Đoàn công tác đề nghị  ………( Tên cơ quan có thẩm quyền đóng cửa mỏ) .......... ban hành (hoặc không ban hành) Quyết định đóng cửa mỏ khoáng sản......... (tên loại khoáng sản)…… ... tại khu vực……, … …(tên cấp xã)…….., ……(tên cấp tỉnh)……</w:t>
      </w:r>
    </w:p>
    <w:p>
      <w:r>
        <w:t>(Trường hợp đề xuất không ban hành Quyết định đóng cửa mỏ, Đoàn công tác nêu rõ lý do và đề xuất hướng xử lý)</w:t>
      </w:r>
    </w:p>
    <w:p>
      <w:r>
        <w:t>2. Tổ chức, cá nhân đề nghị đóng cửa mỏ khoáng sản</w:t>
      </w:r>
    </w:p>
    <w:p>
      <w:r>
        <w:t>...................................................................................................................................</w:t>
      </w:r>
    </w:p>
    <w:p>
      <w:r>
        <w:t>...................................................................................................................................</w:t>
      </w:r>
    </w:p>
    <w:p>
      <w:r>
        <w:t>Biên bản này được lập vào hồi ..... giờ ..... phút ngày ..... tháng ….. năm ....... tại ...................., Biên bản gồm ...... trang đánh số từ ..... đến ...., đóng dấu giáp lai giữa các trang, được đọc cho các thành viên tham dự buổi kiểm tra nghe và nhất trí thông qua. Biên bản được lập thành ..... bản có giá trị pháp lý như nhau, 01 (một) bản giao cho  .......(Tên tổ chức, cá nhân đề nghị đóng cửa mỏ khoáng sản). ......., 01 (một) bản gửi cho ..........  (Tên cơ quan phối hợp kiểm tra)  ........., 02 (hai) bản lưu tại  ..........(Tên cơ quan chủ trì kiểm tra) ……, làm cơ sở giải quyết tiếp theo./.</w:t>
      </w:r>
    </w:p>
    <w:p>
      <w:r>
        <w:t>ĐẠI DIỆN TỔ CHỨC, CÁ NHÂN ĐỀ NGHỊ ĐÓNG CỬA MỎ</w:t>
      </w:r>
    </w:p>
    <w:p>
      <w:r>
        <w:t>(Ký và ghi rõ họ tên, đóng dấu)</w:t>
      </w:r>
    </w:p>
    <w:p>
      <w:r>
        <w:t>ĐẠI DIỆN CƠ QUAN PHỐI HỢP KIỂM TRA</w:t>
      </w:r>
    </w:p>
    <w:p>
      <w:r>
        <w:t>(Ký và ghi rõ họ tên)</w:t>
      </w:r>
    </w:p>
    <w:p>
      <w:r>
        <w:t>ĐẠI DIỆN CƠ QUAN</w:t>
      </w:r>
    </w:p>
    <w:p>
      <w:r>
        <w:t>CHỦ TRÌ KIỂM TRA</w:t>
      </w:r>
    </w:p>
    <w:p>
      <w:r>
        <w:t>(Ký và ghi rõ họ tên)</w:t>
      </w:r>
    </w:p>
    <w:p>
      <w:r>
        <w:t>Mẫu số 11: Quyết định phê duyệt đề án đóng cửa mỏ khoáng sản thuộc thẩm quyền của Bộ Nông nghiệp và Môi trường</w:t>
      </w:r>
    </w:p>
    <w:p>
      <w:r>
        <w:t>BỘ NÔNG NGHIỆP VÀ MÔI TRƯỜNG</w:t>
      </w:r>
    </w:p>
    <w:p>
      <w:r>
        <w:t>-------</w:t>
      </w:r>
    </w:p>
    <w:p>
      <w:r>
        <w:t>CỘNG HÒA XÃ HỘI CHỦ NGHĨA VIỆT NAM</w:t>
      </w:r>
    </w:p>
    <w:p>
      <w:r>
        <w:t>Độc lập - Tự do - Hạnh phúc</w:t>
      </w:r>
    </w:p>
    <w:p>
      <w:r>
        <w:t>---------------</w:t>
      </w:r>
    </w:p>
    <w:p>
      <w:r>
        <w:t>Số: ....../QĐ-BNNMT</w:t>
      </w:r>
    </w:p>
    <w:p>
      <w:r>
        <w:t>Địa danh........., ngày ..... tháng ..... năm .....</w:t>
      </w:r>
    </w:p>
    <w:p>
      <w:r>
        <w:t>QUYẾT ĐỊNH</w:t>
      </w:r>
    </w:p>
    <w:p>
      <w:r>
        <w:t>Về việc phê duyệt đề án đóng cửa mỏ khoáng sản</w:t>
      </w:r>
    </w:p>
    <w:p>
      <w:r>
        <w:t>BỘ TRƯỞNG BỘ NÔNG NGHIỆP VÀ MÔI TRƯỜNG</w:t>
      </w:r>
    </w:p>
    <w:p>
      <w:r>
        <w:t>Căn cứ Luật Địa chất và khoáng sản ngày 29 tháng 11 năm 2024;</w:t>
      </w:r>
    </w:p>
    <w:p>
      <w:r>
        <w:t>Căn cứ Luật Bảo vệ môi trường ngày 17 tháng 11 năm 2020;</w:t>
      </w:r>
    </w:p>
    <w:p>
      <w:r>
        <w:t>Căn cứ Nghị định số 193/2025/NĐ-CP ngày 02 tháng 7 năm 2025 của Chính phủ quy định chi tiết một số điều và biện pháp thi hành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 ........(tên cấp xã)........., ........(tên cấp tỉnh)........;</w:t>
      </w:r>
    </w:p>
    <w:p>
      <w:r>
        <w:t>Căn cứ ý kiến của ........... về việc tham gia ý kiến đối với đề án đóng cửa mỏ khoáng sản;</w:t>
      </w:r>
    </w:p>
    <w:p>
      <w:r>
        <w:t>Căn cứ Biên bản phiên họp ngày ..... tháng ..... năm ..... của Hội đồng Thẩm định đề án đóng cửa mỏ khoáng sản và Biên bản kiểm tra thực địa ngày ..... tháng..... năm .....;</w:t>
      </w:r>
    </w:p>
    <w:p>
      <w:r>
        <w:t>Xét hồ sơ đề nghị phê duyệt đề án đóng cửa mỏ khoáng sản ngày ..... tháng ..... năm ..... của .......(Tên tổ chức, cá nhân đề nghị đóng cửa mỏ khoáng sản)…… nộp tại ……..(Tên cơ quan tiếp nhận hồ sơ)…..... ngày ..... tháng ..... năm .....; bổ sung ngày ..... tháng ..... năm .....;</w:t>
      </w:r>
    </w:p>
    <w:p>
      <w:r>
        <w:t>Theo đề nghị của Cục trưởng Cục Địa chất và Khoáng sản Việt Nam.</w:t>
      </w:r>
    </w:p>
    <w:p>
      <w:r>
        <w:t>QUYẾT ĐỊNH:</w:t>
      </w:r>
    </w:p>
    <w:p>
      <w:r>
        <w:t>Điều 1.    Phê duyệt đề án đóng cửa mỏ khoáng sản  .........(tên loại khoáng sản). ........ tại khu vực……  thuộc ……(tên cấp xã)…….., ……(tên cấp tỉnh)… … theo giấy phép khai thác khoáng sản số ......../........ ngày ..... tháng ..... năm ...... của ........(Tên cơ quan có thẩm quyền cấp giấy phép) ........ cấp cho  ........(Tên tổ chức, cá nhân đề nghị đóng cửa mỏ khoáng sản). ....... với các nội dung cơ bản sau đây:</w:t>
      </w:r>
    </w:p>
    <w:p>
      <w:r>
        <w:t>1. Mục đích đóng cửa mỏ khoáng sản:</w:t>
      </w:r>
    </w:p>
    <w:p>
      <w:r>
        <w:t>...................................................................................................................................</w:t>
      </w:r>
    </w:p>
    <w:p>
      <w:r>
        <w:t>...................................................................................................................................</w:t>
      </w:r>
    </w:p>
    <w:p>
      <w:r>
        <w:t>...................................................................................................................................</w:t>
      </w:r>
    </w:p>
    <w:p>
      <w:r>
        <w:t>...................................................................................................................................</w:t>
      </w:r>
    </w:p>
    <w:p>
      <w:r>
        <w:t>2. Diện tích đóng cửa mỏ khoáng sản: ........ ha/km 2 , thuộc tờ bản đồ tỷ lệ 1:50.000 số hiệu .......... hệ VN 2000 kinh tuyến trục ........, múi chiếu ........, được giới hạn bởi điểm khép góc có tọa độ nêu tại Phụ lục I kèm theo Quyết định này.</w:t>
      </w:r>
    </w:p>
    <w:p>
      <w:r>
        <w:t>3. Khối lượng đóng cửa mỏ khoáng sản:</w:t>
      </w:r>
    </w:p>
    <w:p>
      <w:r>
        <w:t>Thực hiện theo đề án đóng cửa mỏ khoáng sản đã được Hội đồng Thẩm định đề án đóng cửa mỏ khoáng sản của  ........(Tên cơ quan có thẩm quyền phê duyệt đề án đóng cửa mỏ khoáng sản) …… thẩm định và thông qua (thông tin chi tiết tại Phụ lục II kèm theo Quyết định này).</w:t>
      </w:r>
    </w:p>
    <w:p>
      <w:r>
        <w:t>4. Thời gian thực hiện: ....... tháng, kể từ ngày Quyết định này có hiệu lực.</w:t>
      </w:r>
    </w:p>
    <w:p>
      <w:r>
        <w:t>5. Kinh phí thực hiện: Từ nguồn kinh phí của .............................................</w:t>
      </w:r>
    </w:p>
    <w:p>
      <w:r>
        <w:t>6. Đơn vị thực hiện: .....................................................................................</w:t>
      </w:r>
    </w:p>
    <w:p>
      <w:r>
        <w:t>Điều 2.    ....... (Tên tổ chức, cá nhân đề nghị đóng cửa mỏ khoáng sản)… … có trách nhiệm:</w:t>
      </w:r>
    </w:p>
    <w:p>
      <w:r>
        <w:t>Chỉ nêu các trách nhiệm chưa được quy định trong Luật Địa chất và khoáng sản, các luật khác có liên quan.</w:t>
      </w:r>
    </w:p>
    <w:p>
      <w:r>
        <w:t>Điều 3.    ……… (Tên cơ quan thẩm định hồ sơ) ………. có trách nhiệm:</w:t>
      </w:r>
    </w:p>
    <w:p>
      <w:r>
        <w:t>1. Chủ trì, phối hợp với các cơ quan có liên quan để kiểm tra, nghiệm thu kết quả thực hiện Đề án đóng cửa mỏ khoáng sản.</w:t>
      </w:r>
    </w:p>
    <w:p>
      <w:r>
        <w:t>2. Xác nhận hoàn trả tiền ký quỹ cải tạo, phục hồi môi trường theo quy định của pháp luật về khoáng sản, pháp luật bảo vệ môi trường sau khi  .......(Tên tổ chức, cá nhân đề nghị đóng cửa mỏ khoáng sản) …… hoàn thành Đề án đóng cửa mỏ khoáng sản theo quy định của pháp luật về khoáng sản, bảo vệ môi trường và các quy định của pháp luật khác có liên quan.</w:t>
      </w:r>
    </w:p>
    <w:p>
      <w:r>
        <w:t>Điều 4.    Ủy ban nhân dân tỉnh (thành phố)..... có trách nhiệm:</w:t>
      </w:r>
    </w:p>
    <w:p>
      <w:r>
        <w:t>1. Chỉ đạo các cơ quan có liên quan giám sát .......(Tên tổ chức, cá nhân đề nghị đóng cửa mỏ khoáng sản) ……trong quá trình thi công các hạng mục công trình đóng cửa mỏ khoáng sản theo đề án đóng cửa mỏ khoáng sản đã được phê duyệt.</w:t>
      </w:r>
    </w:p>
    <w:p>
      <w:r>
        <w:t>2. Kịp thời ngăn chặn và xử lý hoạt động khai thác, thu hồi khoáng sản trái phép trong khu vực thực hiện đề án đóng cửa mỏ khoáng sản.</w:t>
      </w:r>
    </w:p>
    <w:p>
      <w:r>
        <w:t>3. Giải quyết các thủ tục có liên quan, đảm bảo thi công đề án đóng cửa mỏ khoáng sản theo đúng khối lượng và tiến độ.</w:t>
      </w:r>
    </w:p>
    <w:p>
      <w:r>
        <w:t>Điều 5.    Quyết định này có hiệu lực kể từ ngày ký.</w:t>
      </w:r>
    </w:p>
    <w:p>
      <w:r>
        <w:t>Chánh Văn phòng Bộ, Cục trưởng Cục Địa chất và Khoáng sản Việt Nam,  ......(Tên tổ chức, cá nhân).. .... và Thủ trưởng các cơ quan có liên quan chịu trách nhiệm thi hành Quyết định này./.</w:t>
      </w:r>
    </w:p>
    <w:p>
      <w:r>
        <w:t>Nơi nhận:</w:t>
      </w:r>
    </w:p>
    <w:p>
      <w:r>
        <w:t>- Như Điều 5;</w:t>
      </w:r>
    </w:p>
    <w:p>
      <w:r>
        <w:t>- UBND tỉnh (thành phố).....;</w:t>
      </w:r>
    </w:p>
    <w:p>
      <w:r>
        <w:t>- Cục ĐCKS Việt Nam;</w:t>
      </w:r>
    </w:p>
    <w:p>
      <w:r>
        <w:t>- Sở NN&amp;MT tỉnh (thành phố)...;</w:t>
      </w:r>
    </w:p>
    <w:p>
      <w:r>
        <w:t>- Lưu: VT, HS,....</w:t>
      </w:r>
    </w:p>
    <w:p>
      <w:r>
        <w:t>BỘ TRƯỞNG</w:t>
      </w:r>
    </w:p>
    <w:p>
      <w:r>
        <w:t>Chữ ký, đóng dấu</w:t>
      </w:r>
    </w:p>
    <w:p>
      <w:r>
        <w:t>(Họ và tên)</w:t>
      </w:r>
    </w:p>
    <w:p>
      <w:r>
        <w:t>Phụ lục I</w:t>
      </w:r>
    </w:p>
    <w:p>
      <w:r>
        <w:t>TOẠ ĐỘ, DIỆN TÍCH KHU VỰC ĐÓNG CỬA MỎ KHOÁNG SẢN</w:t>
      </w:r>
    </w:p>
    <w:p>
      <w:r>
        <w:t>(Kèm theo Quyết định số ........../QĐ-BNNMT ngày ..... tháng ..... năm ..... của Bộ trưởng Bộ Nông nghiệp và Môi trường)</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w:t>
      </w:r>
    </w:p>
    <w:p>
      <w:r>
        <w:t>BẢNG TỔNG HỢP KHỐI LƯỢNG</w:t>
      </w:r>
    </w:p>
    <w:p>
      <w:r>
        <w:t>ĐỀ ÁN ĐÓNG CỬA MỎ KHOÁNG SẢN</w:t>
      </w:r>
    </w:p>
    <w:p>
      <w:r>
        <w:t>(Kèm theo Quyết định số ........../QĐ-BNNMT ngày ..... tháng ..... năm ..... của Bộ trưởng Bộ Nông nghiệp và Môi trường)</w:t>
      </w:r>
    </w:p>
    <w:p>
      <w:r>
        <w:t>STT</w:t>
      </w:r>
    </w:p>
    <w:p>
      <w:r>
        <w:t>Hạng mục công việc</w:t>
      </w:r>
    </w:p>
    <w:p>
      <w:r>
        <w:t>Đơn vị tính</w:t>
      </w:r>
    </w:p>
    <w:p>
      <w:r>
        <w:t>Khối lượng</w:t>
      </w:r>
    </w:p>
    <w:p>
      <w:r>
        <w:t>Ghi chú</w:t>
      </w:r>
    </w:p>
    <w:p>
      <w:r>
        <w:t>1</w:t>
      </w:r>
    </w:p>
    <w:p>
      <w:r>
        <w:t>2</w:t>
      </w:r>
    </w:p>
    <w:p>
      <w:r>
        <w:t>...</w:t>
      </w:r>
    </w:p>
    <w:p>
      <w:r>
        <w:t>Mẫu số 12: Quyết định phê duyệt đề án đóng cửa mỏ khoáng sản thuộc thẩm quyền của Chủ tịch Ủy ban nhân dân cấp tỉnh</w:t>
      </w:r>
    </w:p>
    <w:p>
      <w:r>
        <w:t>ỦY BAN NHÂN DÂN TỈNH</w:t>
      </w:r>
    </w:p>
    <w:p>
      <w:r>
        <w:t>(THÀNH PHỐ) .......</w:t>
      </w:r>
    </w:p>
    <w:p>
      <w:r>
        <w:t>-------</w:t>
      </w:r>
    </w:p>
    <w:p>
      <w:r>
        <w:t>CỘNG HÒA XÃ HỘI CHỦ NGHĨA VIỆT NAM</w:t>
      </w:r>
    </w:p>
    <w:p>
      <w:r>
        <w:t>Độc lập - Tự do - Hạnh phúc</w:t>
      </w:r>
    </w:p>
    <w:p>
      <w:r>
        <w:t>---------------</w:t>
      </w:r>
    </w:p>
    <w:p>
      <w:r>
        <w:t>Số: ....../QĐ-UBND</w:t>
      </w:r>
    </w:p>
    <w:p>
      <w:r>
        <w:t>Địa danh............., ngày ..... tháng ..... năm .....</w:t>
      </w:r>
    </w:p>
    <w:p>
      <w:r>
        <w:t>QUYẾT ĐỊNH</w:t>
      </w:r>
    </w:p>
    <w:p>
      <w:r>
        <w:t>Về việc phê duyệt đề án đóng cửa mỏ khoáng sản</w:t>
      </w:r>
    </w:p>
    <w:p>
      <w:r>
        <w:t>CHỦ TỊCH ỦY BAN NHÂN DÂN TỈNH (THÀNH PHỐ).....</w:t>
      </w:r>
    </w:p>
    <w:p>
      <w:r>
        <w:t>Căn cứ Luật Địa chất và khoáng sản ngày 29 tháng 11 năm 2024;</w:t>
      </w:r>
    </w:p>
    <w:p>
      <w:r>
        <w:t>Căn cứ Luật Bảo vệ môi trường ngày 17 tháng 11 năm 2020;</w:t>
      </w:r>
    </w:p>
    <w:p>
      <w:r>
        <w:t>Căn cứ Luật Tổ chức chính quyền địa phương ngày 16 tháng 6 năm 2025;</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 ........(tên cấp xã)........., ........(tên cấp tỉnh)........;</w:t>
      </w:r>
    </w:p>
    <w:p>
      <w:r>
        <w:t>Căn cứ ý kiến của ........... về việc tham gia ý kiến đối với đề án đóng cửa mỏ khoáng sản;</w:t>
      </w:r>
    </w:p>
    <w:p>
      <w:r>
        <w:t>Trên cơ sở Biên bản phiên họp ngày ..... tháng ..... năm ..... của Hội đồng thẩm định đề án đóng cửa mỏ khoáng sản và Biên bản kiểm tra thực địa ngày ..... tháng ..... năm .....;</w:t>
      </w:r>
    </w:p>
    <w:p>
      <w:r>
        <w:t>Xét hồ sơ đề nghị phê duyệt đề án đóng cửa mỏ khoáng sản ngày ..... tháng..... năm ..... của .......(Tên tổ chức, cá nhân đề nghị đóng cửa mỏ khoáng sản)…… nộp tại ……..(Tên cơ quan tiếp nhận hồ sơ)…..... ngày ..... tháng ..... năm .....; bổ sung ngày ..... tháng ..... năm .....;</w:t>
      </w:r>
    </w:p>
    <w:p>
      <w:r>
        <w:t>Theo đề nghị của Giám đốc Sở Nông nghiệp và Môi trường.</w:t>
      </w:r>
    </w:p>
    <w:p>
      <w:r>
        <w:t>QUYẾT ĐỊNH:</w:t>
      </w:r>
    </w:p>
    <w:p>
      <w:r>
        <w:t>Điều 1. Phê duyệt đề án đóng cửa mỏ khoáng sản  .........(tên loại khoáng sản) ……... tại khu vực……  thuộc ……(tên cấp xã) …….., …… (tên cấp tỉnh) …… theo giấy phép khai thác khoáng sản số ……/…… ngày ..... tháng ..... năm ...... của........ (Tên cơ quan có thẩm quyền cấp giấy phép) …… cấp cho . ....... (Tên tổ chức, cá nhân đề nghị đóng cửa mỏ khoáng sản) …… với các nội dung cơ bản sau đây:</w:t>
      </w:r>
    </w:p>
    <w:p>
      <w:r>
        <w:t>1. Mục đích đóng cửa mỏ khoáng sản:</w:t>
      </w:r>
    </w:p>
    <w:p>
      <w:r>
        <w:t>...................................................................................................................................</w:t>
      </w:r>
    </w:p>
    <w:p>
      <w:r>
        <w:t>...................................................................................................................................</w:t>
      </w:r>
    </w:p>
    <w:p>
      <w:r>
        <w:t>...................................................................................................................................</w:t>
      </w:r>
    </w:p>
    <w:p>
      <w:r>
        <w:t>...................................................................................................................................</w:t>
      </w:r>
    </w:p>
    <w:p>
      <w:r>
        <w:t>2. Diện tích đóng cửa mỏ khoáng sản: ........ ha/km 2 , thuộc tờ bản đồ tỷ lệ 1:50.000 số hiệu .......... hệ VN 2000 kinh tuyến trục ........, múi chiếu ........, được giới hạn bởi điểm khép góc có tọa độ nêu tại Phụ lục I kèm theo Quyết định này.</w:t>
      </w:r>
    </w:p>
    <w:p>
      <w:r>
        <w:t>3. Khối lượng đóng cửa mỏ khoáng sản:</w:t>
      </w:r>
    </w:p>
    <w:p>
      <w:r>
        <w:t>Thực hiện theo đề án đóng cửa mỏ khoáng sản đã được Hội đồng Thẩm định đề án đóng cửa mỏ khoáng sản của  ........(Tên cơ quan có thẩm quyền phê duyệt đề án đóng cửa mỏ khoáng sản) …… thẩm định và thông qua (thông tin chi tiết tại Phụ lục II kèm theo Quyết định này).</w:t>
      </w:r>
    </w:p>
    <w:p>
      <w:r>
        <w:t>4. Thời gian thực hiện: ....... tháng, kể từ ngày Quyết định này có hiệu lực.</w:t>
      </w:r>
    </w:p>
    <w:p>
      <w:r>
        <w:t>5. Kinh phí thực hiện: Từ nguồn kinh phí của .............................................</w:t>
      </w:r>
    </w:p>
    <w:p>
      <w:r>
        <w:t>6. Đơn vị thực hiện: .....................................................................................</w:t>
      </w:r>
    </w:p>
    <w:p>
      <w:r>
        <w:t>Điều 2.    ....... (Tên tổ chức, cá nhân đề nghị đóng cửa mỏ khoáng sản) …… có trách nhiệm:</w:t>
      </w:r>
    </w:p>
    <w:p>
      <w:r>
        <w:t>Chỉ nêu các trách nhiệm chưa được quy định trong Luật Địa chất và khoáng sản, các luật khác có liên quan.</w:t>
      </w:r>
    </w:p>
    <w:p>
      <w:r>
        <w:t>Điều 3.    ........ (Tên cơ quan thẩm định hồ sơ) ........ có trách nhiệm:</w:t>
      </w:r>
    </w:p>
    <w:p>
      <w:r>
        <w:t>1. Chủ trì, phối hợp với các cơ quan có liên quan để kiểm tra, nghiệm thu kết quả thực hiện Đề án đóng cửa mỏ khoáng sản.</w:t>
      </w:r>
    </w:p>
    <w:p>
      <w:r>
        <w:t>2. Xác nhận hoàn trả tiền ký quỹ cải tạo, phục hồi môi trường theo quy định của pháp luật về khoáng sản, pháp luật bảo vệ môi trường sau khi  .......(Tên tổ chức, cá nhân đề nghị đóng cửa mỏ khoáng sản). ....... hoàn thành đề án đóng cửa mỏ khoáng sản theo quy định của pháp luật về khoáng sản, bảo vệ môi trường và các quy định của pháp luật khác có liên quan.</w:t>
      </w:r>
    </w:p>
    <w:p>
      <w:r>
        <w:t>Điều 4.    Ủy ban nhân dân xã (phường) ..... có trách nhiệm:</w:t>
      </w:r>
    </w:p>
    <w:p>
      <w:r>
        <w:t>1. Chỉ đạo các cơ quan có liên quan giám sát  .......(Tên tổ chức, cá nhân đề nghị đóng cửa mỏ khoáng sản) ........ trong quá trình thi công các hạng mục công trình đóng cửa mỏ khoáng sản theo đề án đóng cửa mỏ khoáng sản đã được phê duyệt.</w:t>
      </w:r>
    </w:p>
    <w:p>
      <w:r>
        <w:t>2. Kịp thời ngăn chặn và xử lý hoạt động khai thác, thu hồi khoáng sản trái phép trong khu vực thực hiện đề án đóng cửa mỏ khoáng sản.</w:t>
      </w:r>
    </w:p>
    <w:p>
      <w:r>
        <w:t>3. Giải quyết các thủ tục có liên quan, đảm bảo thi công đề án đóng cửa mỏ khoáng sản theo đúng khối lượng và tiến độ.</w:t>
      </w:r>
    </w:p>
    <w:p>
      <w:r>
        <w:t>Điều 5.    Quyết định này có hiệu lực kể từ ngày ký.</w:t>
      </w:r>
    </w:p>
    <w:p>
      <w:r>
        <w:t>Chánh Văn phòng Ủy ban nhân dân tỉnh (thành phố) ....., Giám đốc Sở Nông nghiệp và Môi trường,  .......(Tên tổ chức, cá nhân đề nghị đóng cửa mỏ khoáng sản) ........và Thủ trưởng các cơ quan có liên quan chịu trách nhiệm thi hành Quyết định này./.</w:t>
      </w:r>
    </w:p>
    <w:p>
      <w:r>
        <w:t>Nơi nhận:</w:t>
      </w:r>
    </w:p>
    <w:p>
      <w:r>
        <w:t>- Như Điều 5;</w:t>
      </w:r>
    </w:p>
    <w:p>
      <w:r>
        <w:t>- Bộ NNN&amp;MT;</w:t>
      </w:r>
    </w:p>
    <w:p>
      <w:r>
        <w:t>- Sở NN&amp;MT tỉnh (thành phố)...;</w:t>
      </w:r>
    </w:p>
    <w:p>
      <w:r>
        <w:t>...................</w:t>
      </w:r>
    </w:p>
    <w:p>
      <w:r>
        <w:t>- Lưu: VT, HS,....</w:t>
      </w:r>
    </w:p>
    <w:p>
      <w:r>
        <w:t>CHỦ TỊCH</w:t>
      </w:r>
    </w:p>
    <w:p>
      <w:r>
        <w:t>Chữ ký, đóng dấu</w:t>
      </w:r>
    </w:p>
    <w:p>
      <w:r>
        <w:t>(Họ và tên)</w:t>
      </w:r>
    </w:p>
    <w:p>
      <w:r>
        <w:t>Phụ lục I</w:t>
      </w:r>
    </w:p>
    <w:p>
      <w:r>
        <w:t>TOẠ ĐỘ, DIỆN TÍCH KHU VỰC ĐÓNG CỬA MỎ KHOÁNG SẢN</w:t>
      </w:r>
    </w:p>
    <w:p>
      <w:r>
        <w:t>(Kèm theo Quyết định số ........../QĐ-UBND ngày ..... tháng ..... năm ..... của Ủy ban nhân dân tỉnh (thành phố)........)</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w:t>
      </w:r>
    </w:p>
    <w:p>
      <w:r>
        <w:t>BẢNG TỔNG HỢP KHỐI LƯỢNG ĐỀ ÁN ĐÓNG CỬA MỎ KHOÁNG SẢN</w:t>
      </w:r>
    </w:p>
    <w:p>
      <w:r>
        <w:t>(Kèm theo Quyết định số ........../QĐ-UBND ngày ..... tháng ..... năm ..... của Ủy ban nhân dân tỉnh (thành phố)........)</w:t>
      </w:r>
    </w:p>
    <w:p>
      <w:r>
        <w:t>STT</w:t>
      </w:r>
    </w:p>
    <w:p>
      <w:r>
        <w:t>Hạng mục công việc</w:t>
      </w:r>
    </w:p>
    <w:p>
      <w:r>
        <w:t>Đơn vị tính</w:t>
      </w:r>
    </w:p>
    <w:p>
      <w:r>
        <w:t>Khối lượng</w:t>
      </w:r>
    </w:p>
    <w:p>
      <w:r>
        <w:t>Ghi chú</w:t>
      </w:r>
    </w:p>
    <w:p>
      <w:r>
        <w:t>1</w:t>
      </w:r>
    </w:p>
    <w:p>
      <w:r>
        <w:t>2</w:t>
      </w:r>
    </w:p>
    <w:p>
      <w:r>
        <w:t>...</w:t>
      </w:r>
    </w:p>
    <w:p>
      <w:r>
        <w:t>Mẫu số 13: Văn bản chấp thuận phương án đóng cửa mỏ khoáng sản thuộc thẩm quyền của Bộ Nông nghiệp và Môi trường</w:t>
      </w:r>
    </w:p>
    <w:p>
      <w:r>
        <w:t>BỘ NÔNG NGHIỆP VÀ MÔI TRƯỜNG</w:t>
      </w:r>
    </w:p>
    <w:p>
      <w:r>
        <w:t>-------</w:t>
      </w:r>
    </w:p>
    <w:p>
      <w:r>
        <w:t>CỘNG HÒA XÃ HỘI CHỦ NGHĨA VIỆT NAM</w:t>
      </w:r>
    </w:p>
    <w:p>
      <w:r>
        <w:t>Độc lập - Tự do - Hạnh phúc</w:t>
      </w:r>
    </w:p>
    <w:p>
      <w:r>
        <w:t>---------------</w:t>
      </w:r>
    </w:p>
    <w:p>
      <w:r>
        <w:t>Số: ....../TB-BNNMT</w:t>
      </w:r>
    </w:p>
    <w:p>
      <w:r>
        <w:t>Địa danh.........., ngày ..... tháng ..... năm .....</w:t>
      </w:r>
    </w:p>
    <w:p>
      <w:r>
        <w:t>THÔNG BÁO</w:t>
      </w:r>
    </w:p>
    <w:p>
      <w:r>
        <w:t>Về việc chấp thuận phương án đóng cửa mỏ khoáng sản</w:t>
      </w:r>
    </w:p>
    <w:p>
      <w:r>
        <w:t>Kính gửi: ........... (Tên tổ chức, cá nhân đề nghị đóng cửa mỏ khoáng sản).........</w:t>
      </w:r>
    </w:p>
    <w:p>
      <w:r>
        <w:t>Căn cứ Luật Địa chất và khoáng sản ngày 29 tháng 11 năm 2024;</w:t>
      </w:r>
    </w:p>
    <w:p>
      <w:r>
        <w:t>Căn cứ Luật Bảo vệ môi trường ngày 17 tháng 11 năm 2020;</w:t>
      </w:r>
    </w:p>
    <w:p>
      <w:r>
        <w:t>Căn cứ Nghị định số 193/2025/NĐ-CP ngày 02 tháng 7 năm 2025 của Chính phủ quy định chi tiết một số điều và biện pháp thi hành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 ........(tên cấp xã)........., ........(tên cấp tỉnh)........;</w:t>
      </w:r>
    </w:p>
    <w:p>
      <w:r>
        <w:t>Xét hồ sơ đề nghị chấp thuận phương án đóng cửa mỏ khoáng sản ngày ..... tháng ..... năm ..... của .......(Tên tổ chức, cá nhân đề nghị đóng cửa mỏ khoáng sản)…… nộp tại ……..(Tên cơ quan tiếp nhận hồ sơ)…..... ngày ..... tháng ..... năm.....; bổ sung ngày ..... tháng ..... năm .....;</w:t>
      </w:r>
    </w:p>
    <w:p>
      <w:r>
        <w:t>Bộ Nông nghiệp và Môi trường chấp thuận phương án đóng cửa mỏ khoáng sản .........(tên loại khoáng sản)……... tại khu vực…… thuộc ……(tên cấp xã)…….., ……(tên cấp tỉnh)……của ........... (Tên tổ chức, cá nhân đề nghị đóng cửa mỏ khoáng sản)......... với các nội dung chính như sau:</w:t>
      </w:r>
    </w:p>
    <w:p>
      <w:r>
        <w:t>1. Mục đích đóng cửa mỏ khoáng sản:</w:t>
      </w:r>
    </w:p>
    <w:p>
      <w:r>
        <w:t>...................................................................................................................................</w:t>
      </w:r>
    </w:p>
    <w:p>
      <w:r>
        <w:t>...................................................................................................................................</w:t>
      </w:r>
    </w:p>
    <w:p>
      <w:r>
        <w:t>...................................................................................................................................</w:t>
      </w:r>
    </w:p>
    <w:p>
      <w:r>
        <w:t>...................................................................................................................................</w:t>
      </w:r>
    </w:p>
    <w:p>
      <w:r>
        <w:t>2. Diện tích đóng cửa mỏ khoáng sản: ........ ha/km 2 , thuộc tờ bản đồ tỷ lệ 1:50.000 số hiệu .......... hệ VN 2000 kinh tuyến trục ........, múi chiếu ........, được giới hạn bởi điểm khép góc có tọa độ nêu tại Phụ lục I kèm theo Thông báo này.</w:t>
      </w:r>
    </w:p>
    <w:p>
      <w:r>
        <w:t>3. Khối lượng đóng cửa mỏ khoáng sản: Thông tin chi tiết tại Phụ lục II kèm theo Thông báo này.</w:t>
      </w:r>
    </w:p>
    <w:p>
      <w:r>
        <w:t>4. Thời gian thực hiện: ....... tháng, kể từ ngày Thông báo này có hiệu lực.</w:t>
      </w:r>
    </w:p>
    <w:p>
      <w:r>
        <w:t>5. Kinh phí thực hiện: Từ nguồn kinh phí của .............................................</w:t>
      </w:r>
    </w:p>
    <w:p>
      <w:r>
        <w:t>6.  ......(Tên tổ chức, cá nhân đề nghị đóng cửa mỏ khoáng sản) …… có trách nhiệm thực hiện đầy đủ khối lượng của các hạng mục công việc theo tiến độ nêu trong phương án đóng cửa mỏ khoáng sản và theo quy định của pháp luật về đầu tư, xây dựng, môi trường, khoáng sản, pháp luật khác có liên quan; quản lý, bảo vệ khoáng sản chưa khai thác và khoáng sản đã khai thác nhưng chưa sử dụng trong quá trình thi công phương án đóng cửa mỏ khoáng sản; báo cáo bằng văn bản gửi Cục Địa chất và Khoáng sản Việt Nam sau khi hoàn thành toàn bộ khối lượng của phương án đóng cửa mỏ khoáng sản để tổ chức kiểm tra, nghiệm thu kết quả thực hiện theo quy định; chịu trách nhiệm trước pháp luật về tính chính xác của các nội dung nêu trong phương án đóng cửa mỏ khoáng sản.</w:t>
      </w:r>
    </w:p>
    <w:p>
      <w:r>
        <w:t>.......(Tên tổ chức, cá nhân đề nghị đóng cửa mỏ khoáng sản)   …… phải thông báo cho Ủy ban nhân dân tỉnh (thành phố)..... để chỉ đạo các cơ quan có liên quan giám sát quá trình thực hiện phương án đóng cửa mỏ khoáng sản theo quy định./.</w:t>
      </w:r>
    </w:p>
    <w:p>
      <w:r>
        <w:t>Nơi nhận:</w:t>
      </w:r>
    </w:p>
    <w:p>
      <w:r>
        <w:t>-  ….(Tên tổ chức, cá nhân) …;</w:t>
      </w:r>
    </w:p>
    <w:p>
      <w:r>
        <w:t>- UBND tỉnh (thành phố).....;</w:t>
      </w:r>
    </w:p>
    <w:p>
      <w:r>
        <w:t>- Sở NN&amp;MT tỉnh (thành phố)...;</w:t>
      </w:r>
    </w:p>
    <w:p>
      <w:r>
        <w:t>- Các Cục: ĐCKS, MT;</w:t>
      </w:r>
    </w:p>
    <w:p>
      <w:r>
        <w:t>- Lưu: VT, HS,....</w:t>
      </w:r>
    </w:p>
    <w:p>
      <w:r>
        <w:t>BỘ TRƯỞNG</w:t>
      </w:r>
    </w:p>
    <w:p>
      <w:r>
        <w:t>Chữ ký, đóng dấu</w:t>
      </w:r>
    </w:p>
    <w:p>
      <w:r>
        <w:t>(Họ và tên)</w:t>
      </w:r>
    </w:p>
    <w:p>
      <w:r>
        <w:t>Phụ lục I</w:t>
      </w:r>
    </w:p>
    <w:p>
      <w:r>
        <w:t>TOẠ ĐỘ, DIỆN TÍCH KHU VỰC ĐÓNG CỬA MỎ KHOÁNG SẢN</w:t>
      </w:r>
    </w:p>
    <w:p>
      <w:r>
        <w:t>(Kèm theo Thông báo số ........../QĐ-ĐCKS ngày ..... tháng ..... năm ..... của Cục Địa chất và Khoáng sản Việt Nam)</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w:t>
      </w:r>
    </w:p>
    <w:p>
      <w:r>
        <w:t>BẢNG TỔNG HỢP KHỐI LƯỢNG PHƯƠNG ÁN ĐÓNG CỬA MỎ KHOÁNG SẢN</w:t>
      </w:r>
    </w:p>
    <w:p>
      <w:r>
        <w:t>(Kèm theo Thông báo số ........../QĐ-ĐCKS ngày ..... tháng ..... năm .....của Cục Địa chất và Khoáng sản Việt Nam)</w:t>
      </w:r>
    </w:p>
    <w:p>
      <w:r>
        <w:t>STT</w:t>
      </w:r>
    </w:p>
    <w:p>
      <w:r>
        <w:t>Hạng mục công việc</w:t>
      </w:r>
    </w:p>
    <w:p>
      <w:r>
        <w:t>Đơn vị tính</w:t>
      </w:r>
    </w:p>
    <w:p>
      <w:r>
        <w:t>Khối lượng</w:t>
      </w:r>
    </w:p>
    <w:p>
      <w:r>
        <w:t>Ghi chú</w:t>
      </w:r>
    </w:p>
    <w:p>
      <w:r>
        <w:t>1</w:t>
      </w:r>
    </w:p>
    <w:p>
      <w:r>
        <w:t>2</w:t>
      </w:r>
    </w:p>
    <w:p>
      <w:r>
        <w:t>...</w:t>
      </w:r>
    </w:p>
    <w:p>
      <w:r>
        <w:t>Mẫu số 14: Văn bản chấp thuận phương án đóng cửa mỏ khoáng sản thuộc thẩm quyền của Chủ tịch Ủy ban nhân dân cấp tỉnh</w:t>
      </w:r>
    </w:p>
    <w:p>
      <w:r>
        <w:t>ỦY BAN NHÂN DÂN TỈNH (THÀNH PHỐ)……</w:t>
      </w:r>
    </w:p>
    <w:p>
      <w:r>
        <w:t>-------</w:t>
      </w:r>
    </w:p>
    <w:p>
      <w:r>
        <w:t>CỘNG HÒA XÃ HỘI CHỦ NGHĨA VIỆT NAM</w:t>
      </w:r>
    </w:p>
    <w:p>
      <w:r>
        <w:t>Độc lập - Tự do - Hạnh phúc</w:t>
      </w:r>
    </w:p>
    <w:p>
      <w:r>
        <w:t>---------------</w:t>
      </w:r>
    </w:p>
    <w:p>
      <w:r>
        <w:t>Số: ....../TB-UBND</w:t>
      </w:r>
    </w:p>
    <w:p>
      <w:r>
        <w:t>Địa danh.........., ngày ..... tháng ..... năm .....</w:t>
      </w:r>
    </w:p>
    <w:p>
      <w:r>
        <w:t>THÔNG BÁO</w:t>
      </w:r>
    </w:p>
    <w:p>
      <w:r>
        <w:t>Về việc chấp thuận phương án đóng cửa mỏ khoáng sản</w:t>
      </w:r>
    </w:p>
    <w:p>
      <w:r>
        <w:t>Kính gửi: .......  (Tên tổ chức, cá nhân đề nghị đóng cửa mỏ khoáng sản).......</w:t>
      </w:r>
    </w:p>
    <w:p>
      <w:r>
        <w:t>Căn cứ Luật Địa chất và khoáng sản ngày 29 tháng 11 năm 2024;</w:t>
      </w:r>
    </w:p>
    <w:p>
      <w:r>
        <w:t>Căn cứ Luật Bảo vệ môi trường ngày 17 tháng 11 năm 2020;</w:t>
      </w:r>
    </w:p>
    <w:p>
      <w:r>
        <w:t>Căn cứ Luật Tổ chức chính quyền địa phương ngày 16 tháng 6 năm 2025;</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 ........(tên cấp xã)........, ........(tên cấp tỉnh)........;</w:t>
      </w:r>
    </w:p>
    <w:p>
      <w:r>
        <w:t>Xét hồ sơ đề nghị chấp thuận phương án đóng cửa mỏ khoáng sản ngày ..... tháng ..... năm ..... của .......(Tên tổ chức, cá nhân đề nghị đóng cửa mỏ khoáng sản)........ nộp tại ........(Tên cơ quan tiếp nhận hồ sơ)…..... ngày ..... tháng ..... năm.....; bổ sung ngày ..... tháng ..... năm .....;</w:t>
      </w:r>
    </w:p>
    <w:p>
      <w:r>
        <w:t>Chủ tịch Ủy ban nhân dân tỉnh (thành phố)........ chấp thuận phương án đóng cửa mỏ khoáng sản .........(tên loại khoáng sản)........ tại khu vực ........, ........(tên cấp xã)…….., ……(tên cấp tỉnh)……của ........... (Tên tổ chức, cá nhân đề nghị đóng cửa mỏ khoáng sản)......... với các nội dung chính như sau:</w:t>
      </w:r>
    </w:p>
    <w:p>
      <w:r>
        <w:t>1. Mục đích đóng cửa mỏ khoáng sản:</w:t>
      </w:r>
    </w:p>
    <w:p>
      <w:r>
        <w:t>...................................................................................................................................</w:t>
      </w:r>
    </w:p>
    <w:p>
      <w:r>
        <w:t>...................................................................................................................................</w:t>
      </w:r>
    </w:p>
    <w:p>
      <w:r>
        <w:t>...................................................................................................................................</w:t>
      </w:r>
    </w:p>
    <w:p>
      <w:r>
        <w:t>2. Diện tích đóng cửa mỏ khoáng sản: ........ ha/km 2 , thuộc tờ bản đồ tỷ lệ 1:50.000 số hiệu .......... hệ VN 2000 kinh tuyến trục ........, múi chiếu ........, được giới hạn bởi điểm khép góc có tọa độ nêu tại Phụ lục I kèm theo Quyết định này.</w:t>
      </w:r>
    </w:p>
    <w:p>
      <w:r>
        <w:t>3. Khối lượng đóng cửa mỏ khoáng sản: Thông tin chi tiết tại Phụ lục II kèm theo Quyết định này.</w:t>
      </w:r>
    </w:p>
    <w:p>
      <w:r>
        <w:t>4. Thời gian thực hiện: ....... tháng, kể từ ngày Thông báo này có hiệu lực.</w:t>
      </w:r>
    </w:p>
    <w:p>
      <w:r>
        <w:t>5. Kinh phí thực hiện: Từ nguồn kinh phí của .............................................</w:t>
      </w:r>
    </w:p>
    <w:p>
      <w:r>
        <w:t>6.  .......(Tên tổ chức, cá nhân đề nghị đóng cửa mỏ khoáng sản) ........ có trách nhiệm thực hiện đầy đủ khối lượng của các hạng mục công việc theo tiến độ nêu trong phương án đóng cửa mỏ khoáng sản và theo quy định của pháp luật về đầu tư, xây dựng, môi trường, khoáng sản, pháp luật khác có liên quan; quản lý, bảo vệ khoáng sản chưa khai thác và khoáng sản đã khai thác nhưng chưa sử dụng trong quá trình thi công phương án đóng cửa mỏ khoáng sản; báo cáo bằng văn bản gửi Sở Nông nghiệp và Môi trưởng tỉnh (thành phố)........ sau khi hoàn thành toàn bộ khối lượng của phương án đóng cửa mỏ khoáng sản để tổ chức kiểm tra, nghiệm thu kết quả thực hiện theo quy định; chịu trách nhiệm trước pháp luật về tính chính xác của các nội dung nêu trong phương án đóng cửa mỏ khoáng sản.</w:t>
      </w:r>
    </w:p>
    <w:p>
      <w:r>
        <w:t>.......(Tên tổ chức, cá nhân đề nghị đóng cửa mỏ khoáng sản)..   ...... phải thông báo cho Ủy ban nhân dân xã (phường) ..... để chỉ đạo các cơ quan có liên quan giám sát quá trình thực hiện phương án đóng cửa mỏ khoáng sản theo quy định./.</w:t>
      </w:r>
    </w:p>
    <w:p>
      <w:r>
        <w:t>Nơi nhận:</w:t>
      </w:r>
    </w:p>
    <w:p>
      <w:r>
        <w:t>-  ….(Tên tổ chức, cá nhân)… ;</w:t>
      </w:r>
    </w:p>
    <w:p>
      <w:r>
        <w:t>- Các Sở, ngành liên quan;</w:t>
      </w:r>
    </w:p>
    <w:p>
      <w:r>
        <w:t>-   UBND xã (phường)  ...;</w:t>
      </w:r>
    </w:p>
    <w:p>
      <w:r>
        <w:t>- Lưu: VT, HS,....</w:t>
      </w:r>
    </w:p>
    <w:p>
      <w:r>
        <w:t>CHỦ TỊCH</w:t>
      </w:r>
    </w:p>
    <w:p>
      <w:r>
        <w:t>Chữ ký, đóng dấu</w:t>
      </w:r>
    </w:p>
    <w:p>
      <w:r>
        <w:t>(Họ và tên)</w:t>
      </w:r>
    </w:p>
    <w:p>
      <w:r>
        <w:t>Phụ lục I</w:t>
      </w:r>
    </w:p>
    <w:p>
      <w:r>
        <w:t>TOẠ ĐỘ, DIỆN TÍCH KHU VỰC ĐÓNG CỬA MỎ KHOÁNG SẢN</w:t>
      </w:r>
    </w:p>
    <w:p>
      <w:r>
        <w:t>(Kèm theo Thông báo số ........../QĐ-ĐCKS ngày ..... tháng ..... năm ..... của Cục Địa chất và Khoáng sản Việt Nam)</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w:t>
      </w:r>
    </w:p>
    <w:p>
      <w:r>
        <w:t>BẢNG TỔNG HỢP KHỐI LƯỢNG PHƯƠNG ÁN ĐÓNG CỬA MỎ KHOÁNG SẢN</w:t>
      </w:r>
    </w:p>
    <w:p>
      <w:r>
        <w:t>(Kèm theo Thông báo số ........../QĐ-ĐCKS ngày ..... tháng ..... năm ..... của Cục Địa chất và Khoáng sản Việt Nam)</w:t>
      </w:r>
    </w:p>
    <w:p>
      <w:r>
        <w:t>STT</w:t>
      </w:r>
    </w:p>
    <w:p>
      <w:r>
        <w:t>Hạng mục công việc</w:t>
      </w:r>
    </w:p>
    <w:p>
      <w:r>
        <w:t>Đơn vị tính</w:t>
      </w:r>
    </w:p>
    <w:p>
      <w:r>
        <w:t>Khối lượng</w:t>
      </w:r>
    </w:p>
    <w:p>
      <w:r>
        <w:t>Ghi chú</w:t>
      </w:r>
    </w:p>
    <w:p>
      <w:r>
        <w:t>1</w:t>
      </w:r>
    </w:p>
    <w:p>
      <w:r>
        <w:t>2</w:t>
      </w:r>
    </w:p>
    <w:p>
      <w:r>
        <w:t>...</w:t>
      </w:r>
    </w:p>
    <w:p>
      <w:r>
        <w:t>Mẫu số 15: Quyết định phê duyệt điều chỉnh đề án đóng cửa mỏ khoáng sản thuộc thẩm quyền của Bộ Nông nghiệp và Môi trường</w:t>
      </w:r>
    </w:p>
    <w:p>
      <w:r>
        <w:t>BỘ NÔNG NGHIỆP VÀ MÔI TRƯỜNG</w:t>
      </w:r>
    </w:p>
    <w:p>
      <w:r>
        <w:t>-------</w:t>
      </w:r>
    </w:p>
    <w:p>
      <w:r>
        <w:t>CỘNG HÒA XÃ HỘI CHỦ NGHĨA VIỆT NAM</w:t>
      </w:r>
    </w:p>
    <w:p>
      <w:r>
        <w:t>Độc lập - Tự do - Hạnh phúc</w:t>
      </w:r>
    </w:p>
    <w:p>
      <w:r>
        <w:t>---------------</w:t>
      </w:r>
    </w:p>
    <w:p>
      <w:r>
        <w:t>Số: ....../QĐ-BNNMT</w:t>
      </w:r>
    </w:p>
    <w:p>
      <w:r>
        <w:t>Địa danh........., ngày ..... tháng ..... năm .....</w:t>
      </w:r>
    </w:p>
    <w:p>
      <w:r>
        <w:t>QUYẾT ĐỊNH</w:t>
      </w:r>
    </w:p>
    <w:p>
      <w:r>
        <w:t>Về việc phê duyệt điều chỉnh đề án đóng cửa mỏ khoáng sản</w:t>
      </w:r>
    </w:p>
    <w:p>
      <w:r>
        <w:t>BỘ TRƯỞNG BỘ NÔNG NGHIỆP VÀ MÔI TRƯỜNG</w:t>
      </w:r>
    </w:p>
    <w:p>
      <w:r>
        <w:t>Căn cứ Luật Địa chất và khoáng sản ngày 29 tháng 11 năm 2024;</w:t>
      </w:r>
    </w:p>
    <w:p>
      <w:r>
        <w:t>Căn cứ Luật Bảo vệ môi trường ngày 17 tháng 11 năm 2020;</w:t>
      </w:r>
    </w:p>
    <w:p>
      <w:r>
        <w:t>Căn cứ Nghị định số 193/2025/NĐ-CP ngày 02 tháng 7 năm 2025 của Chính phủ quy định chi tiết một số điều và biện pháp thi hành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vực……thuộc ……(tên cấp xã)…….., ……(tên cấp tỉnh)……;</w:t>
      </w:r>
    </w:p>
    <w:p>
      <w:r>
        <w:t>Căn cứ Quyết định số ....../QĐ-...... ngày ...... tháng ...... năm ...... của........(Tên cơ quan phê duyệt đề án)........ về việc phê duyệt Đề án đóng cửa mỏ khoáng sản (đóng cửa một phần diện tích khai thác khoáng sản ........(tên loại khoáng sản)........ tại khu vực ........thuộc ........(tên cấp xã)........, ........(tên cấp tỉnh)........;</w:t>
      </w:r>
    </w:p>
    <w:p>
      <w:r>
        <w:t>Căn cứ ý kiến của ........... về việc tham gia ý kiến đối với nội dung điều chỉnh đề án đóng cửa mỏ khoáng sản;</w:t>
      </w:r>
    </w:p>
    <w:p>
      <w:r>
        <w:t>Căn cứ Biên bản phiên họp ngày ..... tháng ..... năm ..... của Hội đồng Thẩm định đề án đóng cửa mỏ khoáng sản và Biên bản kiểm tra thực địa ngày ..... tháng..... năm .....;</w:t>
      </w:r>
    </w:p>
    <w:p>
      <w:r>
        <w:t>Xét hồ sơ đề nghị phê duyệt điều chỉnh đề án đóng cửa mỏ khoáng sản ngày ..... tháng ..... năm ..... của .......(Tên tổ chức, cá nhân đề nghị đóng cửa mỏ khoáng sản)…… nộp tại ……..(Tên cơ quan tiếp nhận hồ sơ)…..... ngày ..... tháng ..... năm.....; bổ sung ngày ..... tháng ..... năm .....;</w:t>
      </w:r>
    </w:p>
    <w:p>
      <w:r>
        <w:t>Theo đề nghị của Cục trưởng Cục Địa chất và Khoáng sản Việt Nam.</w:t>
      </w:r>
    </w:p>
    <w:p>
      <w:r>
        <w:t>QUYẾT ĐỊNH:</w:t>
      </w:r>
    </w:p>
    <w:p>
      <w:r>
        <w:t>Điều 1.    Phê duyệt điều chỉnh đề án đóng cửa mỏ khoáng sản  .........(tên loại khoáng sản) ......... tại khu vực……  thuộc ……(tên cấp xã)…….., ……(tên cấp tỉnh)… … theo giấy phép khai thác khoáng sản số ......../........ ngày ..... tháng ..... năm ...... của  ........(Tên cơ quan có thẩm quyền cấp giấy phép). ....... cấp cho ........(Tên tổ chức, cá nhân đề nghị đóng cửa mỏ khoáng sản).. ...... với các nội dung sau đây:</w:t>
      </w:r>
    </w:p>
    <w:p>
      <w:r>
        <w:t>1. Nội dung điều chỉnh:</w:t>
      </w:r>
    </w:p>
    <w:p>
      <w:r>
        <w:t>a).................................................................................................................;</w:t>
      </w:r>
    </w:p>
    <w:p>
      <w:r>
        <w:t>b) .................................................................................................................</w:t>
      </w:r>
    </w:p>
    <w:p>
      <w:r>
        <w:t>2. Các nội dung khác quy định trong Quyết định số ....../QĐ-BNNMT......nêu trên vẫn giữ nguyên giá trị.</w:t>
      </w:r>
    </w:p>
    <w:p>
      <w:r>
        <w:t>Điều 2.     .......(Tên tổ chức, cá nhân đề nghị đóng cửa mỏ khoáng sản) …… có trách nhiệm tiếp tục thực hiện các nghĩa vụ khác có liên quan theo quy định tại Quyết định này và Quyết định số ....../QĐ-...... ngày ...... tháng ...... năm ...... của ........(Tên cơ quan phê duyệt đề án).........</w:t>
      </w:r>
    </w:p>
    <w:p>
      <w:r>
        <w:t>Điều 3.    Quyết định này có hiệu lực từ ngày ký và là bộ phận pháp lý không tách rời của Quyết định số ....../QĐ-BNNMT...... ngày ...... tháng ...... năm ...... của ........(Tên cơ quan phê duyệt/chấp thuận đề án/phương án)........</w:t>
      </w:r>
    </w:p>
    <w:p>
      <w:r>
        <w:t>Chánh Văn phòng Bộ, Cục trưởng Cục Địa chất và Khoáng sản Việt Nam,  .......(Tên tổ chức, cá nhân) …… và Thủ trưởng các cơ quan có liên quan chịu trách nhiệm thi hành Quyết định này./.</w:t>
      </w:r>
    </w:p>
    <w:p>
      <w:r>
        <w:t>Nơi nhận:</w:t>
      </w:r>
    </w:p>
    <w:p>
      <w:r>
        <w:t>- Như Điều 5;</w:t>
      </w:r>
    </w:p>
    <w:p>
      <w:r>
        <w:t>- UBND tỉnh (thành phố).....;</w:t>
      </w:r>
    </w:p>
    <w:p>
      <w:r>
        <w:t>- Cục ĐCKS Việt Nam;</w:t>
      </w:r>
    </w:p>
    <w:p>
      <w:r>
        <w:t>- Sở NN&amp;MT tỉnh (thành phố)...;</w:t>
      </w:r>
    </w:p>
    <w:p>
      <w:r>
        <w:t>- Lưu: VT, HS,....</w:t>
      </w:r>
    </w:p>
    <w:p>
      <w:r>
        <w:t>BỘ TRƯỞNG</w:t>
      </w:r>
    </w:p>
    <w:p>
      <w:r>
        <w:t>Chữ ký, đóng dấu</w:t>
      </w:r>
    </w:p>
    <w:p>
      <w:r>
        <w:t>(Họ và tên)</w:t>
      </w:r>
    </w:p>
    <w:p>
      <w:r>
        <w:t>Mẫu số 16: Quyết định phê duyệt điều chỉnh đề án đóng cửa mỏ khoáng sản thuộc thẩm quyền của Chủ tịch Ủy ban nhân dân cấp tỉnh</w:t>
      </w:r>
    </w:p>
    <w:p>
      <w:r>
        <w:t>ỦY BAN NHÂN DÂN TỈNH (THÀNH PHỐ)……</w:t>
      </w:r>
    </w:p>
    <w:p>
      <w:r>
        <w:t>-------</w:t>
      </w:r>
    </w:p>
    <w:p>
      <w:r>
        <w:t>CỘNG HÒA XÃ HỘI CHỦ NGHĨA VIỆT NAM</w:t>
      </w:r>
    </w:p>
    <w:p>
      <w:r>
        <w:t>Độc lập - Tự do - Hạnh phúc</w:t>
      </w:r>
    </w:p>
    <w:p>
      <w:r>
        <w:t>---------------</w:t>
      </w:r>
    </w:p>
    <w:p>
      <w:r>
        <w:t>Số: ....../QĐ-UBND</w:t>
      </w:r>
    </w:p>
    <w:p>
      <w:r>
        <w:t>Địa danh........., ngày ..... tháng ..... năm .....</w:t>
      </w:r>
    </w:p>
    <w:p>
      <w:r>
        <w:t>QUYẾT ĐỊNH</w:t>
      </w:r>
    </w:p>
    <w:p>
      <w:r>
        <w:t>Về việc phê duyệt điều chỉnh đề án đóng cửa mỏ khoáng sản</w:t>
      </w:r>
    </w:p>
    <w:p>
      <w:r>
        <w:t>CHỦ TỊCH ỦY BAN NHÂN DÂN TỈNH (THÀNH PHỐ).....</w:t>
      </w:r>
    </w:p>
    <w:p>
      <w:r>
        <w:t>Căn cứ Luật Địa chất và khoáng sản ngày 29 tháng 11 năm 2024;</w:t>
      </w:r>
    </w:p>
    <w:p>
      <w:r>
        <w:t>Căn cứ Luật Bảo vệ môi trường ngày 17 tháng 11 năm 2020;</w:t>
      </w:r>
    </w:p>
    <w:p>
      <w:r>
        <w:t>Căn cứ Luật Tổ chức chính quyền địa phương ngày 16 tháng 6 năm 2025;</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thuộc ……(tên cấp xã)…….., ……(tên cấp tỉnh)……;</w:t>
      </w:r>
    </w:p>
    <w:p>
      <w:r>
        <w:t>Căn cứ Quyết định số ....../QĐ-...... ngày ...... tháng ...... năm ...... của........(Tên cơ quan phê duyệt (chấp thuận) đề án (phương án))........ về việc phê duyệt đề án đóng cửa mỏ khoáng sản (đóng cửa một phần diện tích khai thác khoáng sản ........(tên loại khoáng sản)........ tại khu vực ........ thuộc ........(tên cấp xã)........, ........(tên cấp tỉnh)........;</w:t>
      </w:r>
    </w:p>
    <w:p>
      <w:r>
        <w:t>Căn cứ ý kiến của ........... về việc tham gia ý kiến đối với nội dung điều chỉnh đề án đóng cửa mỏ khoáng sản;</w:t>
      </w:r>
    </w:p>
    <w:p>
      <w:r>
        <w:t>Căn cứ Biên bản phiên họp ngày ..... tháng ..... năm ..... của Hội đồng Thẩm định đề án đóng cửa mỏ khoáng sản và Biên bản kiểm tra thực địa ngày ..... tháng..... năm .....;</w:t>
      </w:r>
    </w:p>
    <w:p>
      <w:r>
        <w:t>Xét hồ sơ đề nghị phê duyệt điều chỉnh đề án đóng cửa mỏ khoáng sản ngày ..... tháng ..... năm ..... của .......(Tên tổ chức, cá nhân đề nghị đóng cửa mỏ khoáng sản)…… nộp tại ……..(Tên cơ quan tiếp nhận hồ sơ)…..... ngày ..... tháng ..... năm.....; bổ sung ngày ..... tháng ..... năm .....;</w:t>
      </w:r>
    </w:p>
    <w:p>
      <w:r>
        <w:t>Theo đề nghị của Giám đốc Sở Nông nghiệp và Môi trường.</w:t>
      </w:r>
    </w:p>
    <w:p>
      <w:r>
        <w:t>QUYẾT ĐỊNH:</w:t>
      </w:r>
    </w:p>
    <w:p>
      <w:r>
        <w:t>Điều 1.    Phê duyệt điều chỉnh đề án đóng cửa mỏ khoáng sản  .........(tên loại khoáng sản). ........ tại khu vực…… thuộc  ……(tên cấp xã)…….., ……(tên cấp tỉnh)… … theo Giấy phép khai thác khoáng sản số ......../........ ngày ..... tháng ..... năm ...... của  ........(Tên cơ quan có thẩm quyền cấp giấy phép).. ...... cấp cho ........(Tên tổ chức, cá nhân đề nghị đóng cửa mỏ khoáng sản)... ..... với các nội dung cơ bản sau đây:</w:t>
      </w:r>
    </w:p>
    <w:p>
      <w:r>
        <w:t>1. Nội dung điều chỉnh:</w:t>
      </w:r>
    </w:p>
    <w:p>
      <w:r>
        <w:t>a) ................................................................................................................;</w:t>
      </w:r>
    </w:p>
    <w:p>
      <w:r>
        <w:t>b) ................................................................................................................</w:t>
      </w:r>
    </w:p>
    <w:p>
      <w:r>
        <w:t>2. Các nội dung khác quy định trong Quyết định số ....../QĐ-BNNMT...... nêu trên vẫn giữ nguyên giá trị.</w:t>
      </w:r>
    </w:p>
    <w:p>
      <w:r>
        <w:t>Điều 2.     .......(Tên tổ chức, cá nhân đề nghị đóng cửa mỏ khoáng sản) …… có trách nhiệm thực hiện các nghĩa vụ khác có liên quan theo quy định tại Quyết định này và Quyết định số ....../QĐ-...... ngày ...... tháng ...... năm ...... của ........ (Tên cơ quan phê duyệt đề án).........</w:t>
      </w:r>
    </w:p>
    <w:p>
      <w:r>
        <w:t>Điều 3.    Quyết định này có hiệu lực từ ngày ký và là bộ phận pháp lý không tách rời của Quyết định số ....../QĐ-...... ngày ...... tháng ...... năm ...... của ........ (Tên cơ quan phê duyệt/chấp thuận đề án/phương án)........</w:t>
      </w:r>
    </w:p>
    <w:p>
      <w:r>
        <w:t>Chánh Văn phòng Ủy ban nhân dân tỉnh (thành phố) ....., Giám đốc Sở Nông nghiệp và Môi trường,  .......(Tên tổ chức, cá nhân đề nghị đóng cửa mỏ khoáng sản) ........và Thủ trưởng các cơ quan có liên quan chịu trách nhiệm thi hành Quyết định này./.</w:t>
      </w:r>
    </w:p>
    <w:p>
      <w:r>
        <w:t>Nơi nhận:</w:t>
      </w:r>
    </w:p>
    <w:p>
      <w:r>
        <w:t>- Như Điều 5;</w:t>
      </w:r>
    </w:p>
    <w:p>
      <w:r>
        <w:t>- Bộ NNN&amp;MT;</w:t>
      </w:r>
    </w:p>
    <w:p>
      <w:r>
        <w:t>- Sở NN&amp;MT tỉnh (thành phố)...;</w:t>
      </w:r>
    </w:p>
    <w:p>
      <w:r>
        <w:t>...................</w:t>
      </w:r>
    </w:p>
    <w:p>
      <w:r>
        <w:t>- Lưu: VT, HS,....</w:t>
      </w:r>
    </w:p>
    <w:p>
      <w:r>
        <w:t>CHỦ TỊCH</w:t>
      </w:r>
    </w:p>
    <w:p>
      <w:r>
        <w:t>Chữ ký, đóng dấu</w:t>
      </w:r>
    </w:p>
    <w:p>
      <w:r>
        <w:t>(Họ và tên)</w:t>
      </w:r>
    </w:p>
    <w:p>
      <w:r>
        <w:t>Mẫu số 17: Quyết định đóng cửa mỏ khoáng sản (đóng cửa một phần diện tích khai thác khoáng sản) thuộc thẩm quyền của Bộ Nông nghiệp và Môi trường</w:t>
      </w:r>
    </w:p>
    <w:p>
      <w:r>
        <w:t>BỘ NÔNG NGHIỆP VÀ MÔI TRƯỜNG</w:t>
      </w:r>
    </w:p>
    <w:p>
      <w:r>
        <w:t>-------</w:t>
      </w:r>
    </w:p>
    <w:p>
      <w:r>
        <w:t>CỘNG HÒA XÃ HỘI CHỦ NGHĨA VIỆT NAM</w:t>
      </w:r>
    </w:p>
    <w:p>
      <w:r>
        <w:t>Độc lập - Tự do - Hạnh phúc</w:t>
      </w:r>
    </w:p>
    <w:p>
      <w:r>
        <w:t>---------------</w:t>
      </w:r>
    </w:p>
    <w:p>
      <w:r>
        <w:t>Số: ....../QĐ-BNNMT</w:t>
      </w:r>
    </w:p>
    <w:p>
      <w:r>
        <w:t>Địa danh........., ngày ..... tháng ..... năm .....</w:t>
      </w:r>
    </w:p>
    <w:p>
      <w:r>
        <w:t>QUYẾT ĐỊNH</w:t>
      </w:r>
    </w:p>
    <w:p>
      <w:r>
        <w:t>Về việc đóng cửa mỏ khoáng sản</w:t>
      </w:r>
    </w:p>
    <w:p>
      <w:r>
        <w:t>(đóng cửa một phần diện tích khai thác khoáng sản)</w:t>
      </w:r>
    </w:p>
    <w:p>
      <w:r>
        <w:t>BỘ TRƯỞNG BỘ NÔNG NGHIỆP VÀ MÔI TRƯỜNG</w:t>
      </w:r>
    </w:p>
    <w:p>
      <w:r>
        <w:t>Căn cứ Luật Địa chất và khoáng sản ngày 29 tháng 11 năm 2024;</w:t>
      </w:r>
    </w:p>
    <w:p>
      <w:r>
        <w:t>Căn cứ Luật Bảo vệ môi trường ngày 17 tháng 11 năm 2020;</w:t>
      </w:r>
    </w:p>
    <w:p>
      <w:r>
        <w:t>Căn cứ Nghị định số 193/2025/NĐ-CP ngày 02 tháng 7 năm 2025 của Chính phủ quy định chi tiết một số điều và biện pháp thi hành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.....năm ..... của ........(Tên cơ quan có thẩm quyền cấp giấy phép)........ cho phép ........(Tên tổ chức, cá nhân đề nghị đóng cửa mỏ khoáng sản)........ được khai thác........(tên loại khoáng sản)........tại khu vực ........, ........(tên cấp xã)........, ........(tên cấp tỉnh)........;</w:t>
      </w:r>
    </w:p>
    <w:p>
      <w:r>
        <w:t>Căn cứ Quyết định số ....../QĐ-...... ngày ...... tháng ...... năm ...... của........(Tên cơ quan phê duyệt/chấp thuận đề án/phương án)........ về việc phê duyệt/chấp thuận đề án/phương án đóng cửa mỏ khoáng sản (đóng cửa một phần diện tích khai thác khoáng sản ........(tên loại khoáng sản)........ tại khu vực ........,........(tên cấp xã)........, ........(tên cấp tỉnh)........;</w:t>
      </w:r>
    </w:p>
    <w:p>
      <w:r>
        <w:t>Căn cứ Báo cáo kết quả thực hiện đề án (phương án) đóng cửa mỏ khoáng sản số ....... ngày ..... tháng ..... năm .....; Biên bản kiểm tra thực địa và nghiệm thu kết quả thực hiện đề án (phương án) đóng cửa mỏ khoáng sản ngày ..... tháng ..... năm .....;</w:t>
      </w:r>
    </w:p>
    <w:p>
      <w:r>
        <w:t>Căn cứ Văn bản của ........ về việc tham gia ý kiến đối với kết quả thực hiện đề án (phương án) đóng cửa mỏ khoáng sản;</w:t>
      </w:r>
    </w:p>
    <w:p>
      <w:r>
        <w:t>Xét hồ sơ đề nghị đóng cửa mỏ khoáng sản ngày ..... tháng ..... năm ..... của .......(Tên tổ chức, cá nhân đề nghị đóng cửa mỏ khoáng sản)....... nộp tại ........(Tên cơ quan thẩm định hồ sơ)........ ngày ..... tháng ..... năm .....; bổ sung ngày ..... tháng ..... năm .....;</w:t>
      </w:r>
    </w:p>
    <w:p>
      <w:r>
        <w:t>Theo đề nghị của Cục trưởng Cục Địa chất và Khoáng sản Việt Nam.</w:t>
      </w:r>
    </w:p>
    <w:p>
      <w:r>
        <w:t>QUYẾT ĐỊNH:</w:t>
      </w:r>
    </w:p>
    <w:p>
      <w:r>
        <w:t>Điều 1.    Đóng cửa mỏ khoáng sản một phần diện tích khai thác khoáng sản  ........(tên loại khoáng sản) ........ tại khu vực ........ thuộc  ........(tên cấp xã)........, ........(tên cấp tỉnh).. ...... theo giấy phép khai thác khoáng sản số ……/…… ngày ..... tháng ..... năm ...... của  ........(Tên cơ quan có thẩm quyền cấp giấy phép)... ..... cấp cho  ........(Tên tổ chức, cá nhân đề nghị đóng cửa mỏ khoáng sản).. ...... với các nội dung cơ bản sau đây:</w:t>
      </w:r>
    </w:p>
    <w:p>
      <w:r>
        <w:t>1. Mục đích đóng cửa mỏ khoáng sản:</w:t>
      </w:r>
    </w:p>
    <w:p>
      <w:r>
        <w:t>...................................................................................................................................</w:t>
      </w:r>
    </w:p>
    <w:p>
      <w:r>
        <w:t>...................................................................................................................................</w:t>
      </w:r>
    </w:p>
    <w:p>
      <w:r>
        <w:t>...................................................................................................................................</w:t>
      </w:r>
    </w:p>
    <w:p>
      <w:r>
        <w:t>...................................................................................................................................</w:t>
      </w:r>
    </w:p>
    <w:p>
      <w:r>
        <w:t>2. Diện tích khu vực đóng cửa mỏ khoáng sản: ........ ha/km 2 , thuộc tờ bản đồ tỷ lệ 1:50.000 số hiệu .......... hệ VN 2000 kinh tuyến trục ........, múi chiếu ........, được giới hạn bởi điểm khép góc có tọa độ nêu tại Phụ lục I kèm theo Quyết định này.</w:t>
      </w:r>
    </w:p>
    <w:p>
      <w:r>
        <w:t>Điều 2.     .......(Tên tổ chức, cá nhân đề nghị đóng cửa mỏ khoáng sản) …… đã hoàn thành cải tạo, phục hồi môi trường theo đề án (phương án) đóng cửa mỏ khoáng sản đã được  .......(Tên cơ quan có thẩm quyền đóng cửa mỏ).. ..... phê duyệt (chấp thuận) tại Quyết định (Thông báo) số ...../..... ngày ..... tháng ..... năm ........</w:t>
      </w:r>
    </w:p>
    <w:p>
      <w:r>
        <w:t>1. Kết quả thực hiện khối lượng các hạng mục công trình theo đề án đóng cửa mỏ khoáng sản đã được nghiệm thu nêu tại Phụ lục III kèm theo Quyết định này.</w:t>
      </w:r>
    </w:p>
    <w:p>
      <w:r>
        <w:t>2. Trên cơ sở hạng mục, khối lượng công tác đóng cửa mỏ và cải tạo, phục hồi môi trường đã thực hiện nêu tại Phụ lục III kèm theo Quyết định này,  .......(Tên tổ chức, cá nhân đề nghị đóng cửa mỏ khoáng sản). ...... thực hiện thủ tục liên quan đối với số tiền đã ký quỹ cải tạo, phục hồi môi trường theo quy định.</w:t>
      </w:r>
    </w:p>
    <w:p>
      <w:r>
        <w:t>Điều 3.     .........(Tên tổ chức, cá nhân đề nghị đóng cửa mỏ khoáng sản).. ......có trách nhiệm:</w:t>
      </w:r>
    </w:p>
    <w:p>
      <w:r>
        <w:t>1. Báo cáo với các cơ quan chức năng có liên quan để thực hiện thủ tục bàn giao đối với khu vực có diện tích nêu tại Điều 1 của Quyết định này để địa phương quản lý theo quy định của pháp luật về đất đai và pháp luật khác có liên quan.</w:t>
      </w:r>
    </w:p>
    <w:p>
      <w:r>
        <w:t>2. Tiếp tục thực hiện duy tu, bảo dưỡng các công trình cải tạo, phục hồi môi trường theo thời hạn trong đề án đóng cửa mỏ khoáng sản, dự án cải tạo, phục hồi môi trường đã được phê duyệt.</w:t>
      </w:r>
    </w:p>
    <w:p>
      <w:r>
        <w:t>Điều 4.    Ủy ban nhân dân tỉnh (thành phố)..... có trách nhiệm:</w:t>
      </w:r>
    </w:p>
    <w:p>
      <w:r>
        <w:t>1. Tiếp nhận, quản lý, sử dụng đất khu vực đóng cửa mỏ, bảo vệ tài nguyên khoáng sản chưa khai thác trong khu vực theo quy định của pháp luật.</w:t>
      </w:r>
    </w:p>
    <w:p>
      <w:r>
        <w:t>2. Chỉ đạo việc hoàn trả tiền ký quỹ cải tạo, phục hồi môi trường cho........ (Tên tổ chức, cá nhân đề nghị đóng cửa mỏ khoáng sản). ...... theo quy định của pháp luật.</w:t>
      </w:r>
    </w:p>
    <w:p>
      <w:r>
        <w:t>Điều 5.    Quyết định này có hiệu lực kể từ ngày ký.</w:t>
      </w:r>
    </w:p>
    <w:p>
      <w:r>
        <w:t>Chánh Văn phòng Bộ, Cục trưởng Cục Địa chất và Khoáng sản Việt Nam, Giám đốc Quỹ bảo vệ môi trường Việt Nam,  .......(Tên tổ chức, cá nhân đề nghị đóng cửa mỏ khoáng sản) ....... và Thủ trưởng các cơ quan có liên quan chịu trách nhiệm thi hành Quyết định này./.</w:t>
      </w:r>
    </w:p>
    <w:p>
      <w:r>
        <w:t>Nơi nhận:</w:t>
      </w:r>
    </w:p>
    <w:p>
      <w:r>
        <w:t>- Như Điều 5;</w:t>
      </w:r>
    </w:p>
    <w:p>
      <w:r>
        <w:t>- UBND tỉnh (thành phố).....;</w:t>
      </w:r>
    </w:p>
    <w:p>
      <w:r>
        <w:t>- Cục ĐCKS Việt Nam;</w:t>
      </w:r>
    </w:p>
    <w:p>
      <w:r>
        <w:t>- Sở NN&amp;MT tỉnh (thành phố)...;</w:t>
      </w:r>
    </w:p>
    <w:p>
      <w:r>
        <w:t>- Lưu: VT, HS,....</w:t>
      </w:r>
    </w:p>
    <w:p>
      <w:r>
        <w:t>BỘ TRƯỞNG</w:t>
      </w:r>
    </w:p>
    <w:p>
      <w:r>
        <w:t>Chữ ký, đóng dấu</w:t>
      </w:r>
    </w:p>
    <w:p>
      <w:r>
        <w:t>(Họ và tên)</w:t>
      </w:r>
    </w:p>
    <w:p>
      <w:r>
        <w:t>Phụ lục I</w:t>
      </w:r>
    </w:p>
    <w:p>
      <w:r>
        <w:t>TOẠ ĐỘ, DIỆN TÍCH KHU VỰC ĐÓNG CỬA MỎ KHOÁNG SẢN</w:t>
      </w:r>
    </w:p>
    <w:p>
      <w:r>
        <w:t>(Kèm theo Quyết định số ........../QĐ-BNNMT ngày ..... tháng ..... năm ..... của Bộ trưởng Bộ Nông nghiệp và Môi trường)</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III</w:t>
      </w:r>
    </w:p>
    <w:p>
      <w:r>
        <w:t>BẢNG TỔNG HỢP KẾT QUẢ NGHIỆM THU KHỐI LƯỢNG THEO ĐỀ ÁN/PHƯƠNG ÁN ĐÓNG CỬA MỎ KHOÁNG SẢN</w:t>
      </w:r>
    </w:p>
    <w:p>
      <w:r>
        <w:t>(Kèm theo Quyết định số ........../QĐ-BNNMT ngày … tháng … năm … của Bộ trưởng Bộ Nông nghiệp và Môi trường)</w:t>
      </w:r>
    </w:p>
    <w:p>
      <w:r>
        <w:t>STT</w:t>
      </w:r>
    </w:p>
    <w:p>
      <w:r>
        <w:t>Hạng mục công việc</w:t>
      </w:r>
    </w:p>
    <w:p>
      <w:r>
        <w:t>Đơn vị tính</w:t>
      </w:r>
    </w:p>
    <w:p>
      <w:r>
        <w:t>Khối lượng</w:t>
      </w:r>
    </w:p>
    <w:p>
      <w:r>
        <w:t>Tỷ lệ đạt (%)</w:t>
      </w:r>
    </w:p>
    <w:p>
      <w:r>
        <w:t>Ghi chú</w:t>
      </w:r>
    </w:p>
    <w:p>
      <w:r>
        <w:t>Theo Đề án được phê duyệt</w:t>
      </w:r>
    </w:p>
    <w:p>
      <w:r>
        <w:t>Đã thực hiện     (Tại thời điểm nghiệm thu)</w:t>
      </w:r>
    </w:p>
    <w:p>
      <w:r>
        <w:t>1</w:t>
      </w:r>
    </w:p>
    <w:p>
      <w:r>
        <w:t>2</w:t>
      </w:r>
    </w:p>
    <w:p>
      <w:r>
        <w:t>...</w:t>
      </w:r>
    </w:p>
    <w:p>
      <w:r>
        <w:t>Mẫu số 18: Quyết định đóng cửa mỏ khoáng sản (đóng cửa một phần diện tích khai thác khoáng sản) thuộc thẩm quyền của Chủ tịch Ủy ban nhân dân cấp tỉnh</w:t>
      </w:r>
    </w:p>
    <w:p>
      <w:r>
        <w:t>UBND TỈNH (THÀNH PHỐ) .......</w:t>
      </w:r>
    </w:p>
    <w:p>
      <w:r>
        <w:t>-------</w:t>
      </w:r>
    </w:p>
    <w:p>
      <w:r>
        <w:t>CỘNG HÒA XÃ HỘI CHỦ NGHĨA VIỆT NAM</w:t>
      </w:r>
    </w:p>
    <w:p>
      <w:r>
        <w:t>Độc lập - Tự do - Hạnh phúc</w:t>
      </w:r>
    </w:p>
    <w:p>
      <w:r>
        <w:t>---------------</w:t>
      </w:r>
    </w:p>
    <w:p>
      <w:r>
        <w:t>Số: ....../QĐ-UBND</w:t>
      </w:r>
    </w:p>
    <w:p>
      <w:r>
        <w:t>Địa danh......., ngày ..... tháng ..... năm .....</w:t>
      </w:r>
    </w:p>
    <w:p>
      <w:r>
        <w:t>QUYẾT ĐỊNH</w:t>
      </w:r>
    </w:p>
    <w:p>
      <w:r>
        <w:t>Về việc đóng cửa mỏ khoáng sản</w:t>
      </w:r>
    </w:p>
    <w:p>
      <w:r>
        <w:t>(đóng cửa một phần diện tích khai thác khoáng sản)</w:t>
      </w:r>
    </w:p>
    <w:p>
      <w:r>
        <w:t>CHỦ TỊCH ỦY BAN NHÂN DÂN TỈNH (THÀNH PHỐ).....</w:t>
      </w:r>
    </w:p>
    <w:p>
      <w:r>
        <w:t>Căn cứ Luật Địa chất và khoáng sản ngày 29 tháng 11 năm 2024;</w:t>
      </w:r>
    </w:p>
    <w:p>
      <w:r>
        <w:t>Căn cứ Luật Bảo vệ môi trường ngày 17 tháng 11 năm 2020;</w:t>
      </w:r>
    </w:p>
    <w:p>
      <w:r>
        <w:t>Căn cứ Luật Tổ chức chính quyền địa phương ngày 16 tháng 6 năm 2025;</w:t>
      </w:r>
    </w:p>
    <w:p>
      <w:r>
        <w:t>Căn cứ Nghị định số 193/2025/NĐ-CP ngày 02 tháng 7 năm 2025 của Chính phủ quy định chi tiết một số điều và biện pháp thi hành của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08/2022/NĐ-CP ngày 10 tháng 01 năm 2022, được sửa đổi, bổ sung một số điều tại Nghị định số 05/2025/NĐ-CP ngày 06 tháng 01 năm 2025 của Chính phủ quy định chi tiết một số điều của Luật Bảo vệ môi trường;</w:t>
      </w:r>
    </w:p>
    <w:p>
      <w:r>
        <w:t>Căn cứ Thông tư số 39/2025/TT-BNNMT ngày 02 tháng 7 năm năm 2025 của Bộ trưởng Bộ Nông nghiệp và Môi trường quy định về nội dung đề án đóng cửa mỏ khoáng sản, phương án đóng cửa mỏ khoáng sản và mẫu văn bản trong hoạt động đóng cửa mỏ khoáng sản;</w:t>
      </w:r>
    </w:p>
    <w:p>
      <w:r>
        <w:t>Căn cứ Thông tư số 02/2022/TT-BTNMT ngày 10 tháng 01 năm 2022 của Bộ trưởng Bộ Tài nguyên và Môi trường về quy định chi tiết một số điều của Luật Bảo vệ môi trường;</w:t>
      </w:r>
    </w:p>
    <w:p>
      <w:r>
        <w:t>Căn cứ giấy phép khai thác khoáng sản số ......./....... ngày ..... tháng ..... năm..... của ........(Tên cơ quan có thẩm quyền cấp giấy phép)........ cho phép .......(Tên tổ chức, cá nhân đề nghị đóng cửa mỏ khoáng sản)........ được khai thác .........(tên loại khoáng sản)........ tại khu vực ........ thuộc ........(tên cấp xã)........, ........(tên cấp tỉnh)........;</w:t>
      </w:r>
    </w:p>
    <w:p>
      <w:r>
        <w:t>Căn cứ Quyết định số ....../QĐ-...... ngày ...... tháng ...... năm ...... của ........(Tên cơ quan phê duyệt/chấp thuận đề án/phương án)........ về việc phê duyệt/chấp thuận đề án/phương án) đóng cửa mỏ khoáng sản (đóng cửa một phần diện tích khai thác khoáng sản ........(tên loại khoáng sản)........ tại khu vực ........, ........(tên cấp xã)........, ........(tên cấp tỉnh)........;</w:t>
      </w:r>
    </w:p>
    <w:p>
      <w:r>
        <w:t>Căn cứ Báo cáo kết quả thực hiện đề án (phương án) đóng cửa mỏ khoáng sản số ....... ngày ..... tháng ..... năm ........; Biên bản kiểm tra thực địa và nghiệm thu kết quả thực hiện đề án (phương án) đóng cửa mỏ khoáng sản ngày ..... tháng..... năm ........;</w:t>
      </w:r>
    </w:p>
    <w:p>
      <w:r>
        <w:t>Căn cứ Văn bản số ........ của ........ về việc tham gia ý kiến đối với kết quả thực hiện Đề án (Phương án) đóng cửa mỏ khoáng sản;</w:t>
      </w:r>
    </w:p>
    <w:p>
      <w:r>
        <w:t>Xét hồ sơ đề nghị đóng cửa mỏ khoáng sản ngày ..... tháng ..... năm ..... của........(Tên tổ chức, cá nhân đề nghị đóng cửa mỏ khoáng sản)........ nộp tại ........(Tên cơ quan thẩm định hồ sơ)........ ngày ..... tháng ..... năm ........; bổ sung ngày ..... tháng ..... năm .....;</w:t>
      </w:r>
    </w:p>
    <w:p>
      <w:r>
        <w:t>Theo đề nghị của Giám đốc Sở Nông nghiệp và Môi trường.</w:t>
      </w:r>
    </w:p>
    <w:p>
      <w:r>
        <w:t>QUYẾT ĐỊNH:</w:t>
      </w:r>
    </w:p>
    <w:p>
      <w:r>
        <w:t>Điều 1.    Đóng cửa mỏ khoáng sản (đóng cửa một phần diện tích khai thác khoáng sản)  .........(tên loại khoáng sản) ……... tại khu vực .......  thuộc .......(tên cấp xã)......., .......(tên cấp tỉnh)...... . theo giấy phép khai thác khoáng sản số ......./....... ngày ..... tháng ..... năm ...... của  ........(Tên cơ quan có thẩm quyền cấp giấy phép).. ..... cấp cho  .......(Tên tổ chức, cá nhân đề nghị đóng cửa mỏ khoáng sản). ...... với các nội dung cơ bản sau đây:</w:t>
      </w:r>
    </w:p>
    <w:p>
      <w:r>
        <w:t>1. Mục đích đóng cửa mỏ khoáng sản:</w:t>
      </w:r>
    </w:p>
    <w:p>
      <w:r>
        <w:t>...................................................................................................................................</w:t>
      </w:r>
    </w:p>
    <w:p>
      <w:r>
        <w:t>...................................................................................................................................</w:t>
      </w:r>
    </w:p>
    <w:p>
      <w:r>
        <w:t>...................................................................................................................................</w:t>
      </w:r>
    </w:p>
    <w:p>
      <w:r>
        <w:t>...................................................................................................................................</w:t>
      </w:r>
    </w:p>
    <w:p>
      <w:r>
        <w:t>2. Diện tích khu vực đóng cửa mỏ khoáng sản: ........ ha/km 2 , thuộc tờ bản đồ tỷ lệ 1:50.000 số hiệu .......... hệ VN 2000 kinh tuyến trục ........, múi chiếu........, được giới hạn bởi điểm khép góc có tọa độ nêu tại Phụ lục I kèm theo Quyết định này.</w:t>
      </w:r>
    </w:p>
    <w:p>
      <w:r>
        <w:t>Điều 2.     .......(Tên tổ chức, cá nhân đề nghị đóng cửa mỏ khoáng sản) …… đã hoàn thành cải tạo, phục hồi môi trường theo đề án (phương án) đóng cửa mỏ khoáng sản đã được  .......(Tên cơ quan có thẩm quyền đóng cửa mỏ) ....... phê duyệt (chấp thuận) tại Quyết định (Văn bản chấp thuận) số ...../..... ngày ..... tháng ..... năm .......</w:t>
      </w:r>
    </w:p>
    <w:p>
      <w:r>
        <w:t>1. Kết quả thực hiện khối lượng các hạng mục công trình theo đề án đóng cửa mỏ khoáng sản đã được nghiệm thu nêu tại Phụ lục III kèm theo Quyết định này.</w:t>
      </w:r>
    </w:p>
    <w:p>
      <w:r>
        <w:t>2. Trên cơ sở hạng mục, khối lượng công tác đóng cửa mỏ và cải tạo, phục hồi môi trường đã thực hiện nêu tại Phụ lục III kèm theo Quyết định này, ........ (Tên tổ chức, cá nhân đề nghị đóng cửa mỏ khoáng sản) ........ thực hiện thủ tục liên quan đối với số tiền đã ký quỹ cải tạo, phục hồi môi trường theo quy định.</w:t>
      </w:r>
    </w:p>
    <w:p>
      <w:r>
        <w:t>Điều 3.    ........ (Tên tổ chức, cá nhân đề nghị đóng cửa mỏ khoáng sản)..... ... có trách nhiệm:</w:t>
      </w:r>
    </w:p>
    <w:p>
      <w:r>
        <w:t>1. Báo cáo với các cơ quan chức năng có liên quan để thực hiện thủ tục bàn giao đối với khu vực có diện tích nêu tại Điều 1 của Quyết định này để địa phương quản lý theo quy định của pháp luật về đất đai và pháp luật khác có liên quan.</w:t>
      </w:r>
    </w:p>
    <w:p>
      <w:r>
        <w:t>2. Tiếp tục thực hiện duy tu, bảo dưỡng các công trình cải tạo, phục hồi môi trường theo thời hạn trong đề án đóng cửa mỏ khoáng sản, dự án cải tạo, phục hồi môi trường đã được phê duyệt.</w:t>
      </w:r>
    </w:p>
    <w:p>
      <w:r>
        <w:t>Điều 4.    Ủy ban nhân dân xã (phường)........... có trách nhiệm:</w:t>
      </w:r>
    </w:p>
    <w:p>
      <w:r>
        <w:t>Tiếp nhận, quản lý, sử dụng đất khu vực đóng cửa mỏ, bảo vệ tài nguyên khoáng sản chưa khai thác trong khu vực theo quy định của pháp luật.</w:t>
      </w:r>
    </w:p>
    <w:p>
      <w:r>
        <w:t>Điều 5.    Sở Nông nghiệp và Môi trường tỉnh (thành phố)...... có trách nhiệm:</w:t>
      </w:r>
    </w:p>
    <w:p>
      <w:r>
        <w:t>Phối hợp với Quỹ bảo vệ môi trường ........ trong việc hoàn trả tiền ký quỹ cải tạo, phục hồi môi trường cho  .......(Tên tổ chức, cá nhân đề nghị đóng cửa mỏ khoáng sản) …… theo quy định của pháp luật.</w:t>
      </w:r>
    </w:p>
    <w:p>
      <w:r>
        <w:t>Điều 6.    Quyết định này có hiệu lực kể từ ngày ký.</w:t>
      </w:r>
    </w:p>
    <w:p>
      <w:r>
        <w:t>Chánh Văn phòng Ủy ban nhân dân tỉnh (thành phố)....., Giám đốc Sở Nông nghiệp và Môi trường, Giám đốc Quỹ bảo vệ môi trường ........,  .......(Tên tổ chức, cá nhân đề nghị đóng cửa mỏ khoáng sản) ........ và Thủ trưởng các cơ quan có liên quan chịu trách nhiệm thi hành Quyết định này./.</w:t>
      </w:r>
    </w:p>
    <w:p>
      <w:r>
        <w:t>Nơi nhận:</w:t>
      </w:r>
    </w:p>
    <w:p>
      <w:r>
        <w:t>- Như Điều 6;</w:t>
      </w:r>
    </w:p>
    <w:p>
      <w:r>
        <w:t>- Bộ NN&amp;MT;</w:t>
      </w:r>
    </w:p>
    <w:p>
      <w:r>
        <w:t>- Sở NN&amp;MT;</w:t>
      </w:r>
    </w:p>
    <w:p>
      <w:r>
        <w:t>...................</w:t>
      </w:r>
    </w:p>
    <w:p>
      <w:r>
        <w:t>- Lưu: VT, HS,....</w:t>
      </w:r>
    </w:p>
    <w:p>
      <w:r>
        <w:t>CHỦ TỊCH</w:t>
      </w:r>
    </w:p>
    <w:p>
      <w:r>
        <w:t>Chữ ký, đóng dấu</w:t>
      </w:r>
    </w:p>
    <w:p>
      <w:r>
        <w:t>(Họ và tên)</w:t>
      </w:r>
    </w:p>
    <w:p>
      <w:r>
        <w:t>Phụ lục I</w:t>
      </w:r>
    </w:p>
    <w:p>
      <w:r>
        <w:t>TOẠ ĐỘ, DIỆN TÍCH KHU VỰC ĐÓNG CỬA MỎ KHOÁNG SẢN (MỘT PHẦN DIỆN TÍCH KHU VỰC KHAI THÁC KHOÁNG SẢN)</w:t>
      </w:r>
    </w:p>
    <w:p>
      <w:r>
        <w:t>(Kèm theo Quyết định số ........../QĐ-UBND ngày ..... tháng ..... năm ..... của Ủy ban nhân dân tỉnh (thành phố) ..........)</w:t>
      </w:r>
    </w:p>
    <w:p>
      <w:r>
        <w:t>STT</w:t>
      </w:r>
    </w:p>
    <w:p>
      <w:r>
        <w:t>Tên điểm khép góc</w:t>
      </w:r>
    </w:p>
    <w:p>
      <w:r>
        <w:t>Hệ tọa độ VN-2000</w:t>
      </w:r>
    </w:p>
    <w:p>
      <w:r>
        <w:t>(Kinh tuyến trục ....., múi chiếu .....)</w:t>
      </w:r>
    </w:p>
    <w:p>
      <w:r>
        <w:t>X    (m)</w:t>
      </w:r>
    </w:p>
    <w:p>
      <w:r>
        <w:t>Y    (m)</w:t>
      </w:r>
    </w:p>
    <w:p>
      <w:r>
        <w:t>1</w:t>
      </w:r>
    </w:p>
    <w:p>
      <w:r>
        <w:t>A</w:t>
      </w:r>
    </w:p>
    <w:p>
      <w:r>
        <w:t>2</w:t>
      </w:r>
    </w:p>
    <w:p>
      <w:r>
        <w:t>B</w:t>
      </w:r>
    </w:p>
    <w:p>
      <w:r>
        <w:t>...</w:t>
      </w:r>
    </w:p>
    <w:p>
      <w:r>
        <w:t>...</w:t>
      </w:r>
    </w:p>
    <w:p>
      <w:r>
        <w:t>Tổng diện tích: ......  ha/km 2</w:t>
      </w:r>
    </w:p>
    <w:p>
      <w:r>
        <w:t>Phụ lục III</w:t>
      </w:r>
    </w:p>
    <w:p>
      <w:r>
        <w:t>BẢNG TỔNG HỢP KẾT QUẢ NGHIỆM THU KHỐI LƯỢNG THEO ĐỀ ÁN ĐÓNG CỬA MỎ KHOÁNG SẢN (ĐÓNG CỬA MỘT PHẦN DIỆN TÍCH KHAI THÁC KHOÁNG SẢN)</w:t>
      </w:r>
    </w:p>
    <w:p>
      <w:r>
        <w:t>(Kèm theo Quyết định số ........../QĐ-UBND ngày ..... tháng ..... năm ..... của Ủy ban nhân dân tỉnh (thành phố) ..........)</w:t>
      </w:r>
    </w:p>
    <w:p>
      <w:r>
        <w:t>STT</w:t>
      </w:r>
    </w:p>
    <w:p>
      <w:r>
        <w:t>Hạng mục công việc</w:t>
      </w:r>
    </w:p>
    <w:p>
      <w:r>
        <w:t>Đơn vị tính</w:t>
      </w:r>
    </w:p>
    <w:p>
      <w:r>
        <w:t>Khối lượng</w:t>
      </w:r>
    </w:p>
    <w:p>
      <w:r>
        <w:t>Tỷ lệ đạt     (%)</w:t>
      </w:r>
    </w:p>
    <w:p>
      <w:r>
        <w:t>Ghi chú</w:t>
      </w:r>
    </w:p>
    <w:p>
      <w:r>
        <w:t>Theo Đề án được phê duyệt</w:t>
      </w:r>
    </w:p>
    <w:p>
      <w:r>
        <w:t>Đã thực hiện     (Tại thời điểm nghiệm thu)</w:t>
      </w:r>
    </w:p>
    <w:p>
      <w:r>
        <w:t>1</w:t>
      </w:r>
    </w:p>
    <w:p>
      <w:r>
        <w:t>2</w:t>
      </w:r>
    </w:p>
    <w:p>
      <w:r>
        <w:t>...</w:t>
      </w:r>
    </w:p>
    <w:p>
      <w:r>
        <w:t>Mẫu số 19: Bản đồ trong hồ sơ đóng cửa mỏ khoáng sản</w:t>
      </w:r>
    </w:p>
    <w:p>
      <w:r>
        <w:t>Phụ lục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