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39/2023/TT-BTC quy định mức thu, chế độ thu, nộp, miễn, quản lý và sử dụng phí khai thác và sử dụng dữ liệu viễn thám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39/2023/TT-BTC</w:t>
      </w:r>
    </w:p>
    <w:p>
      <w:r>
        <w:t>Hà Nội, ngày 09 tháng 6 năm 2023</w:t>
      </w:r>
    </w:p>
    <w:p>
      <w:r>
        <w:t>THÔNG TƯ</w:t>
      </w:r>
    </w:p>
    <w:p>
      <w:r>
        <w:t>QUY ĐỊNH MỨC THU, CHẾ ĐỘ THU, NỘP, MIỄN, QUẢN LÝ VÀ SỬ DỤNG PHÍ KHAI THÁC VÀ SỬ DỤNG DỮ LIỆU VIỄN THÁM QUỐC GIA</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03/2019/NĐ-CP ngày 04 tháng 01 năm 2019 của Chính phủ về hoạt động viễn thám;</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miễn, quản lý và sử dụng phí khai thác và sử dụng dữ liệu viễn thám quốc gia.</w:t>
      </w:r>
    </w:p>
    <w:p>
      <w:r>
        <w:t>Điều 1. Phạm vi điều chỉnh và đối tượng áp dụng</w:t>
      </w:r>
    </w:p>
    <w:p>
      <w:r>
        <w:t>1. Thông tư này quy định mức thu, chế độ thu, nộp, miễn, quản lý và sử dụng phí khai thác và sử dụng dữ liệu viễn thám quốc gia.</w:t>
      </w:r>
    </w:p>
    <w:p>
      <w:r>
        <w:t>2. Thông tư này áp dụng đối với cơ quan, tổ chức, cá nhân liên quan đến quản lý, khai thác, sử dụng dữ liệu viễn thám quốc gia và thu phí.</w:t>
      </w:r>
    </w:p>
    <w:p>
      <w:r>
        <w:t>Điều 2. Tổ chức thu phí và người nộp phí</w:t>
      </w:r>
    </w:p>
    <w:p>
      <w:r>
        <w:t>1. Cơ quan, tổ chức, cá nhân khi đề nghị cung cấp dữ liệu viễn thám quốc gia phải nộp phí theo quy định tại Thông tư này.</w:t>
      </w:r>
    </w:p>
    <w:p>
      <w:r>
        <w:t>2. Tổ chức thu phí gồm: Đài Viễn thám Trung ương trực thuộc Cục Viễn thám quốc gia - Bộ Tài nguyên và Môi trường; cơ quan được giao cung cấp dữ liệu viễn thám quốc gia theo quy định của pháp luật.</w:t>
      </w:r>
    </w:p>
    <w:p>
      <w:r>
        <w:t>Điều 3. Mức thu phí và miễn phí</w:t>
      </w:r>
    </w:p>
    <w:p>
      <w:r>
        <w:t>1. Mức thu phí khai thác và sử dụng dữ liệu viễn thám quốc gia được quy định tại Biểu mức thu phí ban hành kèm theo Thông tư này. Trường hợp dữ liệu viễn thám tử 03 năm (36 tháng) trở lên tính đến thời điểm cung cấp, mức thu phí bằng 50% mức thu phí tương ứng quy định tại Biểu mức thu phí ban hành kèm theo Thông tư này.</w:t>
      </w:r>
    </w:p>
    <w:p>
      <w:r>
        <w:t>2. Mức thu phí khai thác và sử dụng dữ liệu viễn thám quốc gia phục vụ mục đích an ninh, quốc phòng hoặc trong tình trạng khẩn cấp bằng 60% mức thu phí quy định tại khoản 1 Điều này.</w:t>
      </w:r>
    </w:p>
    <w:p>
      <w:r>
        <w:t>3. Miễn phí khai thác và sử dụng dữ liệu viễn thám quốc gia phục vụ yêu cầu trực tiếp của lãnh đạo Đảng và Nhà nước.</w:t>
      </w:r>
    </w:p>
    <w:p>
      <w:r>
        <w:t>Điều 4. Kê khai, nộp phí</w:t>
      </w:r>
    </w:p>
    <w:p>
      <w:r>
        <w:t>1. Người nộp phí thực hiện nộp phí theo mức thu quy định tại Điều 3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hằng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 (tổ chức thu phí thuộc Trung ương quản lý, tiền phí nộp vào ngân sách trung ương; tổ chức thu phí thuộc địa phương quản lý, tiền phí nộp vào ngân sách địa phương).</w:t>
      </w:r>
    </w:p>
    <w:p>
      <w:r>
        <w:t>Điều 5. Quản lý và sử dụng phí</w:t>
      </w:r>
    </w:p>
    <w:p>
      <w:r>
        <w:t>1. Tổ chức thu phí là đơn vị sự nghiệp công lập được để lại 55% số tiền phí thu được để trang trải chi phí cho hoạt động cung cấp dịch vụ, thu phí theo quy định tại Điều 5 Nghị định số 120/2016/NĐ-CP ngày 23 tháng 8 năm 2016 của Chính phủ quy định chi tiết và hướng dẫn thi hành một số điều của Luật Phí và lệ phí và nộp 45% số tiền phí thu được vào ngân sách nhà nước.</w:t>
      </w:r>
    </w:p>
    <w:p>
      <w:r>
        <w:t>2. Tổ chức thu phí là cơ quan nhà nước nộp 100% số tiền phí thu được vào ngân sách nhà nước. Nguồn chi phí trang trải cho hoạt động cung cấp dịch vụ, thu phí do ngân sách nhà nước bố trí trong dự toán của tổ chức thu phí theo chế độ, định mức chi ngân sách nhà nước theo quy định của pháp luật.</w:t>
      </w:r>
    </w:p>
    <w:p>
      <w:r>
        <w:t>Trường hợp tổ chức thu phí là cơ quan nhà nước được khoán chi phí hoạt động từ nguồn thu phí theo quy định tại khoản 1 Điều 4 Nghị định số 120/2016/NĐ-CP được để lại 55% số tiền phí thu được để trang trải chi phí cho hoạt động cung cấp dịch vụ, thu phí theo quy định tại Điều 5 Nghị định số 120/2016/NĐ-CP và nộp 45% số tiền phí thu được vào ngân sách nhà nước.</w:t>
      </w:r>
    </w:p>
    <w:p>
      <w:r>
        <w:t>Điều 6. Điều khoản thi hành</w:t>
      </w:r>
    </w:p>
    <w:p>
      <w:r>
        <w:t>1. Thông tư này có hiệu lực thi hành kể từ ngày 01 tháng 8 năm 2023.</w:t>
      </w:r>
    </w:p>
    <w:p>
      <w:r>
        <w:t>2. Thông tư này bãi bỏ Thông tư số 187/2016/TT-BTC ngày 08 tháng 11 năm 2016 của Bộ trưởng Bộ Tài chính quy định mức thu, chế độ thu, nộp, miễn, quản lý và sử dụng phí khai thác và sử dụng dữ liệu viễn thám quốc gia và Thông tư số 108/2017/TT-BTC ngày 16 tháng 10 năm 2017 của Bộ trưởng Bộ Tài chính sửa đổi, bổ sung Điều 3 Thông tư số 187/2016/TT-BTC ngày 08 tháng 11 năm 2016 của Bộ trưởng Bộ Tài chính quy định mức thu, chế độ thu, nộp, miễn, quản lý và sử dụng phí khai thác và sử dụng dữ liệu viễn thám quốc gia.</w:t>
      </w:r>
    </w:p>
    <w:p>
      <w:r>
        <w:t>3. Các nội dung khác liên quan đến thu, nộp, quản lý, sử dụng, chứng từ thu, công khai chế độ thu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quy định viện dẫn tại Thông tư này được sửa đổi, bổ sung hoặc thay thế thì thực hiện theo văn bản sửa đổi, bổ sung hoặc thay thế đó.</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TW;</w:t>
      </w:r>
    </w:p>
    <w:p>
      <w:r>
        <w:t>- Sở Tài chính, Cục thuế, KBNN các tỉnh, thành phố trực thuộc TW;</w:t>
      </w:r>
    </w:p>
    <w:p>
      <w:r>
        <w:t>- Cục Kiểm tra văn bản quy phạm pháp luật, Bộ Tư pháp;</w:t>
      </w:r>
    </w:p>
    <w:p>
      <w:r>
        <w:t>- Công báo;</w:t>
      </w:r>
    </w:p>
    <w:p>
      <w:r>
        <w:t>- Cổng Thông tin điện tử của Chính phủ;</w:t>
      </w:r>
    </w:p>
    <w:p>
      <w:r>
        <w:t>- Cổng Thông tin điện tử của Bộ Tài chính;</w:t>
      </w:r>
    </w:p>
    <w:p>
      <w:r>
        <w:t>- Các đơn vị thuộc Bộ Tài chính;</w:t>
      </w:r>
    </w:p>
    <w:p>
      <w:r>
        <w:t>- Lưu: VT, Vụ CST (270b).</w:t>
      </w:r>
    </w:p>
    <w:p>
      <w:r>
        <w:t>KT. BỘ TRƯỞNG</w:t>
      </w:r>
    </w:p>
    <w:p>
      <w:r>
        <w:t>THỨ TRƯỞNG</w:t>
      </w:r>
    </w:p>
    <w:p>
      <w:r>
        <w:t>Cao Anh Tuấn</w:t>
      </w:r>
    </w:p>
    <w:p>
      <w:r>
        <w:t>BIỂU MỨC THU PHÍ KHAI THÁC VÀ SỬ DỤNG DỮ LIỆU VIỄN THÁM QUỐC GIA</w:t>
      </w:r>
    </w:p>
    <w:p>
      <w:r>
        <w:t>(Ban hành kèm theo Thông tư số 38/2023/TT-BTC ngày 09 tháng 6 năm 2023 của Bộ trưởng Bộ Tài chính)</w:t>
      </w:r>
    </w:p>
    <w:p>
      <w:r>
        <w:t>1. Mức thu phí đối với dữ liệu ảnh vệ tinh gốc xử lý mức 1A</w:t>
      </w:r>
    </w:p>
    <w:p>
      <w:r>
        <w:t>Biểu số 1:</w:t>
      </w:r>
    </w:p>
    <w:p>
      <w:r>
        <w:t>Đơn vị tính: Đồng/km 2</w:t>
      </w:r>
    </w:p>
    <w:p>
      <w:r>
        <w:t>Số TT</w:t>
      </w:r>
    </w:p>
    <w:p>
      <w:r>
        <w:t>Loại ảnh</w:t>
      </w:r>
    </w:p>
    <w:p>
      <w:r>
        <w:t>Mức thu phí</w:t>
      </w:r>
    </w:p>
    <w:p>
      <w:r>
        <w:t>1</w:t>
      </w:r>
    </w:p>
    <w:p>
      <w:r>
        <w:t>Spot 2, Spot 4</w:t>
      </w:r>
    </w:p>
    <w:p>
      <w:r>
        <w:t>a</w:t>
      </w:r>
    </w:p>
    <w:p>
      <w:r>
        <w:t>Toàn sắc (Panchromatic) độ phân giải 10m;</w:t>
      </w:r>
    </w:p>
    <w:p>
      <w:r>
        <w:t>Đa phổ (Multispectral) độ phân giải 20m</w:t>
      </w:r>
    </w:p>
    <w:p>
      <w:r>
        <w:t>2.025</w:t>
      </w:r>
    </w:p>
    <w:p>
      <w:r>
        <w:t>b</w:t>
      </w:r>
    </w:p>
    <w:p>
      <w:r>
        <w:t>Tổng hợp độ phân giải 10m</w:t>
      </w:r>
    </w:p>
    <w:p>
      <w:r>
        <w:t>4.050</w:t>
      </w:r>
    </w:p>
    <w:p>
      <w:r>
        <w:t>2</w:t>
      </w:r>
    </w:p>
    <w:p>
      <w:r>
        <w:t>Spot 5</w:t>
      </w:r>
    </w:p>
    <w:p>
      <w:r>
        <w:t>a</w:t>
      </w:r>
    </w:p>
    <w:p>
      <w:r>
        <w:t>Toàn sắc (Panchromatic) độ phân giải 5m;</w:t>
      </w:r>
    </w:p>
    <w:p>
      <w:r>
        <w:t>Đa phổ (Multispectral) độ phân giải 10m</w:t>
      </w:r>
    </w:p>
    <w:p>
      <w:r>
        <w:t>4.219</w:t>
      </w:r>
    </w:p>
    <w:p>
      <w:r>
        <w:t>b</w:t>
      </w:r>
    </w:p>
    <w:p>
      <w:r>
        <w:t>Toàn sắc (Panchromatic) độ phân giải 2,5m</w:t>
      </w:r>
    </w:p>
    <w:p>
      <w:r>
        <w:t>7.030</w:t>
      </w:r>
    </w:p>
    <w:p>
      <w:r>
        <w:t>c</w:t>
      </w:r>
    </w:p>
    <w:p>
      <w:r>
        <w:t>Tổng hợp độ phân giải 5m</w:t>
      </w:r>
    </w:p>
    <w:p>
      <w:r>
        <w:t>5.856</w:t>
      </w:r>
    </w:p>
    <w:p>
      <w:r>
        <w:t>d</w:t>
      </w:r>
    </w:p>
    <w:p>
      <w:r>
        <w:t>Tổng hợp độ phân giải 2,5m</w:t>
      </w:r>
    </w:p>
    <w:p>
      <w:r>
        <w:t>8.472</w:t>
      </w:r>
    </w:p>
    <w:p>
      <w:r>
        <w:t>2. Mức thu phí đối với dữ liệu ảnh vệ tinh đã xử lý nắn chỉnh hình học, quang phổ và đưa về hệ tọa độ sử dụng</w:t>
      </w:r>
    </w:p>
    <w:p>
      <w:r>
        <w:t>Biểu số 2: Ảnh Spot 2, Spot 4, Spot 5 xử lý mức 2A</w:t>
      </w:r>
    </w:p>
    <w:p>
      <w:r>
        <w:t>Đơn vị tính: Đồng/km 2</w:t>
      </w:r>
    </w:p>
    <w:p>
      <w:r>
        <w:t>Số TT</w:t>
      </w:r>
    </w:p>
    <w:p>
      <w:r>
        <w:t>Mode ảnh</w:t>
      </w:r>
    </w:p>
    <w:p>
      <w:r>
        <w:t>Mức thu phí</w:t>
      </w:r>
    </w:p>
    <w:p>
      <w:r>
        <w:t>1</w:t>
      </w:r>
    </w:p>
    <w:p>
      <w:r>
        <w:t>Toàn sắc (Panchromatic) độ phân giải 10m;</w:t>
      </w:r>
    </w:p>
    <w:p>
      <w:r>
        <w:t>Đa phổ (Multispectral) độ phân giải 20m</w:t>
      </w:r>
    </w:p>
    <w:p>
      <w:r>
        <w:t>2.783</w:t>
      </w:r>
    </w:p>
    <w:p>
      <w:r>
        <w:t>2</w:t>
      </w:r>
    </w:p>
    <w:p>
      <w:r>
        <w:t>Toàn sắc (Panchromatic) độ phân giải 5m;</w:t>
      </w:r>
    </w:p>
    <w:p>
      <w:r>
        <w:t>Đa phổ (Multispectral) độ phân giải 10m</w:t>
      </w:r>
    </w:p>
    <w:p>
      <w:r>
        <w:t>4.977</w:t>
      </w:r>
    </w:p>
    <w:p>
      <w:r>
        <w:t>3</w:t>
      </w:r>
    </w:p>
    <w:p>
      <w:r>
        <w:t>Toàn sắc (Panchromatic) độ phân giải 2,5m</w:t>
      </w:r>
    </w:p>
    <w:p>
      <w:r>
        <w:t>7.788</w:t>
      </w:r>
    </w:p>
    <w:p>
      <w:r>
        <w:t>Biểu số 3: Bình đồ Ảnh Spot 2, Spot 4, Spot 5 xử lý mức 3B</w:t>
      </w:r>
    </w:p>
    <w:p>
      <w:r>
        <w:t>Đơn vị tính: Đồng/km 2</w:t>
      </w:r>
    </w:p>
    <w:p>
      <w:r>
        <w:t>Số TT</w:t>
      </w:r>
    </w:p>
    <w:p>
      <w:r>
        <w:t>Mode ảnh</w:t>
      </w:r>
    </w:p>
    <w:p>
      <w:r>
        <w:t>Mức thu phí</w:t>
      </w:r>
    </w:p>
    <w:p>
      <w:r>
        <w:t>1</w:t>
      </w:r>
    </w:p>
    <w:p>
      <w:r>
        <w:t>Toàn sắc độ phân giải 2,5m, tỷ lệ 1:10.000</w:t>
      </w:r>
    </w:p>
    <w:p>
      <w:r>
        <w:t>78.914</w:t>
      </w:r>
    </w:p>
    <w:p>
      <w:r>
        <w:t>2</w:t>
      </w:r>
    </w:p>
    <w:p>
      <w:r>
        <w:t>Tổng hợp độ phân giải 2,5m, tỷ lệ 1:10.000</w:t>
      </w:r>
    </w:p>
    <w:p>
      <w:r>
        <w:t>84.018</w:t>
      </w:r>
    </w:p>
    <w:p>
      <w:r>
        <w:t>3</w:t>
      </w:r>
    </w:p>
    <w:p>
      <w:r>
        <w:t>Toàn sắc độ phân giải 2,5-5m, tỷ lệ 1:25.000</w:t>
      </w:r>
    </w:p>
    <w:p>
      <w:r>
        <w:t>47.280</w:t>
      </w:r>
    </w:p>
    <w:p>
      <w:r>
        <w:t>4</w:t>
      </w:r>
    </w:p>
    <w:p>
      <w:r>
        <w:t>Tổng hợp độ phân giải 5m, tỷ lệ 1:25.000</w:t>
      </w:r>
    </w:p>
    <w:p>
      <w:r>
        <w:t>50.951</w:t>
      </w:r>
    </w:p>
    <w:p>
      <w:r>
        <w:t>5</w:t>
      </w:r>
    </w:p>
    <w:p>
      <w:r>
        <w:t>Tổng hợp độ phân giải 2,5m, tỷ lệ 1:25.000</w:t>
      </w:r>
    </w:p>
    <w:p>
      <w:r>
        <w:t>54.318</w:t>
      </w:r>
    </w:p>
    <w:p>
      <w:r>
        <w:t>6</w:t>
      </w:r>
    </w:p>
    <w:p>
      <w:r>
        <w:t>Toàn sắc độ phân giải 10m, tỷ lệ 1:50.000</w:t>
      </w:r>
    </w:p>
    <w:p>
      <w:r>
        <w:t>16.325</w:t>
      </w:r>
    </w:p>
    <w:p>
      <w:r>
        <w:t>7</w:t>
      </w:r>
    </w:p>
    <w:p>
      <w:r>
        <w:t>Toàn sắc độ phân giải 2,5-5m, tỷ lệ 1:50.000</w:t>
      </w:r>
    </w:p>
    <w:p>
      <w:r>
        <w:t>20.643</w:t>
      </w:r>
    </w:p>
    <w:p>
      <w:r>
        <w:t>8</w:t>
      </w:r>
    </w:p>
    <w:p>
      <w:r>
        <w:t>Đa phổ độ phân giải 20m, tỷ lệ 1:50.000</w:t>
      </w:r>
    </w:p>
    <w:p>
      <w:r>
        <w:t>14.644</w:t>
      </w:r>
    </w:p>
    <w:p>
      <w:r>
        <w:t>9</w:t>
      </w:r>
    </w:p>
    <w:p>
      <w:r>
        <w:t>Đa phổ độ phân giải 10m, tỷ lệ 1:50.000</w:t>
      </w:r>
    </w:p>
    <w:p>
      <w:r>
        <w:t>17.274</w:t>
      </w:r>
    </w:p>
    <w:p>
      <w:r>
        <w:t>10</w:t>
      </w:r>
    </w:p>
    <w:p>
      <w:r>
        <w:t>Tổng hợp độ phân giải 10m, tỷ lệ 1:50.000</w:t>
      </w:r>
    </w:p>
    <w:p>
      <w:r>
        <w:t>18.383</w:t>
      </w:r>
    </w:p>
    <w:p>
      <w:r>
        <w:t>11</w:t>
      </w:r>
    </w:p>
    <w:p>
      <w:r>
        <w:t>Tổng hợp độ phân giải 5m, tỷ lệ 1:50.000</w:t>
      </w:r>
    </w:p>
    <w:p>
      <w:r>
        <w:t>22.299</w:t>
      </w:r>
    </w:p>
    <w:p>
      <w:r>
        <w:t>12</w:t>
      </w:r>
    </w:p>
    <w:p>
      <w:r>
        <w:t>Tổng hợp độ phân giải 2,5m, tỷ lệ 1:50.000</w:t>
      </w:r>
    </w:p>
    <w:p>
      <w:r>
        <w:t>25.669</w:t>
      </w:r>
    </w:p>
    <w:p>
      <w:r>
        <w:t>13</w:t>
      </w:r>
    </w:p>
    <w:p>
      <w:r>
        <w:t>Toàn sắc độ phân giải 10m tỷ lệ 1:100.000</w:t>
      </w:r>
    </w:p>
    <w:p>
      <w:r>
        <w:t>5.211</w:t>
      </w:r>
    </w:p>
    <w:p>
      <w:r>
        <w:t>14</w:t>
      </w:r>
    </w:p>
    <w:p>
      <w:r>
        <w:t>Đa phổ độ phân giải 10m, 20m tỷ lệ 1:100.000</w:t>
      </w:r>
    </w:p>
    <w:p>
      <w:r>
        <w:t>5.211</w:t>
      </w:r>
    </w:p>
    <w:p>
      <w:r>
        <w:t>15</w:t>
      </w:r>
    </w:p>
    <w:p>
      <w:r>
        <w:t>Toàn sắc độ phân giải 10m tỷ lệ 1:250.000</w:t>
      </w:r>
    </w:p>
    <w:p>
      <w:r>
        <w:t>3.391</w:t>
      </w:r>
    </w:p>
    <w:p>
      <w:r>
        <w:t>16</w:t>
      </w:r>
    </w:p>
    <w:p>
      <w:r>
        <w:t>Đa phổ độ phân giải 10m, 20m tỷ lệ 1:250.000</w:t>
      </w:r>
    </w:p>
    <w:p>
      <w:r>
        <w:t>3.391</w:t>
      </w:r>
    </w:p>
    <w:p>
      <w:r>
        <w:t>3. Mức thu phí đối với dữ liệu ảnh viễn thám VNREDSat-1</w:t>
      </w:r>
    </w:p>
    <w:p>
      <w:r>
        <w:t>Biểu số 4:</w:t>
      </w:r>
    </w:p>
    <w:p>
      <w:r>
        <w:t>Đơn vị tính: Đồng/km 2</w:t>
      </w:r>
    </w:p>
    <w:p>
      <w:r>
        <w:t>Số TT</w:t>
      </w:r>
    </w:p>
    <w:p>
      <w:r>
        <w:t>Loại ảnh, mode ảnh</w:t>
      </w:r>
    </w:p>
    <w:p>
      <w:r>
        <w:t>Mức thu phí</w:t>
      </w:r>
    </w:p>
    <w:p>
      <w:r>
        <w:t>1</w:t>
      </w:r>
    </w:p>
    <w:p>
      <w:r>
        <w:t>Ảnh VNREDSat-1 xử lý mức 1A</w:t>
      </w:r>
    </w:p>
    <w:p>
      <w:r>
        <w:t>a</w:t>
      </w:r>
    </w:p>
    <w:p>
      <w:r>
        <w:t>Đa phổ (Multispectral) độ phân giải 10m</w:t>
      </w:r>
    </w:p>
    <w:p>
      <w:r>
        <w:t>12.689</w:t>
      </w:r>
    </w:p>
    <w:p>
      <w:r>
        <w:t>b</w:t>
      </w:r>
    </w:p>
    <w:p>
      <w:r>
        <w:t>Toàn sắc (Panchromatic) độ phân giải 2,5m</w:t>
      </w:r>
    </w:p>
    <w:p>
      <w:r>
        <w:t>18.282</w:t>
      </w:r>
    </w:p>
    <w:p>
      <w:r>
        <w:t>2</w:t>
      </w:r>
    </w:p>
    <w:p>
      <w:r>
        <w:t>Ảnh VNREDSat-1 xử lý mức 2A</w:t>
      </w:r>
    </w:p>
    <w:p>
      <w:r>
        <w:t>a</w:t>
      </w:r>
    </w:p>
    <w:p>
      <w:r>
        <w:t>Đa phổ (Multispectral) độ phân giải 10m</w:t>
      </w:r>
    </w:p>
    <w:p>
      <w:r>
        <w:t>19.654</w:t>
      </w:r>
    </w:p>
    <w:p>
      <w:r>
        <w:t>b</w:t>
      </w:r>
    </w:p>
    <w:p>
      <w:r>
        <w:t>Toàn sắc (Panchromatic) độ phân giải 2,5m</w:t>
      </w:r>
    </w:p>
    <w:p>
      <w:r>
        <w:t>25.166</w:t>
      </w:r>
    </w:p>
    <w:p>
      <w:r>
        <w:t>c</w:t>
      </w:r>
    </w:p>
    <w:p>
      <w:r>
        <w:t>Tổng hợp độ phân giải 2,5m</w:t>
      </w:r>
    </w:p>
    <w:p>
      <w:r>
        <w:t>44.620</w:t>
      </w:r>
    </w:p>
    <w:p>
      <w:r>
        <w:t>3</w:t>
      </w:r>
    </w:p>
    <w:p>
      <w:r>
        <w:t>Ảnh VNREDSat-1 xử lý mức 3A</w:t>
      </w:r>
    </w:p>
    <w:p>
      <w:r>
        <w:t>a</w:t>
      </w:r>
    </w:p>
    <w:p>
      <w:r>
        <w:t>Đa phổ (Multispectral) độ phân giải 10m</w:t>
      </w:r>
    </w:p>
    <w:p>
      <w:r>
        <w:t>21.976</w:t>
      </w:r>
    </w:p>
    <w:p>
      <w:r>
        <w:t>b</w:t>
      </w:r>
    </w:p>
    <w:p>
      <w:r>
        <w:t>Toàn sắc (Panchromatic) độ phân giải 2,5m</w:t>
      </w:r>
    </w:p>
    <w:p>
      <w:r>
        <w:t>28.604</w:t>
      </w:r>
    </w:p>
    <w:p>
      <w:r>
        <w:t>c</w:t>
      </w:r>
    </w:p>
    <w:p>
      <w:r>
        <w:t>Tổng hợp độ phân giải 2,5m</w:t>
      </w:r>
    </w:p>
    <w:p>
      <w:r>
        <w:t>50.521</w:t>
      </w:r>
    </w:p>
    <w:p>
      <w:r>
        <w:t>4</w:t>
      </w:r>
    </w:p>
    <w:p>
      <w:r>
        <w:t>Ảnh VNREDSat-1 xử lý mức 3B (Bình đồ ảnh số)</w:t>
      </w:r>
    </w:p>
    <w:p>
      <w:r>
        <w:t>a</w:t>
      </w:r>
    </w:p>
    <w:p>
      <w:r>
        <w:t>Tổng hợp độ phân giải 2,5m, tỷ lệ 1:10.000</w:t>
      </w:r>
    </w:p>
    <w:p>
      <w:r>
        <w:t>84.018</w:t>
      </w:r>
    </w:p>
    <w:p>
      <w:r>
        <w:t>b</w:t>
      </w:r>
    </w:p>
    <w:p>
      <w:r>
        <w:t>Tổng hợp độ phân giải 2,5m, tỷ lệ 1:25.000</w:t>
      </w:r>
    </w:p>
    <w:p>
      <w:r>
        <w:t>54.318</w:t>
      </w:r>
    </w:p>
    <w:p>
      <w:r>
        <w:t>c</w:t>
      </w:r>
    </w:p>
    <w:p>
      <w:r>
        <w:t>Đa phổ độ phân giải 10m, tỷ lệ 1:50.000</w:t>
      </w:r>
    </w:p>
    <w:p>
      <w:r>
        <w:t>17.274</w:t>
      </w:r>
    </w:p>
    <w:p>
      <w:r>
        <w:t>4. Mức thu phí đối với dữ liệu ảnh viễn thám có các đặc tính kỹ thuật tương đương được thu nhận tại các trạm thu của các đối tác nước ngoài</w:t>
      </w:r>
    </w:p>
    <w:p>
      <w:r>
        <w:t>Biểu số 5:</w:t>
      </w:r>
    </w:p>
    <w:p>
      <w:r>
        <w:t>Đơn vị tính: Đồng/km 2</w:t>
      </w:r>
    </w:p>
    <w:p>
      <w:r>
        <w:t>Số TT</w:t>
      </w:r>
    </w:p>
    <w:p>
      <w:r>
        <w:t>Loại ảnh, mode ảnh</w:t>
      </w:r>
    </w:p>
    <w:p>
      <w:r>
        <w:t>Mức thu phí</w:t>
      </w:r>
    </w:p>
    <w:p>
      <w:r>
        <w:t>1</w:t>
      </w:r>
    </w:p>
    <w:p>
      <w:r>
        <w:t>Dữ liệu ảnh viễn thám xử lý mức 1A</w:t>
      </w:r>
    </w:p>
    <w:p>
      <w:r>
        <w:t>a</w:t>
      </w:r>
    </w:p>
    <w:p>
      <w:r>
        <w:t>Đa phổ (Multispectral) độ phân giải 10-15m</w:t>
      </w:r>
    </w:p>
    <w:p>
      <w:r>
        <w:t>12.689</w:t>
      </w:r>
    </w:p>
    <w:p>
      <w:r>
        <w:t>b</w:t>
      </w:r>
    </w:p>
    <w:p>
      <w:r>
        <w:t>Toàn sắc (Panchromatic) độ phân giải 2,0-2,5m</w:t>
      </w:r>
    </w:p>
    <w:p>
      <w:r>
        <w:t>18.282</w:t>
      </w:r>
    </w:p>
    <w:p>
      <w:r>
        <w:t>2</w:t>
      </w:r>
    </w:p>
    <w:p>
      <w:r>
        <w:t>Dữ liệu ảnh viễn thám xử lý mức 2A</w:t>
      </w:r>
    </w:p>
    <w:p>
      <w:r>
        <w:t>a</w:t>
      </w:r>
    </w:p>
    <w:p>
      <w:r>
        <w:t>Đa phổ (Multispectral) độ phân giải 10-15m</w:t>
      </w:r>
    </w:p>
    <w:p>
      <w:r>
        <w:t>19.654</w:t>
      </w:r>
    </w:p>
    <w:p>
      <w:r>
        <w:t>b</w:t>
      </w:r>
    </w:p>
    <w:p>
      <w:r>
        <w:t>Toàn sắc (Panchromatic) độ phân giải 2,0-2,5m</w:t>
      </w:r>
    </w:p>
    <w:p>
      <w:r>
        <w:t>25.166</w:t>
      </w:r>
    </w:p>
    <w:p>
      <w:r>
        <w:t>c</w:t>
      </w:r>
    </w:p>
    <w:p>
      <w:r>
        <w:t>Tổng hợp độ phân giải 2,0-2,5m</w:t>
      </w:r>
    </w:p>
    <w:p>
      <w:r>
        <w:t>44.620</w:t>
      </w:r>
    </w:p>
    <w:p>
      <w:r>
        <w:t>3</w:t>
      </w:r>
    </w:p>
    <w:p>
      <w:r>
        <w:t>Dữ liệu ảnh viễn thám xử lý mức 3A</w:t>
      </w:r>
    </w:p>
    <w:p>
      <w:r>
        <w:t>a</w:t>
      </w:r>
    </w:p>
    <w:p>
      <w:r>
        <w:t>Đa phổ (Multispectral) độ phân giải 10-15m</w:t>
      </w:r>
    </w:p>
    <w:p>
      <w:r>
        <w:t>21.976</w:t>
      </w:r>
    </w:p>
    <w:p>
      <w:r>
        <w:t>b</w:t>
      </w:r>
    </w:p>
    <w:p>
      <w:r>
        <w:t>Toàn sắc (Panchromatic) độ phân giải 2,0-2,5m</w:t>
      </w:r>
    </w:p>
    <w:p>
      <w:r>
        <w:t>28.604</w:t>
      </w:r>
    </w:p>
    <w:p>
      <w:r>
        <w:t>c</w:t>
      </w:r>
    </w:p>
    <w:p>
      <w:r>
        <w:t>Tổng hợp độ phân giải 2,0-2,5m</w:t>
      </w:r>
    </w:p>
    <w:p>
      <w:r>
        <w:t>50.521</w:t>
      </w:r>
    </w:p>
    <w:p>
      <w:r>
        <w:t>4</w:t>
      </w:r>
    </w:p>
    <w:p>
      <w:r>
        <w:t>Dữ liệu ảnh viễn thám xử lý mức 3B (Bình đồ ảnh số)</w:t>
      </w:r>
    </w:p>
    <w:p>
      <w:r>
        <w:t>a</w:t>
      </w:r>
    </w:p>
    <w:p>
      <w:r>
        <w:t>Tổng hợp độ phân giải 2,0-2,5m, tỷ lệ 1:10.000</w:t>
      </w:r>
    </w:p>
    <w:p>
      <w:r>
        <w:t>84.018</w:t>
      </w:r>
    </w:p>
    <w:p>
      <w:r>
        <w:t>b</w:t>
      </w:r>
    </w:p>
    <w:p>
      <w:r>
        <w:t>Tổng hợp độ phân giải 2,0-2,5m, tỷ lệ 1:25.000</w:t>
      </w:r>
    </w:p>
    <w:p>
      <w:r>
        <w:t>54.318</w:t>
      </w:r>
    </w:p>
    <w:p>
      <w:r>
        <w:t>c</w:t>
      </w:r>
    </w:p>
    <w:p>
      <w:r>
        <w:t>Đa phổ độ phân giải 10-15m, tỷ lệ 1:50.000</w:t>
      </w:r>
    </w:p>
    <w:p>
      <w:r>
        <w:t>17.274</w:t>
      </w:r>
    </w:p>
    <w:p>
      <w:r>
        <w:t>5. Mức thu phí đối với dữ liệu ảnh Spot 6, Spot 7</w:t>
      </w:r>
    </w:p>
    <w:p>
      <w:r>
        <w:t>Biểu số 6: Ảnh vệ tinh gốc Spot 6, Spot 7 xử lý mức 1A</w:t>
      </w:r>
    </w:p>
    <w:p>
      <w:r>
        <w:t>Đơn vị tính: Đồng/km 2</w:t>
      </w:r>
    </w:p>
    <w:p>
      <w:r>
        <w:t>Số TT</w:t>
      </w:r>
    </w:p>
    <w:p>
      <w:r>
        <w:t>Loại ảnh</w:t>
      </w:r>
    </w:p>
    <w:p>
      <w:r>
        <w:t>Mức thu phí</w:t>
      </w:r>
    </w:p>
    <w:p>
      <w:r>
        <w:t>1</w:t>
      </w:r>
    </w:p>
    <w:p>
      <w:r>
        <w:t>Đa phổ (Multispectral) độ phân giải 6m</w:t>
      </w:r>
    </w:p>
    <w:p>
      <w:r>
        <w:t>5.856</w:t>
      </w:r>
    </w:p>
    <w:p>
      <w:r>
        <w:t>2</w:t>
      </w:r>
    </w:p>
    <w:p>
      <w:r>
        <w:t>Toàn sắc (Panchromatic) độ phân giải 1,5m</w:t>
      </w:r>
    </w:p>
    <w:p>
      <w:r>
        <w:t>8.472</w:t>
      </w:r>
    </w:p>
    <w:p>
      <w:r>
        <w:t>Ghi chú: Diện tích cung cấp tối thiểu là 100 km 2</w:t>
      </w:r>
    </w:p>
    <w:p>
      <w:r>
        <w:t>Biểu số 7: Bình đồ Ảnh Spot 6, Spot 7 xử lý mức 3B</w:t>
      </w:r>
    </w:p>
    <w:p>
      <w:r>
        <w:t>Đơn vị tính: Đồng/km 2</w:t>
      </w:r>
    </w:p>
    <w:p>
      <w:r>
        <w:t>Số TT</w:t>
      </w:r>
    </w:p>
    <w:p>
      <w:r>
        <w:t>Mode ảnh</w:t>
      </w:r>
    </w:p>
    <w:p>
      <w:r>
        <w:t>Mức thu phí</w:t>
      </w:r>
    </w:p>
    <w:p>
      <w:r>
        <w:t>1</w:t>
      </w:r>
    </w:p>
    <w:p>
      <w:r>
        <w:t>Toàn sắc độ phân giải 1,5m, tỷ lệ 1:10.000</w:t>
      </w:r>
    </w:p>
    <w:p>
      <w:r>
        <w:t>94.697</w:t>
      </w:r>
    </w:p>
    <w:p>
      <w:r>
        <w:t>2</w:t>
      </w:r>
    </w:p>
    <w:p>
      <w:r>
        <w:t>Tổng hợp độ phân giải 1,5m, tỷ lệ 1:10.000</w:t>
      </w:r>
    </w:p>
    <w:p>
      <w:r>
        <w:t>100.822</w:t>
      </w:r>
    </w:p>
    <w:p>
      <w:r>
        <w:t>3</w:t>
      </w:r>
    </w:p>
    <w:p>
      <w:r>
        <w:t>Toàn sắc độ phân giải 1,5m, tỷ lệ 1:25.000</w:t>
      </w:r>
    </w:p>
    <w:p>
      <w:r>
        <w:t>56.736</w:t>
      </w:r>
    </w:p>
    <w:p>
      <w:r>
        <w:t>4</w:t>
      </w:r>
    </w:p>
    <w:p>
      <w:r>
        <w:t>Tổng hợp độ phân giải 1,5m, tỷ lệ 1:25.000</w:t>
      </w:r>
    </w:p>
    <w:p>
      <w:r>
        <w:t>65.182</w:t>
      </w:r>
    </w:p>
    <w:p>
      <w:r>
        <w:t>5</w:t>
      </w:r>
    </w:p>
    <w:p>
      <w:r>
        <w:t>Toàn sắc độ phân giải 2,5m, tỷ lệ 1:50.000</w:t>
      </w:r>
    </w:p>
    <w:p>
      <w:r>
        <w:t>24.772</w:t>
      </w:r>
    </w:p>
    <w:p>
      <w:r>
        <w:t>6</w:t>
      </w:r>
    </w:p>
    <w:p>
      <w:r>
        <w:t>Đa phổ độ phân giải 10m, tỷ lệ 1:50.000</w:t>
      </w:r>
    </w:p>
    <w:p>
      <w:r>
        <w:t>20.729</w:t>
      </w:r>
    </w:p>
    <w:p>
      <w:r>
        <w:t>7</w:t>
      </w:r>
    </w:p>
    <w:p>
      <w:r>
        <w:t>Tổng hợp độ phân giải 2,5m, tỷ lệ 1:50.000</w:t>
      </w:r>
    </w:p>
    <w:p>
      <w:r>
        <w:t>30.802</w:t>
      </w:r>
    </w:p>
    <w:p>
      <w:r>
        <w:t>8</w:t>
      </w:r>
    </w:p>
    <w:p>
      <w:r>
        <w:t>Toàn sắc độ phân giải 10m, tỷ lệ 1:100.000</w:t>
      </w:r>
    </w:p>
    <w:p>
      <w:r>
        <w:t>6.253</w:t>
      </w:r>
    </w:p>
    <w:p>
      <w:r>
        <w:t>9</w:t>
      </w:r>
    </w:p>
    <w:p>
      <w:r>
        <w:t>Đa phổ độ phân giải 10m, tỷ lệ 1:100.000</w:t>
      </w:r>
    </w:p>
    <w:p>
      <w:r>
        <w:t>6.253</w:t>
      </w:r>
    </w:p>
    <w:p>
      <w:r>
        <w:t>10</w:t>
      </w:r>
    </w:p>
    <w:p>
      <w:r>
        <w:t>Toàn sắc độ phân giải 10m, tỷ lệ 1:250.000</w:t>
      </w:r>
    </w:p>
    <w:p>
      <w:r>
        <w:t>4.069</w:t>
      </w:r>
    </w:p>
    <w:p>
      <w:r>
        <w:t>11</w:t>
      </w:r>
    </w:p>
    <w:p>
      <w:r>
        <w:t>Đa phổ độ phân giải 10m, tỷ lệ 1:250.000</w:t>
      </w:r>
    </w:p>
    <w:p>
      <w:r>
        <w:t>4.069</w:t>
      </w:r>
    </w:p>
    <w:p>
      <w:r>
        <w:t>Ghi chú:</w:t>
      </w:r>
    </w:p>
    <w:p>
      <w:r>
        <w:t>- Ảnh “Tổng hợp” trong các Biểu nêu trên bao gồm cặp ảnh: ảnh Pan và ảnh Multi.</w:t>
      </w:r>
    </w:p>
    <w:p>
      <w:r>
        <w:t>- Diện tích cung cấp tối thiểu là 46 km 2  (tương đương 01 mảnh 1:10.000)./.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