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36/2026/TT-BTC hướng dẫn về quản lý, sử dụng chi phí và định mức cho hoạt động quy hoạch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36/2026/TT-BTC</w:t>
      </w:r>
    </w:p>
    <w:p>
      <w:r>
        <w:t>Hà Nội, ngày 31 tháng 3 năm 2026</w:t>
      </w:r>
    </w:p>
    <w:p>
      <w:r>
        <w:t>THÔNG TƯ</w:t>
      </w:r>
    </w:p>
    <w:p>
      <w:r>
        <w:t>HƯỚNG DẪN VỀ VIỆC QUẢN LÝ, SỬ DỤNG CHI PHÍ VÀ ĐỊNH MỨC CHO HOẠT ĐỘNG QUY HOẠCH</w:t>
      </w:r>
    </w:p>
    <w:p>
      <w:r>
        <w:t>Căn cứ Luật Quy hoạch số 112/2025/QH15;</w:t>
      </w:r>
    </w:p>
    <w:p>
      <w:r>
        <w:t>Căn cứ Luật Ngân sách nhà nước số 89/2025/QH15;</w:t>
      </w:r>
    </w:p>
    <w:p>
      <w:r>
        <w:t>Căn cứ Luật Đầu tư công số 58/2024/QH15 được sửa đổi, bổ sung một số điều theo Luật số 90/2025/QH15;</w:t>
      </w:r>
    </w:p>
    <w:p>
      <w:r>
        <w:t>Căn cứ Nghị định số 70/2026/NĐ-CP ngày 09 tháng 3 năm 2026 của Chính phủ quy định chi tiết một số điều của Luật Quy hoạch;</w:t>
      </w:r>
    </w:p>
    <w:p>
      <w:r>
        <w:t>Căn cứ Nghị định số 73/2026/NĐ-CP ngày 10 tháng 3 năm 2026 của Chính phủ quy định chi tiết và hướng dẫn thi hành một số điều của Luật Ngân sách nhà nước;</w:t>
      </w:r>
    </w:p>
    <w:p>
      <w:r>
        <w:t>Căn cứ Nghị định số 104/2026/NĐ-CP ngày 31 tháng 3 năm 2026 của Chính phủ quy định việc lập dự toán, quản lý, sử dụng và quyết toán chi thường xuyên để thực hiện các nhiệm vụ quy định tại Điều 40 Luật Ngân sách nhà nước;</w:t>
      </w:r>
    </w:p>
    <w:p>
      <w:r>
        <w:t>Căn cứ Nghị định số 29/2025/NĐ-CP ngày 24 tháng 2 năm 2025 của Chính phủ quy định chức năng, nhiệm vụ, quyền hạn và cơ cấu tổ chức của Bộ Tài chính đã được sửa đổi, bổ sung theo Nghị định số 166/2025/NĐ-CP ngày 30 tháng 6 năm 2025 của Chính phủ;</w:t>
      </w:r>
    </w:p>
    <w:p>
      <w:r>
        <w:t>Theo đề nghị của Vụ trưởng Vụ Quản lý quy hoạch;</w:t>
      </w:r>
    </w:p>
    <w:p>
      <w:r>
        <w:t>Bộ trưởng Bộ Tài chính ban hành Thông tư hướng dẫn về việc quản lý, sử dụng chi phí và định mức cho hoạt động quy hoạch.</w:t>
      </w:r>
    </w:p>
    <w:p>
      <w:r>
        <w:t>Chương I</w:t>
      </w:r>
    </w:p>
    <w:p>
      <w:r>
        <w:t>QUY ĐỊNH CHUNG</w:t>
      </w:r>
    </w:p>
    <w:p>
      <w:r>
        <w:t>Điều 1. Phạm vi điều chỉnh</w:t>
      </w:r>
    </w:p>
    <w:p>
      <w:r>
        <w:t>1. Thông tư này quy định về việc quản lý, sử dụng chi phí cho hoạt động quy hoạch đối với quy hoạch cấp quốc gia, quy hoạch vùng, quy hoạch lĩnh vực, quy hoạch chi tiết ngành; định mức cho hoạt động quy hoạch đối với quy hoạch cấp quốc gia, quy hoạch vùng, quy hoạch tỉnh.</w:t>
      </w:r>
    </w:p>
    <w:p>
      <w:r>
        <w:t>2. Việc quản lý, sử dụng chi phí cho hoạt động quy hoạch đối với quy hoạch đô thị và nông thôn, quy hoạch đơn vị hành chính - kinh tế đặc biệt, định mức cho hoạt động quy hoạch đối với quy hoạch chi tiết ngành, quy hoạch đô thị và nông thôn, quy hoạch đơn vị hành chính - kinh tế đặc biệt thực hiện theo quy định của pháp luật có liên quan.</w:t>
      </w:r>
    </w:p>
    <w:p>
      <w:r>
        <w:t>Điều 2. Đối tượng áp dụng</w:t>
      </w:r>
    </w:p>
    <w:p>
      <w:r>
        <w:t>Thông tư này áp dụng cho cơ quan, tổ chức, cá nhân có liên quan đến quản lý, sử dụng chi phí cho hoạt động quy hoạch đối với quy hoạch cấp quốc gia, quy hoạch vùng, quy hoạch tỉnh, quy hoạch chi tiết ngành.</w:t>
      </w:r>
    </w:p>
    <w:p>
      <w:r>
        <w:t>Điều 3. Giải thích thuật ngữ và quy định từ viết tắt</w:t>
      </w:r>
    </w:p>
    <w:p>
      <w:r>
        <w:t>1.  Vùng cơ sở  là lãnh thổ cấp vùng có các tham số về quy mô diện tích, dân số và tổng sản phẩm trên địa bàn (GRDP) theo quy định của Thông tư này, làm cơ sở để tham chiếu xây dựng định mức cho hoạt động trực tiếp lập quy hoạch vùng.</w:t>
      </w:r>
    </w:p>
    <w:p>
      <w:r>
        <w:t>2.  Tỉnh cơ sở  là lãnh thổ cấp tỉnh có các tham số về quy mô diện tích, dân số và GRDP theo quy định của Thông tư này, làm cơ sở để tham chiếu xây dựng định mức cho hoạt động trực tiếp lập quy hoạch tỉnh.</w:t>
      </w:r>
    </w:p>
    <w:p>
      <w:r>
        <w:t>3.  Nội dung đề xuất  là nội dung mà Ủy ban nhân dân cấp tỉnh phân công các cơ quan, tổ chức liên quan xây dựng để đưa vào quy hoạch tỉnh theo phạm vi quản lý.</w:t>
      </w:r>
    </w:p>
    <w:p>
      <w:r>
        <w:t>4.  Nội dung đề xuất cơ sở  là nội dung được quy định tại Thông tư này làm cơ sở để tham chiếu xây dựng định mức cho hoạt động trực tiếp xây dựng nội dung đề xuất đưa vào quy hoạch tỉnh.</w:t>
      </w:r>
    </w:p>
    <w:p>
      <w:r>
        <w:t>5.  Mức chuyên gia  là mức chuyên gia thực hiện nội dung công việc để thực hiện hoạt động quy hoạch được quy định tại Thông tư này; bao gồm 4 mức theo quy định tại Thông tư số 004/2025/TT-BNV ngày 07 tháng 5 năm 2025 của Bộ trưởng Bộ Nội vụ quy định mức lương của chuyên gia tư vấn trong nước làm cơ sở cho việc xác định giá gói thầu và được ký hiệu: chuyên gia tư vấn mức 1 (CG1), chuyên gia tư vấn mức 2 (CG2), chuyên gia tư vấn mức 3 (CG3), chuyên gia tư vấn mức 4 (CG4).</w:t>
      </w:r>
    </w:p>
    <w:p>
      <w:r>
        <w:t>6.  Ngày công thực hiện  là số ngày công của mức chuyên gia được quy định tại Thông tư này để hoàn thành nội dung công việc để thực hiện hoạt động quy hoạch.</w:t>
      </w:r>
    </w:p>
    <w:p>
      <w:r>
        <w:t>Chương II</w:t>
      </w:r>
    </w:p>
    <w:p>
      <w:r>
        <w:t>QUẢN LÝ, SỬ DỤNG CHI PHÍ CHO HOẠT ĐỘNG QUY HOẠCH ĐỐI VỚI QUY HOẠCH CẤP QUỐC GIA, QUY HOẠCH VÙNG, QUY HOẠCH TỈNH, QUY HOẠCH CHI TIẾT NGÀNH</w:t>
      </w:r>
    </w:p>
    <w:p>
      <w:r>
        <w:t>Điều 4. Nguồn chi phí thực hiện</w:t>
      </w:r>
    </w:p>
    <w:p>
      <w:r>
        <w:t>1. Nguồn chi phí cho hoạt động quy hoạch đối với quy hoạch cấp quốc gia, quy hoạch vùng, quy hoạch tỉnh, quy hoạch chi tiết ngành thực hiện như sau:</w:t>
      </w:r>
    </w:p>
    <w:p>
      <w:r>
        <w:t>a) Nguồn vốn đầu tư công và nguồn chi thường xuyên của ngân sách nhà nước, nguồn lực hỗ trợ của các tổ chức, cá nhân và nguồn vốn hợp pháp khác được bố trí cho lập, công bố và điều chỉnh quy hoạch;</w:t>
      </w:r>
    </w:p>
    <w:p>
      <w:r>
        <w:t>b) Nguồn chi thường xuyên của ngân sách nhà nước, nguồn lực hỗ trợ của các tổ chức, cá nhân và nguồn vốn hợp pháp khác được bố trí cho việc thẩm định quy hoạch, đánh giá thực hiện quy hoạch.</w:t>
      </w:r>
    </w:p>
    <w:p>
      <w:r>
        <w:t>2. Nguồn chi thường xuyên và nguồn vốn đầu tư công của ngân sách nhà nước cho hoạt động quy hoạch đối với quy hoạch cấp quốc gia, quy hoạch vùng, quy hoạch tỉnh, quy hoạch chi tiết ngành thực hiện theo phân cấp ngân sách phù hợp với quy định của Luật Đầu tư công, Luật Ngân sách nhà nước, bao gồm:</w:t>
      </w:r>
    </w:p>
    <w:p>
      <w:r>
        <w:t>a) Chi phí thực hiện hoạt động quy hoạch của Bộ do ngân sách trung ương bảo đảm;</w:t>
      </w:r>
    </w:p>
    <w:p>
      <w:r>
        <w:t>b) Chi phí thực hiện hoạt động quy hoạch của địa phương do ngân sách địa phương bảo đảm.</w:t>
      </w:r>
    </w:p>
    <w:p>
      <w:r>
        <w:t>3. Nguồn lực của tổ chức, cá nhân hỗ trợ cho hoạt động quy hoạch đối với quy hoạch cấp quốc gia, quy hoạch vùng, quy hoạch tỉnh, quy hoạch chi tiết ngành thực hiện theo quy định tại Điều 10 của Thông tư này.</w:t>
      </w:r>
    </w:p>
    <w:p>
      <w:r>
        <w:t>Ngân sách nhà nước không bố trí cho các nội dung đã được tài trợ, trừ trường hợp chỉ đảm bảo một phần cho các nội dung công việc của hoạt động quy hoạch.</w:t>
      </w:r>
    </w:p>
    <w:p>
      <w:r>
        <w:t>Điều 5. Nội dung chi, mức chi và định mức cho hoạt động quy hoạch</w:t>
      </w:r>
    </w:p>
    <w:p>
      <w:r>
        <w:t>1. Nội dung chi, mức chi và định mức đối với quy hoạch cấp quốc gia, quy hoạch vùng, quy hoạch tỉnh thực hiện theo quy định như sau:</w:t>
      </w:r>
    </w:p>
    <w:p>
      <w:r>
        <w:t>a) Nội dung chi cho hoạt động trực tiếp, hoạt động gián tiếp của hoạt động quy hoạch thực hiện theo quy định tại Điều 6, Điều 7 của Thông tư này;</w:t>
      </w:r>
    </w:p>
    <w:p>
      <w:r>
        <w:t>b) Mức chi cho một số hoạt động cụ thể để thực hiện hoạt động gián tiếp lập, thẩm định, công bố, đánh giá, điều chỉnh quy hoạch thực hiện theo quy định tại Điều 8 của Thông tư này;</w:t>
      </w:r>
    </w:p>
    <w:p>
      <w:r>
        <w:t>c) Định mức cho hoạt động quy hoạch thực hiện theo quy định tại Chương III của Thông tư này;</w:t>
      </w:r>
    </w:p>
    <w:p>
      <w:r>
        <w:t>d) Chi phí dự phòng (nếu có): dự phòng cho khối lượng công việc phát sinh chưa lường trước được khi lập dự toán không vượt quá 10% của tổng các chi phí cho hoạt động trực tiếp, hoạt động gián tiếp của hoạt động quy hoạch.</w:t>
      </w:r>
    </w:p>
    <w:p>
      <w:r>
        <w:t>2. Nội dung chi, mức chi và định mức cho hoạt động quy hoạch đối với quy hoạch chi tiết ngành thực hiện theo quy định của pháp luật có liên quan.</w:t>
      </w:r>
    </w:p>
    <w:p>
      <w:r>
        <w:t>Trường hợp pháp luật có liên quan đến quy hoạch chi tiết ngành chưa có quy định về nội dung chi, mức chi thì cấp có thẩm quyền phê duyệt dự toán kinh phí thực hiện hoạt động quy hoạch quyết định việc lựa chọn áp dụng nội dung chi, mức chi quy định tại điểm a và điểm b khoản 1 Điều này.</w:t>
      </w:r>
    </w:p>
    <w:p>
      <w:r>
        <w:t>Điều 6. Nội dung chi cho hoạt động trực tiếp lập, thẩm định, điều chỉnh quy hoạch cấp quốc gia, quy hoạch vùng, quy hoạch tỉnh</w:t>
      </w:r>
    </w:p>
    <w:p>
      <w:r>
        <w:t>1. Nội dung chi cho hoạt động trực tiếp lập quy hoạch bao gồm:</w:t>
      </w:r>
    </w:p>
    <w:p>
      <w:r>
        <w:t>a) Chi hoạt động trực tiếp lập quy hoạch;</w:t>
      </w:r>
    </w:p>
    <w:p>
      <w:r>
        <w:t>b) Chi hoạt động trực tiếp xây dựng nội dung đề xuất đưa vào quy hoạch tỉnh.</w:t>
      </w:r>
    </w:p>
    <w:p>
      <w:r>
        <w:t>2. Nội dung chi cho hoạt động trực tiếp thẩm định quy hoạch bao gồm:</w:t>
      </w:r>
    </w:p>
    <w:p>
      <w:r>
        <w:t>a) Chi hoạt động của chuyên gia là ủy viên phản biện quy hoạch của Hội đồng thẩm định quy hoạch;</w:t>
      </w:r>
    </w:p>
    <w:p>
      <w:r>
        <w:t>b) Chi hoạt động của chuyên gia là ủy viên phản biện kết quả đánh giá môi trường chiến lược của Hội đồng thẩm định quy hoạch (nếu có);</w:t>
      </w:r>
    </w:p>
    <w:p>
      <w:r>
        <w:t>c) Chi hoạt động của chuyên gia là ủy viên phản biện sơ đồ và cơ sở dữ liệu về quy hoạch của Hội đồng thẩm định quy hoạch.</w:t>
      </w:r>
    </w:p>
    <w:p>
      <w:r>
        <w:t>3. Nội dung chi cho hoạt động trực tiếp điều chỉnh quy hoạch được quy định như sau:</w:t>
      </w:r>
    </w:p>
    <w:p>
      <w:r>
        <w:t>a) Đối với điều chỉnh quy hoạch quy định tại Điều 53 Luật Quy hoạch, nội dung chi cho hoạt động trực tiếp lập, thẩm định điều chỉnh quy hoạch thực hiện như nội dung chi cho hoạt động trực tiếp lập, thẩm định quy hoạch quy định tại các khoản 1 và 2 Điều này;</w:t>
      </w:r>
    </w:p>
    <w:p>
      <w:r>
        <w:t>b) Đối với điều chỉnh quy hoạch theo trình tự, thủ tục rút gọn quy định tại Điều 54 Luật Quy hoạch, nội dung chi cho từng nội dung công việc của hoạt động trực tiếp điều chỉnh quy hoạch thực hiện như nội dung chi cho nội dung công việc tương ứng của hoạt động trực tiếp lập quy hoạch quy định tại điểm a khoản 1 Điều này.</w:t>
      </w:r>
    </w:p>
    <w:p>
      <w:r>
        <w:t>Điều 7. Nội dung chi cho hoạt động gián tiếp lập, thẩm định, công bố, đánh giá, điều chỉnh quy hoạch cấp quốc gia, quy hoạch vùng, quy hoạch tỉnh</w:t>
      </w:r>
    </w:p>
    <w:p>
      <w:r>
        <w:t>1. Nội dung chi cho hoạt động gián tiếp lập quy hoạch bao gồm:</w:t>
      </w:r>
    </w:p>
    <w:p>
      <w:r>
        <w:t>a) Chi quản lý chung (nếu có) của cơ quan, tổ chức được giao triển khai lập quy hoạch bao gồm: tiền lương của cán bộ quản lý; tiền công trả cho người lao động theo hợp đồng; các khoản phụ cấp lương; các khoản đóng góp (bảo hiểm xã hội; bảo hiểm y tế; bảo hiểm thất nghiệp); ứng dụng khoa học công nghệ; thanh toán các dịch vụ công cộng; vật tư văn phòng phẩm; thông tin, tuyên truyền, liên lạc; tổ chức hội nghị liên quan đến hoạt động quản lý; công tác phí; thuê mướn, sửa chữa, mua sắm tài sản phục vụ hoạt động quản lý; chi phí khác của hoạt động quản lý;</w:t>
      </w:r>
    </w:p>
    <w:p>
      <w:r>
        <w:t>b) Chi thuê chuyên gia tư vấn lập, thẩm tra dự toán (nếu có);</w:t>
      </w:r>
    </w:p>
    <w:p>
      <w:r>
        <w:t>c) Chi tổ chức lựa chọn nhà thầu, thẩm định giá (nếu có);</w:t>
      </w:r>
    </w:p>
    <w:p>
      <w:r>
        <w:t>d) Chi tổ chức đi khảo sát lập quy hoạch; chi phí thu thập, mua số liệu, sơ đồ, bản đồ liên quan; chi phí điều tra cơ bản (nếu có) đối với quy hoạch phải thực hiện điều tra cơ bản, chi phí khảo sát kỹ thuật, xây dựng mô hình toán chuyên ngành (nếu có) theo quy định của pháp luật có liên quan;</w:t>
      </w:r>
    </w:p>
    <w:p>
      <w:r>
        <w:t>đ) Chi đánh giá môi trường chiến lược (nếu có);</w:t>
      </w:r>
    </w:p>
    <w:p>
      <w:r>
        <w:t>e) Chi hội nghị, hội thảo lấy ý kiến về đề cương lập quy hoạch; lấy ý kiến về quy hoạch;</w:t>
      </w:r>
    </w:p>
    <w:p>
      <w:r>
        <w:t>g) Chi phí khác để triển khai lập quy hoạch theo quy định của pháp luật.</w:t>
      </w:r>
    </w:p>
    <w:p>
      <w:r>
        <w:t>2. Nội dung chi cho hoạt động gián tiếp thẩm định quy hoạch bao gồm:</w:t>
      </w:r>
    </w:p>
    <w:p>
      <w:r>
        <w:t>a) Chi tổ chức hội nghị, hội thảo lấy ý kiến về hồ sơ trình thẩm định;</w:t>
      </w:r>
    </w:p>
    <w:p>
      <w:r>
        <w:t>b) Chi tư vấn phản biện độc lập quy hoạch;</w:t>
      </w:r>
    </w:p>
    <w:p>
      <w:r>
        <w:t>c) Chi tổ chức họp thẩm định quy hoạch;</w:t>
      </w:r>
    </w:p>
    <w:p>
      <w:r>
        <w:t>d) Chi văn phòng phẩm, thông tin liên lạc, in ấn;</w:t>
      </w:r>
    </w:p>
    <w:p>
      <w:r>
        <w:t>đ) Chi phí khác phục vụ việc thẩm định quy hoạch (bao gồm cả thẩm định đánh giá môi trường chiến lược của quy hoạch) theo quy định của pháp luật.</w:t>
      </w:r>
    </w:p>
    <w:p>
      <w:r>
        <w:t>3. Nội dung chi cho hoạt động gián tiếp công bố quy hoạch bao gồm chi phí thực hiện các hoạt động để công bố quy hoạch theo các hình thức quy định tại các khoản 2, 4, 5 và 6 Điều 43 Luật Quy hoạch và chi phí khác phục vụ việc công bố quy hoạch theo quy định của pháp luật.</w:t>
      </w:r>
    </w:p>
    <w:p>
      <w:r>
        <w:t>4. Nội dung chi cho hoạt động gián tiếp đánh giá thực hiện quy hoạch bao gồm:</w:t>
      </w:r>
    </w:p>
    <w:p>
      <w:r>
        <w:t>a) Chi tổ chức đi khảo sát, thu thập số liệu, sơ đồ, bản đồ phục vụ đánh giá thực hiện quy hoạch;</w:t>
      </w:r>
    </w:p>
    <w:p>
      <w:r>
        <w:t>b) Chi nghiên cứu khoa học phục vụ đánh giá thực hiện quy hoạch;</w:t>
      </w:r>
    </w:p>
    <w:p>
      <w:r>
        <w:t>c) Chi hội nghị, hội thảo lấy ý kiến về đánh giá thực hiện quy hoạch;</w:t>
      </w:r>
    </w:p>
    <w:p>
      <w:r>
        <w:t>d) Chi văn phòng phẩm, thông tin liên lạc, in ấn; chi biên dịch, phiên dịch tài liệu để phục vụ đánh giá thực hiện quy hoạch;</w:t>
      </w:r>
    </w:p>
    <w:p>
      <w:r>
        <w:t>đ) Chi phí khác phục vụ việc đánh giá thực hiện quy hoạch theo quy định của pháp luật.</w:t>
      </w:r>
    </w:p>
    <w:p>
      <w:r>
        <w:t>5. Nội dung chi cho hoạt động gián tiếp điều chỉnh quy hoạch</w:t>
      </w:r>
    </w:p>
    <w:p>
      <w:r>
        <w:t>a) Đối với điều chỉnh quy hoạch theo quy định tại Điều 53 Luật Quy hoạch, nội dung chi cho hoạt động gián tiếp lập, thẩm định, công bố điều chỉnh quy hoạch thực hiện như nội dung chi cho hoạt động gián tiếp lập, thẩm định, công bố quy hoạch quy định tại các khoản 1, 2 và 3 Điều này;</w:t>
      </w:r>
    </w:p>
    <w:p>
      <w:r>
        <w:t>b) Đối với điều chỉnh quy hoạch theo trình tự, thủ tục rút gọn quy định tại Điều 54 Luật Quy hoạch, nội dung chi cho từng nội dung công việc của hoạt động gián tiếp lập, công bố điều chỉnh quy hoạch thực hiện như nội dung chi cho nội dung công việc tương ứng của hoạt động gián tiếp lập, công bố quy hoạch quy định tại khoản 1 và khoản 3 Điều này.</w:t>
      </w:r>
    </w:p>
    <w:p>
      <w:r>
        <w:t>Điều 8. Một số mức chi cụ thể</w:t>
      </w:r>
    </w:p>
    <w:p>
      <w:r>
        <w:t>Mức chi cho một số hoạt động cụ thể để thực hiện hoạt động gián tiếp lập, thẩm định, công bố, đánh giá, điều chỉnh quy hoạch cấp quốc gia, quy hoạch vùng, quy hoạch tỉnh từ nguồn chi thường xuyên và nguồn đầu tư công của ngân sách nhà nước thực hiện theo chế độ, định mức chi tiêu tài chính hiện hành do cơ quan nhà nước có thẩm quyền quy định và quy định về một số mức chi cụ thể như sau:</w:t>
      </w:r>
    </w:p>
    <w:p>
      <w:r>
        <w:t>1. Chi công tác phí, hội nghị, hội thảo phục vụ lập, thẩm định, công bố, đánh giá, điều chỉnh quy hoạch thực hiện theo quy định tại Thông tư số 40/2017/TT-BTC ngày 28 tháng 04 năm 2017 của Bộ trưởng Bộ Tài chính quy định chế độ công tác phí, chế độ hội nghị đã được sửa đổi, bổ sung một số điều theo Thông tư số 12/2025/TT-BTC ngày 19 tháng 3 năm 2025 của Bộ trưởng Bộ Tài chính; Thông tư số 102/2012/TT-BTC ngày 21 tháng 6 năm 2012 của Bộ trưởng Bộ Tài chính quy định chế độ công tác phí cho cán bộ, công chức nhà nước đi công tác ngắn hạn ở nước ngoài do ngân sách nhà nước bảo đảm chi phí.</w:t>
      </w:r>
    </w:p>
    <w:p>
      <w:r>
        <w:t>2. Chi điều tra, khảo sát, thống kê thực hiện theo quy định tại Thông tư số 109/2016/TT-BTC ngày 30 tháng 6 năm 2016 của Bộ trưởng Bộ Tài chính quy định lập dự toán, quản lý, sử dụng và quyết toán chi phí thực hiện các cuộc điều tra thống kê, tổng điều tra thống kê quốc gia và Thông tư số 37/2022/TT-BTC ngày 22 tháng 6 năm 2022 của Bộ trưởng Bộ Tài chính sửa đổi, bổ sung khoản 9 Điều 3 và Mẫu số 01 kèm theo Thông tư số 109/2016/TT-BTC.</w:t>
      </w:r>
    </w:p>
    <w:p>
      <w:r>
        <w:t>3. Chi nghiên cứu khoa học phục vụ hoạt động quy hoạch thực hiện theo quy định tại Thông tư số 38/2025/TT-BKHCN ngày 30 tháng 11 năm 2025 của Bộ trưởng Bộ Khoa học và Công nghệ quy định lập dự toán, quản lý sử dụng và quyết toán chi phí ngân sách nhà nước đối với một số nội dung chi quản lý hoạt động khoa học, công nghệ và đổi mới sáng tạo.</w:t>
      </w:r>
    </w:p>
    <w:p>
      <w:r>
        <w:t>4. Chi kiểm tra, giám sát và đánh giá thực hiện theo quy định tại Thông tư số 06/2007/TT-BTC ngày 26 tháng 01 năm 2007 của Bộ trưởng Bộ Tài chính hướng dẫn lập dự toán, quản lý, sử dụng chi phí đảm bảo cho công tác kiểm tra việc thực hiện chính sách, chiến lược, quy hoạch, kế hoạch; Thông tư số 40/2017/TT-BTC ngày 28 tháng 4 năm 2017 của Bộ trưởng Bộ Tài chính quy định chế độ công tác phí, chế độ chi hội nghị đã được sửa đổi, bổ sung một số điều theo Thông tư số 12/2025/TT-BTC ngày 19 tháng 3 năm 2025 của Bộ trưởng Bộ Tài chính.</w:t>
      </w:r>
    </w:p>
    <w:p>
      <w:r>
        <w:t>5. Chi thuê chuyên gia trong nước thực hiện theo quy định tại Thông tư số 004/2025/TT-BNV ngày 07 tháng 5 năm 2025 của Bộ trưởng Bộ Nội vụ quy định mức lương của chuyên gia tư vấn trong nước làm cơ sở cho việc xác định giá gói thầu.</w:t>
      </w:r>
    </w:p>
    <w:p>
      <w:r>
        <w:t>6. Chi ứng dụng công nghệ thông tin thực hiện theo quy định của pháp luật về quản lý đầu tư ứng dụng công nghệ thông tin sử dụng nguồn vốn ngân sách nhà nước và quy định của pháp luật có liên quan; các định mức trong lĩnh vực thông tin và truyền thông.</w:t>
      </w:r>
    </w:p>
    <w:p>
      <w:r>
        <w:t>7. Chi đánh giá môi trường chiến lược của quy hoạch thực hiện theo quy định của pháp luật về bảo vệ môi trường.</w:t>
      </w:r>
    </w:p>
    <w:p>
      <w:r>
        <w:t>8. Chi biên dịch, phiên dịch tài liệu tiếng nước ngoài sang tiếng Việt và ngược lại để phục vụ hoạt động quy hoạch thực hiện theo quy định tại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đã được sửa đổi, bổ sung một số điều theo Thông tư số 54/2021/TT-BTC ngày 06 tháng 7 năm 2021 của Bộ trưởng Bộ Tài chính.</w:t>
      </w:r>
    </w:p>
    <w:p>
      <w:r>
        <w:t>9. Chi khai thác, sử dụng thông tin dữ liệu đo đạc và bản đồ thực hiện theo quy định tại Thông tư số 47/2024/TT-BTC ngày 10 tháng 7 năm 2024 của Bộ trưởng Bộ Tài chính quy định mức thu, chế độ thu, nộp, miễn, quản lý và sử dụng phí khai thác, sử dụng thông tin dữ liệu đo đạc và bản đồ.</w:t>
      </w:r>
    </w:p>
    <w:p>
      <w:r>
        <w:t>10. Các nội dung, hoạt động, định mức chi khác theo các quy định của pháp luật hiện hành có liên quan.</w:t>
      </w:r>
    </w:p>
    <w:p>
      <w:r>
        <w:t>Điều 9. Lập dự toán, phân bổ và quyết toán chi phí cho hoạt động quy hoạch từ nguồn vốn đầu tư công và nguồn chi thường xuyên</w:t>
      </w:r>
    </w:p>
    <w:p>
      <w:r>
        <w:t>1. Đối với nguồn vốn đầu tư công</w:t>
      </w:r>
    </w:p>
    <w:p>
      <w:r>
        <w:t>a) Căn cứ đề cương lập, điều chỉnh quy hoạch được cấp có thẩm quyền quyết định hoặc phê duyệt, hoặc dự kiến nội dung điều chỉnh quy hoạch theo trình tự, thủ tục rút gọn, cơ quan, tổ chức được giao lập, điều chỉnh quy hoạch xây dựng dự toán nhiệm vụ quy hoạch trình cấp có thẩm quyền phê duyệt theo trình tự, thủ tục quy định tại khoản 2 Điều 44 Luật Đầu tư công số 58/2024/QH15 được sửa đổi, bổ sung một số điều theo Luật số 90/2025/QH15, quy định tại khoản 3 Điều này và quy định pháp luật có liên quan;</w:t>
      </w:r>
    </w:p>
    <w:p>
      <w:r>
        <w:t>b) Việc quản lý, sử dụng và quyết toán nhiệm vụ quy hoạch từ nguồn vốn đầu tư công thực hiện theo quy định của Nghị định số 254/2025/NĐ-CP ngày 26 tháng 9 năm 2025 của Chính phủ quy định về quản lý, thanh toán, quyết toán dự án sử dụng vốn đầu tư công và quy định pháp luật có liên quan.</w:t>
      </w:r>
    </w:p>
    <w:p>
      <w:r>
        <w:t>2. Đối với nguồn chi thường xuyên</w:t>
      </w:r>
    </w:p>
    <w:p>
      <w:r>
        <w:t>a) Việc lập và phê duyệt dự kiến chi phí, lập và tổng hợp dự toán kinh phí thực hiện hoạt động quy hoạch vào dự toán ngân sách nhà nước hằng năm theo quy định tại Điều 25 Nghị định số 104/2026/NĐ-CP ngày 31 tháng 3 năm 2026 của Chính phủ quy định chi tiết việc lập dự toán, quản lý, sử dụng và quyết toán chi thường xuyên để thực hiện các nhiệm vụ quy định tại Điều 40 Luật Ngân sách nhà nước;</w:t>
      </w:r>
    </w:p>
    <w:p>
      <w:r>
        <w:t>b) Việc lập dự toán kinh phí thực hiện hoạt động quy hoạch phải đáp ứng yêu cầu quy định tại khoản 3 Điều này. Thẩm quyền phê duyệt dự toán kinh phí thực hiện hoạt động quy hoạch thực hiện theo quy định tại khoản 4 Điều này;</w:t>
      </w:r>
    </w:p>
    <w:p>
      <w:r>
        <w:t>c) Việc quản lý, sử dụng và quyết toán chi phí cho hoạt động quy hoạch từ nguồn chi thường xuyên thực hiện theo quy định tại Điều 26 Nghị định số 104/2026/NĐ-CP ngày 31 tháng 3 năm 2026 của Chính phủ quy định chi tiết việc lập dự toán, quản lý, sử dụng và quyết toán chi thường xuyên để thực hiện các nhiệm vụ quy định tại Điều 40 Luật Ngân sách nhà nước;</w:t>
      </w:r>
    </w:p>
    <w:p>
      <w:r>
        <w:t>d) Việc lập, phê duyệt dự toán, phân bổ, giao dự toán và quyết toán chi phí cho hoạt động khoa học, công nghệ và đổi mới sáng tạo phục vụ hoạt động quy hoạch thực hiện theo quy định của pháp luật về ngân sách nhà nước và pháp luật về khoa học, công nghệ và đổi mới sáng tạo.</w:t>
      </w:r>
    </w:p>
    <w:p>
      <w:r>
        <w:t>3. Yêu cầu đối với lập dự toán nhiệm vụ quy hoạch từ nguồn vốn đầu tư công, dự toán kinh phí thực hiện hoạt động quy hoạch từ nguồn chi thường xuyên:</w:t>
      </w:r>
    </w:p>
    <w:p>
      <w:r>
        <w:t>a) Bảo đảm phù hợp với quy định của pháp luật về quy hoạch, pháp luật về đầu tư công, pháp luật về ngân sách nhà nước và pháp luật khác có liên quan;</w:t>
      </w:r>
    </w:p>
    <w:p>
      <w:r>
        <w:t>b) Bảo đảm phù hợp với đề cương lập quy hoạch hoặc dự kiến nội dung điều chỉnh quy hoạch theo trình tự, thủ tục rút gọn đối với quy hoạch cấp quốc gia, quy hoạch vùng, quy hoạch tỉnh; bảo đảm phù hợp với nhiệm vụ lập quy hoạch (nếu có) đối với quy hoạch chi tiết ngành;</w:t>
      </w:r>
    </w:p>
    <w:p>
      <w:r>
        <w:t>c) Bảo đảm phù hợp với nội dung chi, mức chi, định mức theo quy định tại Điều 5 của Thông tư này và quy định của pháp luật có liên quan; bảo đảm không trùng lặp nội dung chi giữa các hoạt động; bảo đảm tiết kiệm và phòng, chống lãng phí.</w:t>
      </w:r>
    </w:p>
    <w:p>
      <w:r>
        <w:t>4. Thẩm quyền phê duyệt dự toán kinh phí thực hiện hoạt động quy hoạch từ nguồn chi thường xuyên của ngân sách nhà nước:</w:t>
      </w:r>
    </w:p>
    <w:p>
      <w:r>
        <w:t>a) Bộ trưởng Bộ Tài chính quyết định hoặc quy định phân cấp thẩm quyền quyết định phê duyệt dự toán kinh phí thực hiện hoạt động quy hoạch tổng thể quốc gia, quy hoạch vùng;</w:t>
      </w:r>
    </w:p>
    <w:p>
      <w:r>
        <w:t>b) Bộ trưởng Bộ Nông nghiệp và Môi trường quyết định hoặc quy định phân cấp thẩm quyền quyết định phê duyệt dự toán kinh phí thực hiện hoạt động quy hoạch không gian biển quốc gia, quy hoạch sử dụng đất quốc gia;</w:t>
      </w:r>
    </w:p>
    <w:p>
      <w:r>
        <w:t>c) Bộ trưởng quyết định hoặc quy định phân cấp thẩm quyền quyết định phê duyệt dự toán kinh phí thực hiện hoạt động quy hoạch ngành, quy hoạch chi tiết ngành thuộc phạm vi quản lý;</w:t>
      </w:r>
    </w:p>
    <w:p>
      <w:r>
        <w:t>d) Ủy ban nhân dân cấp tỉnh quyết định hoặc quy định thẩm quyền quyết định phê duyệt dự toán kinh phí thực hiện hoạt động quy hoạch tỉnh, quy hoạch chi tiết ngành thuộc phạm vi quản lý.</w:t>
      </w:r>
    </w:p>
    <w:p>
      <w:r>
        <w:t>Điều 10. Quản lý, sử dụng nguồn lực của tổ chức, cá nhân hỗ trợ cho hoạt động quy hoạch</w:t>
      </w:r>
    </w:p>
    <w:p>
      <w:r>
        <w:t>1. Căn cứ quyết định của cấp có thẩm quyền về việc tiếp nhận nguồn lực hỗ trợ của tổ chức, cá nhân cho hoạt động quy hoạch quy định tại Điều 6 của Nghị định số 70/2026/NĐ-CP ngày 09 tháng 3 năm 2026 của Chính phủ quy định chi tiết một số điều của Luật Quy hoạch, cơ quan lập quy hoạch tổng thể quốc gia, quy hoạch không gian biển quốc gia, quy hoạch sử dụng đất quốc gia, cơ quan, tổ chức lập quy hoạch ngành, quy hoạch vùng, quy hoạch tỉnh, quy hoạch chi tiết ngành thực hiện tiếp nhận, quản lý, sử dụng nguồn lực của tổ chức, cá nhân hỗ trợ cho hoạt động quy hoạch theo quy định của pháp luật có liên quan.</w:t>
      </w:r>
    </w:p>
    <w:p>
      <w:r>
        <w:t>2. Đối với trường hợp tài trợ, đóng góp tự nguyện bằng tiền của tổ chức, cá nhân cho ngân sách nhà nước để thực hiện hoạt động quy hoạch, nội dung chi, mức chi, định mức cho hoạt động quy hoạch thực hiện theo quy định tại Điều 5 của Thông tư này. Trường hợp các khoản chi phí mà nhà tài trợ hoặc đại diện có thẩm quyền của nhà tài trợ có thỏa thuận khác về nội dung chi, mức chi, định mức thì thực hiện theo văn bản thỏa thuận hoặc văn kiện dự án, phi dự án đã được cấp có thẩm quyền của Việt Nam phê duyệt và quy định pháp luật có liên quan, bảo đảm sử dụng chi phí tiết kiệm, hiệu quả.</w:t>
      </w:r>
    </w:p>
    <w:p>
      <w:r>
        <w:t>3. Cơ quan tiếp nhận tài trợ có trách nhiệm công khai thông tin về tình hình tiếp nhận, quản lý và kết quả sử dụng nguồn tài trợ của tổ chức, cá nhân cho hoạt động quy hoạch; quản lý, sử dụng nguồn tài trợ của tổ chức, cá nhân hỗ trợ cho hoạt động quy hoạch theo quy định của pháp luật.</w:t>
      </w:r>
    </w:p>
    <w:p>
      <w:r>
        <w:t>Chương III</w:t>
      </w:r>
    </w:p>
    <w:p>
      <w:r>
        <w:t>ĐỊNH MỨC CHO HOẠT ĐỘNG QUY HOẠCH ĐỐI VỚI QUY HOẠCH CẤP QUỐC GIA, QUY HOẠCH VÙNG, QUY HOẠCH TỈNH</w:t>
      </w:r>
    </w:p>
    <w:p>
      <w:r>
        <w:t>Điều 11. Nguyên tắc áp dụng định mức cho hoạt động trực tiếp</w:t>
      </w:r>
    </w:p>
    <w:p>
      <w:r>
        <w:t>1. Định mức cho hoạt động trực tiếp lập, thẩm định, điều chỉnh quy hoạch quy định tại Thông tư này là định mức tối đa để thực hiện các nội dung công việc trong lập, thẩm định, điều chỉnh quy hoạch.</w:t>
      </w:r>
    </w:p>
    <w:p>
      <w:r>
        <w:t>2. Mỗi nội dung công việc trong định mức cho hoạt động trực tiếp lập, điều chỉnh quy hoạch do một chuyên gia tư vấn hoặc một nhóm chuyên gia tư vấn thực hiện. Cấp có thẩm quyền phê duyệt dự toán kinh phí thực hiện hoạt động quy hoạch quyết định việc sử dụng một hoặc nhiều chuyên gia tư vấn để thực hiện từng nội dung công việc bảo đảm phù hợp với yêu cầu về nội dung, tiến độ triển khai hoạt động quy hoạch và nguyên tắc quy định tại khoản 3 và 4 Điều này.</w:t>
      </w:r>
    </w:p>
    <w:p>
      <w:r>
        <w:t>3. Việc áp dụng mức chuyên gia thực hiện một nội dung công việc trong lập, điều chỉnh quy hoạch tuân thủ nguyên tắc sau:</w:t>
      </w:r>
    </w:p>
    <w:p>
      <w:r>
        <w:t>a) Trường hợp sử dụng một chuyên gia tư vấn thì áp dụng mức chuyên gia bằng hoặc cao hơn mức chuyên gia quy định tại Điều 12 và Điều 14 của Thông tư này;</w:t>
      </w:r>
    </w:p>
    <w:p>
      <w:r>
        <w:t>b) Trường hợp sử dụng nhóm chuyên gia thì nhóm chuyên gia thực hiện phải có chuyên gia chủ trì thuộc mức chuyên gia bằng hoặc cao hơn mức chuyên gia quy định tại Điều 12 và Điều 14 của Thông tư này. Đối với các chuyên gia còn lại thì được phép sử dụng mức chuyên gia khác với quy định tại Điều 12 và Điều 14 của Thông tư này.</w:t>
      </w:r>
    </w:p>
    <w:p>
      <w:r>
        <w:t>4. Chi phí sử dụng chuyên gia để thực hiện một nội dung công việc không vượt quá chi phí được xác định theo định mức quy định tại Điều 12, Điều 13 và Điều 14 của Thông tư này. Trường hợp sử dụng mức chuyên gia tư vấn cao hơn mức chuyên gia quy định tại Điều 12, Điều 13 và Điều 14 của Thông tư này thì mức lương của chuyên gia tư vấn không vượt quá mức lương của mức chuyên gia quy định tại Điều 12, Điều 13 và Điều 14 của Thông tư này.</w:t>
      </w:r>
    </w:p>
    <w:p>
      <w:r>
        <w:t>Điều 12. Định mức cho hoạt động trực tiếp lập quy hoạch</w:t>
      </w:r>
    </w:p>
    <w:p>
      <w:r>
        <w:t>1. Định mức cho hoạt động trực tiếp lập quy hoạch tổng thể quốc gia được quy định tại Phụ lục I của Thông tư này.</w:t>
      </w:r>
    </w:p>
    <w:p>
      <w:r>
        <w:t>2. Định mức cho hoạt động trực tiếp lập quy hoạch không gian biển quốc gia được quy định tại Phụ lục II của Thông tư này.</w:t>
      </w:r>
    </w:p>
    <w:p>
      <w:r>
        <w:t>3. Định mức cho hoạt động trực tiếp lập quy hoạch sử dụng đất quốc gia được quy định tại Phụ lục III của Thông tư này.</w:t>
      </w:r>
    </w:p>
    <w:p>
      <w:r>
        <w:t>4. Định mức cho hoạt động trực tiếp lập quy hoạch ngành được quy định tại Phụ lục IV của Thông tư này.</w:t>
      </w:r>
    </w:p>
    <w:p>
      <w:r>
        <w:t>5. Định mức cho hoạt động trực tiếp lập quy hoạch vùng được quy định tại Phụ lục V và Phụ lục VI của Thông tư này.</w:t>
      </w:r>
    </w:p>
    <w:p>
      <w:r>
        <w:t>6. Định mức cho hoạt động trực tiếp lập quy hoạch tỉnh được quy định tại Phụ lục VII và phụ lục VIII của Thông tư này.</w:t>
      </w:r>
    </w:p>
    <w:p>
      <w:r>
        <w:t>7. Định mức cho hoạt động trực tiếp xây dựng nội dung đề xuất đưa vào quy hoạch tỉnh được quy định tại Phụ lục IX và Phụ lục X của Thông tư này.</w:t>
      </w:r>
    </w:p>
    <w:p>
      <w:r>
        <w:t>8. Định mức quy định tại các khoản 1, 2, 3, 4, 5, 6 và 7 Điều này không bao gồm hoạt động điều tra cơ bản, khảo sát kỹ thuật, xây dựng mô hình toán chuyên ngành. Định mức cho các hoạt động nêu trên thực hiện theo quy định của pháp luật có liên quan.</w:t>
      </w:r>
    </w:p>
    <w:p>
      <w:r>
        <w:t>Điều 13. Định mức cho hoạt động trực tiếp thẩm định quy hoạch</w:t>
      </w:r>
    </w:p>
    <w:p>
      <w:r>
        <w:t>Định mức cho hoạt động trực tiếp thẩm định quy hoạch là định mức cho hoạt động của chuyên gia là ủy viên phản biện trong Hội đồng thẩm định quy hoạch được quy định tại Phụ lục XI của Thông tư này.</w:t>
      </w:r>
    </w:p>
    <w:p>
      <w:r>
        <w:t>Điều 14. Định mức cho hoạt động trực tiếp điều chỉnh quy hoạch</w:t>
      </w:r>
    </w:p>
    <w:p>
      <w:r>
        <w:t>Định mức cho từng nội dung công việc của hoạt động trực tiếp điều chỉnh quy hoạch áp dụng như định mức cho hoạt động trực tiếp lập quy hoạch quy định tại Điều 12 của Thông tư này, bảo đảm sử dụng chi phí tiết kiệm, hiệu quả.</w:t>
      </w:r>
    </w:p>
    <w:p>
      <w:r>
        <w:t>Điều 15. Định mức cho hoạt động gián tiếp</w:t>
      </w:r>
    </w:p>
    <w:p>
      <w:r>
        <w:t>Định mức cho hoạt động gián tiếp lập, thẩm định, công bố, đánh giá, điều chỉnh quy hoạch được xác định theo khối lượng cần thiết khi lập dự toán cho hoạt động quy hoạch bảo đảm nội dung chi, mức chi tuân thủ quy định tại Điều 7 và Điều 8 của Thông tư này và quy định pháp luật có liên quan.</w:t>
      </w:r>
    </w:p>
    <w:p>
      <w:r>
        <w:t>Điều 16. Định mức thuê tổ chức tư vấn nước ngoài</w:t>
      </w:r>
    </w:p>
    <w:p>
      <w:r>
        <w:t>Trường hợp thuê tổ chức tư vấn nước ngoài để lập hoặc điều chỉnh quy hoạch theo quyết định của người có thẩm quyền thì định mức thuê tổ chức tư vấn nước ngoài được xác định theo khối lượng cần thiết khi lập dự toán theo quy định của pháp luật về đấu thầu liên quan đến xác định giá gói thầu và quy định khác của pháp luật có liên quan.</w:t>
      </w:r>
    </w:p>
    <w:p>
      <w:r>
        <w:t>Chương IV</w:t>
      </w:r>
    </w:p>
    <w:p>
      <w:r>
        <w:t>ĐIỀU KHOẢN THI HÀNH</w:t>
      </w:r>
    </w:p>
    <w:p>
      <w:r>
        <w:t>Điều 17. Hiệu lực thi hành</w:t>
      </w:r>
    </w:p>
    <w:p>
      <w:r>
        <w:t>1. Thông tư này có hiệu lực thi hành kể từ ngày 31 tháng 3 năm 2026.</w:t>
      </w:r>
    </w:p>
    <w:p>
      <w:r>
        <w:t>2. Các thông tư sau đây hết hiệu lực thi hành kể từ ngày Thông tư này có hiệu lực thi hành trừ quy định tại khoản 3 và khoản 4 Điều này:</w:t>
      </w:r>
    </w:p>
    <w:p>
      <w:r>
        <w:t>a) Thông tư số 08/2019/TT-BKHĐT ngày 17 tháng 5 năm 2019 của Bộ trưởng Bộ Kế hoạch và Đầu tư về việc hướng dẫn về định mức cho hoạt động quy hoạch đã được sửa đổi, bổ sung một số điều theo Thông tư số 21/2023/TT-BKHĐT ngày 31 tháng 12 năm 2023 của Bộ trưởng Bộ Kế hoạch và Đầu tư;</w:t>
      </w:r>
    </w:p>
    <w:p>
      <w:r>
        <w:t>b) Thông tư số 32/2023/TT-BTC ngày 29 tháng 5 năm 2023 của Bộ trưởng Bộ Tài chính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3. Quy định có liên quan đến việc quản lý, sử dụng chi phí và định mức cho điều chỉnh quy hoạch không gian biển quốc gia, quy hoạch sử dụng đất quốc gia thời kỳ 2021-2030 tại Thông tư số 08/2019/TT-BKHĐT ngày 17 tháng 5 năm 2019 của Bộ trưởng Bộ Kế hoạch và Đầu tư đã được sửa đổi, bổ sung một số điều theo Thông tư số 21/2023/TT-BKHĐT ngày 31 tháng 12 năm 2023 của Bộ trưởng Bộ Kế hoạch và Đầu tư và Thông tư số 32/2023/TT-BTC ngày 29 tháng 5 năm 2023 của Bộ trưởng Bộ Tài chính có hiệu lực đến khi điều chỉnh quy hoạch được phê duyệt nhưng không quá ngày 30 tháng 6 năm 2026.</w:t>
      </w:r>
    </w:p>
    <w:p>
      <w:r>
        <w:t>4. Quy định có liên quan đến định mức cho việc xác định chỉ tiêu sử dụng đất trong phương án phân bổ và khoanh vùng đất đai trong điều chỉnh quy hoạch tỉnh thời kỳ 2021 - 2030 tại Thông tư số 08/2019/TT-BKHĐT ngày 17 tháng 5 năm 2019 của Bộ trưởng Bộ Kế hoạch và Đầu tư đã được sửa đổi, bổ sung một số điều theo Thông tư số 21/2023/TT-BKHĐT ngày 31 tháng 12 năm 2023 của Bộ trưởng Bộ Kế hoạch và Đầu tư và quy định của pháp luật về đất đai có hiệu lực đến hết thời hạn hiệu lực của quy hoạch.</w:t>
      </w:r>
    </w:p>
    <w:p>
      <w:r>
        <w:t>5. Quy hoạch ngành quốc gia thời kỳ 2021 - 2030 tại số thứ tự 3, 4, 5, 12, 14, 16, 19, 20, 22, 29 và 30 Phụ lục I Luật Quy hoạch số 21/2017/QH14 thực hiện điều chỉnh quy hoạch kể từ ngày 31 tháng 3 năm 2026; thực hiện quản lý, sử dụng chi phí và định mức cho điều chỉnh quy hoạch ngành tương ứng tại số thứ tự 3, 4, 5, 11, 12, 13, 15, 24 và 34 Mục 1 Phụ lục Luật Quy hoạch số 112/2025/QH15 theo quy định tại Thông tư này cho đến hết thời hạn hiệu lực của quy hoạch, trừ trường hợp quy định tại khoản 1 và khoản 2 Điều 18 của Thông tư này.</w:t>
      </w:r>
    </w:p>
    <w:p>
      <w:r>
        <w:t>Điều 18. Điều khoản chuyển tiếp</w:t>
      </w:r>
    </w:p>
    <w:p>
      <w:r>
        <w:t>1. Điều chỉnh quy hoạch ngành quốc gia, quy hoạch vùng, quy hoạch tỉnh thời kỳ 2021-2030 đã được phê duyệt dự toán, bố trí vốn và điều chỉnh quy hoạch đã được cấp có thẩm quyền phê duyệt nhưng chưa công bố điều chỉnh quy hoạch trước ngày 01 tháng 3 năm 2026 thì tiếp tục quản lý, sử dụng chi phí theo quy định của pháp luật trước ngày 01 tháng 3 năm 2026 và quy định của pháp luật có liên quan. Trường hợp cần phải lập mới hoặc điều chỉnh dự toán cho công bố điều chỉnh quy hoạch thì thực hiện theo quy định của Thông tư này và quy định của pháp luật có liên quan.</w:t>
      </w:r>
    </w:p>
    <w:p>
      <w:r>
        <w:t>2. Điều chỉnh quy hoạch ngành quốc gia, quy hoạch vùng, quy hoạch tỉnh thời kỳ 2021-2030 đã được phê duyệt dự toán, bố trí vốn và đã trình phê duyệt điều chỉnh quy hoạch trước ngày 01 tháng 3 năm 2026 nhưng chưa được phê duyệt điều chỉnh quy hoạch thì tiếp tục quản lý, sử dụng chi phí cho điều chỉnh quy hoạch theo quy định của pháp luật trước ngày 01 tháng 3 năm 2026 và quy định của pháp luật có liên quan. Trường hợp cần phải lập mới hoặc điều chỉnh dự toán cho công bố điều chỉnh quy hoạch thì thực hiện theo quy định của Thông tư này và quy định của pháp luật có liên quan.</w:t>
      </w:r>
    </w:p>
    <w:p>
      <w:r>
        <w:t>3. Việc quản lý, sử dụng chi phí đối với quy hoạch có tính chất kỹ thuật, chuyên ngành tại các số thứ tự 3, 7, 8, 9, 12, 13, 18, 21, 22, 23, 28, 29 và 31 tại Phụ lục II của Luật Quy hoạch số 21/2017/QH14 đã được lập hoặc điều chỉnh trước ngày 10 tháng 12 năm 2025 nhưng chưa được thẩm định, phê duyệt, công bố trước ngày Thông tư này có hiệu lực thi hành thì tiếp tục thực hiện theo quy định của pháp luật trước ngày Thông tư này có hiệu lực thi hành và quy định của pháp luật có liên quan.</w:t>
      </w:r>
    </w:p>
    <w:p>
      <w:r>
        <w:t>4. Việc quản lý, sử dụng chi phí cho hoạt động quy hoạch đối với quy hoạch chi tiết ngành tại Mục 2 của Phụ lục của Luật Quy hoạch số 112/2025/QH15 đã được phê duyệt dự toán và bố trí vốn trước ngày Thông tư này có hiệu lực thi hành thì tiếp tục thực hiện quy định của pháp luật trước ngày Thông tư này có hiệu lực thi hành và quy định của pháp luật có liên quan.</w:t>
      </w:r>
    </w:p>
    <w:p>
      <w:r>
        <w:t>Điều 19. Tổ chức thực hiện</w:t>
      </w:r>
    </w:p>
    <w:p>
      <w:r>
        <w:t>1. Các Bộ, cơ quan ngang Bộ, Ủy ban nhân dân các tỉnh, thành phố trực thuộc Trung ương và các tổ chức, cá nhân liên quan chịu trách nhiệm thi hành Thông tư này.</w:t>
      </w:r>
    </w:p>
    <w:p>
      <w:r>
        <w:t>2. Trường hợp các văn bản quy phạm pháp luật được sử dụng làm căn cứ, được viện dẫn trong Thông tư này mà được sửa đổi, bổ sung hoặc thay thế thì áp dụng theo văn bản quy phạm pháp luật đã được sửa đổi, bổ sung hoặc văn bản thay thế.</w:t>
      </w:r>
    </w:p>
    <w:p>
      <w:r>
        <w:t>3.Trong quá trình tổ chức thực hiện, nếu có khó khăn, vướng mắc hoặc có vấn đề phát sinh, đề nghị cơ quan, tổ chức, cá nhân phản ánh bằng văn bản về Bộ Tài chính để được hướng dẫn./.</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Tòa án nhân dân tối cao;</w:t>
      </w:r>
    </w:p>
    <w:p>
      <w:r>
        <w:t>- Viện Kiểm sát nhân dân tối cao;</w:t>
      </w:r>
    </w:p>
    <w:p>
      <w:r>
        <w:t>- Kiểm toán Nhà nước;</w:t>
      </w:r>
    </w:p>
    <w:p>
      <w:r>
        <w:t>- Các Bộ, cơ quan ngang Bộ;</w:t>
      </w:r>
    </w:p>
    <w:p>
      <w:r>
        <w:t>- HĐND, UBND các tỉnh, thành phố;</w:t>
      </w:r>
    </w:p>
    <w:p>
      <w:r>
        <w:t>- Bộ Tài chính: Bộ trưởng, các Thứ trưởng, các đơn vị thuộc, trực thuộc Bộ;</w:t>
      </w:r>
    </w:p>
    <w:p>
      <w:r>
        <w:t>- Sở Tài chính các tỉnh, thành phố;</w:t>
      </w:r>
    </w:p>
    <w:p>
      <w:r>
        <w:t>- Công báo, Cổng Thông tin điện tử của Chính phủ;</w:t>
      </w:r>
    </w:p>
    <w:p>
      <w:r>
        <w:t>- Cổng Thông tin điện tử của Bộ Tài chính;</w:t>
      </w:r>
    </w:p>
    <w:p>
      <w:r>
        <w:t>- Cơ sở dữ liệu quốc gia về pháp luật;</w:t>
      </w:r>
    </w:p>
    <w:p>
      <w:r>
        <w:t>- Cổng Pháp luật quốc gia;</w:t>
      </w:r>
    </w:p>
    <w:p>
      <w:r>
        <w:t>- Lưu: VT, QLQH (40b).NTTP</w:t>
      </w:r>
    </w:p>
    <w:p>
      <w:r>
        <w:t>KT. BỘ TRƯỞNG</w:t>
      </w:r>
    </w:p>
    <w:p>
      <w:r>
        <w:t>THỨ TRƯỞNG</w:t>
      </w:r>
    </w:p>
    <w:p>
      <w:r>
        <w:t>Trần Quốc Phương</w:t>
      </w:r>
    </w:p>
    <w:p>
      <w:r>
        <w:t>PHỤ LỤC I</w:t>
      </w:r>
    </w:p>
    <w:p>
      <w:r>
        <w:t>ĐỊNH MỨC CHO HOẠT ĐỘNG TRỰC TIẾP LẬP QUY HOẠCH TỔNG THỂ QUỐC GIA</w:t>
      </w:r>
    </w:p>
    <w:p>
      <w:r>
        <w:t>(Kèm theo Thông tư số 36/2026/TT-BTC ng ày 31 tháng 3 năm 2026 c ủa Bộ trưởng Bộ T ài chính)</w:t>
      </w:r>
    </w:p>
    <w:p>
      <w:r>
        <w:t>TT</w:t>
      </w:r>
    </w:p>
    <w:p>
      <w:r>
        <w:t>Nội dung</w:t>
      </w:r>
    </w:p>
    <w:p>
      <w:r>
        <w:t>Mức chuy ên gia</w:t>
      </w:r>
    </w:p>
    <w:p>
      <w:r>
        <w:t>Ngày công thực hiện</w:t>
      </w:r>
    </w:p>
    <w:p>
      <w:r>
        <w:t>1</w:t>
      </w:r>
    </w:p>
    <w:p>
      <w:r>
        <w:t>Điều tra, thu thập th ông tin, tài li ệu, dữ liệu li ên quan ph ục vụ lập quy hoạch</w:t>
      </w:r>
    </w:p>
    <w:p>
      <w:r>
        <w:t>a</w:t>
      </w:r>
    </w:p>
    <w:p>
      <w:r>
        <w:t>Thu thập th ông tin, tài li ệu, dữ liệu</w:t>
      </w:r>
    </w:p>
    <w:p>
      <w:r>
        <w:t>a.1</w:t>
      </w:r>
    </w:p>
    <w:p>
      <w:r>
        <w:t>Các chính sách, quy hoạch, kế hoạch ph át tri ển cấp quốc gia thuộc c ác ngành/ lĩnh v ực c ó liên quan đ ến quy hoạch tổng thể quốc gia; Quy hoạch tổng thể quốc gia thời kỳ trước</w:t>
      </w:r>
    </w:p>
    <w:p>
      <w:r>
        <w:t>CG2</w:t>
      </w:r>
    </w:p>
    <w:p>
      <w:r>
        <w:t>100</w:t>
      </w:r>
    </w:p>
    <w:p>
      <w:r>
        <w:t>a.2</w:t>
      </w:r>
    </w:p>
    <w:p>
      <w:r>
        <w:t>Các chiến lược v à chính sách phát tri ển của c ác nư ớc trong khu vực c ó  ảnh hưởng trực tiếp đến quy hoạch tổng thể quốc gia</w:t>
      </w:r>
    </w:p>
    <w:p>
      <w:r>
        <w:t>CG2</w:t>
      </w:r>
    </w:p>
    <w:p>
      <w:r>
        <w:t>100</w:t>
      </w:r>
    </w:p>
    <w:p>
      <w:r>
        <w:t>a.3</w:t>
      </w:r>
    </w:p>
    <w:p>
      <w:r>
        <w:t>Số liệu, t ài li ệu, th ông tin điều  tra về c ác điều  kiện, yếu tố ph át tri ển của quốc gia v à c ủa một số nước c ó liên quan tr ực tiếp (phục vụ mục đ ích đ ối s ánh)</w:t>
      </w:r>
    </w:p>
    <w:p>
      <w:r>
        <w:t>CG2</w:t>
      </w:r>
    </w:p>
    <w:p>
      <w:r>
        <w:t>100</w:t>
      </w:r>
    </w:p>
    <w:p>
      <w:r>
        <w:t>a.4</w:t>
      </w:r>
    </w:p>
    <w:p>
      <w:r>
        <w:t>Số liệu, t ài li ệu, th ông tin điều  tra thuộc c ác ngành/ lĩnh v ực c ó liên quan đ ến quy hoạch tổng thể quốc gia</w:t>
      </w:r>
    </w:p>
    <w:p>
      <w:r>
        <w:t>CG2</w:t>
      </w:r>
    </w:p>
    <w:p>
      <w:r>
        <w:t>100</w:t>
      </w:r>
    </w:p>
    <w:p>
      <w:r>
        <w:t>a.5</w:t>
      </w:r>
    </w:p>
    <w:p>
      <w:r>
        <w:t>Số liệu, t ài li ệu th ông tin điều  tra về c ác nư ớc trong khu vực c ó  ảnh hưởng trực tiếp đến quy hoạch tổng thể quốc gia của Việt Nam</w:t>
      </w:r>
    </w:p>
    <w:p>
      <w:r>
        <w:t>CG2</w:t>
      </w:r>
    </w:p>
    <w:p>
      <w:r>
        <w:t>100</w:t>
      </w:r>
    </w:p>
    <w:p>
      <w:r>
        <w:t>a.6</w:t>
      </w:r>
    </w:p>
    <w:p>
      <w:r>
        <w:t>Số liệu, t ài li ệu, th ông tin v ề tổng thể nền kinh tế quốc d ân</w:t>
      </w:r>
    </w:p>
    <w:p>
      <w:r>
        <w:t>CG2</w:t>
      </w:r>
    </w:p>
    <w:p>
      <w:r>
        <w:t>100</w:t>
      </w:r>
    </w:p>
    <w:p>
      <w:r>
        <w:t>a.7</w:t>
      </w:r>
    </w:p>
    <w:p>
      <w:r>
        <w:t>Số liệu, t ài li ệu, th ông tin điều  tra cơ bản về hiện trạng ph át tri ển c ác ngành, các lĩnh v ực cấp quốc gia, c ác vùng và lãnh th ổ đặc biệt của quốc gia</w:t>
      </w:r>
    </w:p>
    <w:p>
      <w:r>
        <w:t>CG2</w:t>
      </w:r>
    </w:p>
    <w:p>
      <w:r>
        <w:t>100</w:t>
      </w:r>
    </w:p>
    <w:p>
      <w:r>
        <w:t>a.8</w:t>
      </w:r>
    </w:p>
    <w:p>
      <w:r>
        <w:t>Hệ thống bản đồ, sơ đồ li ên quan</w:t>
      </w:r>
    </w:p>
    <w:p>
      <w:r>
        <w:t>CG2</w:t>
      </w:r>
    </w:p>
    <w:p>
      <w:r>
        <w:t>150</w:t>
      </w:r>
    </w:p>
    <w:p>
      <w:r>
        <w:t>b</w:t>
      </w:r>
    </w:p>
    <w:p>
      <w:r>
        <w:t>Điều tra thực địa</w:t>
      </w:r>
    </w:p>
    <w:p>
      <w:r>
        <w:t>b.1</w:t>
      </w:r>
    </w:p>
    <w:p>
      <w:r>
        <w:t>Cập nhật th ông tin, tài li ệu diễn biến t ình hình th ực tiễn về c ác điều  kiện, yếu tố ph át tri ển của quốc gia</w:t>
      </w:r>
    </w:p>
    <w:p>
      <w:r>
        <w:t>CG2</w:t>
      </w:r>
    </w:p>
    <w:p>
      <w:r>
        <w:t>50</w:t>
      </w:r>
    </w:p>
    <w:p>
      <w:r>
        <w:t>b.2</w:t>
      </w:r>
    </w:p>
    <w:p>
      <w:r>
        <w:t>Cập nhật th ông tin, tài li ệu diễn biến t ình hình th ực tiễn về hiện trạng ph át tri ển c ác ngành, lĩnh v ực cấp quốc gia</w:t>
      </w:r>
    </w:p>
    <w:p>
      <w:r>
        <w:t>CG2</w:t>
      </w:r>
    </w:p>
    <w:p>
      <w:r>
        <w:t>50</w:t>
      </w:r>
    </w:p>
    <w:p>
      <w:r>
        <w:t>b.3</w:t>
      </w:r>
    </w:p>
    <w:p>
      <w:r>
        <w:t>Cập nhật th ông tin, tài li ệu của một số nước c ó liên quan tr ực tiếp (phục vụ mục đ ích đ ối s ánh)</w:t>
      </w:r>
    </w:p>
    <w:p>
      <w:r>
        <w:t>CG2</w:t>
      </w:r>
    </w:p>
    <w:p>
      <w:r>
        <w:t>50</w:t>
      </w:r>
    </w:p>
    <w:p>
      <w:r>
        <w:t>b.4</w:t>
      </w:r>
    </w:p>
    <w:p>
      <w:r>
        <w:t>Điều tra, thu thập, đ ánh giá b ổ sung th ông tin, tài li ệu, dữ liệu c ác vùng</w:t>
      </w:r>
    </w:p>
    <w:p>
      <w:r>
        <w:t>CG1</w:t>
      </w:r>
    </w:p>
    <w:p>
      <w:r>
        <w:t>215</w:t>
      </w:r>
    </w:p>
    <w:p>
      <w:r>
        <w:t>b.5</w:t>
      </w:r>
    </w:p>
    <w:p>
      <w:r>
        <w:t>Điều tra, thu thập, đ ánh giá b ổ sung th ông tin, tài li ệu, dữ liệu về tiềm năng quốc gia tại c ác t ỉnh, th ành ph ố trực thuộc trung ương</w:t>
      </w:r>
    </w:p>
    <w:p>
      <w:r>
        <w:t>CG1</w:t>
      </w:r>
    </w:p>
    <w:p>
      <w:r>
        <w:t>215</w:t>
      </w:r>
    </w:p>
    <w:p>
      <w:r>
        <w:t>b.6</w:t>
      </w:r>
    </w:p>
    <w:p>
      <w:r>
        <w:t>Điều tra, thu thập, đ ánh giá b ổ sung th ông tin, tài li ệu, dữ liệu về c ác lãnh th ổ trọng điểm</w:t>
      </w:r>
    </w:p>
    <w:p>
      <w:r>
        <w:t>CG1</w:t>
      </w:r>
    </w:p>
    <w:p>
      <w:r>
        <w:t>215</w:t>
      </w:r>
    </w:p>
    <w:p>
      <w:r>
        <w:t>b.7</w:t>
      </w:r>
    </w:p>
    <w:p>
      <w:r>
        <w:t>Điều tra, thu thập, đ ánh giá b ổ sung th ông tin, tài li ệu, dữ liệu về c ác khu v ực triển vọng h ình thành các ch ức năng quốc gia</w:t>
      </w:r>
    </w:p>
    <w:p>
      <w:r>
        <w:t>CG1</w:t>
      </w:r>
    </w:p>
    <w:p>
      <w:r>
        <w:t>215</w:t>
      </w:r>
    </w:p>
    <w:p>
      <w:r>
        <w:t>b.8</w:t>
      </w:r>
    </w:p>
    <w:p>
      <w:r>
        <w:t>Điều tra, thu thập, đ ánh giá b ổ sung th ông tin, tài li ệu, dữ liệu về c ác hành lang kinh t ế, c ác lãnh th ổ đặc biệt</w:t>
      </w:r>
    </w:p>
    <w:p>
      <w:r>
        <w:t>CG1</w:t>
      </w:r>
    </w:p>
    <w:p>
      <w:r>
        <w:t>215</w:t>
      </w:r>
    </w:p>
    <w:p>
      <w:r>
        <w:t>c</w:t>
      </w:r>
    </w:p>
    <w:p>
      <w:r>
        <w:t>Xử l ý, t ổng hợp c ác thông tin, tài li ệu, dữ liệu theo từng đầu mục nội dung</w:t>
      </w:r>
    </w:p>
    <w:p>
      <w:r>
        <w:t>CG1</w:t>
      </w:r>
    </w:p>
    <w:p>
      <w:r>
        <w:t>150</w:t>
      </w:r>
    </w:p>
    <w:p>
      <w:r>
        <w:t>2</w:t>
      </w:r>
    </w:p>
    <w:p>
      <w:r>
        <w:t>Phân tích, đánh giá điều kiện tự nhi ên, xã h ội</w:t>
      </w:r>
    </w:p>
    <w:p>
      <w:r>
        <w:t>a</w:t>
      </w:r>
    </w:p>
    <w:p>
      <w:r>
        <w:t>Phân tích, đánh giá điều kiện tự nhi ên</w:t>
      </w:r>
    </w:p>
    <w:p>
      <w:r>
        <w:t>a.1</w:t>
      </w:r>
    </w:p>
    <w:p>
      <w:r>
        <w:t>Phân tích, đánh giá diễn biến v à hi ện trạng địa h ình, đ ịa mạo, địa chất, thổ nhưỡng</w:t>
      </w:r>
    </w:p>
    <w:p>
      <w:r>
        <w:t>CG1</w:t>
      </w:r>
    </w:p>
    <w:p>
      <w:r>
        <w:t>60</w:t>
      </w:r>
    </w:p>
    <w:p>
      <w:r>
        <w:t>a.2</w:t>
      </w:r>
    </w:p>
    <w:p>
      <w:r>
        <w:t>Phân tích, đánh giá diễn biến v à hi ện trạng thủy văn, hải văn</w:t>
      </w:r>
    </w:p>
    <w:p>
      <w:r>
        <w:t>CG1</w:t>
      </w:r>
    </w:p>
    <w:p>
      <w:r>
        <w:t>60</w:t>
      </w:r>
    </w:p>
    <w:p>
      <w:r>
        <w:t>a.3</w:t>
      </w:r>
    </w:p>
    <w:p>
      <w:r>
        <w:t>Phân tích, đánh giá diễn biến v à hi ện trạng kh í h ậu</w:t>
      </w:r>
    </w:p>
    <w:p>
      <w:r>
        <w:t>CG1</w:t>
      </w:r>
    </w:p>
    <w:p>
      <w:r>
        <w:t>60</w:t>
      </w:r>
    </w:p>
    <w:p>
      <w:r>
        <w:t>b</w:t>
      </w:r>
    </w:p>
    <w:p>
      <w:r>
        <w:t>Phân tích, đánh giá diễn biến v à hi ện trạng nh ân kh ẩu học v à phân b ố d ân cư</w:t>
      </w:r>
    </w:p>
    <w:p>
      <w:r>
        <w:t>b.1</w:t>
      </w:r>
    </w:p>
    <w:p>
      <w:r>
        <w:t>Phân tích, đánh giá diễn biến v à hi ện trạng về d ân s ố v à các đ ặc t ính dân s ố</w:t>
      </w:r>
    </w:p>
    <w:p>
      <w:r>
        <w:t>CG1</w:t>
      </w:r>
    </w:p>
    <w:p>
      <w:r>
        <w:t>60</w:t>
      </w:r>
    </w:p>
    <w:p>
      <w:r>
        <w:t>b.2</w:t>
      </w:r>
    </w:p>
    <w:p>
      <w:r>
        <w:t>Phân tích, đánh giá diễn biến v à hi ện trạng về cơ cấu d ân s ố</w:t>
      </w:r>
    </w:p>
    <w:p>
      <w:r>
        <w:t>CG1</w:t>
      </w:r>
    </w:p>
    <w:p>
      <w:r>
        <w:t>60</w:t>
      </w:r>
    </w:p>
    <w:p>
      <w:r>
        <w:t>b.3</w:t>
      </w:r>
    </w:p>
    <w:p>
      <w:r>
        <w:t>Phân tích, đánh giá diễn biến v à hi ện trạng về ph ân b ố d ân cư</w:t>
      </w:r>
    </w:p>
    <w:p>
      <w:r>
        <w:t>CG1</w:t>
      </w:r>
    </w:p>
    <w:p>
      <w:r>
        <w:t>60</w:t>
      </w:r>
    </w:p>
    <w:p>
      <w:r>
        <w:t>3</w:t>
      </w:r>
    </w:p>
    <w:p>
      <w:r>
        <w:t>Phân tích, đánh giá hiện trạng ph át tri ển quốc gia</w:t>
      </w:r>
    </w:p>
    <w:p>
      <w:r>
        <w:t>a</w:t>
      </w:r>
    </w:p>
    <w:p>
      <w:r>
        <w:t>Hiện trạng ph át tri ển kinh tế - x ã h ội</w:t>
      </w:r>
    </w:p>
    <w:p>
      <w:r>
        <w:t>a.1</w:t>
      </w:r>
    </w:p>
    <w:p>
      <w:r>
        <w:t>Phân tích, đánh giá tổng thể hiện trạng ph át tri ển nền kinh tế, ph át tri ển c ác ngành kinh t ế lớn v à doanh nghi ệp</w:t>
      </w:r>
    </w:p>
    <w:p>
      <w:r>
        <w:t>CG1</w:t>
      </w:r>
    </w:p>
    <w:p>
      <w:r>
        <w:t>150</w:t>
      </w:r>
    </w:p>
    <w:p>
      <w:r>
        <w:t>a.2</w:t>
      </w:r>
    </w:p>
    <w:p>
      <w:r>
        <w:t>Đánh giá tổng thể hiện trạng gi áo d ục v à đào t ạo</w:t>
      </w:r>
    </w:p>
    <w:p>
      <w:r>
        <w:t>CG1</w:t>
      </w:r>
    </w:p>
    <w:p>
      <w:r>
        <w:t>80</w:t>
      </w:r>
    </w:p>
    <w:p>
      <w:r>
        <w:t>a.3</w:t>
      </w:r>
    </w:p>
    <w:p>
      <w:r>
        <w:t>Đánh giá tổng thể hiện trạng y tế v à chăm sóc s ức khỏe</w:t>
      </w:r>
    </w:p>
    <w:p>
      <w:r>
        <w:t>CG1</w:t>
      </w:r>
    </w:p>
    <w:p>
      <w:r>
        <w:t>80</w:t>
      </w:r>
    </w:p>
    <w:p>
      <w:r>
        <w:t>a.4</w:t>
      </w:r>
    </w:p>
    <w:p>
      <w:r>
        <w:t>Đánh giá tổng thể hiện trạng khoa học v à công ngh ệ</w:t>
      </w:r>
    </w:p>
    <w:p>
      <w:r>
        <w:t>CG1</w:t>
      </w:r>
    </w:p>
    <w:p>
      <w:r>
        <w:t>80</w:t>
      </w:r>
    </w:p>
    <w:p>
      <w:r>
        <w:t>a.5</w:t>
      </w:r>
    </w:p>
    <w:p>
      <w:r>
        <w:t>Đánh giá tổng thể hiện trạng văn h óa, th ể thao, du lịch</w:t>
      </w:r>
    </w:p>
    <w:p>
      <w:r>
        <w:t>CG1</w:t>
      </w:r>
    </w:p>
    <w:p>
      <w:r>
        <w:t>80</w:t>
      </w:r>
    </w:p>
    <w:p>
      <w:r>
        <w:t>a.6</w:t>
      </w:r>
    </w:p>
    <w:p>
      <w:r>
        <w:t>Đánh giá tổng thể hiện trạng an ninh trật tự, ph úc l ợi x ã h ội</w:t>
      </w:r>
    </w:p>
    <w:p>
      <w:r>
        <w:t>CG1</w:t>
      </w:r>
    </w:p>
    <w:p>
      <w:r>
        <w:t>80</w:t>
      </w:r>
    </w:p>
    <w:p>
      <w:r>
        <w:t>b</w:t>
      </w:r>
    </w:p>
    <w:p>
      <w:r>
        <w:t>Hiện trạng tổ chức kh ông gian phát tri ển</w:t>
      </w:r>
    </w:p>
    <w:p>
      <w:r>
        <w:t>CG1</w:t>
      </w:r>
    </w:p>
    <w:p>
      <w:r>
        <w:t>100</w:t>
      </w:r>
    </w:p>
    <w:p>
      <w:r>
        <w:t>c</w:t>
      </w:r>
    </w:p>
    <w:p>
      <w:r>
        <w:t>Hiện trạng ph át tri ển kh ông gian bi ển</w:t>
      </w:r>
    </w:p>
    <w:p>
      <w:r>
        <w:t>CG1</w:t>
      </w:r>
    </w:p>
    <w:p>
      <w:r>
        <w:t>100</w:t>
      </w:r>
    </w:p>
    <w:p>
      <w:r>
        <w:t>d</w:t>
      </w:r>
    </w:p>
    <w:p>
      <w:r>
        <w:t>Phân tích, đánh giá tổng thể hiện trạng sử dụng đất quốc gia</w:t>
      </w:r>
    </w:p>
    <w:p>
      <w:r>
        <w:t>CG1</w:t>
      </w:r>
    </w:p>
    <w:p>
      <w:r>
        <w:t>120</w:t>
      </w:r>
    </w:p>
    <w:p>
      <w:r>
        <w:t>đ</w:t>
      </w:r>
    </w:p>
    <w:p>
      <w:r>
        <w:t>Phân tích, đánh giá tổng thể hiện trạng ph át tri ển v ùng và liên k ết v ùng</w:t>
      </w:r>
    </w:p>
    <w:p>
      <w:r>
        <w:t>CG1</w:t>
      </w:r>
    </w:p>
    <w:p>
      <w:r>
        <w:t>100</w:t>
      </w:r>
    </w:p>
    <w:p>
      <w:r>
        <w:t>e</w:t>
      </w:r>
    </w:p>
    <w:p>
      <w:r>
        <w:t>Phân tích, đánh giá tổng thể hiện trạng ph át tri ển hệ thống đ ô th ị</w:t>
      </w:r>
    </w:p>
    <w:p>
      <w:r>
        <w:t>CG1</w:t>
      </w:r>
    </w:p>
    <w:p>
      <w:r>
        <w:t>100</w:t>
      </w:r>
    </w:p>
    <w:p>
      <w:r>
        <w:t>g</w:t>
      </w:r>
    </w:p>
    <w:p>
      <w:r>
        <w:t>Phân tích, đánh giá tổng thể hiện trạng ph át tri ển kết cấu hạ tầng kỹ thuật cấp quốc gia</w:t>
      </w:r>
    </w:p>
    <w:p>
      <w:r>
        <w:t>g.1</w:t>
      </w:r>
    </w:p>
    <w:p>
      <w:r>
        <w:t>Phân tích, đánh giá hiện trạng kết cấu hạ tầng giao th ông</w:t>
      </w:r>
    </w:p>
    <w:p>
      <w:r>
        <w:t>CG1</w:t>
      </w:r>
    </w:p>
    <w:p>
      <w:r>
        <w:t>80</w:t>
      </w:r>
    </w:p>
    <w:p>
      <w:r>
        <w:t>g.2</w:t>
      </w:r>
    </w:p>
    <w:p>
      <w:r>
        <w:t>Phân tích, đánh giá hiện trạng mạng lưới nguồn, lưới điện, hạ tầng năng lượng</w:t>
      </w:r>
    </w:p>
    <w:p>
      <w:r>
        <w:t>CG1</w:t>
      </w:r>
    </w:p>
    <w:p>
      <w:r>
        <w:t>80</w:t>
      </w:r>
    </w:p>
    <w:p>
      <w:r>
        <w:t>g.3</w:t>
      </w:r>
    </w:p>
    <w:p>
      <w:r>
        <w:t>Phân tích, đánh giá hiện trạng hạ tầng viễn th ông</w:t>
      </w:r>
    </w:p>
    <w:p>
      <w:r>
        <w:t>CG1</w:t>
      </w:r>
    </w:p>
    <w:p>
      <w:r>
        <w:t>80</w:t>
      </w:r>
    </w:p>
    <w:p>
      <w:r>
        <w:t>g.4</w:t>
      </w:r>
    </w:p>
    <w:p>
      <w:r>
        <w:t>Phân tích, đánh giá hiện trạng hạ tầng dự trữ, cung ứng xăng dầu kh í đ ốt</w:t>
      </w:r>
    </w:p>
    <w:p>
      <w:r>
        <w:t>CG1</w:t>
      </w:r>
    </w:p>
    <w:p>
      <w:r>
        <w:t>80</w:t>
      </w:r>
    </w:p>
    <w:p>
      <w:r>
        <w:t>g.5</w:t>
      </w:r>
    </w:p>
    <w:p>
      <w:r>
        <w:t>Phân tích, đánh giá hiện trạng hệ thống c ông trình th ủy lợi v à phòng, ch ống thi ên tai</w:t>
      </w:r>
    </w:p>
    <w:p>
      <w:r>
        <w:t>CG1</w:t>
      </w:r>
    </w:p>
    <w:p>
      <w:r>
        <w:t>80</w:t>
      </w:r>
    </w:p>
    <w:p>
      <w:r>
        <w:t>g.6</w:t>
      </w:r>
    </w:p>
    <w:p>
      <w:r>
        <w:t>Phân tích, đánh giá hiện trạng hệ thống đ ê điều</w:t>
      </w:r>
    </w:p>
    <w:p>
      <w:r>
        <w:t>CG1</w:t>
      </w:r>
    </w:p>
    <w:p>
      <w:r>
        <w:t>80</w:t>
      </w:r>
    </w:p>
    <w:p>
      <w:r>
        <w:t>g.7</w:t>
      </w:r>
    </w:p>
    <w:p>
      <w:r>
        <w:t>Phân tích, đánh giá hiện trạng hệ thống cảng c á và khu neo đ ậu tr ánh trú bão cho tàu cá</w:t>
      </w:r>
    </w:p>
    <w:p>
      <w:r>
        <w:t>CG1</w:t>
      </w:r>
    </w:p>
    <w:p>
      <w:r>
        <w:t>80</w:t>
      </w:r>
    </w:p>
    <w:p>
      <w:r>
        <w:t>g.8</w:t>
      </w:r>
    </w:p>
    <w:p>
      <w:r>
        <w:t>Phân tích, đánh giá hiện trạng hạ tầng ph òng cháy và ch ữa ch áy</w:t>
      </w:r>
    </w:p>
    <w:p>
      <w:r>
        <w:t>CG1</w:t>
      </w:r>
    </w:p>
    <w:p>
      <w:r>
        <w:t>80</w:t>
      </w:r>
    </w:p>
    <w:p>
      <w:r>
        <w:t>h</w:t>
      </w:r>
    </w:p>
    <w:p>
      <w:r>
        <w:t>Phân tích, đánh giá tổng thể hiện trạng ph át tri ển kết cấu hạ tầng x ã h ội cấp quốc gia</w:t>
      </w:r>
    </w:p>
    <w:p>
      <w:r>
        <w:t>h.1</w:t>
      </w:r>
    </w:p>
    <w:p>
      <w:r>
        <w:t>Phân tích, đánh giá hiện trạng mạng lưới cơ sở gi áo d ục đại học v à giáo d ục nghề nghiệp</w:t>
      </w:r>
    </w:p>
    <w:p>
      <w:r>
        <w:t>CG1</w:t>
      </w:r>
    </w:p>
    <w:p>
      <w:r>
        <w:t>80</w:t>
      </w:r>
    </w:p>
    <w:p>
      <w:r>
        <w:t>h.2</w:t>
      </w:r>
    </w:p>
    <w:p>
      <w:r>
        <w:t>Phân tích, đánh giá hiện trạng mạng lưới cơ sở y tế</w:t>
      </w:r>
    </w:p>
    <w:p>
      <w:r>
        <w:t>CG1</w:t>
      </w:r>
    </w:p>
    <w:p>
      <w:r>
        <w:t>80</w:t>
      </w:r>
    </w:p>
    <w:p>
      <w:r>
        <w:t>h.3</w:t>
      </w:r>
    </w:p>
    <w:p>
      <w:r>
        <w:t>Phân tích, đánh giá hiện trạng mạng lưới cơ sở trợ gi úp xã h ội</w:t>
      </w:r>
    </w:p>
    <w:p>
      <w:r>
        <w:t>CG1</w:t>
      </w:r>
    </w:p>
    <w:p>
      <w:r>
        <w:t>80</w:t>
      </w:r>
    </w:p>
    <w:p>
      <w:r>
        <w:t>h.4</w:t>
      </w:r>
    </w:p>
    <w:p>
      <w:r>
        <w:t>Phân tích, đánh giá hiện trạng mạng lưới cơ sở văn h óa và th ể thao</w:t>
      </w:r>
    </w:p>
    <w:p>
      <w:r>
        <w:t>CG1</w:t>
      </w:r>
    </w:p>
    <w:p>
      <w:r>
        <w:t>80</w:t>
      </w:r>
    </w:p>
    <w:p>
      <w:r>
        <w:t>h.5</w:t>
      </w:r>
    </w:p>
    <w:p>
      <w:r>
        <w:t>Phân tích, đánh giá hiện trạng hệ thống du lịch quốc gia</w:t>
      </w:r>
    </w:p>
    <w:p>
      <w:r>
        <w:t>CG1</w:t>
      </w:r>
    </w:p>
    <w:p>
      <w:r>
        <w:t>80</w:t>
      </w:r>
    </w:p>
    <w:p>
      <w:r>
        <w:t>h.6</w:t>
      </w:r>
    </w:p>
    <w:p>
      <w:r>
        <w:t>Phân tích, đánh giá hiện trạng hệ thống trung t âm giáo d ục quốc ph òng và an ninh</w:t>
      </w:r>
    </w:p>
    <w:p>
      <w:r>
        <w:t>CG1</w:t>
      </w:r>
    </w:p>
    <w:p>
      <w:r>
        <w:t>80</w:t>
      </w:r>
    </w:p>
    <w:p>
      <w:r>
        <w:t>h.7</w:t>
      </w:r>
    </w:p>
    <w:p>
      <w:r>
        <w:t>Phân tích, đánh giá hiện trạng hệ thống kho dự trữ quốc gia</w:t>
      </w:r>
    </w:p>
    <w:p>
      <w:r>
        <w:t>CG1</w:t>
      </w:r>
    </w:p>
    <w:p>
      <w:r>
        <w:t>80</w:t>
      </w:r>
    </w:p>
    <w:p>
      <w:r>
        <w:t>i</w:t>
      </w:r>
    </w:p>
    <w:p>
      <w:r>
        <w:t>Hiện trạng khai th ác, s ử dụng v à b ảo vệ t ài nguyên</w:t>
      </w:r>
    </w:p>
    <w:p>
      <w:r>
        <w:t>i.1</w:t>
      </w:r>
    </w:p>
    <w:p>
      <w:r>
        <w:t>Phân tích, đánh giá diễn biến v à hi ện trạng khai th ác, s ử dụng v à b ảo vệ t ài nguyên nư ớc</w:t>
      </w:r>
    </w:p>
    <w:p>
      <w:r>
        <w:t>CG1</w:t>
      </w:r>
    </w:p>
    <w:p>
      <w:r>
        <w:t>80</w:t>
      </w:r>
    </w:p>
    <w:p>
      <w:r>
        <w:t>i.2</w:t>
      </w:r>
    </w:p>
    <w:p>
      <w:r>
        <w:t>Phân tích, đánh giá diễn biến v à hi ện trạng khai th ác, s ử dụng v à b ảo vệ rừng</w:t>
      </w:r>
    </w:p>
    <w:p>
      <w:r>
        <w:t>CG1</w:t>
      </w:r>
    </w:p>
    <w:p>
      <w:r>
        <w:t>80</w:t>
      </w:r>
    </w:p>
    <w:p>
      <w:r>
        <w:t>i.3</w:t>
      </w:r>
    </w:p>
    <w:p>
      <w:r>
        <w:t>Phân tích, đánh giá diễn biến v à hi ện trạng khai th ác, s ử dụng v à b ảo vệ t ài nguyên khoáng s ản</w:t>
      </w:r>
    </w:p>
    <w:p>
      <w:r>
        <w:t>CG1</w:t>
      </w:r>
    </w:p>
    <w:p>
      <w:r>
        <w:t>80</w:t>
      </w:r>
    </w:p>
    <w:p>
      <w:r>
        <w:t>i.4</w:t>
      </w:r>
    </w:p>
    <w:p>
      <w:r>
        <w:t>Phân tích, đánh giá diễn biến v à hi ện trạng khai th ác, s ử dụng v à b ảo vệ nguồn lợi thủy sản</w:t>
      </w:r>
    </w:p>
    <w:p>
      <w:r>
        <w:t>CG1</w:t>
      </w:r>
    </w:p>
    <w:p>
      <w:r>
        <w:t>80</w:t>
      </w:r>
    </w:p>
    <w:p>
      <w:r>
        <w:t>k</w:t>
      </w:r>
    </w:p>
    <w:p>
      <w:r>
        <w:t>Phân tích, đánh giá hiện trạng bảo vệ m ôi trư ờng v à b ảo tồn đa dạng sinh học</w:t>
      </w:r>
    </w:p>
    <w:p>
      <w:r>
        <w:t>k.1</w:t>
      </w:r>
    </w:p>
    <w:p>
      <w:r>
        <w:t>Phân tích, đánh giá diễn biến v à hi ện trạng m ôi trư ờng tr ên đ ịa b àn c ả nước</w:t>
      </w:r>
    </w:p>
    <w:p>
      <w:r>
        <w:t>CG1</w:t>
      </w:r>
    </w:p>
    <w:p>
      <w:r>
        <w:t>80</w:t>
      </w:r>
    </w:p>
    <w:p>
      <w:r>
        <w:t>k.2</w:t>
      </w:r>
    </w:p>
    <w:p>
      <w:r>
        <w:t>Phân tích, đánh giá hiện trạng quản l ý và b ảo vệ, bảo tồn đa dạng sinh học</w:t>
      </w:r>
    </w:p>
    <w:p>
      <w:r>
        <w:t>CG1</w:t>
      </w:r>
    </w:p>
    <w:p>
      <w:r>
        <w:t>80</w:t>
      </w:r>
    </w:p>
    <w:p>
      <w:r>
        <w:t>k.3</w:t>
      </w:r>
    </w:p>
    <w:p>
      <w:r>
        <w:t>Phân tích, đánh giá hiện trạng quản l ý ch ất thải</w:t>
      </w:r>
    </w:p>
    <w:p>
      <w:r>
        <w:t>CG1</w:t>
      </w:r>
    </w:p>
    <w:p>
      <w:r>
        <w:t>80</w:t>
      </w:r>
    </w:p>
    <w:p>
      <w:r>
        <w:t>k.4</w:t>
      </w:r>
    </w:p>
    <w:p>
      <w:r>
        <w:t>Phân tích, đánh giá hiện trạng mạng lưới quan trắc v à c ảnh b áo môi trư ờng</w:t>
      </w:r>
    </w:p>
    <w:p>
      <w:r>
        <w:t>CG1</w:t>
      </w:r>
    </w:p>
    <w:p>
      <w:r>
        <w:t>80</w:t>
      </w:r>
    </w:p>
    <w:p>
      <w:r>
        <w:t>l</w:t>
      </w:r>
    </w:p>
    <w:p>
      <w:r>
        <w:t>Phân tích, đánh giá hiện trạng ph òng, ch ống thi ên tai và  ứng ph ó v ới biến đổi kh í h ậu</w:t>
      </w:r>
    </w:p>
    <w:p>
      <w:r>
        <w:t>CG1</w:t>
      </w:r>
    </w:p>
    <w:p>
      <w:r>
        <w:t>100</w:t>
      </w:r>
    </w:p>
    <w:p>
      <w:r>
        <w:t>4</w:t>
      </w:r>
    </w:p>
    <w:p>
      <w:r>
        <w:t>Phân tích, đánh giá các chủ trương, định hướng ph át tri ển kinh tế - x ã h ội quốc gia, c ác y ếu tố về bảo đảm quốc ph òng, an ninh</w:t>
      </w:r>
    </w:p>
    <w:p>
      <w:r>
        <w:t>CG1</w:t>
      </w:r>
    </w:p>
    <w:p>
      <w:r>
        <w:t>150</w:t>
      </w:r>
    </w:p>
    <w:p>
      <w:r>
        <w:t>5</w:t>
      </w:r>
    </w:p>
    <w:p>
      <w:r>
        <w:t>Phân tích, dự b áo xu th ế ph át tri ển trong nước v à qu ốc tế t ác đ ộng đến sự ph át tri ển của quốc gia</w:t>
      </w:r>
    </w:p>
    <w:p>
      <w:r>
        <w:t>a</w:t>
      </w:r>
    </w:p>
    <w:p>
      <w:r>
        <w:t>Đánh giá, phân tích vị thế kinh tế - ch ính tr ị của Việt Nam trong khu vực v à qu ốc tế</w:t>
      </w:r>
    </w:p>
    <w:p>
      <w:r>
        <w:t>CG1</w:t>
      </w:r>
    </w:p>
    <w:p>
      <w:r>
        <w:t>250</w:t>
      </w:r>
    </w:p>
    <w:p>
      <w:r>
        <w:t>b</w:t>
      </w:r>
    </w:p>
    <w:p>
      <w:r>
        <w:t>Dự b áo xu th ế ph át tri ển kinh tế, x ã h ội c ó tác đ ộng đến sự ph át tri ển của quốc gia</w:t>
      </w:r>
    </w:p>
    <w:p>
      <w:r>
        <w:t>CG1</w:t>
      </w:r>
    </w:p>
    <w:p>
      <w:r>
        <w:t>250</w:t>
      </w:r>
    </w:p>
    <w:p>
      <w:r>
        <w:t>c</w:t>
      </w:r>
    </w:p>
    <w:p>
      <w:r>
        <w:t>Dự b áo xu th ế ph át tri ển khoa học, c ông ngh ệ c ó tác đ ộng đến sự ph át tri ển của quốc gia</w:t>
      </w:r>
    </w:p>
    <w:p>
      <w:r>
        <w:t>CG1</w:t>
      </w:r>
    </w:p>
    <w:p>
      <w:r>
        <w:t>250</w:t>
      </w:r>
    </w:p>
    <w:p>
      <w:r>
        <w:t>d</w:t>
      </w:r>
    </w:p>
    <w:p>
      <w:r>
        <w:t>Dự b áo xu th ế biến đổi kh í h ậu c ó tác đ ộng đến sự ph át tri ển của quốc gia</w:t>
      </w:r>
    </w:p>
    <w:p>
      <w:r>
        <w:t>CG1</w:t>
      </w:r>
    </w:p>
    <w:p>
      <w:r>
        <w:t>250</w:t>
      </w:r>
    </w:p>
    <w:p>
      <w:r>
        <w:t>đ</w:t>
      </w:r>
    </w:p>
    <w:p>
      <w:r>
        <w:t>Dự b áo các tình hu ống, bối cảnh c ó th ể xảy ra do t ác đ ộng của c ác nhân t ố b ên ngoài  ảnh hưởng tới sự ph át tri ển của quốc gia</w:t>
      </w:r>
    </w:p>
    <w:p>
      <w:r>
        <w:t>CG1</w:t>
      </w:r>
    </w:p>
    <w:p>
      <w:r>
        <w:t>300</w:t>
      </w:r>
    </w:p>
    <w:p>
      <w:r>
        <w:t>e</w:t>
      </w:r>
    </w:p>
    <w:p>
      <w:r>
        <w:t>Phân tích lợi thế so s ánh và cơ h ội ph át tri ển, kh ó khăn và thách th ức đối với sự ph át tri ển của quốc gia</w:t>
      </w:r>
    </w:p>
    <w:p>
      <w:r>
        <w:t>CG1</w:t>
      </w:r>
    </w:p>
    <w:p>
      <w:r>
        <w:t>300</w:t>
      </w:r>
    </w:p>
    <w:p>
      <w:r>
        <w:t>6</w:t>
      </w:r>
    </w:p>
    <w:p>
      <w:r>
        <w:t>Phân tích, dự b áo kh ả năng huy động c ác ngu ồn lực ph át tri ển quốc gia trong thời kỳ quy hoạch</w:t>
      </w:r>
    </w:p>
    <w:p>
      <w:r>
        <w:t>CG1</w:t>
      </w:r>
    </w:p>
    <w:p>
      <w:r>
        <w:t>150</w:t>
      </w:r>
    </w:p>
    <w:p>
      <w:r>
        <w:t>7</w:t>
      </w:r>
    </w:p>
    <w:p>
      <w:r>
        <w:t>Xây dựng c ác k ịch bản ph át tri ển v à l ựa chọn kịch bản ph át tri ển</w:t>
      </w:r>
    </w:p>
    <w:p>
      <w:r>
        <w:t>a</w:t>
      </w:r>
    </w:p>
    <w:p>
      <w:r>
        <w:t>Xây dựng c ác k ịch bản ph át tri ển</w:t>
      </w:r>
    </w:p>
    <w:p>
      <w:r>
        <w:t>CG1</w:t>
      </w:r>
    </w:p>
    <w:p>
      <w:r>
        <w:t>250</w:t>
      </w:r>
    </w:p>
    <w:p>
      <w:r>
        <w:t>b</w:t>
      </w:r>
    </w:p>
    <w:p>
      <w:r>
        <w:t>Phân tích ưu điểm, hạn chế, t ính kh ả thi của từng kịch bản ph át tri ển</w:t>
      </w:r>
    </w:p>
    <w:p>
      <w:r>
        <w:t>CG1</w:t>
      </w:r>
    </w:p>
    <w:p>
      <w:r>
        <w:t>250</w:t>
      </w:r>
    </w:p>
    <w:p>
      <w:r>
        <w:t>c</w:t>
      </w:r>
    </w:p>
    <w:p>
      <w:r>
        <w:t>Lựa chọn kịch bản ph át tri ển</w:t>
      </w:r>
    </w:p>
    <w:p>
      <w:r>
        <w:t>CG1</w:t>
      </w:r>
    </w:p>
    <w:p>
      <w:r>
        <w:t>250</w:t>
      </w:r>
    </w:p>
    <w:p>
      <w:r>
        <w:t>8</w:t>
      </w:r>
    </w:p>
    <w:p>
      <w:r>
        <w:t>Xác định quan điểm, tầm nh ìn và mục  ti êu phát tri ển</w:t>
      </w:r>
    </w:p>
    <w:p>
      <w:r>
        <w:t>a</w:t>
      </w:r>
    </w:p>
    <w:p>
      <w:r>
        <w:t>Quan điểm về ph át tri ển quốc gia</w:t>
      </w:r>
    </w:p>
    <w:p>
      <w:r>
        <w:t>CG1</w:t>
      </w:r>
    </w:p>
    <w:p>
      <w:r>
        <w:t>250</w:t>
      </w:r>
    </w:p>
    <w:p>
      <w:r>
        <w:t>b</w:t>
      </w:r>
    </w:p>
    <w:p>
      <w:r>
        <w:t>Quan điểm về tổ chức kh ông gian phát tri ển</w:t>
      </w:r>
    </w:p>
    <w:p>
      <w:r>
        <w:t>CG1</w:t>
      </w:r>
    </w:p>
    <w:p>
      <w:r>
        <w:t>500</w:t>
      </w:r>
    </w:p>
    <w:p>
      <w:r>
        <w:t>c</w:t>
      </w:r>
    </w:p>
    <w:p>
      <w:r>
        <w:t>Xây dựng mục ti êu t ổng qu át trong th ời kỳ quy hoạch 10 năm v à cho t ầm nh ìn 30 năm; mục  ti êu c ụ thể trong thời kỳ quy hoạch theo giai đoạn 05 năm</w:t>
      </w:r>
    </w:p>
    <w:p>
      <w:r>
        <w:t>CG1</w:t>
      </w:r>
    </w:p>
    <w:p>
      <w:r>
        <w:t>250</w:t>
      </w:r>
    </w:p>
    <w:p>
      <w:r>
        <w:t>9</w:t>
      </w:r>
    </w:p>
    <w:p>
      <w:r>
        <w:t>Xác định c ác nhi ệm vụ trọng t âm và đ ột ph á phát tri ển trong thời kỳ quy hoạch</w:t>
      </w:r>
    </w:p>
    <w:p>
      <w:r>
        <w:t>CG1</w:t>
      </w:r>
    </w:p>
    <w:p>
      <w:r>
        <w:t>250</w:t>
      </w:r>
    </w:p>
    <w:p>
      <w:r>
        <w:t>10</w:t>
      </w:r>
    </w:p>
    <w:p>
      <w:r>
        <w:t>Định hướng tổ chức kh ông gian phát tri ển</w:t>
      </w:r>
    </w:p>
    <w:p>
      <w:r>
        <w:t>a</w:t>
      </w:r>
    </w:p>
    <w:p>
      <w:r>
        <w:t>Xác định c ác vùng đ ộng lực, cực tăng trưởng quốc gia; c ác hành lang kinh t ế</w:t>
      </w:r>
    </w:p>
    <w:p>
      <w:r>
        <w:t>CG1</w:t>
      </w:r>
    </w:p>
    <w:p>
      <w:r>
        <w:t>350</w:t>
      </w:r>
    </w:p>
    <w:p>
      <w:r>
        <w:t>b</w:t>
      </w:r>
    </w:p>
    <w:p>
      <w:r>
        <w:t>Xác định khu vực l ãnh th ổ cần bảo tồn, hạn chế ph át tri ển</w:t>
      </w:r>
    </w:p>
    <w:p>
      <w:r>
        <w:t>CG1</w:t>
      </w:r>
    </w:p>
    <w:p>
      <w:r>
        <w:t>200</w:t>
      </w:r>
    </w:p>
    <w:p>
      <w:r>
        <w:t>11</w:t>
      </w:r>
    </w:p>
    <w:p>
      <w:r>
        <w:t>Định hướng ph át tri ển c ác ngành, lĩnh v ực quan trọng quốc gia v à đ ịnh hướng ph át tri ển hệ thống cửa khẩu</w:t>
      </w:r>
    </w:p>
    <w:p>
      <w:r>
        <w:t>CG1</w:t>
      </w:r>
    </w:p>
    <w:p>
      <w:r>
        <w:t>550</w:t>
      </w:r>
    </w:p>
    <w:p>
      <w:r>
        <w:t>12</w:t>
      </w:r>
    </w:p>
    <w:p>
      <w:r>
        <w:t>Định hướng ph át tri ển kh ông gian bi ển</w:t>
      </w:r>
    </w:p>
    <w:p>
      <w:r>
        <w:t>a</w:t>
      </w:r>
    </w:p>
    <w:p>
      <w:r>
        <w:t>Định hướng ph át tri ển đối với v ùng bi ển v à vùng đ ất ven biển</w:t>
      </w:r>
    </w:p>
    <w:p>
      <w:r>
        <w:t>CG1</w:t>
      </w:r>
    </w:p>
    <w:p>
      <w:r>
        <w:t>200</w:t>
      </w:r>
    </w:p>
    <w:p>
      <w:r>
        <w:t>b</w:t>
      </w:r>
    </w:p>
    <w:p>
      <w:r>
        <w:t>Định hướng ph át tri ển đối với hải đảo</w:t>
      </w:r>
    </w:p>
    <w:p>
      <w:r>
        <w:t>CG1</w:t>
      </w:r>
    </w:p>
    <w:p>
      <w:r>
        <w:t>200</w:t>
      </w:r>
    </w:p>
    <w:p>
      <w:r>
        <w:t>c</w:t>
      </w:r>
    </w:p>
    <w:p>
      <w:r>
        <w:t>Định hướng ph át tri ển c ác ngành kinh t ế biển</w:t>
      </w:r>
    </w:p>
    <w:p>
      <w:r>
        <w:t>CG1</w:t>
      </w:r>
    </w:p>
    <w:p>
      <w:r>
        <w:t>250</w:t>
      </w:r>
    </w:p>
    <w:p>
      <w:r>
        <w:t>13</w:t>
      </w:r>
    </w:p>
    <w:p>
      <w:r>
        <w:t>Định hướng sử dụng đất quốc gia đến từng v ùng</w:t>
      </w:r>
    </w:p>
    <w:p>
      <w:r>
        <w:t>a</w:t>
      </w:r>
    </w:p>
    <w:p>
      <w:r>
        <w:t>Xác định nguy ên t ắc định hướng sử dụng đất</w:t>
      </w:r>
    </w:p>
    <w:p>
      <w:r>
        <w:t>CG1</w:t>
      </w:r>
    </w:p>
    <w:p>
      <w:r>
        <w:t>150</w:t>
      </w:r>
    </w:p>
    <w:p>
      <w:r>
        <w:t>b</w:t>
      </w:r>
    </w:p>
    <w:p>
      <w:r>
        <w:t>Định hướng sử dụng đất đối với đất trồng l úa, đ ất rừng ph òng h ộ, đất rừng đặc dụng đến từng v ùng</w:t>
      </w:r>
    </w:p>
    <w:p>
      <w:r>
        <w:t>CG1</w:t>
      </w:r>
    </w:p>
    <w:p>
      <w:r>
        <w:t>270</w:t>
      </w:r>
    </w:p>
    <w:p>
      <w:r>
        <w:t>14</w:t>
      </w:r>
    </w:p>
    <w:p>
      <w:r>
        <w:t>Định hướng ph át tri ển v ùng và liên k ết v ùng</w:t>
      </w:r>
    </w:p>
    <w:p>
      <w:r>
        <w:t>a</w:t>
      </w:r>
    </w:p>
    <w:p>
      <w:r>
        <w:t>Định hướng ph át tri ển cho từng v ùng</w:t>
      </w:r>
    </w:p>
    <w:p>
      <w:r>
        <w:t>CG1</w:t>
      </w:r>
    </w:p>
    <w:p>
      <w:r>
        <w:t>325</w:t>
      </w:r>
    </w:p>
    <w:p>
      <w:r>
        <w:t>b</w:t>
      </w:r>
    </w:p>
    <w:p>
      <w:r>
        <w:t>Định hướng li ên k ết hạ tầng phục vụ ph át tri ển kinh tế - x ã h ội giữa c ác vùng</w:t>
      </w:r>
    </w:p>
    <w:p>
      <w:r>
        <w:t>CG1</w:t>
      </w:r>
    </w:p>
    <w:p>
      <w:r>
        <w:t>325</w:t>
      </w:r>
    </w:p>
    <w:p>
      <w:r>
        <w:t>15</w:t>
      </w:r>
    </w:p>
    <w:p>
      <w:r>
        <w:t>Định hướng ph át tri ển hệ thống đ ô th ị</w:t>
      </w:r>
    </w:p>
    <w:p>
      <w:r>
        <w:t>a</w:t>
      </w:r>
    </w:p>
    <w:p>
      <w:r>
        <w:t>Định hướng tổng thể về ph át tri ển hệ thống đ ô th ị</w:t>
      </w:r>
    </w:p>
    <w:p>
      <w:r>
        <w:t>a.1</w:t>
      </w:r>
    </w:p>
    <w:p>
      <w:r>
        <w:t>Xác định quan điểm, nguy ên t ắc ph át tri ển đ ô th ị trong thời kỳ quy hoạch</w:t>
      </w:r>
    </w:p>
    <w:p>
      <w:r>
        <w:t>CG1</w:t>
      </w:r>
    </w:p>
    <w:p>
      <w:r>
        <w:t>130</w:t>
      </w:r>
    </w:p>
    <w:p>
      <w:r>
        <w:t>a.2</w:t>
      </w:r>
    </w:p>
    <w:p>
      <w:r>
        <w:t>Định hướng ph át tri ển hệ thống đ ô th ị trong thời kỳ quy hoạch</w:t>
      </w:r>
    </w:p>
    <w:p>
      <w:r>
        <w:t>CG1</w:t>
      </w:r>
    </w:p>
    <w:p>
      <w:r>
        <w:t>220</w:t>
      </w:r>
    </w:p>
    <w:p>
      <w:r>
        <w:t>a.3</w:t>
      </w:r>
    </w:p>
    <w:p>
      <w:r>
        <w:t>Định hướng ph ân b ố c ác vùng đô th ị lớn v à m ối li ên k ết giữa c ác vùng đô th ị lớn trong to àn qu ốc</w:t>
      </w:r>
    </w:p>
    <w:p>
      <w:r>
        <w:t>CG1</w:t>
      </w:r>
    </w:p>
    <w:p>
      <w:r>
        <w:t>375</w:t>
      </w:r>
    </w:p>
    <w:p>
      <w:r>
        <w:t>b</w:t>
      </w:r>
    </w:p>
    <w:p>
      <w:r>
        <w:t>Định hướng ph át tri ển đ ô th ị theo định hướng giao th ông công c ộng (TOD)</w:t>
      </w:r>
    </w:p>
    <w:p>
      <w:r>
        <w:t>CG1</w:t>
      </w:r>
    </w:p>
    <w:p>
      <w:r>
        <w:t>100</w:t>
      </w:r>
    </w:p>
    <w:p>
      <w:r>
        <w:t>16</w:t>
      </w:r>
    </w:p>
    <w:p>
      <w:r>
        <w:t>Định hướng ph át tri ển hạ tầng kỹ thuật c ó t ầm quan trọng cấp quốc gia, quốc tế v à có tính liên vùng</w:t>
      </w:r>
    </w:p>
    <w:p>
      <w:r>
        <w:t>a</w:t>
      </w:r>
    </w:p>
    <w:p>
      <w:r>
        <w:t>Định hướng ph át tri ển mạng lưới kết cấu hạ tầng giao th ông</w:t>
      </w:r>
    </w:p>
    <w:p>
      <w:r>
        <w:t>CG1</w:t>
      </w:r>
    </w:p>
    <w:p>
      <w:r>
        <w:t>150</w:t>
      </w:r>
    </w:p>
    <w:p>
      <w:r>
        <w:t>b</w:t>
      </w:r>
    </w:p>
    <w:p>
      <w:r>
        <w:t>Định hướng ph át tri ển mạng lưới nguồn, lưới điện, hạ tầng năng lượng</w:t>
      </w:r>
    </w:p>
    <w:p>
      <w:r>
        <w:t>CG1</w:t>
      </w:r>
    </w:p>
    <w:p>
      <w:r>
        <w:t>100</w:t>
      </w:r>
    </w:p>
    <w:p>
      <w:r>
        <w:t>c</w:t>
      </w:r>
    </w:p>
    <w:p>
      <w:r>
        <w:t>Định hướng ph át tri ển mạng lưới kết cấu hạ tầng viễn th ông</w:t>
      </w:r>
    </w:p>
    <w:p>
      <w:r>
        <w:t>CG1</w:t>
      </w:r>
    </w:p>
    <w:p>
      <w:r>
        <w:t>150</w:t>
      </w:r>
    </w:p>
    <w:p>
      <w:r>
        <w:t>d</w:t>
      </w:r>
    </w:p>
    <w:p>
      <w:r>
        <w:t>Định hướng ph át tri ển hạ tầng dự trữ, cung ứng xăng dầu kh í đ ốt</w:t>
      </w:r>
    </w:p>
    <w:p>
      <w:r>
        <w:t>CG1</w:t>
      </w:r>
    </w:p>
    <w:p>
      <w:r>
        <w:t>50</w:t>
      </w:r>
    </w:p>
    <w:p>
      <w:r>
        <w:t>đ</w:t>
      </w:r>
    </w:p>
    <w:p>
      <w:r>
        <w:t>Định hướng ph át tri ển hệ thống c ông trình th ủy lợi v à phòng, ch ống thi ên tai; h ệ thống đ ê điều</w:t>
      </w:r>
    </w:p>
    <w:p>
      <w:r>
        <w:t>CG1</w:t>
      </w:r>
    </w:p>
    <w:p>
      <w:r>
        <w:t>150</w:t>
      </w:r>
    </w:p>
    <w:p>
      <w:r>
        <w:t>e</w:t>
      </w:r>
    </w:p>
    <w:p>
      <w:r>
        <w:t>Phân bố v à t ổ chức kh ông gian phát tri ển mạng lưới kết cấu hệ thống cảng c á và khu neo đ ậu tr ánh trú bão cho tàu cá</w:t>
      </w:r>
    </w:p>
    <w:p>
      <w:r>
        <w:t>CG1</w:t>
      </w:r>
    </w:p>
    <w:p>
      <w:r>
        <w:t>150</w:t>
      </w:r>
    </w:p>
    <w:p>
      <w:r>
        <w:t>g</w:t>
      </w:r>
    </w:p>
    <w:p>
      <w:r>
        <w:t>Phân bố v à t ổ chức kh ông gian phát tri ển hệ thống hạ tầng ph òng cháy và ch ữa ch áy</w:t>
      </w:r>
    </w:p>
    <w:p>
      <w:r>
        <w:t>CG1</w:t>
      </w:r>
    </w:p>
    <w:p>
      <w:r>
        <w:t>150</w:t>
      </w:r>
    </w:p>
    <w:p>
      <w:r>
        <w:t>17</w:t>
      </w:r>
    </w:p>
    <w:p>
      <w:r>
        <w:t>Định hướng ph át tri ển hạ tầng x ã h ội cấp quốc gia c ó t ầm quan trọng cấp quốc gia, quốc tế v à có tính liên vùng</w:t>
      </w:r>
    </w:p>
    <w:p>
      <w:r>
        <w:t>a</w:t>
      </w:r>
    </w:p>
    <w:p>
      <w:r>
        <w:t>Phân bố v à t ổ chức kh ông gian phát tri ển mạng lưới cơ sở gi áo d ục đại học v à giáo d ục nghề nghiệp c ông l ập</w:t>
      </w:r>
    </w:p>
    <w:p>
      <w:r>
        <w:t>a.1</w:t>
      </w:r>
    </w:p>
    <w:p>
      <w:r>
        <w:t>Phân bố v à t ổ chức kh ông gian phát tri ển mạng lưới cơ sở gi áo d ục đại học c ông l ập</w:t>
      </w:r>
    </w:p>
    <w:p>
      <w:r>
        <w:t>CG1</w:t>
      </w:r>
    </w:p>
    <w:p>
      <w:r>
        <w:t>150</w:t>
      </w:r>
    </w:p>
    <w:p>
      <w:r>
        <w:t>a.2</w:t>
      </w:r>
    </w:p>
    <w:p>
      <w:r>
        <w:t>Phân bố v à t ổ chức kh ông gian phát tri ển mạng lưới cơ sở gi áo d ục nghề nghiệp c ông l ập</w:t>
      </w:r>
    </w:p>
    <w:p>
      <w:r>
        <w:t>CG1</w:t>
      </w:r>
    </w:p>
    <w:p>
      <w:r>
        <w:t>150</w:t>
      </w:r>
    </w:p>
    <w:p>
      <w:r>
        <w:t>b</w:t>
      </w:r>
    </w:p>
    <w:p>
      <w:r>
        <w:t>Phân bố v à t ổ chức kh ông gian phát tri ển mạng lưới cơ sở y tế c ông l ập</w:t>
      </w:r>
    </w:p>
    <w:p>
      <w:r>
        <w:t>CG1</w:t>
      </w:r>
    </w:p>
    <w:p>
      <w:r>
        <w:t>150</w:t>
      </w:r>
    </w:p>
    <w:p>
      <w:r>
        <w:t>c</w:t>
      </w:r>
    </w:p>
    <w:p>
      <w:r>
        <w:t>Phân bố v à t ổ chức kh ông gian phát tri ển mạng lưới cơ sở trợ gi úp xã h ội c ông l ập</w:t>
      </w:r>
    </w:p>
    <w:p>
      <w:r>
        <w:t>CG1</w:t>
      </w:r>
    </w:p>
    <w:p>
      <w:r>
        <w:t>150</w:t>
      </w:r>
    </w:p>
    <w:p>
      <w:r>
        <w:t>d</w:t>
      </w:r>
    </w:p>
    <w:p>
      <w:r>
        <w:t>Phân bố v à t ổ chức kh ông gian phát tri ển mạng lưới cơ sở văn h óa và th ể thao c ông l ập</w:t>
      </w:r>
    </w:p>
    <w:p>
      <w:r>
        <w:t>CG1</w:t>
      </w:r>
    </w:p>
    <w:p>
      <w:r>
        <w:t>150</w:t>
      </w:r>
    </w:p>
    <w:p>
      <w:r>
        <w:t>đ</w:t>
      </w:r>
    </w:p>
    <w:p>
      <w:r>
        <w:t>Phân bố v à t ổ chức kh ông gian phát tri ển hệ thống du lịch quốc gia</w:t>
      </w:r>
    </w:p>
    <w:p>
      <w:r>
        <w:t>CG1</w:t>
      </w:r>
    </w:p>
    <w:p>
      <w:r>
        <w:t>150</w:t>
      </w:r>
    </w:p>
    <w:p>
      <w:r>
        <w:t>e</w:t>
      </w:r>
    </w:p>
    <w:p>
      <w:r>
        <w:t>Phân bố v à t ổ chức kh ông gian phát tri ển hệ thống trung t âm giáo d ục quốc ph òng và an ninh</w:t>
      </w:r>
    </w:p>
    <w:p>
      <w:r>
        <w:t>CG1</w:t>
      </w:r>
    </w:p>
    <w:p>
      <w:r>
        <w:t>150</w:t>
      </w:r>
    </w:p>
    <w:p>
      <w:r>
        <w:t>g</w:t>
      </w:r>
    </w:p>
    <w:p>
      <w:r>
        <w:t>Phân bố v à t ổ chức kh ông gian phát tri ển hệ thống kho dự trữ quốc gia</w:t>
      </w:r>
    </w:p>
    <w:p>
      <w:r>
        <w:t>CG1</w:t>
      </w:r>
    </w:p>
    <w:p>
      <w:r>
        <w:t>150</w:t>
      </w:r>
    </w:p>
    <w:p>
      <w:r>
        <w:t>18</w:t>
      </w:r>
    </w:p>
    <w:p>
      <w:r>
        <w:t>Định hướng bảo vệ m ôi trư ờng v à b ảo tồn đa dạng sinh học; khai th ác, s ử dụng v à b ảo vệ t ài nguyên; phòng, ch ống thi ên tai và  ứng ph ó v ới biến đổi kh í h ậu</w:t>
      </w:r>
    </w:p>
    <w:p>
      <w:r>
        <w:t>a</w:t>
      </w:r>
    </w:p>
    <w:p>
      <w:r>
        <w:t>Định hướng bảo vệ m ôi trư ờng; định hướng cải thiện, phục hồi chất lượng m ôi trư ờng</w:t>
      </w:r>
    </w:p>
    <w:p>
      <w:r>
        <w:t>CG1</w:t>
      </w:r>
    </w:p>
    <w:p>
      <w:r>
        <w:t>215</w:t>
      </w:r>
    </w:p>
    <w:p>
      <w:r>
        <w:t>b</w:t>
      </w:r>
    </w:p>
    <w:p>
      <w:r>
        <w:t>Định hướng khai th ác, s ử dụng v à b ảo vệ t ài nguyên nư ớc, t ài nguyên r ừng, t ài nguyên đ ịa chất, kho áng s ản, t ài nguyên th ủy sản</w:t>
      </w:r>
    </w:p>
    <w:p>
      <w:r>
        <w:t>b.1</w:t>
      </w:r>
    </w:p>
    <w:p>
      <w:r>
        <w:t>Định hướng khai th ác, s ử dụng v à b ảo vệ t ài nguyên nư ớc</w:t>
      </w:r>
    </w:p>
    <w:p>
      <w:r>
        <w:t>CG1</w:t>
      </w:r>
    </w:p>
    <w:p>
      <w:r>
        <w:t>95</w:t>
      </w:r>
    </w:p>
    <w:p>
      <w:r>
        <w:t>b.2</w:t>
      </w:r>
    </w:p>
    <w:p>
      <w:r>
        <w:t>Định hướng khai th ác, s ử dụng v à b ảo vệ t ài nguyên r ừng</w:t>
      </w:r>
    </w:p>
    <w:p>
      <w:r>
        <w:t>CG1</w:t>
      </w:r>
    </w:p>
    <w:p>
      <w:r>
        <w:t>80</w:t>
      </w:r>
    </w:p>
    <w:p>
      <w:r>
        <w:t>b.3</w:t>
      </w:r>
    </w:p>
    <w:p>
      <w:r>
        <w:t>Định hướng khai th ác, s ử dụng v à b ảo vệ t ài nguyên đ ịa chất, kho áng s ản</w:t>
      </w:r>
    </w:p>
    <w:p>
      <w:r>
        <w:t>CG1</w:t>
      </w:r>
    </w:p>
    <w:p>
      <w:r>
        <w:t>95</w:t>
      </w:r>
    </w:p>
    <w:p>
      <w:r>
        <w:t>b.4</w:t>
      </w:r>
    </w:p>
    <w:p>
      <w:r>
        <w:t>Định hướng khai th ác, s ử dụng v à b ảo vệ t ài nguyên th ủy sản</w:t>
      </w:r>
    </w:p>
    <w:p>
      <w:r>
        <w:t>CG1</w:t>
      </w:r>
    </w:p>
    <w:p>
      <w:r>
        <w:t>80</w:t>
      </w:r>
    </w:p>
    <w:p>
      <w:r>
        <w:t>c</w:t>
      </w:r>
    </w:p>
    <w:p>
      <w:r>
        <w:t>Định hướng ph át tri ển c ác khu x ử l ý ch ất thải tập trung, ph át tri ển hạ tầng thu, gom xử l ý ch ất thải</w:t>
      </w:r>
    </w:p>
    <w:p>
      <w:r>
        <w:t>CG1</w:t>
      </w:r>
    </w:p>
    <w:p>
      <w:r>
        <w:t>215</w:t>
      </w:r>
    </w:p>
    <w:p>
      <w:r>
        <w:t>d</w:t>
      </w:r>
    </w:p>
    <w:p>
      <w:r>
        <w:t>Định hướng bảo tồn thi ên nhiên và đa d ạng sinh học</w:t>
      </w:r>
    </w:p>
    <w:p>
      <w:r>
        <w:t>CG1</w:t>
      </w:r>
    </w:p>
    <w:p>
      <w:r>
        <w:t>215</w:t>
      </w:r>
    </w:p>
    <w:p>
      <w:r>
        <w:t>đ</w:t>
      </w:r>
    </w:p>
    <w:p>
      <w:r>
        <w:t>Định hướng ph át tri ển mạng lưới trạm kh í tư ợng thủy văn</w:t>
      </w:r>
    </w:p>
    <w:p>
      <w:r>
        <w:t>CG1</w:t>
      </w:r>
    </w:p>
    <w:p>
      <w:r>
        <w:t>110</w:t>
      </w:r>
    </w:p>
    <w:p>
      <w:r>
        <w:t>e</w:t>
      </w:r>
    </w:p>
    <w:p>
      <w:r>
        <w:t>Định hướng ph òng, ch ống thi ên tai và  ứng ph ó v ới biến đổi kh í h ậu</w:t>
      </w:r>
    </w:p>
    <w:p>
      <w:r>
        <w:t>e.1</w:t>
      </w:r>
    </w:p>
    <w:p>
      <w:r>
        <w:t>Xác định c ác khu v ực dễ bị tổn thương do thi ên tai, bi ến đổi kh í h ậu v à nư ớc biển d âng</w:t>
      </w:r>
    </w:p>
    <w:p>
      <w:r>
        <w:t>CG1</w:t>
      </w:r>
    </w:p>
    <w:p>
      <w:r>
        <w:t>250</w:t>
      </w:r>
    </w:p>
    <w:p>
      <w:r>
        <w:t>e.2</w:t>
      </w:r>
    </w:p>
    <w:p>
      <w:r>
        <w:t>Định hướng ph ân vùng r ủi ro thi ên tai, đ ặc biệt l à các thiên tai liên quan đ ến b ão, nư ớc biển d âng do bão, lũ, lũ quét, s ạt lở đất đ á, s ạt lở bờ s ông, b ờ biển, hạn h án, xâm nh ập mặn</w:t>
      </w:r>
    </w:p>
    <w:p>
      <w:r>
        <w:t>CG1</w:t>
      </w:r>
    </w:p>
    <w:p>
      <w:r>
        <w:t>250</w:t>
      </w:r>
    </w:p>
    <w:p>
      <w:r>
        <w:t>19</w:t>
      </w:r>
    </w:p>
    <w:p>
      <w:r>
        <w:t>Giải ph áp, d ự kiến nguồn lực thực hiện quy hoạch</w:t>
      </w:r>
    </w:p>
    <w:p>
      <w:r>
        <w:t>a</w:t>
      </w:r>
    </w:p>
    <w:p>
      <w:r>
        <w:t>Giải ph áp v ề huy động vốn đầu tư</w:t>
      </w:r>
    </w:p>
    <w:p>
      <w:r>
        <w:t>CG1</w:t>
      </w:r>
    </w:p>
    <w:p>
      <w:r>
        <w:t>200</w:t>
      </w:r>
    </w:p>
    <w:p>
      <w:r>
        <w:t>b</w:t>
      </w:r>
    </w:p>
    <w:p>
      <w:r>
        <w:t>Giải ph áp v ề cơ chế, ch ính sách</w:t>
      </w:r>
    </w:p>
    <w:p>
      <w:r>
        <w:t>CG1</w:t>
      </w:r>
    </w:p>
    <w:p>
      <w:r>
        <w:t>200</w:t>
      </w:r>
    </w:p>
    <w:p>
      <w:r>
        <w:t>c</w:t>
      </w:r>
    </w:p>
    <w:p>
      <w:r>
        <w:t>Giải ph áp v ề m ôi trư ờng</w:t>
      </w:r>
    </w:p>
    <w:p>
      <w:r>
        <w:t>CG1</w:t>
      </w:r>
    </w:p>
    <w:p>
      <w:r>
        <w:t>100</w:t>
      </w:r>
    </w:p>
    <w:p>
      <w:r>
        <w:t>d</w:t>
      </w:r>
    </w:p>
    <w:p>
      <w:r>
        <w:t>Giải ph áp v ề khoa học, c ông ngh ệ, đổi mới s áng t ạo v à chuy ển đổi số</w:t>
      </w:r>
    </w:p>
    <w:p>
      <w:r>
        <w:t>CG1</w:t>
      </w:r>
    </w:p>
    <w:p>
      <w:r>
        <w:t>100</w:t>
      </w:r>
    </w:p>
    <w:p>
      <w:r>
        <w:t>đ</w:t>
      </w:r>
    </w:p>
    <w:p>
      <w:r>
        <w:t>Giải ph áp v ề ph át tri ển nguồn nh ân l ực</w:t>
      </w:r>
    </w:p>
    <w:p>
      <w:r>
        <w:t>CG1</w:t>
      </w:r>
    </w:p>
    <w:p>
      <w:r>
        <w:t>200</w:t>
      </w:r>
    </w:p>
    <w:p>
      <w:r>
        <w:t>e</w:t>
      </w:r>
    </w:p>
    <w:p>
      <w:r>
        <w:t>Giải ph áp v ề hợp t ác qu ốc tế</w:t>
      </w:r>
    </w:p>
    <w:p>
      <w:r>
        <w:t>CG1</w:t>
      </w:r>
    </w:p>
    <w:p>
      <w:r>
        <w:t>200</w:t>
      </w:r>
    </w:p>
    <w:p>
      <w:r>
        <w:t>g</w:t>
      </w:r>
    </w:p>
    <w:p>
      <w:r>
        <w:t>Giải ph áp v ề tổ chức thực hiện quy hoạch</w:t>
      </w:r>
    </w:p>
    <w:p>
      <w:r>
        <w:t>CG1</w:t>
      </w:r>
    </w:p>
    <w:p>
      <w:r>
        <w:t>250</w:t>
      </w:r>
    </w:p>
    <w:p>
      <w:r>
        <w:t>h</w:t>
      </w:r>
    </w:p>
    <w:p>
      <w:r>
        <w:t>Dự kiến nguồn lực thực hiện quy hoạch</w:t>
      </w:r>
    </w:p>
    <w:p>
      <w:r>
        <w:t>CG1</w:t>
      </w:r>
    </w:p>
    <w:p>
      <w:r>
        <w:t>150</w:t>
      </w:r>
    </w:p>
    <w:p>
      <w:r>
        <w:t>20</w:t>
      </w:r>
    </w:p>
    <w:p>
      <w:r>
        <w:t>Xây dựng hệ thống sơ đồ số v à sơ đ ồ in</w:t>
      </w:r>
    </w:p>
    <w:p>
      <w:r>
        <w:t>a</w:t>
      </w:r>
    </w:p>
    <w:p>
      <w:r>
        <w:t>Sơ đồ th ành l ập ở tỷ lệ 1:4.000.000</w:t>
      </w:r>
    </w:p>
    <w:p>
      <w:r>
        <w:t>-</w:t>
      </w:r>
    </w:p>
    <w:p>
      <w:r>
        <w:t>Sơ đồ vị tr í đ ịa l ý và m ối quan hệ giữa Việt Nam với khu vực v à th ế giới</w:t>
      </w:r>
    </w:p>
    <w:p>
      <w:r>
        <w:t>CG1</w:t>
      </w:r>
    </w:p>
    <w:p>
      <w:r>
        <w:t>150</w:t>
      </w:r>
    </w:p>
    <w:p>
      <w:r>
        <w:t>b</w:t>
      </w:r>
    </w:p>
    <w:p>
      <w:r>
        <w:t>Sơ đồ th ành l ập ở tỷ lệ 1:100.000 - 1:1.000.000</w:t>
      </w:r>
    </w:p>
    <w:p>
      <w:r>
        <w:t>b.1</w:t>
      </w:r>
    </w:p>
    <w:p>
      <w:r>
        <w:t>Các sơ đồ về hiện trạng điều kiện tự nhi ên, kinh t ế - x ã h ội, d ân cư, h ệ thống kết cấu hạ tầng quan trọng cấp quốc gia v à liên vùng.</w:t>
      </w:r>
    </w:p>
    <w:p>
      <w:r>
        <w:t>CG1</w:t>
      </w:r>
    </w:p>
    <w:p>
      <w:r>
        <w:t>200</w:t>
      </w:r>
    </w:p>
    <w:p>
      <w:r>
        <w:t>b.2</w:t>
      </w:r>
    </w:p>
    <w:p>
      <w:r>
        <w:t>Sơ đồ đ ánh giá t ổng hợp đất đai theo c ác mục  đ ích s ử dụng.</w:t>
      </w:r>
    </w:p>
    <w:p>
      <w:r>
        <w:t>CG1</w:t>
      </w:r>
    </w:p>
    <w:p>
      <w:r>
        <w:t>200</w:t>
      </w:r>
    </w:p>
    <w:p>
      <w:r>
        <w:t>b.3</w:t>
      </w:r>
    </w:p>
    <w:p>
      <w:r>
        <w:t>Sơ đồ định hướng tổ chức kh ông gian phát tri ển</w:t>
      </w:r>
    </w:p>
    <w:p>
      <w:r>
        <w:t>CG1</w:t>
      </w:r>
    </w:p>
    <w:p>
      <w:r>
        <w:t>200</w:t>
      </w:r>
    </w:p>
    <w:p>
      <w:r>
        <w:t>b.4</w:t>
      </w:r>
    </w:p>
    <w:p>
      <w:r>
        <w:t>Sơ đồ định hướng ph át tri ển c ác ngành, lĩnh v ực quan trọng quốc gia</w:t>
      </w:r>
    </w:p>
    <w:p>
      <w:r>
        <w:t>CG1</w:t>
      </w:r>
    </w:p>
    <w:p>
      <w:r>
        <w:t>200</w:t>
      </w:r>
    </w:p>
    <w:p>
      <w:r>
        <w:t>b.5</w:t>
      </w:r>
    </w:p>
    <w:p>
      <w:r>
        <w:t>Sơ đồ định hướng ph át tri ển kh ông gian bi ển</w:t>
      </w:r>
    </w:p>
    <w:p>
      <w:r>
        <w:t>CG1</w:t>
      </w:r>
    </w:p>
    <w:p>
      <w:r>
        <w:t>200</w:t>
      </w:r>
    </w:p>
    <w:p>
      <w:r>
        <w:t>b.6</w:t>
      </w:r>
    </w:p>
    <w:p>
      <w:r>
        <w:t>Sơ đồ định hướng sử dụng đất quốc gia</w:t>
      </w:r>
    </w:p>
    <w:p>
      <w:r>
        <w:t>CG1</w:t>
      </w:r>
    </w:p>
    <w:p>
      <w:r>
        <w:t>200</w:t>
      </w:r>
    </w:p>
    <w:p>
      <w:r>
        <w:t>b.7</w:t>
      </w:r>
    </w:p>
    <w:p>
      <w:r>
        <w:t>Sơ đồ định hướng ph át tri ển v ùng và liên k ết v ùng</w:t>
      </w:r>
    </w:p>
    <w:p>
      <w:r>
        <w:t>CG1</w:t>
      </w:r>
    </w:p>
    <w:p>
      <w:r>
        <w:t>200</w:t>
      </w:r>
    </w:p>
    <w:p>
      <w:r>
        <w:t>b.8</w:t>
      </w:r>
    </w:p>
    <w:p>
      <w:r>
        <w:t>Sơ đồ định hướng ph át tri ển hệ thống đ ô th ị</w:t>
      </w:r>
    </w:p>
    <w:p>
      <w:r>
        <w:t>CG1</w:t>
      </w:r>
    </w:p>
    <w:p>
      <w:r>
        <w:t>200</w:t>
      </w:r>
    </w:p>
    <w:p>
      <w:r>
        <w:t>b.9</w:t>
      </w:r>
    </w:p>
    <w:p>
      <w:r>
        <w:t>Sơ đồ định hướng ph át tri ển kết cấu hạ tầng kỹ thuật cấp quốc gia</w:t>
      </w:r>
    </w:p>
    <w:p>
      <w:r>
        <w:t>CG1</w:t>
      </w:r>
    </w:p>
    <w:p>
      <w:r>
        <w:t>200</w:t>
      </w:r>
    </w:p>
    <w:p>
      <w:r>
        <w:t>b.10</w:t>
      </w:r>
    </w:p>
    <w:p>
      <w:r>
        <w:t>Sơ đồ định hướng ph át tri ển kết cấu hạ tầng x ã h ội cấp quốc gia</w:t>
      </w:r>
    </w:p>
    <w:p>
      <w:r>
        <w:t>CG1</w:t>
      </w:r>
    </w:p>
    <w:p>
      <w:r>
        <w:t>200</w:t>
      </w:r>
    </w:p>
    <w:p>
      <w:r>
        <w:t>b.11</w:t>
      </w:r>
    </w:p>
    <w:p>
      <w:r>
        <w:t>Sơ đồ định hướng khai th ác, s ử dụng v à b ảo vệ t ài nguyên qu ốc gia</w:t>
      </w:r>
    </w:p>
    <w:p>
      <w:r>
        <w:t>CG1</w:t>
      </w:r>
    </w:p>
    <w:p>
      <w:r>
        <w:t>200</w:t>
      </w:r>
    </w:p>
    <w:p>
      <w:r>
        <w:t>b.12</w:t>
      </w:r>
    </w:p>
    <w:p>
      <w:r>
        <w:t>Sơ đồ định hướng bảo vệ m ôi trư ờng v à b ảo tồn đa dạng sinh học</w:t>
      </w:r>
    </w:p>
    <w:p>
      <w:r>
        <w:t>CG1</w:t>
      </w:r>
    </w:p>
    <w:p>
      <w:r>
        <w:t>200</w:t>
      </w:r>
    </w:p>
    <w:p>
      <w:r>
        <w:t>b.13</w:t>
      </w:r>
    </w:p>
    <w:p>
      <w:r>
        <w:t>Sơ đồ định hướng ph òng, ch ống thi ên tai và  ứng ph ó v ới biến đổi kh í h ậu</w:t>
      </w:r>
    </w:p>
    <w:p>
      <w:r>
        <w:t>CG1</w:t>
      </w:r>
    </w:p>
    <w:p>
      <w:r>
        <w:t>200</w:t>
      </w:r>
    </w:p>
    <w:p>
      <w:r>
        <w:t>21</w:t>
      </w:r>
    </w:p>
    <w:p>
      <w:r>
        <w:t>Xây dựng b áo cáo thuy ết minh quy hoạch</w:t>
      </w:r>
    </w:p>
    <w:p>
      <w:r>
        <w:t>a</w:t>
      </w:r>
    </w:p>
    <w:p>
      <w:r>
        <w:t>Xây dựng b áo cáo t ổng hợp</w:t>
      </w:r>
    </w:p>
    <w:p>
      <w:r>
        <w:t>CG1</w:t>
      </w:r>
    </w:p>
    <w:p>
      <w:r>
        <w:t>550</w:t>
      </w:r>
    </w:p>
    <w:p>
      <w:r>
        <w:t>b</w:t>
      </w:r>
    </w:p>
    <w:p>
      <w:r>
        <w:t>Xây dựng b áo cáo tóm t ắt</w:t>
      </w:r>
    </w:p>
    <w:p>
      <w:r>
        <w:t>CG1</w:t>
      </w:r>
    </w:p>
    <w:p>
      <w:r>
        <w:t>125</w:t>
      </w:r>
    </w:p>
    <w:p>
      <w:r>
        <w:t>22</w:t>
      </w:r>
    </w:p>
    <w:p>
      <w:r>
        <w:t>Xử l ý, tích h ợp b áo cáo đánh giá môi trư ờng chiến lược v ào báo cáo thuy ết minh quy hoạch</w:t>
      </w:r>
    </w:p>
    <w:p>
      <w:r>
        <w:t>a</w:t>
      </w:r>
    </w:p>
    <w:p>
      <w:r>
        <w:t>Xử l ý, tích h ợp đ ánh giá ĐMC v ề thực trạng thực hiện quy hoạch thời kỳ trước</w:t>
      </w:r>
    </w:p>
    <w:p>
      <w:r>
        <w:t>CG1</w:t>
      </w:r>
    </w:p>
    <w:p>
      <w:r>
        <w:t>150</w:t>
      </w:r>
    </w:p>
    <w:p>
      <w:r>
        <w:t>b</w:t>
      </w:r>
    </w:p>
    <w:p>
      <w:r>
        <w:t>Xử l ý, tích h ợp đ ánh giá ĐMC v ề c ác đ ịnh hướng ph át tri ển của quy hoạch</w:t>
      </w:r>
    </w:p>
    <w:p>
      <w:r>
        <w:t>CG1</w:t>
      </w:r>
    </w:p>
    <w:p>
      <w:r>
        <w:t>150</w:t>
      </w:r>
    </w:p>
    <w:p>
      <w:r>
        <w:t>c</w:t>
      </w:r>
    </w:p>
    <w:p>
      <w:r>
        <w:t>Xử l ý, tích h ợp c ác gi ải ph áp v ề ĐMC v à các ki ến nghị với quy hoạch</w:t>
      </w:r>
    </w:p>
    <w:p>
      <w:r>
        <w:t>CG1</w:t>
      </w:r>
    </w:p>
    <w:p>
      <w:r>
        <w:t>100</w:t>
      </w:r>
    </w:p>
    <w:p>
      <w:r>
        <w:t>23</w:t>
      </w:r>
    </w:p>
    <w:p>
      <w:r>
        <w:t>Xây dựng cơ sở dữ liệu về quy hoạch</w:t>
      </w:r>
    </w:p>
    <w:p>
      <w:r>
        <w:t>a</w:t>
      </w:r>
    </w:p>
    <w:p>
      <w:r>
        <w:t>Xây dựng dữ liệu số của văn bản ph áp lý</w:t>
      </w:r>
    </w:p>
    <w:p>
      <w:r>
        <w:t>CG2</w:t>
      </w:r>
    </w:p>
    <w:p>
      <w:r>
        <w:t>13</w:t>
      </w:r>
    </w:p>
    <w:p>
      <w:r>
        <w:t>b</w:t>
      </w:r>
    </w:p>
    <w:p>
      <w:r>
        <w:t>Xây dựng dữ liệu số của sơ đồ quy hoạch</w:t>
      </w:r>
    </w:p>
    <w:p>
      <w:r>
        <w:t>CG1</w:t>
      </w:r>
    </w:p>
    <w:p>
      <w:r>
        <w:t>80</w:t>
      </w:r>
    </w:p>
    <w:p>
      <w:r>
        <w:t>c</w:t>
      </w:r>
    </w:p>
    <w:p>
      <w:r>
        <w:t>Xây dựng cơ sở dữ liệu địa l ý c ủa quy hoạch</w:t>
      </w:r>
    </w:p>
    <w:p>
      <w:r>
        <w:t>CG1</w:t>
      </w:r>
    </w:p>
    <w:p>
      <w:r>
        <w:t>310</w:t>
      </w:r>
    </w:p>
    <w:p>
      <w:r>
        <w:t>PHỤ LỤC II</w:t>
      </w:r>
    </w:p>
    <w:p>
      <w:r>
        <w:t>ĐỊNH MỨC CHO HOẠT ĐỘNG TRỰC TIẾP LẬP QUY HOẠCH KHÔNG GIAN BIỂN QUỐC GIA</w:t>
      </w:r>
    </w:p>
    <w:p>
      <w:r>
        <w:t>(Kèm theo Thông tư số 36/2026/TT-BTC ng ày 31 tháng 3 năm 2026 c ủa Bộ trưởng Bộ T ài chính)</w:t>
      </w:r>
    </w:p>
    <w:p>
      <w:r>
        <w:t>TT</w:t>
      </w:r>
    </w:p>
    <w:p>
      <w:r>
        <w:t>Nội dung</w:t>
      </w:r>
    </w:p>
    <w:p>
      <w:r>
        <w:t>Mức chuy ên gia</w:t>
      </w:r>
    </w:p>
    <w:p>
      <w:r>
        <w:t>Ngày công thực hiện</w:t>
      </w:r>
    </w:p>
    <w:p>
      <w:r>
        <w:t>1</w:t>
      </w:r>
    </w:p>
    <w:p>
      <w:r>
        <w:t>Điều tra, khảo s át, thu th ập c ác thông tin, d ữ liệu li ên quan ph ục vụ lập quy hoạch</w:t>
      </w:r>
    </w:p>
    <w:p>
      <w:r>
        <w:t>a</w:t>
      </w:r>
    </w:p>
    <w:p>
      <w:r>
        <w:t>Thu thập, tập hợp v à x ử l ý các thông tin, tài li ệu, dữ liệu hiện c ó liên quan t ại c ác B ộ ng ành và đ ịa phương c ó bi ển</w:t>
      </w:r>
    </w:p>
    <w:p>
      <w:r>
        <w:t>a.1</w:t>
      </w:r>
    </w:p>
    <w:p>
      <w:r>
        <w:t>Thu thập, tập hợp c ác thông tin, tài li ệu, dữ liệu hiện c ó liên quan t ại c ác B ộ, cơ quan ngang Bộ</w:t>
      </w:r>
    </w:p>
    <w:p>
      <w:r>
        <w:t>CG2</w:t>
      </w:r>
    </w:p>
    <w:p>
      <w:r>
        <w:t>410</w:t>
      </w:r>
    </w:p>
    <w:p>
      <w:r>
        <w:t>a.2</w:t>
      </w:r>
    </w:p>
    <w:p>
      <w:r>
        <w:t>Thu thập, tập hợp c ác thông tin, tài li ệu, dữ liệu hiện c ó t ại c ác đ ịa phương c ó bi ển</w:t>
      </w:r>
    </w:p>
    <w:p>
      <w:r>
        <w:t>CG2</w:t>
      </w:r>
    </w:p>
    <w:p>
      <w:r>
        <w:t>410</w:t>
      </w:r>
    </w:p>
    <w:p>
      <w:r>
        <w:t>b</w:t>
      </w:r>
    </w:p>
    <w:p>
      <w:r>
        <w:t>Điều tra khảo s át th ực địa để thu thập bổ sung những th ông tin, d ữ liệu c òn thi ếu phục vụ lập quy hoạch (kh ông bao g ồm chi ph í thuê phương ti ện, thiết bị phục vụ điều tra, khảo s át)</w:t>
      </w:r>
    </w:p>
    <w:p>
      <w:r>
        <w:t>CG2</w:t>
      </w:r>
    </w:p>
    <w:p>
      <w:r>
        <w:t>300</w:t>
      </w:r>
    </w:p>
    <w:p>
      <w:r>
        <w:t>c</w:t>
      </w:r>
    </w:p>
    <w:p>
      <w:r>
        <w:t>Xử l ý, t ổng hợp c ác thông tin, tài li ệu, dữ liệu theo từng đầu mục nội dung</w:t>
      </w:r>
    </w:p>
    <w:p>
      <w:r>
        <w:t>CG2</w:t>
      </w:r>
    </w:p>
    <w:p>
      <w:r>
        <w:t>40</w:t>
      </w:r>
    </w:p>
    <w:p>
      <w:r>
        <w:t>2</w:t>
      </w:r>
    </w:p>
    <w:p>
      <w:r>
        <w:t>Phân tích, đánh giá về điều kiện tự nhi ên, ngu ồn lực, bối cảnh trực tiếp t ác đ ộng v à th ực trạng sử dụng kh ông gian, tài nguyên bi ển v à h ải đảo của c ác ho ạt động tr ên vùng đ ất ven biển, hải đảo, v ùng bi ển thuộc chủ quyền, quyền chủ quyền, quyền t ài phán qu ốc gia của Việt Nam</w:t>
      </w:r>
    </w:p>
    <w:p>
      <w:r>
        <w:t>a</w:t>
      </w:r>
    </w:p>
    <w:p>
      <w:r>
        <w:t>Phân tích, đánh giá về điều kiện tự nhi ên và th ực trạng t ài nguyên, môi trư ờng tr ên các vùng đ ất ven biển, v ùng bi ển v à h ải đảo của Việt Nam</w:t>
      </w:r>
    </w:p>
    <w:p>
      <w:r>
        <w:t>a.1</w:t>
      </w:r>
    </w:p>
    <w:p>
      <w:r>
        <w:t>Phân tích, đánh giá các đặc điểm về địa h ình, đ ịa mạo của v ùng đ ất ven biển, v ùng bi ển v à h ải đảo của Việt Nam</w:t>
      </w:r>
    </w:p>
    <w:p>
      <w:r>
        <w:t>CG1</w:t>
      </w:r>
    </w:p>
    <w:p>
      <w:r>
        <w:t>160</w:t>
      </w:r>
    </w:p>
    <w:p>
      <w:r>
        <w:t>a.2</w:t>
      </w:r>
    </w:p>
    <w:p>
      <w:r>
        <w:t>Phân tích, đánh giá các đặc điểm về kh í tư ợng, thủy văn, hải văn tr ên vùng đ ất ven biển, v ùng bi ển v à h ải đảo của Việt Nam</w:t>
      </w:r>
    </w:p>
    <w:p>
      <w:r>
        <w:t>CG1</w:t>
      </w:r>
    </w:p>
    <w:p>
      <w:r>
        <w:t>180</w:t>
      </w:r>
    </w:p>
    <w:p>
      <w:r>
        <w:t>a.3</w:t>
      </w:r>
    </w:p>
    <w:p>
      <w:r>
        <w:t>Phân tích, đánh giá thực trạng t ính đa d ạng sinh học v à các tài nguyên sinh v ật tr ên các vùng c ửa s ông, vùng đ ất ven biển, v ùng bi ển v à h ải đảo của Việt Nam</w:t>
      </w:r>
    </w:p>
    <w:p>
      <w:r>
        <w:t>CG1</w:t>
      </w:r>
    </w:p>
    <w:p>
      <w:r>
        <w:t>180</w:t>
      </w:r>
    </w:p>
    <w:p>
      <w:r>
        <w:t>a.4</w:t>
      </w:r>
    </w:p>
    <w:p>
      <w:r>
        <w:t>Phân tích, đánh giá thực trạng c ác h ệ sinh th ái, khu b ảo tồn, vườn quốc gia v à các sinh c ảnh biển kh ác trên các vùng c ửa s ông, vùng đ ất ven biển, v ùng bi ển v à h ải đảo của Việt Nam</w:t>
      </w:r>
    </w:p>
    <w:p>
      <w:r>
        <w:t>CG1</w:t>
      </w:r>
    </w:p>
    <w:p>
      <w:r>
        <w:t>180</w:t>
      </w:r>
    </w:p>
    <w:p>
      <w:r>
        <w:t>a.5</w:t>
      </w:r>
    </w:p>
    <w:p>
      <w:r>
        <w:t>Phân tích, đánh giá thực trạng c ác tài nguyên đ ất (bao gồm đất ven biển, đất ngập nước, đất b ãi b ồi, đất b ãi tri ều) tr ên các vùng c ửa s ông, vùng đ ất ven biển, v ùng bi ển v à h ải đảo của Việt Nam</w:t>
      </w:r>
    </w:p>
    <w:p>
      <w:r>
        <w:t>CG1</w:t>
      </w:r>
    </w:p>
    <w:p>
      <w:r>
        <w:t>180</w:t>
      </w:r>
    </w:p>
    <w:p>
      <w:r>
        <w:t>a.6</w:t>
      </w:r>
    </w:p>
    <w:p>
      <w:r>
        <w:t>Phân tích, đánh giá thực trạng c ác tài nguyên nư ớc (bao gồm t ài nguyên nư ớc mặt v à nư ớc dưới đất) tr ên các vùng c ửa s ông, vùng đ ất ven biển, v ùng bi ển v à h ải đảo của Việt Nam</w:t>
      </w:r>
    </w:p>
    <w:p>
      <w:r>
        <w:t>CG1</w:t>
      </w:r>
    </w:p>
    <w:p>
      <w:r>
        <w:t>180</w:t>
      </w:r>
    </w:p>
    <w:p>
      <w:r>
        <w:t>a.7</w:t>
      </w:r>
    </w:p>
    <w:p>
      <w:r>
        <w:t>Phân tích, đánh giá thực trạng t ài nguyên r ừng của v ùng đ ất ven biển, biển ven bờ v à h ải đảo của Việt Nam</w:t>
      </w:r>
    </w:p>
    <w:p>
      <w:r>
        <w:t>CG1</w:t>
      </w:r>
    </w:p>
    <w:p>
      <w:r>
        <w:t>180</w:t>
      </w:r>
    </w:p>
    <w:p>
      <w:r>
        <w:t>a.8</w:t>
      </w:r>
    </w:p>
    <w:p>
      <w:r>
        <w:t>Phân tích, đánh giá thực trạng t ài nguyên khoáng s ản tr ên các vùng c ửa s ông, vùng đ ất ven biển, v ùng bi ển v à h ải đảo của Việt Nam</w:t>
      </w:r>
    </w:p>
    <w:p>
      <w:r>
        <w:t>CG1</w:t>
      </w:r>
    </w:p>
    <w:p>
      <w:r>
        <w:t>160</w:t>
      </w:r>
    </w:p>
    <w:p>
      <w:r>
        <w:t>a.9</w:t>
      </w:r>
    </w:p>
    <w:p>
      <w:r>
        <w:t>Phân tích, đánh giá thực trạng c ác tài nguyên liên quan đ ến di t ích, di s ản v à các giá tr ị văn h óa - l ịch sử tr ên các vùng đ ất ven biển, biển ven bờ v à h ải đảo của Việt Nam</w:t>
      </w:r>
    </w:p>
    <w:p>
      <w:r>
        <w:t>CG1</w:t>
      </w:r>
    </w:p>
    <w:p>
      <w:r>
        <w:t>110</w:t>
      </w:r>
    </w:p>
    <w:p>
      <w:r>
        <w:t>a.10</w:t>
      </w:r>
    </w:p>
    <w:p>
      <w:r>
        <w:t>Phân tích, đánh giá thực trạng m ôi trư ờng của v ùng đ ất ven biển, v ùng bi ển v à h ải đảo của Việt Nam</w:t>
      </w:r>
    </w:p>
    <w:p>
      <w:r>
        <w:t>CG1</w:t>
      </w:r>
    </w:p>
    <w:p>
      <w:r>
        <w:t>150</w:t>
      </w:r>
    </w:p>
    <w:p>
      <w:r>
        <w:t>a.11</w:t>
      </w:r>
    </w:p>
    <w:p>
      <w:r>
        <w:t>Xử l ý, t ổng hợp đ ánh giá v ề c ác y ếu tố, điều kiện tự nhi ên và th ực trạng t ài nguyên, môi trư ờng tr ên các vùng đ ất ven biển, v ùng bi ển v à h ải đảo của Việt Nam</w:t>
      </w:r>
    </w:p>
    <w:p>
      <w:r>
        <w:t>CG1</w:t>
      </w:r>
    </w:p>
    <w:p>
      <w:r>
        <w:t>75</w:t>
      </w:r>
    </w:p>
    <w:p>
      <w:r>
        <w:t>b</w:t>
      </w:r>
    </w:p>
    <w:p>
      <w:r>
        <w:t>Phân tích, đánh giá thực trạng sử dụng kh ông gian bi ển của c ác ho ạt động tr ên các vùng đ ất ven biển, v ùng bi ển biển v à h ải đảo của Việt Nam</w:t>
      </w:r>
    </w:p>
    <w:p>
      <w:r>
        <w:t>b.1</w:t>
      </w:r>
    </w:p>
    <w:p>
      <w:r>
        <w:t>Phân tích, đánh giá về đặc điểm kinh tế - x ã h ội ở v ùng b ờ v à h ải đảo thuộc tỉnh, th ành ph ố trực thuộc trung ương c ó bi ển (bao gồm d ân s ố, lao động, giới t ính, văn hóa, tôn giáo, dân t ộc, cơ cấu c ác ngành kinh t ế, sinh kế v à các đ ặc điểm kh ác)</w:t>
      </w:r>
    </w:p>
    <w:p>
      <w:r>
        <w:t>CG1</w:t>
      </w:r>
    </w:p>
    <w:p>
      <w:r>
        <w:t>250</w:t>
      </w:r>
    </w:p>
    <w:p>
      <w:r>
        <w:t>b.2</w:t>
      </w:r>
    </w:p>
    <w:p>
      <w:r>
        <w:t>Phân tích, đánh giá thực trạng khai th ác, s ử dụng t ài nguyên, không gian bi ển cho ph át tri ển kết cấu hạ tầng v à các công trình bi ển</w:t>
      </w:r>
    </w:p>
    <w:p>
      <w:r>
        <w:t>CG1</w:t>
      </w:r>
    </w:p>
    <w:p>
      <w:r>
        <w:t>200</w:t>
      </w:r>
    </w:p>
    <w:p>
      <w:r>
        <w:t>b.3</w:t>
      </w:r>
    </w:p>
    <w:p>
      <w:r>
        <w:t>Phân tích, đánh giá thực trạng khai th ác, s ử dụng t ài nguyên, không gian bi ển cho ph át tri ển du lịch v à d ịch vụ</w:t>
      </w:r>
    </w:p>
    <w:p>
      <w:r>
        <w:t>CG1</w:t>
      </w:r>
    </w:p>
    <w:p>
      <w:r>
        <w:t>200</w:t>
      </w:r>
    </w:p>
    <w:p>
      <w:r>
        <w:t>b.4</w:t>
      </w:r>
    </w:p>
    <w:p>
      <w:r>
        <w:t>Phân tích, đánh giá thực trạng khai th ác, s ử dụng t ài nguyên, không gian bi ển cho ph át tri ển c ông nghi ệp v à năng lư ợng</w:t>
      </w:r>
    </w:p>
    <w:p>
      <w:r>
        <w:t>CG1</w:t>
      </w:r>
    </w:p>
    <w:p>
      <w:r>
        <w:t>200</w:t>
      </w:r>
    </w:p>
    <w:p>
      <w:r>
        <w:t>b.5</w:t>
      </w:r>
    </w:p>
    <w:p>
      <w:r>
        <w:t>Phân tích, đánh giá thực trạng khai th ác, s ử dụng t ài nguyên, không gian bi ển cho ph át tri ển n ông nghi ệp v à th ủy hải sản</w:t>
      </w:r>
    </w:p>
    <w:p>
      <w:r>
        <w:t>CG1</w:t>
      </w:r>
    </w:p>
    <w:p>
      <w:r>
        <w:t>200</w:t>
      </w:r>
    </w:p>
    <w:p>
      <w:r>
        <w:t>b.6</w:t>
      </w:r>
    </w:p>
    <w:p>
      <w:r>
        <w:t>Phân tích, đánh giá thực trạng khai th ác, s ử dụng t ài nguyên, không gian bi ển cho ph át tri ển giao th ông v ận tải, cảng v à d ịch vụ cảng</w:t>
      </w:r>
    </w:p>
    <w:p>
      <w:r>
        <w:t>CG1</w:t>
      </w:r>
    </w:p>
    <w:p>
      <w:r>
        <w:t>180</w:t>
      </w:r>
    </w:p>
    <w:p>
      <w:r>
        <w:t>b.7</w:t>
      </w:r>
    </w:p>
    <w:p>
      <w:r>
        <w:t>Phân tích, đánh giá thực trạng khai th ác, s ử dụng t ài nguyên, không gian bi ển cho ph át tri ển đ ô th ị v à h ạ tầng đ ô th ị</w:t>
      </w:r>
    </w:p>
    <w:p>
      <w:r>
        <w:t>CG1</w:t>
      </w:r>
    </w:p>
    <w:p>
      <w:r>
        <w:t>150</w:t>
      </w:r>
    </w:p>
    <w:p>
      <w:r>
        <w:t>b.8</w:t>
      </w:r>
    </w:p>
    <w:p>
      <w:r>
        <w:t>Phân tích, đánh giá thực trạng khai th ác, s ử dụng t ài nguyên, không gian bi ển cho việc bảo tồn, bảo vệ c ác h ệ sinh th ái, tài nguyên sinh v ật v à các giá tr ị tự nhi ên, văn hóa - l ịch sử</w:t>
      </w:r>
    </w:p>
    <w:p>
      <w:r>
        <w:t>CG1</w:t>
      </w:r>
    </w:p>
    <w:p>
      <w:r>
        <w:t>120</w:t>
      </w:r>
    </w:p>
    <w:p>
      <w:r>
        <w:t>b.9</w:t>
      </w:r>
    </w:p>
    <w:p>
      <w:r>
        <w:t>Phân tích, đánh giá thực trạng khai th ác, s ử dụng t ài nguyên, không gian bi ển cho c ác mục  đ ích qu ốc ph òng - an ninh, nghiên c ứu khoa học v à các ho ạt động kh ác</w:t>
      </w:r>
    </w:p>
    <w:p>
      <w:r>
        <w:t>CG1</w:t>
      </w:r>
    </w:p>
    <w:p>
      <w:r>
        <w:t>120</w:t>
      </w:r>
    </w:p>
    <w:p>
      <w:r>
        <w:t>b.10</w:t>
      </w:r>
    </w:p>
    <w:p>
      <w:r>
        <w:t>Xử l ý, t ổng hợp đ ánh giá th ực trạng sử dụng kh ông gian bi ển</w:t>
      </w:r>
    </w:p>
    <w:p>
      <w:r>
        <w:t>CG1</w:t>
      </w:r>
    </w:p>
    <w:p>
      <w:r>
        <w:t>100</w:t>
      </w:r>
    </w:p>
    <w:p>
      <w:r>
        <w:t>c</w:t>
      </w:r>
    </w:p>
    <w:p>
      <w:r>
        <w:t>Đánh giá, xác định t ính tương thích và mâu thu ẫn trong mỗi v ùng không gian bi ển giữa c ác ho ạt động</w:t>
      </w:r>
    </w:p>
    <w:p>
      <w:r>
        <w:t>c.1</w:t>
      </w:r>
    </w:p>
    <w:p>
      <w:r>
        <w:t>Đánh giá, xác định t ính tương thích và mâu thu ẫn giữa c ác ho ạt động khai th ác s ử dụng t ài nguyên bi ển phục vụ nhu cầu ph át tri ển kinh tế - x ã h ội với hoạt động bảo tồn, bảo vệ c ác h ệ sinh th ái, tài nguyên bi ển</w:t>
      </w:r>
    </w:p>
    <w:p>
      <w:r>
        <w:t>CG1</w:t>
      </w:r>
    </w:p>
    <w:p>
      <w:r>
        <w:t>170</w:t>
      </w:r>
    </w:p>
    <w:p>
      <w:r>
        <w:t>c.2</w:t>
      </w:r>
    </w:p>
    <w:p>
      <w:r>
        <w:t>Đánh giá, xác định t ính tương thích và mâu thu ẫn giữa c ác ho ạt động khai th ác s ử dụng t ài nguyên bi ển phục vụ nhu cầu ph át tri ển kinh tế - x ã h ội với mục đ ích qu ốc ph òng - an ninh</w:t>
      </w:r>
    </w:p>
    <w:p>
      <w:r>
        <w:t>CG1</w:t>
      </w:r>
    </w:p>
    <w:p>
      <w:r>
        <w:t>180</w:t>
      </w:r>
    </w:p>
    <w:p>
      <w:r>
        <w:t>c.3</w:t>
      </w:r>
    </w:p>
    <w:p>
      <w:r>
        <w:t>Đánh giá, xác định t ính tương thích và mâu thu ẫn giữa c ác ho ạt động khai th ác s ử dụng t ài nguyên bi ển phục vụ nhu cầu ph át tri ển kinh tế - x ã h ội với nhau</w:t>
      </w:r>
    </w:p>
    <w:p>
      <w:r>
        <w:t>CG1</w:t>
      </w:r>
    </w:p>
    <w:p>
      <w:r>
        <w:t>180</w:t>
      </w:r>
    </w:p>
    <w:p>
      <w:r>
        <w:t>c.4</w:t>
      </w:r>
    </w:p>
    <w:p>
      <w:r>
        <w:t>Xử l ý, t ổng hợp đ ánh giá, xác đ ịnh t ính tương thích và mâu thu ẫn trong mỗi v ùng không gian bi ển giữa c ác ho ạt động</w:t>
      </w:r>
    </w:p>
    <w:p>
      <w:r>
        <w:t>CG1</w:t>
      </w:r>
    </w:p>
    <w:p>
      <w:r>
        <w:t>75</w:t>
      </w:r>
    </w:p>
    <w:p>
      <w:r>
        <w:t>d</w:t>
      </w:r>
    </w:p>
    <w:p>
      <w:r>
        <w:t>Phân tích, đánh giá thực trạng về thể chế, ch ính sách và pháp luật  hiện h ành trong qu ản l ý tài nguyên và b ảo vệ m ôi trư ờng kh ông gian bi ển</w:t>
      </w:r>
    </w:p>
    <w:p>
      <w:r>
        <w:t>d.1</w:t>
      </w:r>
    </w:p>
    <w:p>
      <w:r>
        <w:t>Phân tích, đánh giá về ch ính sách, pháp luật  hiện h ành có liên quan đ ến việc khai th ác s ử dụng, quản l ý và b ảo vệ t ài nguyên, môi trư ờng biển v à h ải đảo của Việt Nam</w:t>
      </w:r>
    </w:p>
    <w:p>
      <w:r>
        <w:t>CG1</w:t>
      </w:r>
    </w:p>
    <w:p>
      <w:r>
        <w:t>150</w:t>
      </w:r>
    </w:p>
    <w:p>
      <w:r>
        <w:t>d.2</w:t>
      </w:r>
    </w:p>
    <w:p>
      <w:r>
        <w:t>Phân tích, đánh giá về cơ cấu tổ chức, bộ m áy qu ản l ý hi ện h ành có liên quan đ ến việc khai th ác s ử dụng, quản l ý và b ảo vệ t ài nguyên, môi trư ờng biển v à h ải đảo của Việt Nam</w:t>
      </w:r>
    </w:p>
    <w:p>
      <w:r>
        <w:t>CG1</w:t>
      </w:r>
    </w:p>
    <w:p>
      <w:r>
        <w:t>150</w:t>
      </w:r>
    </w:p>
    <w:p>
      <w:r>
        <w:t>d.3</w:t>
      </w:r>
    </w:p>
    <w:p>
      <w:r>
        <w:t>Rà soát, đánh giá về c ác cam k ết, công ước, điều ước quốc tế m à Vi ệt Nam tham gia c ó liên quan đ ến Biển Đ ông</w:t>
      </w:r>
    </w:p>
    <w:p>
      <w:r>
        <w:t>CG1</w:t>
      </w:r>
    </w:p>
    <w:p>
      <w:r>
        <w:t>110</w:t>
      </w:r>
    </w:p>
    <w:p>
      <w:r>
        <w:t>d.4</w:t>
      </w:r>
    </w:p>
    <w:p>
      <w:r>
        <w:t>Xử l ý, t ổng hợp đ ánh giá th ực trạng về thể chế, ch ính sách và pháp luật  hiện h ành trong qu ản l ý tài nguyên và b ảo vệ m ôi trư ờng kh ông gian bi ển</w:t>
      </w:r>
    </w:p>
    <w:p>
      <w:r>
        <w:t>CG1</w:t>
      </w:r>
    </w:p>
    <w:p>
      <w:r>
        <w:t>75</w:t>
      </w:r>
    </w:p>
    <w:p>
      <w:r>
        <w:t>3</w:t>
      </w:r>
    </w:p>
    <w:p>
      <w:r>
        <w:t>Dự b áo xu th ế biến động của t ài nguyên và môi trư ờng, c ác tác đ ộng của biến đổi kh í h ậu đối với t ài nguyên và môi trư ờng; nhu cầu khai th ác, s ử dụng t ài nguyên bi ển v à h ải đảo v à yêu c ầu bảo vệ m ôi trư ờng trong v ùng đ ất ven biển, hải đảo, v ùng bi ển, thuộc chủ quyền, quyền chủ quyền, quyền t ài phán qu ốc gia của Việt Nam trong thời kỳ quy hoạch</w:t>
      </w:r>
    </w:p>
    <w:p>
      <w:r>
        <w:t>a</w:t>
      </w:r>
    </w:p>
    <w:p>
      <w:r>
        <w:t>Đánh giá dự b áo các tác đ ộng của biến đổi kh í h ậu đối với t ài nguyên và môi trư ờng tr ên vùng đ ất ven biển, v ùng bi ển của Việt Nam</w:t>
      </w:r>
    </w:p>
    <w:p>
      <w:r>
        <w:t>a.1</w:t>
      </w:r>
    </w:p>
    <w:p>
      <w:r>
        <w:t>Đánh giá dự b áo tác đ ộng của sự gia tăng x âm nh ập mặn v ào các vùng c ửa s ông, h ệ thống s ông</w:t>
      </w:r>
    </w:p>
    <w:p>
      <w:r>
        <w:t>a.1.1</w:t>
      </w:r>
    </w:p>
    <w:p>
      <w:r>
        <w:t>Đánh giá, xác định mức độ ảnh hưởng, t ác đ ộng của sự gia tăng x âm nh ập mặn đến c ác h ệ sinh th ái và tính đa d ạng sinh học trong c ác vùng c ửa s ông</w:t>
      </w:r>
    </w:p>
    <w:p>
      <w:r>
        <w:t>CG1</w:t>
      </w:r>
    </w:p>
    <w:p>
      <w:r>
        <w:t>130</w:t>
      </w:r>
    </w:p>
    <w:p>
      <w:r>
        <w:t>a.1.2</w:t>
      </w:r>
    </w:p>
    <w:p>
      <w:r>
        <w:t>Đánh giá, xác định mức độ ảnh hưởng, t ác đ ộng của sự gia tăng x âm nh ập mặn đến c ác ho ạt động sản xuất n ông nghi ệp</w:t>
      </w:r>
    </w:p>
    <w:p>
      <w:r>
        <w:t>CG1</w:t>
      </w:r>
    </w:p>
    <w:p>
      <w:r>
        <w:t>130</w:t>
      </w:r>
    </w:p>
    <w:p>
      <w:r>
        <w:t>a.1.3</w:t>
      </w:r>
    </w:p>
    <w:p>
      <w:r>
        <w:t>Đánh giá, xác định mức độ ảnh hưởng, t ác đ ộng của sự gia tăng x âm nh ập mặn đến c ác ho ạt động nu ôi tr ồng thủy hải sản</w:t>
      </w:r>
    </w:p>
    <w:p>
      <w:r>
        <w:t>CG1</w:t>
      </w:r>
    </w:p>
    <w:p>
      <w:r>
        <w:t>150</w:t>
      </w:r>
    </w:p>
    <w:p>
      <w:r>
        <w:t>a.1.4</w:t>
      </w:r>
    </w:p>
    <w:p>
      <w:r>
        <w:t>Đánh giá, xác định mức độ ảnh hưởng, t ác đ ộng của sự gia tăng x âm nh ập mặn đến nguồn nước cấp cho sinh hoạt v à các ho ạt động sản xuất c ông nghi ệp</w:t>
      </w:r>
    </w:p>
    <w:p>
      <w:r>
        <w:t>CG1</w:t>
      </w:r>
    </w:p>
    <w:p>
      <w:r>
        <w:t>150</w:t>
      </w:r>
    </w:p>
    <w:p>
      <w:r>
        <w:t>a.2</w:t>
      </w:r>
    </w:p>
    <w:p>
      <w:r>
        <w:t>Đánh giá dự b áo tác đ ộng của ngập lụt v à xói l ở bờ biển đến c ác vùng ven bi ển v à h ải đảo</w:t>
      </w:r>
    </w:p>
    <w:p>
      <w:r>
        <w:t>a.2.1</w:t>
      </w:r>
    </w:p>
    <w:p>
      <w:r>
        <w:t>Đánh giá, xác định mức độ ảnh hưởng, t ác đ ộng của ngập lụt v à xói l ở bờ biển đến c ác h ệ sinh th ái và tính đa d ạng sinh học tr ên các vùng ven bi ển, biển ven bờ v à h ải đảo</w:t>
      </w:r>
    </w:p>
    <w:p>
      <w:r>
        <w:t>CG1</w:t>
      </w:r>
    </w:p>
    <w:p>
      <w:r>
        <w:t>140</w:t>
      </w:r>
    </w:p>
    <w:p>
      <w:r>
        <w:t>a.2.2</w:t>
      </w:r>
    </w:p>
    <w:p>
      <w:r>
        <w:t>Đánh giá, xác định mức độ ảnh hưởng, t ác đ ộng của ngập lụt v à xói l ở bờ biển đến sinh kế của cộng đồng d ân cư ven bi ển v à trên các h ải đảo</w:t>
      </w:r>
    </w:p>
    <w:p>
      <w:r>
        <w:t>CG1</w:t>
      </w:r>
    </w:p>
    <w:p>
      <w:r>
        <w:t>140</w:t>
      </w:r>
    </w:p>
    <w:p>
      <w:r>
        <w:t>a.2.3</w:t>
      </w:r>
    </w:p>
    <w:p>
      <w:r>
        <w:t>Đánh giá, xác định mức độ ảnh hưởng, t ác đ ộng của ngập lụt v à xói l ở bờ biển đến c ác cơ s ở hạ tầng v à công trình ven bi ển v à trên các h ải đảo</w:t>
      </w:r>
    </w:p>
    <w:p>
      <w:r>
        <w:t>CG1</w:t>
      </w:r>
    </w:p>
    <w:p>
      <w:r>
        <w:t>140</w:t>
      </w:r>
    </w:p>
    <w:p>
      <w:r>
        <w:t>a.2.4</w:t>
      </w:r>
    </w:p>
    <w:p>
      <w:r>
        <w:t>Đánh giá, xác định mức độ ảnh hưởng, t ác đ ộng của ngập lụt v à xói l ở bờ biển đến c ác ho ạt động sản xuất ở c ác vùng ven bi ển v à h ải đảo (bao gồm n ông nghi ệp, di êm nghi ệp, nu ôi tr ồng thủy hải sản, du lịch - dịch vụ, c ông nghi ệp, cảng biển v à các d ịch vụ cảng, khai th ác khoáng s ản)</w:t>
      </w:r>
    </w:p>
    <w:p>
      <w:r>
        <w:t>CG1</w:t>
      </w:r>
    </w:p>
    <w:p>
      <w:r>
        <w:t>270</w:t>
      </w:r>
    </w:p>
    <w:p>
      <w:r>
        <w:t>b</w:t>
      </w:r>
    </w:p>
    <w:p>
      <w:r>
        <w:t>Đánh giá dự b áo xu th ế biến động t ài nguyên và môi trư ờng tr ên các vùng đ ất ven biển, v ùng bi ển v à h ải đảo của Việt Nam</w:t>
      </w:r>
    </w:p>
    <w:p>
      <w:r>
        <w:t>b.1</w:t>
      </w:r>
    </w:p>
    <w:p>
      <w:r>
        <w:t>Dự b áo xu th ế biến động về t ính đa d ạng sinh học v à các tài nguyên sinh v ật của c ác h ệ sinh th ái, khu b ảo tồn, vườn quốc gia v à các sinh c ảnh biển kh ác trên các vùng c ửa s ông, vùng ven bi ển, v ùng bi ển v à h ải đảo của Việt Nam</w:t>
      </w:r>
    </w:p>
    <w:p>
      <w:r>
        <w:t>CG1</w:t>
      </w:r>
    </w:p>
    <w:p>
      <w:r>
        <w:t>290</w:t>
      </w:r>
    </w:p>
    <w:p>
      <w:r>
        <w:t>b.2</w:t>
      </w:r>
    </w:p>
    <w:p>
      <w:r>
        <w:t>Dự b áo xu th ế biến động của c ác tài nguyên đ ất (bao gồm đất ven biển, đất ngập nước, đất b ãi b ồi, đất b ãi tri ều) tr ên các vùng c ửa s ông, vùng ven bi ển, v ùng bi ển v à h ải đảo của Việt Nam</w:t>
      </w:r>
    </w:p>
    <w:p>
      <w:r>
        <w:t>CG1</w:t>
      </w:r>
    </w:p>
    <w:p>
      <w:r>
        <w:t>290</w:t>
      </w:r>
    </w:p>
    <w:p>
      <w:r>
        <w:t>b.3</w:t>
      </w:r>
    </w:p>
    <w:p>
      <w:r>
        <w:t>Dự b áo xu th ế biến động của c ác tài nguyên nư ớc (bao gồm t ài nguyên nư ớc mặt v à nư ớc dưới đất) tr ên các vùng c ửa s ông, vùng ven bi ển, v ùng bi ển v à h ải đảo của Việt Nam</w:t>
      </w:r>
    </w:p>
    <w:p>
      <w:r>
        <w:t>CG1</w:t>
      </w:r>
    </w:p>
    <w:p>
      <w:r>
        <w:t>290</w:t>
      </w:r>
    </w:p>
    <w:p>
      <w:r>
        <w:t>b.4</w:t>
      </w:r>
    </w:p>
    <w:p>
      <w:r>
        <w:t>Phân tích, đánh giá dự b áo xu th ế biến động của c ác tài nguyên khoáng s ản tr ên các vùng c ửa s ông, vùng ven bi ển, v ùng bi ển v à h ải đảo của Việt Nam</w:t>
      </w:r>
    </w:p>
    <w:p>
      <w:r>
        <w:t>CG1</w:t>
      </w:r>
    </w:p>
    <w:p>
      <w:r>
        <w:t>250</w:t>
      </w:r>
    </w:p>
    <w:p>
      <w:r>
        <w:t>b.5</w:t>
      </w:r>
    </w:p>
    <w:p>
      <w:r>
        <w:t>Dự b áo xu th ế biến động của t ài nguyên r ừng tr ên các vùng ven bi ển, biển ven bờ v à h ải đảo của Việt Nam</w:t>
      </w:r>
    </w:p>
    <w:p>
      <w:r>
        <w:t>CG1</w:t>
      </w:r>
    </w:p>
    <w:p>
      <w:r>
        <w:t>250</w:t>
      </w:r>
    </w:p>
    <w:p>
      <w:r>
        <w:t>b.6</w:t>
      </w:r>
    </w:p>
    <w:p>
      <w:r>
        <w:t>Dự b áo xu th ế biến động của c ác tài nguyên liên quan đ ến di t ích, di s ản v à các giá tr ị văn h óa - l ịch sử tr ên các vùng ven bi ển, biển ven bờ v à h ải đảo của Việt Nam</w:t>
      </w:r>
    </w:p>
    <w:p>
      <w:r>
        <w:t>CG1</w:t>
      </w:r>
    </w:p>
    <w:p>
      <w:r>
        <w:t>180</w:t>
      </w:r>
    </w:p>
    <w:p>
      <w:r>
        <w:t>c</w:t>
      </w:r>
    </w:p>
    <w:p>
      <w:r>
        <w:t>Phân tích, đánh giá dự b áo nhu c ầu sử dụng kh ông gian bi ển của c ác ho ạt động tr ên các vùng đ ất ven biển, v ùng bi ển biển v à h ải đảo của Việt Nam</w:t>
      </w:r>
    </w:p>
    <w:p>
      <w:r>
        <w:t>c.1</w:t>
      </w:r>
    </w:p>
    <w:p>
      <w:r>
        <w:t>Phân tích, đánh giá dự b áo bi ến động về d ân s ố, lao động v à cơ c ấu c ác ngành kinh t ế tr ên các vùng đ ất ven biển v à h ải đảo của Việt Nam</w:t>
      </w:r>
    </w:p>
    <w:p>
      <w:r>
        <w:t>CG1</w:t>
      </w:r>
    </w:p>
    <w:p>
      <w:r>
        <w:t>155</w:t>
      </w:r>
    </w:p>
    <w:p>
      <w:r>
        <w:t>c.2</w:t>
      </w:r>
    </w:p>
    <w:p>
      <w:r>
        <w:t>Phân tích, đánh giá dự b áo nhu c ầu khai th ác, s ử dụng t ài nguyên, không gian bi ển cho ph át tri ển du lịch v à d ịch vụ</w:t>
      </w:r>
    </w:p>
    <w:p>
      <w:r>
        <w:t>CG1</w:t>
      </w:r>
    </w:p>
    <w:p>
      <w:r>
        <w:t>155</w:t>
      </w:r>
    </w:p>
    <w:p>
      <w:r>
        <w:t>c.3</w:t>
      </w:r>
    </w:p>
    <w:p>
      <w:r>
        <w:t>Phân tích, đánh giá dự b áo nhu c ầu khai th ác, s ử dụng t ài nguyên, không gian bi ển cho ph át tri ển c ông nghi ệp v à năng lư ợng</w:t>
      </w:r>
    </w:p>
    <w:p>
      <w:r>
        <w:t>CG1</w:t>
      </w:r>
    </w:p>
    <w:p>
      <w:r>
        <w:t>155</w:t>
      </w:r>
    </w:p>
    <w:p>
      <w:r>
        <w:t>c.4</w:t>
      </w:r>
    </w:p>
    <w:p>
      <w:r>
        <w:t>Phân tích, đánh giá dự b áo nhu c ầu khai th ác, s ử dụng t ài nguyên, không gian bi ển cho ph át tri ển n ông nghi ệp v à th ủy hải sản</w:t>
      </w:r>
    </w:p>
    <w:p>
      <w:r>
        <w:t>CG1</w:t>
      </w:r>
    </w:p>
    <w:p>
      <w:r>
        <w:t>155</w:t>
      </w:r>
    </w:p>
    <w:p>
      <w:r>
        <w:t>c.5</w:t>
      </w:r>
    </w:p>
    <w:p>
      <w:r>
        <w:t>Phân tích, đánh giá dự b áo nhu c ầu khai th ác, s ử dụng t ài nguyên, không gian bi ển cho ph át tri ển giao th ông v ận tải, cảng v à d ịch vụ cảng</w:t>
      </w:r>
    </w:p>
    <w:p>
      <w:r>
        <w:t>CG1</w:t>
      </w:r>
    </w:p>
    <w:p>
      <w:r>
        <w:t>155</w:t>
      </w:r>
    </w:p>
    <w:p>
      <w:r>
        <w:t>c.6</w:t>
      </w:r>
    </w:p>
    <w:p>
      <w:r>
        <w:t>Phân tích, đánh giá dự b áo nhu c ầu khai th ác, s ử dụng t ài nguyên, không gian bi ển cho ph át tri ển đ ô th ị v à h ạ tầng đ ô th ị</w:t>
      </w:r>
    </w:p>
    <w:p>
      <w:r>
        <w:t>CG1</w:t>
      </w:r>
    </w:p>
    <w:p>
      <w:r>
        <w:t>155</w:t>
      </w:r>
    </w:p>
    <w:p>
      <w:r>
        <w:t>c.7</w:t>
      </w:r>
    </w:p>
    <w:p>
      <w:r>
        <w:t>Phân tích, đánh giá dự b áo nhu c ầu khai th ác, s ử dụng t ài nguyên, không gian bi ển cho việc bảo tồn, bảo vệ c ác h ệ sinh th ái, tài nguyên sinh v ật v à các giá tr ị tự nhi ên, văn hóa - l ịch sử</w:t>
      </w:r>
    </w:p>
    <w:p>
      <w:r>
        <w:t>CG1</w:t>
      </w:r>
    </w:p>
    <w:p>
      <w:r>
        <w:t>125</w:t>
      </w:r>
    </w:p>
    <w:p>
      <w:r>
        <w:t>c.8</w:t>
      </w:r>
    </w:p>
    <w:p>
      <w:r>
        <w:t>Phân tích, đánh giá dự b áo nhu c ầu khai th ác, s ử dụng t ài nguyên, không gian bi ển cho c ác mục  đ ích qu ốc ph òng - an ninh, nghiên c ứu khoa học v à các ho ạt động kh ác</w:t>
      </w:r>
    </w:p>
    <w:p>
      <w:r>
        <w:t>CG1</w:t>
      </w:r>
    </w:p>
    <w:p>
      <w:r>
        <w:t>115</w:t>
      </w:r>
    </w:p>
    <w:p>
      <w:r>
        <w:t>4</w:t>
      </w:r>
    </w:p>
    <w:p>
      <w:r>
        <w:t>Dự b áo b ối cảnh v à các k ịch bản ph át tri ển; đ ánh giá các cơ h ội v à thách th ức đối với c ác ho ạt động sử dụng t ài nguyên bi ển v à h ải đảo</w:t>
      </w:r>
    </w:p>
    <w:p>
      <w:r>
        <w:t>a</w:t>
      </w:r>
    </w:p>
    <w:p>
      <w:r>
        <w:t>Dự b áo xu th ế ph át tri ển kinh tế - x ã h ội, khoa học, c ông ngh ệ, quan hệ quốc tế tr ên th ế giới v à khu v ực t ác đ ộng tới c ác ho ạt động sử dụng t ài nguyên bi ển v à h ải đảo</w:t>
      </w:r>
    </w:p>
    <w:p>
      <w:r>
        <w:t>CG1</w:t>
      </w:r>
    </w:p>
    <w:p>
      <w:r>
        <w:t>125</w:t>
      </w:r>
    </w:p>
    <w:p>
      <w:r>
        <w:t>b</w:t>
      </w:r>
    </w:p>
    <w:p>
      <w:r>
        <w:t>Phân tích, đánh giá các yếu tố về bảo đảm quốc ph òng, an ninh</w:t>
      </w:r>
    </w:p>
    <w:p>
      <w:r>
        <w:t>CG1</w:t>
      </w:r>
    </w:p>
    <w:p>
      <w:r>
        <w:t>60</w:t>
      </w:r>
    </w:p>
    <w:p>
      <w:r>
        <w:t>c</w:t>
      </w:r>
    </w:p>
    <w:p>
      <w:r>
        <w:t>Phân tích, đánh giá điểm mạnh, điểm yếu, cơ hội v à thách th ức đối với c ác ho ạt động sử dụng t ài nguyên bi ển v à h ải đảo</w:t>
      </w:r>
    </w:p>
    <w:p>
      <w:r>
        <w:t>CG1</w:t>
      </w:r>
    </w:p>
    <w:p>
      <w:r>
        <w:t>160</w:t>
      </w:r>
    </w:p>
    <w:p>
      <w:r>
        <w:t>d</w:t>
      </w:r>
    </w:p>
    <w:p>
      <w:r>
        <w:t>Xây dựng c ác k ịch bản ph át tri ển v à l ựa chọn kịch bản ph át tri ển tối ưu</w:t>
      </w:r>
    </w:p>
    <w:p>
      <w:r>
        <w:t>CG1</w:t>
      </w:r>
    </w:p>
    <w:p>
      <w:r>
        <w:t>250</w:t>
      </w:r>
    </w:p>
    <w:p>
      <w:r>
        <w:t>5</w:t>
      </w:r>
    </w:p>
    <w:p>
      <w:r>
        <w:t>Xác định quan điểm, tầm nh ìn và mục  ti êu phát tri ển</w:t>
      </w:r>
    </w:p>
    <w:p>
      <w:r>
        <w:t>a</w:t>
      </w:r>
    </w:p>
    <w:p>
      <w:r>
        <w:t>Xây dựng quan điểm sử dụng kh ông gian bi ển, khai th ác và s ử dụng bền vững t ài nguyên bi ển, bảo vệ m ôi trư ờng v ùng b ờ</w:t>
      </w:r>
    </w:p>
    <w:p>
      <w:r>
        <w:t>CG1</w:t>
      </w:r>
    </w:p>
    <w:p>
      <w:r>
        <w:t>150</w:t>
      </w:r>
    </w:p>
    <w:p>
      <w:r>
        <w:t>b</w:t>
      </w:r>
    </w:p>
    <w:p>
      <w:r>
        <w:t>Xác định mục ti êu t ổng qu át trong th ời kỳ quy hoạch 10 năm v à cho t ầm nh ìn 30 năm</w:t>
      </w:r>
    </w:p>
    <w:p>
      <w:r>
        <w:t>CG1</w:t>
      </w:r>
    </w:p>
    <w:p>
      <w:r>
        <w:t>130</w:t>
      </w:r>
    </w:p>
    <w:p>
      <w:r>
        <w:t>c</w:t>
      </w:r>
    </w:p>
    <w:p>
      <w:r>
        <w:t>Xác định c ác mục  ti êu c ụ thể về sử dụng kh ông gian bi ển; mục ti êu khai thác, s ử dụng t ài nguyên trong ph ạm vi kh ông gian bi ển trong thời kỳ quy hoạch theo giai đoạn 05 năm</w:t>
      </w:r>
    </w:p>
    <w:p>
      <w:r>
        <w:t>CG1</w:t>
      </w:r>
    </w:p>
    <w:p>
      <w:r>
        <w:t>160</w:t>
      </w:r>
    </w:p>
    <w:p>
      <w:r>
        <w:t>d</w:t>
      </w:r>
    </w:p>
    <w:p>
      <w:r>
        <w:t>Xác định những vấn đề trọng t âm c ần giải quyết v à các khâu đ ột ph á trong vi ệc khai th ác, s ử dụng kh ông gian bi ển trong thời kỳ quy hoạch</w:t>
      </w:r>
    </w:p>
    <w:p>
      <w:r>
        <w:t>CG1</w:t>
      </w:r>
    </w:p>
    <w:p>
      <w:r>
        <w:t>290</w:t>
      </w:r>
    </w:p>
    <w:p>
      <w:r>
        <w:t>6</w:t>
      </w:r>
    </w:p>
    <w:p>
      <w:r>
        <w:t>Phân vùng sử dụng v ùng đ ất ven biển, hải đảo, v ùng bi ển thuộc chủ quyền, quyền chủ quyền, quyền t ài phán qu ốc gia của Việt Nam</w:t>
      </w:r>
    </w:p>
    <w:p>
      <w:r>
        <w:t>a</w:t>
      </w:r>
    </w:p>
    <w:p>
      <w:r>
        <w:t>Xác định c ác vùng c ấm khai th ác, vùng khai thác có điều  kiện, v ùng c ần bảo vệ đặc biệt cho mục đ ích qu ốc ph òng, an ninh, b ảo vệ m ôi trư ờng v à b ảo tồn hệ sinh th ái trong vùng đ ất ven biển, c ác đ ặc khu, v ùng bi ển thuộc chủ quyền, quyền chủ quyền, quyền t ài phán qu ốc gia của Việt Nam</w:t>
      </w:r>
    </w:p>
    <w:p>
      <w:r>
        <w:t>a.1</w:t>
      </w:r>
    </w:p>
    <w:p>
      <w:r>
        <w:t>Xác định c ác vùng c ấm khai th ác, vùng khai thác có điều  kiện, v ùng c ần bảo vệ đặc biệt cho mục đ ích qu ốc ph òng, an ninh</w:t>
      </w:r>
    </w:p>
    <w:p>
      <w:r>
        <w:t>CG1</w:t>
      </w:r>
    </w:p>
    <w:p>
      <w:r>
        <w:t>125</w:t>
      </w:r>
    </w:p>
    <w:p>
      <w:r>
        <w:t>a.2</w:t>
      </w:r>
    </w:p>
    <w:p>
      <w:r>
        <w:t>Xác định c ác vùng c ấm khai th ác, vùng khai thác có điều  kiện, v ùng c ần bảo vệ đặc biệt cho bảo vệ m ôi trư ờng v à b ảo tồn hệ sinh th ái</w:t>
      </w:r>
    </w:p>
    <w:p>
      <w:r>
        <w:t>CG1</w:t>
      </w:r>
    </w:p>
    <w:p>
      <w:r>
        <w:t>250</w:t>
      </w:r>
    </w:p>
    <w:p>
      <w:r>
        <w:t>b</w:t>
      </w:r>
    </w:p>
    <w:p>
      <w:r>
        <w:t>Xác định c ác vùng khuy ến kh ích phát tri ển trong v ùng đ ất ven biển, c ác đ ặc khu, v ùng bi ển thuộc chủ quyền, quyền chủ quyền, quyền t ài phán qu ốc gia của Việt Nam</w:t>
      </w:r>
    </w:p>
    <w:p>
      <w:r>
        <w:t>CG1</w:t>
      </w:r>
    </w:p>
    <w:p>
      <w:r>
        <w:t>250</w:t>
      </w:r>
    </w:p>
    <w:p>
      <w:r>
        <w:t>c</w:t>
      </w:r>
    </w:p>
    <w:p>
      <w:r>
        <w:t>Phân vùng sử dụng v ùng đ ất ven biển, v ùng bi ển, c ác đ ặc khu</w:t>
      </w:r>
    </w:p>
    <w:p>
      <w:r>
        <w:t>CG1</w:t>
      </w:r>
    </w:p>
    <w:p>
      <w:r>
        <w:t>250</w:t>
      </w:r>
    </w:p>
    <w:p>
      <w:r>
        <w:t>7</w:t>
      </w:r>
    </w:p>
    <w:p>
      <w:r>
        <w:t>Giải ph áp, d ự kiến nguồn lực thực hiện quy hoạch</w:t>
      </w:r>
    </w:p>
    <w:p>
      <w:r>
        <w:t>a</w:t>
      </w:r>
    </w:p>
    <w:p>
      <w:r>
        <w:t>Giải ph áp v ề cơ chế, ch ính sách qu ản l ý không gian bi ển</w:t>
      </w:r>
    </w:p>
    <w:p>
      <w:r>
        <w:t>CG1</w:t>
      </w:r>
    </w:p>
    <w:p>
      <w:r>
        <w:t>150</w:t>
      </w:r>
    </w:p>
    <w:p>
      <w:r>
        <w:t>b</w:t>
      </w:r>
    </w:p>
    <w:p>
      <w:r>
        <w:t>Giải ph áp v ề m ôi trư ờng</w:t>
      </w:r>
    </w:p>
    <w:p>
      <w:r>
        <w:t>CG1</w:t>
      </w:r>
    </w:p>
    <w:p>
      <w:r>
        <w:t>80</w:t>
      </w:r>
    </w:p>
    <w:p>
      <w:r>
        <w:t>c</w:t>
      </w:r>
    </w:p>
    <w:p>
      <w:r>
        <w:t>Giải ph áp v ề khoa học, c ông ngh ệ, đổi mới s áng t ạo v à chuy ển đổi số</w:t>
      </w:r>
    </w:p>
    <w:p>
      <w:r>
        <w:t>CG1</w:t>
      </w:r>
    </w:p>
    <w:p>
      <w:r>
        <w:t>80</w:t>
      </w:r>
    </w:p>
    <w:p>
      <w:r>
        <w:t>d</w:t>
      </w:r>
    </w:p>
    <w:p>
      <w:r>
        <w:t>Giải ph áp v ề tuy ên truy ền, n âng cao nh ận thức</w:t>
      </w:r>
    </w:p>
    <w:p>
      <w:r>
        <w:t>CG1</w:t>
      </w:r>
    </w:p>
    <w:p>
      <w:r>
        <w:t>120</w:t>
      </w:r>
    </w:p>
    <w:p>
      <w:r>
        <w:t>đ</w:t>
      </w:r>
    </w:p>
    <w:p>
      <w:r>
        <w:t>Giải ph áp v ề ph át tri ển nguồn nh ân l ực</w:t>
      </w:r>
    </w:p>
    <w:p>
      <w:r>
        <w:t>CG1</w:t>
      </w:r>
    </w:p>
    <w:p>
      <w:r>
        <w:t>150</w:t>
      </w:r>
    </w:p>
    <w:p>
      <w:r>
        <w:t>e</w:t>
      </w:r>
    </w:p>
    <w:p>
      <w:r>
        <w:t>Giải ph áp v ề huy động vốn đầu tư</w:t>
      </w:r>
    </w:p>
    <w:p>
      <w:r>
        <w:t>CG1</w:t>
      </w:r>
    </w:p>
    <w:p>
      <w:r>
        <w:t>120</w:t>
      </w:r>
    </w:p>
    <w:p>
      <w:r>
        <w:t>g</w:t>
      </w:r>
    </w:p>
    <w:p>
      <w:r>
        <w:t>Giải ph áp v ề hợp t ác qu ốc tế</w:t>
      </w:r>
    </w:p>
    <w:p>
      <w:r>
        <w:t>CG1</w:t>
      </w:r>
    </w:p>
    <w:p>
      <w:r>
        <w:t>120</w:t>
      </w:r>
    </w:p>
    <w:p>
      <w:r>
        <w:t>h</w:t>
      </w:r>
    </w:p>
    <w:p>
      <w:r>
        <w:t>Giải ph áp v ề tổ chức thực hiện quy hoạch</w:t>
      </w:r>
    </w:p>
    <w:p>
      <w:r>
        <w:t>CG1</w:t>
      </w:r>
    </w:p>
    <w:p>
      <w:r>
        <w:t>120</w:t>
      </w:r>
    </w:p>
    <w:p>
      <w:r>
        <w:t>i</w:t>
      </w:r>
    </w:p>
    <w:p>
      <w:r>
        <w:t>Dự kiến nguồn lực thực hiện quy hoạch</w:t>
      </w:r>
    </w:p>
    <w:p>
      <w:r>
        <w:t>CG1</w:t>
      </w:r>
    </w:p>
    <w:p>
      <w:r>
        <w:t>70</w:t>
      </w:r>
    </w:p>
    <w:p>
      <w:r>
        <w:t>8</w:t>
      </w:r>
    </w:p>
    <w:p>
      <w:r>
        <w:t>Xây dựng b áo cáo thuy ết minh quy hoạch</w:t>
      </w:r>
    </w:p>
    <w:p>
      <w:r>
        <w:t>a</w:t>
      </w:r>
    </w:p>
    <w:p>
      <w:r>
        <w:t>Xây dựng b áo cáo t ổng hợp</w:t>
      </w:r>
    </w:p>
    <w:p>
      <w:r>
        <w:t>CG1</w:t>
      </w:r>
    </w:p>
    <w:p>
      <w:r>
        <w:t>350</w:t>
      </w:r>
    </w:p>
    <w:p>
      <w:r>
        <w:t>b</w:t>
      </w:r>
    </w:p>
    <w:p>
      <w:r>
        <w:t>Xây dựng b áo cáo tóm t ắt</w:t>
      </w:r>
    </w:p>
    <w:p>
      <w:r>
        <w:t>CG1</w:t>
      </w:r>
    </w:p>
    <w:p>
      <w:r>
        <w:t>60</w:t>
      </w:r>
    </w:p>
    <w:p>
      <w:r>
        <w:t>9</w:t>
      </w:r>
    </w:p>
    <w:p>
      <w:r>
        <w:t>Xây dựng hệ thống sơ đồ số v à sơ đ ồ in</w:t>
      </w:r>
    </w:p>
    <w:p>
      <w:r>
        <w:t>a</w:t>
      </w:r>
    </w:p>
    <w:p>
      <w:r>
        <w:t>Sơ đồ th ành l ập ở tỷ lệ 1:4.000.000</w:t>
      </w:r>
    </w:p>
    <w:p>
      <w:r>
        <w:t>Sơ đồ vị tr í đ ịa l ý và m ối quan hệ giữa Việt Nam với khu vực v à th ế giới</w:t>
      </w:r>
    </w:p>
    <w:p>
      <w:r>
        <w:t>CG1</w:t>
      </w:r>
    </w:p>
    <w:p>
      <w:r>
        <w:t>150</w:t>
      </w:r>
    </w:p>
    <w:p>
      <w:r>
        <w:t>b</w:t>
      </w:r>
    </w:p>
    <w:p>
      <w:r>
        <w:t>Sơ đồ th ành l ập ở tỷ lệ 1:100.000 - 1:1.000.000</w:t>
      </w:r>
    </w:p>
    <w:p>
      <w:r>
        <w:t>b.1</w:t>
      </w:r>
    </w:p>
    <w:p>
      <w:r>
        <w:t>Các sơ đồ về điều kiện tự nhi ên, hi ện trạng sử dụng kh ông gian, tài nguyên bi ển v à h ải đảo trong phạm vi kh ông gian bi ển</w:t>
      </w:r>
    </w:p>
    <w:p>
      <w:r>
        <w:t>CG1</w:t>
      </w:r>
    </w:p>
    <w:p>
      <w:r>
        <w:t>175</w:t>
      </w:r>
    </w:p>
    <w:p>
      <w:r>
        <w:t>b.2</w:t>
      </w:r>
    </w:p>
    <w:p>
      <w:r>
        <w:t>Sơ đồ định hướng ph ân vùng s ử dụng v ùng đ ất ven biển, hải đảo, v ùng bi ển trong phạm vi kh ông gian bi ển</w:t>
      </w:r>
    </w:p>
    <w:p>
      <w:r>
        <w:t>CG1</w:t>
      </w:r>
    </w:p>
    <w:p>
      <w:r>
        <w:t>175</w:t>
      </w:r>
    </w:p>
    <w:p>
      <w:r>
        <w:t>10</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150</w:t>
      </w:r>
    </w:p>
    <w:p>
      <w:r>
        <w:t>b</w:t>
      </w:r>
    </w:p>
    <w:p>
      <w:r>
        <w:t>Xử l ý, tích h ợp đ ánh giá ĐMC v ề c ác đ ịnh hướng ph át tri ển của quy hoạch</w:t>
      </w:r>
    </w:p>
    <w:p>
      <w:r>
        <w:t>CG2</w:t>
      </w:r>
    </w:p>
    <w:p>
      <w:r>
        <w:t>150</w:t>
      </w:r>
    </w:p>
    <w:p>
      <w:r>
        <w:t>c</w:t>
      </w:r>
    </w:p>
    <w:p>
      <w:r>
        <w:t>Xử l ý, tích h ợp c ác gi ải ph áp v ề ĐMC v à các ki ến nghị với quy hoạch</w:t>
      </w:r>
    </w:p>
    <w:p>
      <w:r>
        <w:t>CG2</w:t>
      </w:r>
    </w:p>
    <w:p>
      <w:r>
        <w:t>100</w:t>
      </w:r>
    </w:p>
    <w:p>
      <w:r>
        <w:t>11</w:t>
      </w:r>
    </w:p>
    <w:p>
      <w:r>
        <w:t>Xây dựng cơ sở dữ liệu về quy hoạch</w:t>
      </w:r>
    </w:p>
    <w:p>
      <w:r>
        <w:t>a</w:t>
      </w:r>
    </w:p>
    <w:p>
      <w:r>
        <w:t>Xây dựng dữ liệu số của văn bản ph áp lý</w:t>
      </w:r>
    </w:p>
    <w:p>
      <w:r>
        <w:t>CG1</w:t>
      </w:r>
    </w:p>
    <w:p>
      <w:r>
        <w:t>50</w:t>
      </w:r>
    </w:p>
    <w:p>
      <w:r>
        <w:t>b</w:t>
      </w:r>
    </w:p>
    <w:p>
      <w:r>
        <w:t>Xây dựng dữ liệu số của sơ đồ quy hoạch</w:t>
      </w:r>
    </w:p>
    <w:p>
      <w:r>
        <w:t>CG1</w:t>
      </w:r>
    </w:p>
    <w:p>
      <w:r>
        <w:t>100</w:t>
      </w:r>
    </w:p>
    <w:p>
      <w:r>
        <w:t>c</w:t>
      </w:r>
    </w:p>
    <w:p>
      <w:r>
        <w:t>Xây dựng cơ sở dữ liệu địa l ý quy ho ạch</w:t>
      </w:r>
    </w:p>
    <w:p>
      <w:r>
        <w:t>CG1</w:t>
      </w:r>
    </w:p>
    <w:p>
      <w:r>
        <w:t>250</w:t>
      </w:r>
    </w:p>
    <w:p>
      <w:r>
        <w:t>12</w:t>
      </w:r>
    </w:p>
    <w:p>
      <w:r>
        <w:t>Xây dựng hệ thống sơ đồ số v à sơ đ ồ in</w:t>
      </w:r>
    </w:p>
    <w:p>
      <w:r>
        <w:t>a</w:t>
      </w:r>
    </w:p>
    <w:p>
      <w:r>
        <w:t>Sơ đồ th ành l ập ở tỷ lệ 1:4.000.000</w:t>
      </w:r>
    </w:p>
    <w:p>
      <w:r>
        <w:t>Sơ đồ vị tr í đ ịa l ý và m ối quan hệ giữa Việt Nam với khu vực v à th ế giới</w:t>
      </w:r>
    </w:p>
    <w:p>
      <w:r>
        <w:t>CG1</w:t>
      </w:r>
    </w:p>
    <w:p>
      <w:r>
        <w:t>90</w:t>
      </w:r>
    </w:p>
    <w:p>
      <w:r>
        <w:t>b</w:t>
      </w:r>
    </w:p>
    <w:p>
      <w:r>
        <w:t>Sơ đồ th ành l ập ở tỷ lệ 1:100.000 - 1:1.000.000</w:t>
      </w:r>
    </w:p>
    <w:p>
      <w:r>
        <w:t>b.1</w:t>
      </w:r>
    </w:p>
    <w:p>
      <w:r>
        <w:t>Các sơ đồ về điều kiện tự nhi ên, hi ện trạng sử dụng kh ông gian, tài nguyên bi ển v à h ải đảo trong phạm vi kh ông gian bi ển</w:t>
      </w:r>
    </w:p>
    <w:p>
      <w:r>
        <w:t>CG1</w:t>
      </w:r>
    </w:p>
    <w:p>
      <w:r>
        <w:t>250</w:t>
      </w:r>
    </w:p>
    <w:p>
      <w:r>
        <w:t>b.2</w:t>
      </w:r>
    </w:p>
    <w:p>
      <w:r>
        <w:t>Sơ đồ định hướng ph ân vùng s ử dụng v ùng đ ất ven biển, hải đảo, v ùng bi ển trong phạm vi kh ông gian bi ển</w:t>
      </w:r>
    </w:p>
    <w:p>
      <w:r>
        <w:t>CG1</w:t>
      </w:r>
    </w:p>
    <w:p>
      <w:r>
        <w:t>125</w:t>
      </w:r>
    </w:p>
    <w:p>
      <w:r>
        <w:t>13</w:t>
      </w:r>
    </w:p>
    <w:p>
      <w:r>
        <w:t>Xử l ý, tích h ợp b áo cáo đánh giá môi trư ờng chiến lược v ào báo cáo thuy ết minh quy hoạch</w:t>
      </w:r>
    </w:p>
    <w:p>
      <w:r>
        <w:t>a</w:t>
      </w:r>
    </w:p>
    <w:p>
      <w:r>
        <w:t>Xử l ý, tích h ợp đ ánh giá ĐMC v ề thực trạng thực hiện quy hoạch thời kỳ trước</w:t>
      </w:r>
    </w:p>
    <w:p>
      <w:r>
        <w:t>CG2</w:t>
      </w:r>
    </w:p>
    <w:p>
      <w:r>
        <w:t>150</w:t>
      </w:r>
    </w:p>
    <w:p>
      <w:r>
        <w:t>b</w:t>
      </w:r>
    </w:p>
    <w:p>
      <w:r>
        <w:t>Xử l ý, tích h ợp đ ánh giá ĐMC v ề c ác đ ịnh hướng ph át tri ển của quy hoạch</w:t>
      </w:r>
    </w:p>
    <w:p>
      <w:r>
        <w:t>CG2</w:t>
      </w:r>
    </w:p>
    <w:p>
      <w:r>
        <w:t>150</w:t>
      </w:r>
    </w:p>
    <w:p>
      <w:r>
        <w:t>c</w:t>
      </w:r>
    </w:p>
    <w:p>
      <w:r>
        <w:t>Xử l ý, tích h ợp c ác gi ải ph áp v ề ĐMC v à các ki ến nghị với quy hoạch</w:t>
      </w:r>
    </w:p>
    <w:p>
      <w:r>
        <w:t>CG2</w:t>
      </w:r>
    </w:p>
    <w:p>
      <w:r>
        <w:t>100</w:t>
      </w:r>
    </w:p>
    <w:p>
      <w:r>
        <w:t>14</w:t>
      </w:r>
    </w:p>
    <w:p>
      <w:r>
        <w:t>Xây dựng cơ sở dữ liệu về quy hoạch</w:t>
      </w:r>
    </w:p>
    <w:p>
      <w:r>
        <w:t>a</w:t>
      </w:r>
    </w:p>
    <w:p>
      <w:r>
        <w:t>Xây dựng dữ liệu số của văn bản ph áp lý</w:t>
      </w:r>
    </w:p>
    <w:p>
      <w:r>
        <w:t>CG2</w:t>
      </w:r>
    </w:p>
    <w:p>
      <w:r>
        <w:t>13</w:t>
      </w:r>
    </w:p>
    <w:p>
      <w:r>
        <w:t>b</w:t>
      </w:r>
    </w:p>
    <w:p>
      <w:r>
        <w:t>Xây dựng dữ liệu số của sơ đồ quy hoạch</w:t>
      </w:r>
    </w:p>
    <w:p>
      <w:r>
        <w:t>CG1</w:t>
      </w:r>
    </w:p>
    <w:p>
      <w:r>
        <w:t>80</w:t>
      </w:r>
    </w:p>
    <w:p>
      <w:r>
        <w:t>c</w:t>
      </w:r>
    </w:p>
    <w:p>
      <w:r>
        <w:t>Xây dựng cơ sở dữ liệu địa l ý quy ho ạch</w:t>
      </w:r>
    </w:p>
    <w:p>
      <w:r>
        <w:t>CG1</w:t>
      </w:r>
    </w:p>
    <w:p>
      <w:r>
        <w:t>310</w:t>
      </w:r>
    </w:p>
    <w:p>
      <w:r>
        <w:t>PHỤ LỤC III</w:t>
      </w:r>
    </w:p>
    <w:p>
      <w:r>
        <w:t>ĐỊNH MỨC CHO HOẠT ĐỘNG TRỰC TIẾP LẬP QUY HOẠCH SỬ DỤNG ĐẤT QUỐC GIA</w:t>
      </w:r>
    </w:p>
    <w:p>
      <w:r>
        <w:t>(Kèm theo Thông tư số 36/2026/TT-BTC ng ày 31 tháng 3 năm 2026 c ủa Bộ trưởng Bộ T ài chính)</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c ác thông tin, tài li ệu li ên quan đ ến lập quy hoạch sử dụng đất quốc gia</w:t>
      </w:r>
    </w:p>
    <w:p>
      <w:r>
        <w:t>CG1</w:t>
      </w:r>
    </w:p>
    <w:p>
      <w:r>
        <w:t>350</w:t>
      </w:r>
    </w:p>
    <w:p>
      <w:r>
        <w:t>b</w:t>
      </w:r>
    </w:p>
    <w:p>
      <w:r>
        <w:t>Điều tra, khảo s át th ực địa bổ sung</w:t>
      </w:r>
    </w:p>
    <w:p>
      <w:r>
        <w:t>CG1</w:t>
      </w:r>
    </w:p>
    <w:p>
      <w:r>
        <w:t>250</w:t>
      </w:r>
    </w:p>
    <w:p>
      <w:r>
        <w:t>c</w:t>
      </w:r>
    </w:p>
    <w:p>
      <w:r>
        <w:t>Xử l ý, t ổng hợp c ác thông tin, tài li ệu, dữ liệu theo từng đầu mục nội dung</w:t>
      </w:r>
    </w:p>
    <w:p>
      <w:r>
        <w:t>CG2</w:t>
      </w:r>
    </w:p>
    <w:p>
      <w:r>
        <w:t>230</w:t>
      </w:r>
    </w:p>
    <w:p>
      <w:r>
        <w:t>2</w:t>
      </w:r>
    </w:p>
    <w:p>
      <w:r>
        <w:t>Phân tích, đánh giá về điều kiện tự nhi ên, ngu ồn lực, bối cảnh trực tiếp t ác đ ộng v à th ực trạng sử dụng đất của c ác ngành, lĩnh v ực</w:t>
      </w:r>
    </w:p>
    <w:p>
      <w:r>
        <w:t>a</w:t>
      </w:r>
    </w:p>
    <w:p>
      <w:r>
        <w:t>Phân tích, đánh giá điều kiện tự nhi ên, tài nguyên thiên nhiên</w:t>
      </w:r>
    </w:p>
    <w:p>
      <w:r>
        <w:t>CG1</w:t>
      </w:r>
    </w:p>
    <w:p>
      <w:r>
        <w:t>270</w:t>
      </w:r>
    </w:p>
    <w:p>
      <w:r>
        <w:t>b</w:t>
      </w:r>
    </w:p>
    <w:p>
      <w:r>
        <w:t>Phân tích, đánh giá thực trạng ph át tri ển kinh tế - x ã h ội li ên quan đ ến việc sử dụng đất; thực trạng ph át tri ển đ ô th ị v à phát tri ển n ông thôn</w:t>
      </w:r>
    </w:p>
    <w:p>
      <w:r>
        <w:t>CG1</w:t>
      </w:r>
    </w:p>
    <w:p>
      <w:r>
        <w:t>250</w:t>
      </w:r>
    </w:p>
    <w:p>
      <w:r>
        <w:t>c</w:t>
      </w:r>
    </w:p>
    <w:p>
      <w:r>
        <w:t>Phân tích, đánh giá hiện trạng sử dụng đất, biến động sử dụng đất, kết quả thực hiện quy hoạch sử dụng đất quốc gia thời kỳ trước theo c ác lo ại đất quy định</w:t>
      </w:r>
    </w:p>
    <w:p>
      <w:r>
        <w:t>CG1</w:t>
      </w:r>
    </w:p>
    <w:p>
      <w:r>
        <w:t>280</w:t>
      </w:r>
    </w:p>
    <w:p>
      <w:r>
        <w:t>d</w:t>
      </w:r>
    </w:p>
    <w:p>
      <w:r>
        <w:t>Tổng hợp, ph ân tích k ết quả đ ánh giá ch ất lượng đất, tiềm năng đất đai, tho ái hóa đ ất của cả nước v à các vùng</w:t>
      </w:r>
    </w:p>
    <w:p>
      <w:r>
        <w:t>CG1</w:t>
      </w:r>
    </w:p>
    <w:p>
      <w:r>
        <w:t>280</w:t>
      </w:r>
    </w:p>
    <w:p>
      <w:r>
        <w:t>3</w:t>
      </w:r>
    </w:p>
    <w:p>
      <w:r>
        <w:t>Dự b áo xu th ế biến động của việc sử dụng đất trong thời kỳ quy hoạch</w:t>
      </w:r>
    </w:p>
    <w:p>
      <w:r>
        <w:t>a</w:t>
      </w:r>
    </w:p>
    <w:p>
      <w:r>
        <w:t>Biến động sử dụng nh óm đ ất n ông nghi ệp</w:t>
      </w:r>
    </w:p>
    <w:p>
      <w:r>
        <w:t>CG1</w:t>
      </w:r>
    </w:p>
    <w:p>
      <w:r>
        <w:t>130</w:t>
      </w:r>
    </w:p>
    <w:p>
      <w:r>
        <w:t>b</w:t>
      </w:r>
    </w:p>
    <w:p>
      <w:r>
        <w:t>Biến động sử dụng nh óm đ ất phi n ông nghi ệp</w:t>
      </w:r>
    </w:p>
    <w:p>
      <w:r>
        <w:t>CG1</w:t>
      </w:r>
    </w:p>
    <w:p>
      <w:r>
        <w:t>140</w:t>
      </w:r>
    </w:p>
    <w:p>
      <w:r>
        <w:t>c</w:t>
      </w:r>
    </w:p>
    <w:p>
      <w:r>
        <w:t>Khả năng khai th ác đ ất chưa sử dụng đưa v ào s ử dụng</w:t>
      </w:r>
    </w:p>
    <w:p>
      <w:r>
        <w:t>CG1</w:t>
      </w:r>
    </w:p>
    <w:p>
      <w:r>
        <w:t>70</w:t>
      </w:r>
    </w:p>
    <w:p>
      <w:r>
        <w:t>4</w:t>
      </w:r>
    </w:p>
    <w:p>
      <w:r>
        <w:t>Xác định quan điểm, tầm nh ìn và mục  ti êu s ử dụng đất trong thời kỳ quy hoạch của nh óm đ ất n ông nghi ệp, nh óm đ ất phi n ông nghi ệp, nh óm đ ất chưa sử dụng ph ù h ợp với chiến lược ph át tri ển kinh tế - x ã h ội, quy hoạch tổng thể quốc gia; đ áp  ứng y êu c ầu ph át tri ển kinh tế - x ã h ội, quốc ph òng, an ninh, b ảo vệ m ôi trư ờng, ph òng, ch ống thi ên tai, thích  ứng với biến đổi kh í h ậu</w:t>
      </w:r>
    </w:p>
    <w:p>
      <w:r>
        <w:t>a</w:t>
      </w:r>
    </w:p>
    <w:p>
      <w:r>
        <w:t>Xác định c ác quan điểm  sử dụng đất trong thời kỳ quy hoạch</w:t>
      </w:r>
    </w:p>
    <w:p>
      <w:r>
        <w:t>CG1</w:t>
      </w:r>
    </w:p>
    <w:p>
      <w:r>
        <w:t>120</w:t>
      </w:r>
    </w:p>
    <w:p>
      <w:r>
        <w:t>b</w:t>
      </w:r>
    </w:p>
    <w:p>
      <w:r>
        <w:t>Xác định tầm nh ìn và mục  ti êu s ử dụng đất</w:t>
      </w:r>
    </w:p>
    <w:p>
      <w:r>
        <w:t>CG1</w:t>
      </w:r>
    </w:p>
    <w:p>
      <w:r>
        <w:t>150</w:t>
      </w:r>
    </w:p>
    <w:p>
      <w:r>
        <w:t>5</w:t>
      </w:r>
    </w:p>
    <w:p>
      <w:r>
        <w:t>Định hướng sử dụng đất quốc gia, định hướng sử dụng đất của v ùng trong th ời kỳ quy hoạch đ áp  ứng nhu cầu ph át tri ển kinh tế - x ã h ội; đảm bảo quốc ph òng, an ninh; b ảo vệ m ôi trư ờng, th ích  ứng với biến đổi kh í h ậu</w:t>
      </w:r>
    </w:p>
    <w:p>
      <w:r>
        <w:t>CG1</w:t>
      </w:r>
    </w:p>
    <w:p>
      <w:r>
        <w:t>250</w:t>
      </w:r>
    </w:p>
    <w:p>
      <w:r>
        <w:t>6</w:t>
      </w:r>
    </w:p>
    <w:p>
      <w:r>
        <w:t>Xác định c ác ch ỉ ti êu s ử dụng đất trong thời kỳ quy hoạch đối với nh óm đ ất n ông nghi ệp, nh óm đ ất phi n ông nghi ệp; trong đ ó xác đ ịnh diện t ích m ột số loại đất gồm đất trồng l úa, đ ất rừng đặc dụng, đất rừng ph òng h ộ, đất rừng sản xuất l à r ừng tự nhi ên, đ ất quốc ph òng, đ ất an ninh</w:t>
      </w:r>
    </w:p>
    <w:p>
      <w:r>
        <w:t>a</w:t>
      </w:r>
    </w:p>
    <w:p>
      <w:r>
        <w:t>Xác định chỉ ti êu s ử dụng đất đối với nh óm đ ất n ông nghi ệp</w:t>
      </w:r>
    </w:p>
    <w:p>
      <w:r>
        <w:t>CG1</w:t>
      </w:r>
    </w:p>
    <w:p>
      <w:r>
        <w:t>350</w:t>
      </w:r>
    </w:p>
    <w:p>
      <w:r>
        <w:t>b</w:t>
      </w:r>
    </w:p>
    <w:p>
      <w:r>
        <w:t>Xác định chỉ ti êu s ử dụng đất đối với nh óm đ ất phi n ông nghi ệp</w:t>
      </w:r>
    </w:p>
    <w:p>
      <w:r>
        <w:t>CG1</w:t>
      </w:r>
    </w:p>
    <w:p>
      <w:r>
        <w:t>550</w:t>
      </w:r>
    </w:p>
    <w:p>
      <w:r>
        <w:t>c</w:t>
      </w:r>
    </w:p>
    <w:p>
      <w:r>
        <w:t>Xác định diện t ích m ột số loại đất gồm đất trồng l úa, đ ất rừng đặc dụng, đất rừng ph òng h ộ, đất rừng sản xuất l à r ừng tự nhi ên, đ ất quốc ph òng, đ ất an ninh</w:t>
      </w:r>
    </w:p>
    <w:p>
      <w:r>
        <w:t>CG1</w:t>
      </w:r>
    </w:p>
    <w:p>
      <w:r>
        <w:t>550</w:t>
      </w:r>
    </w:p>
    <w:p>
      <w:r>
        <w:t>7</w:t>
      </w:r>
    </w:p>
    <w:p>
      <w:r>
        <w:t>Giải ph áp, d ự kiến nguồn lực thực hiện quy hoạch</w:t>
      </w:r>
    </w:p>
    <w:p>
      <w:r>
        <w:t>a</w:t>
      </w:r>
    </w:p>
    <w:p>
      <w:r>
        <w:t>Giải ph áp b ảo vệ, cải tạo đất, bảo vệ m ôi trư ờng v à thích  ứng với biến đổi kh í h ậu;</w:t>
      </w:r>
    </w:p>
    <w:p>
      <w:r>
        <w:t>CG1</w:t>
      </w:r>
    </w:p>
    <w:p>
      <w:r>
        <w:t>90</w:t>
      </w:r>
    </w:p>
    <w:p>
      <w:r>
        <w:t>b</w:t>
      </w:r>
    </w:p>
    <w:p>
      <w:r>
        <w:t>Giải ph áp t ổ chức thực hiện quy hoạch sử dụng đất;</w:t>
      </w:r>
    </w:p>
    <w:p>
      <w:r>
        <w:t>CG1</w:t>
      </w:r>
    </w:p>
    <w:p>
      <w:r>
        <w:t>75</w:t>
      </w:r>
    </w:p>
    <w:p>
      <w:r>
        <w:t>c</w:t>
      </w:r>
    </w:p>
    <w:p>
      <w:r>
        <w:t>Dự kiến nguồn lực thực hiện quy hoạch sử dụng đất.</w:t>
      </w:r>
    </w:p>
    <w:p>
      <w:r>
        <w:t>CG1</w:t>
      </w:r>
    </w:p>
    <w:p>
      <w:r>
        <w:t>90</w:t>
      </w:r>
    </w:p>
    <w:p>
      <w:r>
        <w:t>8</w:t>
      </w:r>
    </w:p>
    <w:p>
      <w:r>
        <w:t>Xây dựng hệ thống sơ đồ số v à sơ đ ồ in</w:t>
      </w:r>
    </w:p>
    <w:p>
      <w:r>
        <w:t>a</w:t>
      </w:r>
    </w:p>
    <w:p>
      <w:r>
        <w:t>Sơ đồ th ành l ập ở tỷ lệ 1:100.000 - 1:1.000.000</w:t>
      </w:r>
    </w:p>
    <w:p>
      <w:r>
        <w:t>a.1</w:t>
      </w:r>
    </w:p>
    <w:p>
      <w:r>
        <w:t>Sơ đồ hiện trạng sử dụng đất quốc gia.</w:t>
      </w:r>
    </w:p>
    <w:p>
      <w:r>
        <w:t>CG1</w:t>
      </w:r>
    </w:p>
    <w:p>
      <w:r>
        <w:t>200</w:t>
      </w:r>
    </w:p>
    <w:p>
      <w:r>
        <w:t>a.2</w:t>
      </w:r>
    </w:p>
    <w:p>
      <w:r>
        <w:t>Sơ đồ định hướng sử dụng đất quốc gia.</w:t>
      </w:r>
    </w:p>
    <w:p>
      <w:r>
        <w:t>CG1</w:t>
      </w:r>
    </w:p>
    <w:p>
      <w:r>
        <w:t>250</w:t>
      </w:r>
    </w:p>
    <w:p>
      <w:r>
        <w:t>a.3</w:t>
      </w:r>
    </w:p>
    <w:p>
      <w:r>
        <w:t>Sơ đồ quy hoạch sử dụng đất quốc gia.</w:t>
      </w:r>
    </w:p>
    <w:p>
      <w:r>
        <w:t>CG1</w:t>
      </w:r>
    </w:p>
    <w:p>
      <w:r>
        <w:t>550</w:t>
      </w:r>
    </w:p>
    <w:p>
      <w:r>
        <w:t>b</w:t>
      </w:r>
    </w:p>
    <w:p>
      <w:r>
        <w:t>Sơ đồ th ành l ập ở tỷ lệ 1:50.000 - 1:250.000</w:t>
      </w:r>
    </w:p>
    <w:p>
      <w:r>
        <w:t>-</w:t>
      </w:r>
    </w:p>
    <w:p>
      <w:r>
        <w:t>Sơ đồ quy hoạch sử dụng đất quốc gia theo v ùng (đ ịnh mức cho 01 sơ đồ của 01 v ùng)</w:t>
      </w:r>
    </w:p>
    <w:p>
      <w:r>
        <w:t>CG1</w:t>
      </w:r>
    </w:p>
    <w:p>
      <w:r>
        <w:t>100</w:t>
      </w:r>
    </w:p>
    <w:p>
      <w:r>
        <w:t>8</w:t>
      </w:r>
    </w:p>
    <w:p>
      <w:r>
        <w:t>Xây dựng b áo cáo thuy ết minh quy hoạch</w:t>
      </w:r>
    </w:p>
    <w:p>
      <w:r>
        <w:t>a</w:t>
      </w:r>
    </w:p>
    <w:p>
      <w:r>
        <w:t>Xây dựng b áo cáo t ổng hợp</w:t>
      </w:r>
    </w:p>
    <w:p>
      <w:r>
        <w:t>CG1</w:t>
      </w:r>
    </w:p>
    <w:p>
      <w:r>
        <w:t>280</w:t>
      </w:r>
    </w:p>
    <w:p>
      <w:r>
        <w:t>b</w:t>
      </w:r>
    </w:p>
    <w:p>
      <w:r>
        <w:t>Xây dựng b áo cáo tóm t ắt</w:t>
      </w:r>
    </w:p>
    <w:p>
      <w:r>
        <w:t>CG1</w:t>
      </w:r>
    </w:p>
    <w:p>
      <w:r>
        <w:t>50</w:t>
      </w:r>
    </w:p>
    <w:p>
      <w:r>
        <w:t>9</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CG1</w:t>
      </w:r>
    </w:p>
    <w:p>
      <w:r>
        <w:t>80</w:t>
      </w:r>
    </w:p>
    <w:p>
      <w:r>
        <w:t>b</w:t>
      </w:r>
    </w:p>
    <w:p>
      <w:r>
        <w:t>Xử l ý, tích h ợp đ ánh giá ĐMC v ề c ác đ ịnh hướng ph át tri ển của quy hoạch</w:t>
      </w:r>
    </w:p>
    <w:p>
      <w:r>
        <w:t>CG1</w:t>
      </w:r>
    </w:p>
    <w:p>
      <w:r>
        <w:t>80</w:t>
      </w:r>
    </w:p>
    <w:p>
      <w:r>
        <w:t>c</w:t>
      </w:r>
    </w:p>
    <w:p>
      <w:r>
        <w:t>Xử l ý, tích h ợp c ác gi ải ph áp v ề ĐMC v à các ki ến nghị với quy hoạch</w:t>
      </w:r>
    </w:p>
    <w:p>
      <w:r>
        <w:t>CG1</w:t>
      </w:r>
    </w:p>
    <w:p>
      <w:r>
        <w:t>60</w:t>
      </w:r>
    </w:p>
    <w:p>
      <w:r>
        <w:t>10</w:t>
      </w:r>
    </w:p>
    <w:p>
      <w:r>
        <w:t>Xây dựng cơ sở dữ liệu về quy hoạch</w:t>
      </w:r>
    </w:p>
    <w:p>
      <w:r>
        <w:t>a</w:t>
      </w:r>
    </w:p>
    <w:p>
      <w:r>
        <w:t>Xây dựng dữ liệu số của văn bản ph áp lý</w:t>
      </w:r>
    </w:p>
    <w:p>
      <w:r>
        <w:t>CG2</w:t>
      </w:r>
    </w:p>
    <w:p>
      <w:r>
        <w:t>13</w:t>
      </w:r>
    </w:p>
    <w:p>
      <w:r>
        <w:t>b</w:t>
      </w:r>
    </w:p>
    <w:p>
      <w:r>
        <w:t>Xây dựng dữ liệu số của sơ đồ quy hoạch</w:t>
      </w:r>
    </w:p>
    <w:p>
      <w:r>
        <w:t>CG1</w:t>
      </w:r>
    </w:p>
    <w:p>
      <w:r>
        <w:t>80</w:t>
      </w:r>
    </w:p>
    <w:p>
      <w:r>
        <w:t>c</w:t>
      </w:r>
    </w:p>
    <w:p>
      <w:r>
        <w:t>Xây dựng cơ sở dữ liệu địa l ý quy ho ạch</w:t>
      </w:r>
    </w:p>
    <w:p>
      <w:r>
        <w:t>CG1</w:t>
      </w:r>
    </w:p>
    <w:p>
      <w:r>
        <w:t>310</w:t>
      </w:r>
    </w:p>
    <w:p>
      <w:r>
        <w:t>PHỤ LỤC IV</w:t>
      </w:r>
    </w:p>
    <w:p>
      <w:r>
        <w:t>ĐỊNH MỨC CHO HOẠT ĐỘNG TRỰC TIẾP LẬP QUY HOẠCH NGÀNH</w:t>
      </w:r>
    </w:p>
    <w:p>
      <w:r>
        <w:t>(Kèm theo Thông tư số 36/2026/TT-BTC ng ày 31 tháng 3 năm 2026 c ủa Bộ trưởng Bộ T ài chính)</w:t>
      </w:r>
    </w:p>
    <w:p>
      <w:r>
        <w:t>VI.1. QUY HOẠCH MẠNG LƯỚI ĐƯỜNG BỘ</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w:t>
      </w:r>
    </w:p>
    <w:p>
      <w:r>
        <w:t>a.1</w:t>
      </w:r>
    </w:p>
    <w:p>
      <w:r>
        <w:t>Công tác chuẩn bị điều tra, thu thập số liệu, t ài li ệu (X ây d ựng kế hoạch, chuẩn bị bản đồ, sơ đồ, x ây d ựng mẫu phiếu điều tra...)</w:t>
      </w:r>
    </w:p>
    <w:p>
      <w:r>
        <w:t>CG2</w:t>
      </w:r>
    </w:p>
    <w:p>
      <w:r>
        <w:t>42</w:t>
      </w:r>
    </w:p>
    <w:p>
      <w:r>
        <w:t>a.2</w:t>
      </w:r>
    </w:p>
    <w:p>
      <w:r>
        <w:t>Thu thập số liệu, dữ liệu ban đầu về mạng lưới giao th ông đư ờng bộ</w:t>
      </w:r>
    </w:p>
    <w:p>
      <w:r>
        <w:t>CG2</w:t>
      </w:r>
    </w:p>
    <w:p>
      <w:r>
        <w:t>125</w:t>
      </w:r>
    </w:p>
    <w:p>
      <w:r>
        <w:t>a.3</w:t>
      </w:r>
    </w:p>
    <w:p>
      <w:r>
        <w:t>Khảo s át, điều  tra bổ sung</w:t>
      </w:r>
    </w:p>
    <w:p>
      <w:r>
        <w:t>CG2</w:t>
      </w:r>
    </w:p>
    <w:p>
      <w:r>
        <w:t>127</w:t>
      </w:r>
    </w:p>
    <w:p>
      <w:r>
        <w:t>b</w:t>
      </w:r>
    </w:p>
    <w:p>
      <w:r>
        <w:t>Thu thập th ông tin, d ữ liệu về yếu tố b ên ngoài có  ảnh hưởng đến mạng lưới giao th ông đư ờng bộ</w:t>
      </w:r>
    </w:p>
    <w:p>
      <w:r>
        <w:t>b.1</w:t>
      </w:r>
    </w:p>
    <w:p>
      <w:r>
        <w:t>Thu thập số liệu, t ài li ệu về c ác y ếu tố tự nhi ên và môi trư ờng c ó tác đ ộng đến ng ành</w:t>
      </w:r>
    </w:p>
    <w:p>
      <w:r>
        <w:t>CG2</w:t>
      </w:r>
    </w:p>
    <w:p>
      <w:r>
        <w:t>87</w:t>
      </w:r>
    </w:p>
    <w:p>
      <w:r>
        <w:t>b.2</w:t>
      </w:r>
    </w:p>
    <w:p>
      <w:r>
        <w:t>Thu thập số liệu, t ài li ệu về c ác y ếu tố kinh tế - x ã h ội c ó tác đ ộng đến ng ành</w:t>
      </w:r>
    </w:p>
    <w:p>
      <w:r>
        <w:t>CG2</w:t>
      </w:r>
    </w:p>
    <w:p>
      <w:r>
        <w:t>53</w:t>
      </w:r>
    </w:p>
    <w:p>
      <w:r>
        <w:t>c</w:t>
      </w:r>
    </w:p>
    <w:p>
      <w:r>
        <w:t>Xử l ý, t ổng hợp c ác thông tin, tài li ệu, dữ liệu theo từng đầu mục nội dung</w:t>
      </w:r>
    </w:p>
    <w:p>
      <w:r>
        <w:t>CG2</w:t>
      </w:r>
    </w:p>
    <w:p>
      <w:r>
        <w:t>82</w:t>
      </w:r>
    </w:p>
    <w:p>
      <w:r>
        <w:t>2</w:t>
      </w:r>
    </w:p>
    <w:p>
      <w:r>
        <w:t>Phân tích, đánh giá về c ác y ếu tố, điều kiện tự nhi ên có  ảnh hưởng đến mạng lưới đường bộ quốc gia</w:t>
      </w:r>
    </w:p>
    <w:p>
      <w:r>
        <w:t>CG2</w:t>
      </w:r>
    </w:p>
    <w:p>
      <w:r>
        <w:t>83</w:t>
      </w:r>
    </w:p>
    <w:p>
      <w:r>
        <w:t>3</w:t>
      </w:r>
    </w:p>
    <w:p>
      <w:r>
        <w:t>Phân tích, đánh giá thực trạng ph át tri ển mạng lưới đường bộ gồm đường cao tốc v à đư ờng quốc lộ</w:t>
      </w:r>
    </w:p>
    <w:p>
      <w:r>
        <w:t>CG1</w:t>
      </w:r>
    </w:p>
    <w:p>
      <w:r>
        <w:t>125</w:t>
      </w:r>
    </w:p>
    <w:p>
      <w:r>
        <w:t>4</w:t>
      </w:r>
    </w:p>
    <w:p>
      <w:r>
        <w:t>Phân tích, đánh giá hiện trạng ph ân b ố v à s ử dụng mạng lưới đường cao tốc, đường quốc lộ</w:t>
      </w:r>
    </w:p>
    <w:p>
      <w:r>
        <w:t>a</w:t>
      </w:r>
    </w:p>
    <w:p>
      <w:r>
        <w:t>Phân tích, đánh giá sự li ên k ết, đồng bộ của mạng lưới đường bộ với c ác phương th ức vận tải kh ác trong ph ạm vi cả nước; sự li ên k ết giữa kết cấu hạ tầng giao th ông v ận tải trong nước v à qu ốc tế</w:t>
      </w:r>
    </w:p>
    <w:p>
      <w:r>
        <w:t>CG1</w:t>
      </w:r>
    </w:p>
    <w:p>
      <w:r>
        <w:t>66</w:t>
      </w:r>
    </w:p>
    <w:p>
      <w:r>
        <w:t>b</w:t>
      </w:r>
    </w:p>
    <w:p>
      <w:r>
        <w:t>Phân tích, đánh giá sự li ên k ết giữa mạng lưới đường bộ với kết cấu hạ tầng của c ác ngành, lĩnh v ực kh ác trong ph ạm vi cả nước v à c ủa từng v ùng</w:t>
      </w:r>
    </w:p>
    <w:p>
      <w:r>
        <w:t>CG1</w:t>
      </w:r>
    </w:p>
    <w:p>
      <w:r>
        <w:t>66</w:t>
      </w:r>
    </w:p>
    <w:p>
      <w:r>
        <w:t>5</w:t>
      </w:r>
    </w:p>
    <w:p>
      <w:r>
        <w:t>Phân tích, dự b áo xu th ế ph át tri ển trong nước v à qu ốc tế; ph ân tích, d ự b áo các ngu ồn lực ph át tri ển</w:t>
      </w:r>
    </w:p>
    <w:p>
      <w:r>
        <w:t>a</w:t>
      </w:r>
    </w:p>
    <w:p>
      <w:r>
        <w:t>Phân tích, dự b áo xu th ế ph át tri ển trong nước v à qu ốc tế t ác đ ộng đến việc ph át tri ển mạng lưới đường bộ;</w:t>
      </w:r>
    </w:p>
    <w:p>
      <w:r>
        <w:t>CG1</w:t>
      </w:r>
    </w:p>
    <w:p>
      <w:r>
        <w:t>200</w:t>
      </w:r>
    </w:p>
    <w:p>
      <w:r>
        <w:t>b</w:t>
      </w:r>
    </w:p>
    <w:p>
      <w:r>
        <w:t>Phân tích, dự b áo các ngu ồn lực ph át tri ển trong thời kỳ quy hoạch</w:t>
      </w:r>
    </w:p>
    <w:p>
      <w:r>
        <w:t>CG1</w:t>
      </w:r>
    </w:p>
    <w:p>
      <w:r>
        <w:t>88</w:t>
      </w:r>
    </w:p>
    <w:p>
      <w:r>
        <w:t>6</w:t>
      </w:r>
    </w:p>
    <w:p>
      <w:r>
        <w:t>Xác định y êu c ầu của ph át tri ển kinh tế - x ã h ội đối với việc ph át tri ển mạng lưới đường bộ; những cơ hội v à thách th ức trong ph át tri ển mạng lưới đường bộ</w:t>
      </w:r>
    </w:p>
    <w:p>
      <w:r>
        <w:t>CG1</w:t>
      </w:r>
    </w:p>
    <w:p>
      <w:r>
        <w:t>147</w:t>
      </w:r>
    </w:p>
    <w:p>
      <w:r>
        <w:t>7</w:t>
      </w:r>
    </w:p>
    <w:p>
      <w:r>
        <w:t>Xác định quan điểm, tầm nh ìn, mục  ti êu phát tri ển</w:t>
      </w:r>
    </w:p>
    <w:p>
      <w:r>
        <w:t>a</w:t>
      </w:r>
    </w:p>
    <w:p>
      <w:r>
        <w:t>Xác định quan điểm ph át tri ển mạng lưới đường bộ</w:t>
      </w:r>
    </w:p>
    <w:p>
      <w:r>
        <w:t>CG1</w:t>
      </w:r>
    </w:p>
    <w:p>
      <w:r>
        <w:t>105</w:t>
      </w:r>
    </w:p>
    <w:p>
      <w:r>
        <w:t>b</w:t>
      </w:r>
    </w:p>
    <w:p>
      <w:r>
        <w:t>Xây dựng mục ti êu t ổng qu át trong th ời kỳ quy hoạch 10 năm, mục ti êu cho t ầm nh ìn 30 năm</w:t>
      </w:r>
    </w:p>
    <w:p>
      <w:r>
        <w:t>CG1</w:t>
      </w:r>
    </w:p>
    <w:p>
      <w:r>
        <w:t>63</w:t>
      </w:r>
    </w:p>
    <w:p>
      <w:r>
        <w:t>c</w:t>
      </w:r>
    </w:p>
    <w:p>
      <w:r>
        <w:t>Xác định mục ti êu c ụ thể trong thời kỳ quy hoạch theo giai đoạn 05 năm</w:t>
      </w:r>
    </w:p>
    <w:p>
      <w:r>
        <w:t>CG1</w:t>
      </w:r>
    </w:p>
    <w:p>
      <w:r>
        <w:t>80</w:t>
      </w:r>
    </w:p>
    <w:p>
      <w:r>
        <w:t>8</w:t>
      </w:r>
    </w:p>
    <w:p>
      <w:r>
        <w:t>Định hướng ph át tri ển mạng lưới đường bộ</w:t>
      </w:r>
    </w:p>
    <w:p>
      <w:r>
        <w:t>a</w:t>
      </w:r>
    </w:p>
    <w:p>
      <w:r>
        <w:t>Định hướng về quy m ô, chi ều d ài d ự kiến v à vi ệc kết nối của mạng lưới đường bộ tr ên ph ạm vi cả nước v à c ủa từng v ùng</w:t>
      </w:r>
    </w:p>
    <w:p>
      <w:r>
        <w:t>CG1</w:t>
      </w:r>
    </w:p>
    <w:p>
      <w:r>
        <w:t>200</w:t>
      </w:r>
    </w:p>
    <w:p>
      <w:r>
        <w:t>b</w:t>
      </w:r>
    </w:p>
    <w:p>
      <w:r>
        <w:t>Định hướng ph ân b ố kh ông gian phát tri ển mạng lưới đường bộ</w:t>
      </w:r>
    </w:p>
    <w:p>
      <w:r>
        <w:t>CG1</w:t>
      </w:r>
    </w:p>
    <w:p>
      <w:r>
        <w:t>250</w:t>
      </w:r>
    </w:p>
    <w:p>
      <w:r>
        <w:t>c</w:t>
      </w:r>
    </w:p>
    <w:p>
      <w:r>
        <w:t>Định hướng kết nối với c ác phương th ức vận tải của mạng lưới đường bộ trong nước v à qu ốc tế</w:t>
      </w:r>
    </w:p>
    <w:p>
      <w:r>
        <w:t>CG1</w:t>
      </w:r>
    </w:p>
    <w:p>
      <w:r>
        <w:t>150</w:t>
      </w:r>
    </w:p>
    <w:p>
      <w:r>
        <w:t>9</w:t>
      </w:r>
    </w:p>
    <w:p>
      <w:r>
        <w:t>Định hướng bố tr í s ử dụng đất cho ph át tri ển mạng lưới đường bộ</w:t>
      </w:r>
    </w:p>
    <w:p>
      <w:r>
        <w:t>CG1</w:t>
      </w:r>
    </w:p>
    <w:p>
      <w:r>
        <w:t>270</w:t>
      </w:r>
    </w:p>
    <w:p>
      <w:r>
        <w:t>10</w:t>
      </w:r>
    </w:p>
    <w:p>
      <w:r>
        <w:t>Giải ph áp, d ự kiến nguồn lực thực hiện quy hoạch</w:t>
      </w:r>
    </w:p>
    <w:p>
      <w:r>
        <w:t>a</w:t>
      </w:r>
    </w:p>
    <w:p>
      <w:r>
        <w:t>Giải ph áp v ề huy động v à phân b ổ vốn đầu tư</w:t>
      </w:r>
    </w:p>
    <w:p>
      <w:r>
        <w:t>CG1</w:t>
      </w:r>
    </w:p>
    <w:p>
      <w:r>
        <w:t>132</w:t>
      </w:r>
    </w:p>
    <w:p>
      <w:r>
        <w:t>b</w:t>
      </w:r>
    </w:p>
    <w:p>
      <w:r>
        <w:t>Giải ph áp v ề cơ chế, ch ính sách theo nhóm ngành</w:t>
      </w:r>
    </w:p>
    <w:p>
      <w:r>
        <w:t>CG1</w:t>
      </w:r>
    </w:p>
    <w:p>
      <w:r>
        <w:t>52</w:t>
      </w:r>
    </w:p>
    <w:p>
      <w:r>
        <w:t>c</w:t>
      </w:r>
    </w:p>
    <w:p>
      <w:r>
        <w:t>Giải ph áp v ề m ôi trư ờng</w:t>
      </w:r>
    </w:p>
    <w:p>
      <w:r>
        <w:t>CG1</w:t>
      </w:r>
    </w:p>
    <w:p>
      <w:r>
        <w:t>50</w:t>
      </w:r>
    </w:p>
    <w:p>
      <w:r>
        <w:t>d</w:t>
      </w:r>
    </w:p>
    <w:p>
      <w:r>
        <w:t>Giải ph áp v ề khoa học, c ông ngh ệ, đổi mới s áng t ạo v à chuy ển đổi số</w:t>
      </w:r>
    </w:p>
    <w:p>
      <w:r>
        <w:t>CG1</w:t>
      </w:r>
    </w:p>
    <w:p>
      <w:r>
        <w:t>53</w:t>
      </w:r>
    </w:p>
    <w:p>
      <w:r>
        <w:t>đ</w:t>
      </w:r>
    </w:p>
    <w:p>
      <w:r>
        <w:t>Giải ph áp v ề quản l ý khai thác m ạng lưới đường bộ trước rủi ro thi ên tai và bi ến đổi kh í h ậu</w:t>
      </w:r>
    </w:p>
    <w:p>
      <w:r>
        <w:t>CG1</w:t>
      </w:r>
    </w:p>
    <w:p>
      <w:r>
        <w:t>100</w:t>
      </w:r>
    </w:p>
    <w:p>
      <w:r>
        <w:t>e</w:t>
      </w:r>
    </w:p>
    <w:p>
      <w:r>
        <w:t>Giải ph áp v ề ph át tri ển nguồn nh ân l ực</w:t>
      </w:r>
    </w:p>
    <w:p>
      <w:r>
        <w:t>CG1</w:t>
      </w:r>
    </w:p>
    <w:p>
      <w:r>
        <w:t>47</w:t>
      </w:r>
    </w:p>
    <w:p>
      <w:r>
        <w:t>g</w:t>
      </w:r>
    </w:p>
    <w:p>
      <w:r>
        <w:t>Giải ph áp v ề hợp t ác qu ốc tế</w:t>
      </w:r>
    </w:p>
    <w:p>
      <w:r>
        <w:t>CG1</w:t>
      </w:r>
    </w:p>
    <w:p>
      <w:r>
        <w:t>52</w:t>
      </w:r>
    </w:p>
    <w:p>
      <w:r>
        <w:t>h</w:t>
      </w:r>
    </w:p>
    <w:p>
      <w:r>
        <w:t>Giải ph áp v ề tổ chức thực hiện</w:t>
      </w:r>
    </w:p>
    <w:p>
      <w:r>
        <w:t>CG1</w:t>
      </w:r>
    </w:p>
    <w:p>
      <w:r>
        <w:t>52</w:t>
      </w:r>
    </w:p>
    <w:p>
      <w:r>
        <w:t>i</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Sơ đồ vị tr í đ ịa l ý và m ối quan hệ của mạng lưới đường bộ quốc gia với khu vực v à qu ốc tế</w:t>
      </w:r>
    </w:p>
    <w:p>
      <w:r>
        <w:t>CG1</w:t>
      </w:r>
    </w:p>
    <w:p>
      <w:r>
        <w:t>38</w:t>
      </w:r>
    </w:p>
    <w:p>
      <w:r>
        <w:t>b</w:t>
      </w:r>
    </w:p>
    <w:p>
      <w:r>
        <w:t>Sơ đồ th ành l ập ở tỷ lệ 1:25.000 - 1:250.000</w:t>
      </w:r>
    </w:p>
    <w:p>
      <w:r>
        <w:t>b.1</w:t>
      </w:r>
    </w:p>
    <w:p>
      <w:r>
        <w:t>Sơ đồ hiện trạng mạng lưới đường bộ quốc gia</w:t>
      </w:r>
    </w:p>
    <w:p>
      <w:r>
        <w:t>CG2</w:t>
      </w:r>
    </w:p>
    <w:p>
      <w:r>
        <w:t>218</w:t>
      </w:r>
    </w:p>
    <w:p>
      <w:r>
        <w:t>b.2</w:t>
      </w:r>
    </w:p>
    <w:p>
      <w:r>
        <w:t>Sơ đồ định hướng ph át tri ển mạng lưới đường bộ quốc gia</w:t>
      </w:r>
    </w:p>
    <w:p>
      <w:r>
        <w:t>CG1</w:t>
      </w:r>
    </w:p>
    <w:p>
      <w:r>
        <w:t>104</w:t>
      </w:r>
    </w:p>
    <w:p>
      <w:r>
        <w:t>12</w:t>
      </w:r>
    </w:p>
    <w:p>
      <w:r>
        <w:t>Xây dựng b áo cáo thuy ết minh quy hoạch</w:t>
      </w:r>
    </w:p>
    <w:p>
      <w:r>
        <w:t>a</w:t>
      </w:r>
    </w:p>
    <w:p>
      <w:r>
        <w:t>Xây dựng b áo cáo t ổng hợp</w:t>
      </w:r>
    </w:p>
    <w:p>
      <w:r>
        <w:t>CG1</w:t>
      </w:r>
    </w:p>
    <w:p>
      <w:r>
        <w:t>250</w:t>
      </w:r>
    </w:p>
    <w:p>
      <w:r>
        <w:t>b</w:t>
      </w:r>
    </w:p>
    <w:p>
      <w:r>
        <w:t>Xây dựng b áo cáo tóm t ắt</w:t>
      </w:r>
    </w:p>
    <w:p>
      <w:r>
        <w:t>CG1</w:t>
      </w:r>
    </w:p>
    <w:p>
      <w:r>
        <w:t>50</w:t>
      </w:r>
    </w:p>
    <w:p>
      <w:r>
        <w:t>13</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40</w:t>
      </w:r>
    </w:p>
    <w:p>
      <w:r>
        <w:t>b</w:t>
      </w:r>
    </w:p>
    <w:p>
      <w:r>
        <w:t>Xử l ý, tích h ợp đ ánh giá ĐMC v ề c ác đ ịnh hướng ph át tri ển của quy hoạch</w:t>
      </w:r>
    </w:p>
    <w:p>
      <w:r>
        <w:t>CG2</w:t>
      </w:r>
    </w:p>
    <w:p>
      <w:r>
        <w:t>40</w:t>
      </w:r>
    </w:p>
    <w:p>
      <w:r>
        <w:t>c</w:t>
      </w:r>
    </w:p>
    <w:p>
      <w:r>
        <w:t>Xử l ý, tích h ợp c ác gi ải ph áp v ề ĐMC v à các ki ến nghị với quy hoạch</w:t>
      </w:r>
    </w:p>
    <w:p>
      <w:r>
        <w:t>CG2</w:t>
      </w:r>
    </w:p>
    <w:p>
      <w:r>
        <w:t>30</w:t>
      </w:r>
    </w:p>
    <w:p>
      <w:r>
        <w:t>14</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IV.2. QUY HOẠCH MẠNG LƯỚI ĐƯỜNG SẮT</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 đư ờng sắt</w:t>
      </w:r>
    </w:p>
    <w:p>
      <w:r>
        <w:t>a.1</w:t>
      </w:r>
    </w:p>
    <w:p>
      <w:r>
        <w:t>Công tác chuẩn bị điều tra, thu thập số liệu, t ài li ệu (X ây d ựng kế hoạch, chuẩn bị bản đồ, sơ đồ, x ây d ựng mẫu phiếu điều tra, ...)</w:t>
      </w:r>
    </w:p>
    <w:p>
      <w:r>
        <w:t>CG2</w:t>
      </w:r>
    </w:p>
    <w:p>
      <w:r>
        <w:t>42</w:t>
      </w:r>
    </w:p>
    <w:p>
      <w:r>
        <w:t>a.2</w:t>
      </w:r>
    </w:p>
    <w:p>
      <w:r>
        <w:t>Thu thập số liệu, dữ liệu ban đầu về kết cấu hạ tầng đường sắt</w:t>
      </w:r>
    </w:p>
    <w:p>
      <w:r>
        <w:t>CG2</w:t>
      </w:r>
    </w:p>
    <w:p>
      <w:r>
        <w:t>125</w:t>
      </w:r>
    </w:p>
    <w:p>
      <w:r>
        <w:t>a.3</w:t>
      </w:r>
    </w:p>
    <w:p>
      <w:r>
        <w:t>Khảo s át, điều  tra bổ sung</w:t>
      </w:r>
    </w:p>
    <w:p>
      <w:r>
        <w:t>CG2</w:t>
      </w:r>
    </w:p>
    <w:p>
      <w:r>
        <w:t>127</w:t>
      </w:r>
    </w:p>
    <w:p>
      <w:r>
        <w:t>b</w:t>
      </w:r>
    </w:p>
    <w:p>
      <w:r>
        <w:t>Thu thập th ông tin, d ữ liệu về yếu tố b ên ngoài có  ảnh hưởng đến ph át tri ển mạng lưới đường sắt</w:t>
      </w:r>
    </w:p>
    <w:p>
      <w:r>
        <w:t>b.1</w:t>
      </w:r>
    </w:p>
    <w:p>
      <w:r>
        <w:t>Thu thập số liệu, t ài li ệu về c ác y ếu tố tự nhi ên và môi trư ờng cho ph át tri ển mạng lưới đường sắt</w:t>
      </w:r>
    </w:p>
    <w:p>
      <w:r>
        <w:t>CG2</w:t>
      </w:r>
    </w:p>
    <w:p>
      <w:r>
        <w:t>87</w:t>
      </w:r>
    </w:p>
    <w:p>
      <w:r>
        <w:t>b.2</w:t>
      </w:r>
    </w:p>
    <w:p>
      <w:r>
        <w:t>Thu thập số liệu, t ài li ệu về c ác y ếu tố kinh tế - x ã h ội cho ph át tri ển mạng lưới đường sắt</w:t>
      </w:r>
    </w:p>
    <w:p>
      <w:r>
        <w:t>CG2</w:t>
      </w:r>
    </w:p>
    <w:p>
      <w:r>
        <w:t>53</w:t>
      </w:r>
    </w:p>
    <w:p>
      <w:r>
        <w:t>c</w:t>
      </w:r>
    </w:p>
    <w:p>
      <w:r>
        <w:t>Xử l ý, t ổng hợp c ác thông tin, tài li ệu, dữ liệu theo từng đầu mục nội dung</w:t>
      </w:r>
    </w:p>
    <w:p>
      <w:r>
        <w:t>CG2</w:t>
      </w:r>
    </w:p>
    <w:p>
      <w:r>
        <w:t>82</w:t>
      </w:r>
    </w:p>
    <w:p>
      <w:r>
        <w:t>2</w:t>
      </w:r>
    </w:p>
    <w:p>
      <w:r>
        <w:t>Phân tích, đánh giá các yếu tố, điều kiện tự nhi ên có  ảnh hưởng đến mạng lưới đường sắt</w:t>
      </w:r>
    </w:p>
    <w:p>
      <w:r>
        <w:t>CG2</w:t>
      </w:r>
    </w:p>
    <w:p>
      <w:r>
        <w:t>83</w:t>
      </w:r>
    </w:p>
    <w:p>
      <w:r>
        <w:t>3</w:t>
      </w:r>
    </w:p>
    <w:p>
      <w:r>
        <w:t>Phân tích, đánh giá hiện trạng ph át tri ển mạng lưới đường sắt quốc gia v à vi ệc ứng dụng khoa học, c ông ngh ệ trong ph át tri ển mạng lưới đường sắt</w:t>
      </w:r>
    </w:p>
    <w:p>
      <w:r>
        <w:t>CG1</w:t>
      </w:r>
    </w:p>
    <w:p>
      <w:r>
        <w:t>125</w:t>
      </w:r>
    </w:p>
    <w:p>
      <w:r>
        <w:t>4</w:t>
      </w:r>
    </w:p>
    <w:p>
      <w:r>
        <w:t>Đánh giá hiện trạng ph ân b ổ, sử dụng mạng lưới đường sắt</w:t>
      </w:r>
    </w:p>
    <w:p>
      <w:r>
        <w:t>a</w:t>
      </w:r>
    </w:p>
    <w:p>
      <w:r>
        <w:t>Phân tích, đánh giá sự li ên k ết, đồng bộ của mạng lưới đường sắt với c ác phương th ức vận tải kh ác trong ph ạm vi cả nước v à c ủa từng v ùng;</w:t>
      </w:r>
    </w:p>
    <w:p>
      <w:r>
        <w:t>CG1</w:t>
      </w:r>
    </w:p>
    <w:p>
      <w:r>
        <w:t>33</w:t>
      </w:r>
    </w:p>
    <w:p>
      <w:r>
        <w:t>b</w:t>
      </w:r>
    </w:p>
    <w:p>
      <w:r>
        <w:t>Phân tích đánh giá sự li ên k ết, đồng bộ giữa mạng lưới đường sắt trong nước với quốc tế; giữa mạng lưới đường sắt quốc gia với hệ thống đường sắt đ ô th ị của c ác đô th ị trực thuộc trung ương, c ác t ỉnh, th ành ph ố (nếu c ó);</w:t>
      </w:r>
    </w:p>
    <w:p>
      <w:r>
        <w:t>CG1</w:t>
      </w:r>
    </w:p>
    <w:p>
      <w:r>
        <w:t>33</w:t>
      </w:r>
    </w:p>
    <w:p>
      <w:r>
        <w:t>c</w:t>
      </w:r>
    </w:p>
    <w:p>
      <w:r>
        <w:t>Phân tích, đánh giá sự li ên k ết giữa mạng lưới đường sắt với kết cấu hạ tầng của c ác ngành, lĩnh v ực kh ác trong ph ạm vi cả nước v à c ủa từng v ùng</w:t>
      </w:r>
    </w:p>
    <w:p>
      <w:r>
        <w:t>CG1</w:t>
      </w:r>
    </w:p>
    <w:p>
      <w:r>
        <w:t>66</w:t>
      </w:r>
    </w:p>
    <w:p>
      <w:r>
        <w:t>5</w:t>
      </w:r>
    </w:p>
    <w:p>
      <w:r>
        <w:t>Phân tích, dự b áo xu th ế ph át tri ển trong nước v à qu ốc tế; ph ân tích, d ự b áo các ngu ồn lực ph át tri ển</w:t>
      </w:r>
    </w:p>
    <w:p>
      <w:r>
        <w:t>a</w:t>
      </w:r>
    </w:p>
    <w:p>
      <w:r>
        <w:t>Phân tích, dự b áo xu th ế ph át tri ển trong nước v à qu ốc tế t ác đ ộng đến việc ph át tri ển mạng lưới đường sắt</w:t>
      </w:r>
    </w:p>
    <w:p>
      <w:r>
        <w:t>CG1</w:t>
      </w:r>
    </w:p>
    <w:p>
      <w:r>
        <w:t>200</w:t>
      </w:r>
    </w:p>
    <w:p>
      <w:r>
        <w:t>b</w:t>
      </w:r>
    </w:p>
    <w:p>
      <w:r>
        <w:t>Phân tích, dự b áo các ngu ồn lực ph át tri ển trong thời kỳ quy hoạch</w:t>
      </w:r>
    </w:p>
    <w:p>
      <w:r>
        <w:t>CG1</w:t>
      </w:r>
    </w:p>
    <w:p>
      <w:r>
        <w:t>88</w:t>
      </w:r>
    </w:p>
    <w:p>
      <w:r>
        <w:t>6</w:t>
      </w:r>
    </w:p>
    <w:p>
      <w:r>
        <w:t>Xác định y êu c ầu của ph át tri ển kinh tế- x ã h ội đối với việc ph át tri ển mạng lưới đường bộ; những cơ hội v à thách th ức trong ph át tri ển mạng lưới đường sắt</w:t>
      </w:r>
    </w:p>
    <w:p>
      <w:r>
        <w:t>CG1</w:t>
      </w:r>
    </w:p>
    <w:p>
      <w:r>
        <w:t>147</w:t>
      </w:r>
    </w:p>
    <w:p>
      <w:r>
        <w:t>7</w:t>
      </w:r>
    </w:p>
    <w:p>
      <w:r>
        <w:t>Xác định quan điểm, tầm nh ìn, mục  ti êu phát tri ển</w:t>
      </w:r>
    </w:p>
    <w:p>
      <w:r>
        <w:t>a</w:t>
      </w:r>
    </w:p>
    <w:p>
      <w:r>
        <w:t>Xác định quan điểm ph át tri ển mạng lưới đường sắt</w:t>
      </w:r>
    </w:p>
    <w:p>
      <w:r>
        <w:t>CG1</w:t>
      </w:r>
    </w:p>
    <w:p>
      <w:r>
        <w:t>105</w:t>
      </w:r>
    </w:p>
    <w:p>
      <w:r>
        <w:t>b</w:t>
      </w:r>
    </w:p>
    <w:p>
      <w:r>
        <w:t>Xây dựng mục ti êu t ổng qu át trong th ời kỳ quy hoạch 10 năm, mục ti êu cho t ầm nh ìn 30 năm</w:t>
      </w:r>
    </w:p>
    <w:p>
      <w:r>
        <w:t>CG1</w:t>
      </w:r>
    </w:p>
    <w:p>
      <w:r>
        <w:t>63</w:t>
      </w:r>
    </w:p>
    <w:p>
      <w:r>
        <w:t>c</w:t>
      </w:r>
    </w:p>
    <w:p>
      <w:r>
        <w:t>Xác định mục ti êu c ụ thể trong thời kỳ quy hoạch theo giai đoạn 05 năm</w:t>
      </w:r>
    </w:p>
    <w:p>
      <w:r>
        <w:t>CG1</w:t>
      </w:r>
    </w:p>
    <w:p>
      <w:r>
        <w:t>80</w:t>
      </w:r>
    </w:p>
    <w:p>
      <w:r>
        <w:t>8</w:t>
      </w:r>
    </w:p>
    <w:p>
      <w:r>
        <w:t>Định hướng ph át tri ển mạng lưới đường sắt</w:t>
      </w:r>
    </w:p>
    <w:p>
      <w:r>
        <w:t>a</w:t>
      </w:r>
    </w:p>
    <w:p>
      <w:r>
        <w:t>Định hướng về quy m ô, chi ều d ài d ự kiến v à vi ệc kết nối của mạng lưới đường bộ tr ên ph ạm vi cả nước v à c ủa từng v ùng;</w:t>
      </w:r>
    </w:p>
    <w:p>
      <w:r>
        <w:t>CG1</w:t>
      </w:r>
    </w:p>
    <w:p>
      <w:r>
        <w:t>200</w:t>
      </w:r>
    </w:p>
    <w:p>
      <w:r>
        <w:t>b</w:t>
      </w:r>
    </w:p>
    <w:p>
      <w:r>
        <w:t>Định hướng ph ân b ố kh ông gian phát tri ển mạng lưới đường sắt;</w:t>
      </w:r>
    </w:p>
    <w:p>
      <w:r>
        <w:t>CG1</w:t>
      </w:r>
    </w:p>
    <w:p>
      <w:r>
        <w:t>250</w:t>
      </w:r>
    </w:p>
    <w:p>
      <w:r>
        <w:t>c</w:t>
      </w:r>
    </w:p>
    <w:p>
      <w:r>
        <w:t>Định hướng kết nối với c ác phương th ức vận tải của mạng lưới đường sắt trong nước v à qu ốc tế</w:t>
      </w:r>
    </w:p>
    <w:p>
      <w:r>
        <w:t>CG1</w:t>
      </w:r>
    </w:p>
    <w:p>
      <w:r>
        <w:t>150</w:t>
      </w:r>
    </w:p>
    <w:p>
      <w:r>
        <w:t>d</w:t>
      </w:r>
    </w:p>
    <w:p>
      <w:r>
        <w:t>Định hướng ph át tri ển khu vực TOD tại c ác ga đư ờng sắt thuộc mạng lưới đường sắt quốc gia; đường sắt địa phương (nếu c ó)</w:t>
      </w:r>
    </w:p>
    <w:p>
      <w:r>
        <w:t>CG1</w:t>
      </w:r>
    </w:p>
    <w:p>
      <w:r>
        <w:t>80</w:t>
      </w:r>
    </w:p>
    <w:p>
      <w:r>
        <w:t>9</w:t>
      </w:r>
    </w:p>
    <w:p>
      <w:r>
        <w:t>Định hướng bố tr í s ử dụng đất cho ph át tri ển mạng lưới đường sắt</w:t>
      </w:r>
    </w:p>
    <w:p>
      <w:r>
        <w:t>CG1</w:t>
      </w:r>
    </w:p>
    <w:p>
      <w:r>
        <w:t>270</w:t>
      </w:r>
    </w:p>
    <w:p>
      <w:r>
        <w:t>10</w:t>
      </w:r>
    </w:p>
    <w:p>
      <w:r>
        <w:t>Giải ph áp, d ự kiến nguồn lực thực hiện quy hoạch</w:t>
      </w:r>
    </w:p>
    <w:p>
      <w:r>
        <w:t>a</w:t>
      </w:r>
    </w:p>
    <w:p>
      <w:r>
        <w:t>Giải ph áp v ề huy động v à phân b ổ vốn đầu tư</w:t>
      </w:r>
    </w:p>
    <w:p>
      <w:r>
        <w:t>CG1</w:t>
      </w:r>
    </w:p>
    <w:p>
      <w:r>
        <w:t>132</w:t>
      </w:r>
    </w:p>
    <w:p>
      <w:r>
        <w:t>b</w:t>
      </w:r>
    </w:p>
    <w:p>
      <w:r>
        <w:t>Giải ph áp v ề cơ chế, ch ính sách theo nhóm ngành</w:t>
      </w:r>
    </w:p>
    <w:p>
      <w:r>
        <w:t>CG1</w:t>
      </w:r>
    </w:p>
    <w:p>
      <w:r>
        <w:t>52</w:t>
      </w:r>
    </w:p>
    <w:p>
      <w:r>
        <w:t>c</w:t>
      </w:r>
    </w:p>
    <w:p>
      <w:r>
        <w:t>Giải ph áp v ề m ôi trư ờng, khoa học, c ông ngh ệ, đổi mới s áng t ạo v à chuy ển đổi số</w:t>
      </w:r>
    </w:p>
    <w:p>
      <w:r>
        <w:t>CG1</w:t>
      </w:r>
    </w:p>
    <w:p>
      <w:r>
        <w:t>103</w:t>
      </w:r>
    </w:p>
    <w:p>
      <w:r>
        <w:t>d</w:t>
      </w:r>
    </w:p>
    <w:p>
      <w:r>
        <w:t>Giải ph áp v ề ph át tri ển c ông nghi ệp đường sắt</w:t>
      </w:r>
    </w:p>
    <w:p>
      <w:r>
        <w:t>CG1</w:t>
      </w:r>
    </w:p>
    <w:p>
      <w:r>
        <w:t>40</w:t>
      </w:r>
    </w:p>
    <w:p>
      <w:r>
        <w:t>đ</w:t>
      </w:r>
    </w:p>
    <w:p>
      <w:r>
        <w:t>Giải ph áp v ề quản l ý khai thác và b ảo đảm an to àn đ ối với mạng lưới đường sắt trước rủi ro thi ên tai và b ối cảnh biến đổi kh í h ậu</w:t>
      </w:r>
    </w:p>
    <w:p>
      <w:r>
        <w:t>CG1</w:t>
      </w:r>
    </w:p>
    <w:p>
      <w:r>
        <w:t>100</w:t>
      </w:r>
    </w:p>
    <w:p>
      <w:r>
        <w:t>e</w:t>
      </w:r>
    </w:p>
    <w:p>
      <w:r>
        <w:t>Giải ph áp v ề ph át tri ển nguồn nh ân l ực</w:t>
      </w:r>
    </w:p>
    <w:p>
      <w:r>
        <w:t>CG1</w:t>
      </w:r>
    </w:p>
    <w:p>
      <w:r>
        <w:t>47</w:t>
      </w:r>
    </w:p>
    <w:p>
      <w:r>
        <w:t>g</w:t>
      </w:r>
    </w:p>
    <w:p>
      <w:r>
        <w:t>Giải ph áp v ề hợp t ác qu ốc tế</w:t>
      </w:r>
    </w:p>
    <w:p>
      <w:r>
        <w:t>CG1</w:t>
      </w:r>
    </w:p>
    <w:p>
      <w:r>
        <w:t>52</w:t>
      </w:r>
    </w:p>
    <w:p>
      <w:r>
        <w:t>h</w:t>
      </w:r>
    </w:p>
    <w:p>
      <w:r>
        <w:t>Giải ph áp v ề tổ chức thực hiện quy hoạch;</w:t>
      </w:r>
    </w:p>
    <w:p>
      <w:r>
        <w:t>CG1</w:t>
      </w:r>
    </w:p>
    <w:p>
      <w:r>
        <w:t>52</w:t>
      </w:r>
    </w:p>
    <w:p>
      <w:r>
        <w:t>i</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Sơ đồ vị tr í đ ịa l ý và m ối quan hệ của kết cấu hạ tầng đường sắt quốc gia với khu vực v à qu ốc tế</w:t>
      </w:r>
    </w:p>
    <w:p>
      <w:r>
        <w:t>CG1</w:t>
      </w:r>
    </w:p>
    <w:p>
      <w:r>
        <w:t>38</w:t>
      </w:r>
    </w:p>
    <w:p>
      <w:r>
        <w:t>b</w:t>
      </w:r>
    </w:p>
    <w:p>
      <w:r>
        <w:t>Sơ đồ th ành l ập ở tỷ lệ 1:25.000 - 1:250.000</w:t>
      </w:r>
    </w:p>
    <w:p>
      <w:r>
        <w:t>b.1</w:t>
      </w:r>
    </w:p>
    <w:p>
      <w:r>
        <w:t>Sơ đồ hiện trạng kết cấu hạ tầng đường sắt quốc gia</w:t>
      </w:r>
    </w:p>
    <w:p>
      <w:r>
        <w:t>CG2</w:t>
      </w:r>
    </w:p>
    <w:p>
      <w:r>
        <w:t>218</w:t>
      </w:r>
    </w:p>
    <w:p>
      <w:r>
        <w:t>b.2</w:t>
      </w:r>
    </w:p>
    <w:p>
      <w:r>
        <w:t>Sơ đồ định hướng ph át tri ển kết cấu hạ tầng đường sắt quốc gia</w:t>
      </w:r>
    </w:p>
    <w:p>
      <w:r>
        <w:t>CG1</w:t>
      </w:r>
    </w:p>
    <w:p>
      <w:r>
        <w:t>104</w:t>
      </w:r>
    </w:p>
    <w:p>
      <w:r>
        <w:t>12</w:t>
      </w:r>
    </w:p>
    <w:p>
      <w:r>
        <w:t>Xây dựng b áo cáo thuy ết minh quy hoạch</w:t>
      </w:r>
    </w:p>
    <w:p>
      <w:r>
        <w:t>a</w:t>
      </w:r>
    </w:p>
    <w:p>
      <w:r>
        <w:t>Xây dựng b áo cáo t ổng hợp</w:t>
      </w:r>
    </w:p>
    <w:p>
      <w:r>
        <w:t>CG1</w:t>
      </w:r>
    </w:p>
    <w:p>
      <w:r>
        <w:t>250</w:t>
      </w:r>
    </w:p>
    <w:p>
      <w:r>
        <w:t>b</w:t>
      </w:r>
    </w:p>
    <w:p>
      <w:r>
        <w:t>Xây dựng b áo cáo tóm t ắt</w:t>
      </w:r>
    </w:p>
    <w:p>
      <w:r>
        <w:t>CG1</w:t>
      </w:r>
    </w:p>
    <w:p>
      <w:r>
        <w:t>50</w:t>
      </w:r>
    </w:p>
    <w:p>
      <w:r>
        <w:t>13</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40</w:t>
      </w:r>
    </w:p>
    <w:p>
      <w:r>
        <w:t>b</w:t>
      </w:r>
    </w:p>
    <w:p>
      <w:r>
        <w:t>Xử l ý, tích h ợp đ ánh giá ĐMC v ề c ác đ ịnh hướng ph át tri ển của quy hoạch</w:t>
      </w:r>
    </w:p>
    <w:p>
      <w:r>
        <w:t>CG2</w:t>
      </w:r>
    </w:p>
    <w:p>
      <w:r>
        <w:t>40</w:t>
      </w:r>
    </w:p>
    <w:p>
      <w:r>
        <w:t>c</w:t>
      </w:r>
    </w:p>
    <w:p>
      <w:r>
        <w:t>Xử l ý, tích h ợp c ác gi ải ph áp v ề ĐMC v à các ki ến nghị với quy hoạch</w:t>
      </w:r>
    </w:p>
    <w:p>
      <w:r>
        <w:t>CG2</w:t>
      </w:r>
    </w:p>
    <w:p>
      <w:r>
        <w:t>30</w:t>
      </w:r>
    </w:p>
    <w:p>
      <w:r>
        <w:t>14</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IV.3. QUY HOẠCH TỔNG THỂ KẾT CẤU HẠ TẦNG HÀNG HẢI</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 hàng h ải</w:t>
      </w:r>
    </w:p>
    <w:p>
      <w:r>
        <w:t>a.1</w:t>
      </w:r>
    </w:p>
    <w:p>
      <w:r>
        <w:t>Công tác chuẩn bị điều tra, thu thập số liệu, t ài li ệu (X ây d ựng kế hoạch, chuẩn bị bản đồ, sơ đồ, x ây d ựng mẫu phiếu điều tra, ...)</w:t>
      </w:r>
    </w:p>
    <w:p>
      <w:r>
        <w:t>CG2</w:t>
      </w:r>
    </w:p>
    <w:p>
      <w:r>
        <w:t>42</w:t>
      </w:r>
    </w:p>
    <w:p>
      <w:r>
        <w:t>a.2</w:t>
      </w:r>
    </w:p>
    <w:p>
      <w:r>
        <w:t>Thu thập số liệu, dữ liệu về yếu tố b ên ngoài có  ảnh hưởng hệ thống cảng biển</w:t>
      </w:r>
    </w:p>
    <w:p>
      <w:r>
        <w:t>CG2</w:t>
      </w:r>
    </w:p>
    <w:p>
      <w:r>
        <w:t>125</w:t>
      </w:r>
    </w:p>
    <w:p>
      <w:r>
        <w:t>a.3</w:t>
      </w:r>
    </w:p>
    <w:p>
      <w:r>
        <w:t>Khảo s át, điều  tra bổ sung</w:t>
      </w:r>
    </w:p>
    <w:p>
      <w:r>
        <w:t>CG2</w:t>
      </w:r>
    </w:p>
    <w:p>
      <w:r>
        <w:t>127</w:t>
      </w:r>
    </w:p>
    <w:p>
      <w:r>
        <w:t>b</w:t>
      </w:r>
    </w:p>
    <w:p>
      <w:r>
        <w:t>Thu thập th ông tin, d ữ liệu b ên ngoài có tác đ ộng đến ph át tri ển hệ thống cảng biển</w:t>
      </w:r>
    </w:p>
    <w:p>
      <w:r>
        <w:t>b.1</w:t>
      </w:r>
    </w:p>
    <w:p>
      <w:r>
        <w:t>Thu thập số liệu, t ài li ệu về c ác y ếu tố tự nhi ên và môi trư ờng cho ph át tri ển hệ thống cảng biển</w:t>
      </w:r>
    </w:p>
    <w:p>
      <w:r>
        <w:t>CG2</w:t>
      </w:r>
    </w:p>
    <w:p>
      <w:r>
        <w:t>87</w:t>
      </w:r>
    </w:p>
    <w:p>
      <w:r>
        <w:t>b.2</w:t>
      </w:r>
    </w:p>
    <w:p>
      <w:r>
        <w:t>Thu thập số liệu, t ài li ệu về c ác y ếu tố kinh tế - x ã h ội cho ph át tri ển hệ thống cảng biển</w:t>
      </w:r>
    </w:p>
    <w:p>
      <w:r>
        <w:t>CG2</w:t>
      </w:r>
    </w:p>
    <w:p>
      <w:r>
        <w:t>53</w:t>
      </w:r>
    </w:p>
    <w:p>
      <w:r>
        <w:t>c</w:t>
      </w:r>
    </w:p>
    <w:p>
      <w:r>
        <w:t>Xử l ý, t ổng hợp c ác thông tin, tài li ệu, dữ liệu theo từng đầu mục nội dung</w:t>
      </w:r>
    </w:p>
    <w:p>
      <w:r>
        <w:t>CG2</w:t>
      </w:r>
    </w:p>
    <w:p>
      <w:r>
        <w:t>82</w:t>
      </w:r>
    </w:p>
    <w:p>
      <w:r>
        <w:t>2</w:t>
      </w:r>
    </w:p>
    <w:p>
      <w:r>
        <w:t>Phân tích, đánh giá các yếu tố, điều kiện tự nhi ên có  ảnh hưởng đến hệ thống cảng biển</w:t>
      </w:r>
    </w:p>
    <w:p>
      <w:r>
        <w:t>CG2</w:t>
      </w:r>
    </w:p>
    <w:p>
      <w:r>
        <w:t>83</w:t>
      </w:r>
    </w:p>
    <w:p>
      <w:r>
        <w:t>3</w:t>
      </w:r>
    </w:p>
    <w:p>
      <w:r>
        <w:t>Phân tích, đánh giá hiện trạng ph át tri ển hệ thống cảng biển</w:t>
      </w:r>
    </w:p>
    <w:p>
      <w:r>
        <w:t>CG1</w:t>
      </w:r>
    </w:p>
    <w:p>
      <w:r>
        <w:t>125</w:t>
      </w:r>
    </w:p>
    <w:p>
      <w:r>
        <w:t>4</w:t>
      </w:r>
    </w:p>
    <w:p>
      <w:r>
        <w:t>Phân tích, đánh giá hiện trạng ph ân b ố kh ông gian phát tri ển hệ thống cảng biển</w:t>
      </w:r>
    </w:p>
    <w:p>
      <w:r>
        <w:t>a</w:t>
      </w:r>
    </w:p>
    <w:p>
      <w:r>
        <w:t>Phân tích, đánh giá sự li ên k ết, đồng bộ của hệ thống cảng biển với c ác phương th ức vận tải kh ác trong ph ạm vi cả nước v à c ủa từng v ùng</w:t>
      </w:r>
    </w:p>
    <w:p>
      <w:r>
        <w:t>CG1</w:t>
      </w:r>
    </w:p>
    <w:p>
      <w:r>
        <w:t>66</w:t>
      </w:r>
    </w:p>
    <w:p>
      <w:r>
        <w:t>b</w:t>
      </w:r>
    </w:p>
    <w:p>
      <w:r>
        <w:t>Phân tích, đánh giá sự li ên k ết giữa hệ thống cảng biển với kết cấu hạ tầng của c ác ngành, lĩnh v ực kh ác trong ph ạm vi cả nước v à c ủa từng v ùng</w:t>
      </w:r>
    </w:p>
    <w:p>
      <w:r>
        <w:t>CG1</w:t>
      </w:r>
    </w:p>
    <w:p>
      <w:r>
        <w:t>46</w:t>
      </w:r>
    </w:p>
    <w:p>
      <w:r>
        <w:t>c</w:t>
      </w:r>
    </w:p>
    <w:p>
      <w:r>
        <w:t>Phân tích hiện trạng ph át tri ển kết cấu hạ tầng cảng biển v à d ịch vụ cảng biển</w:t>
      </w:r>
    </w:p>
    <w:p>
      <w:r>
        <w:t>CG1</w:t>
      </w:r>
    </w:p>
    <w:p>
      <w:r>
        <w:t>20</w:t>
      </w:r>
    </w:p>
    <w:p>
      <w:r>
        <w:t>5</w:t>
      </w:r>
    </w:p>
    <w:p>
      <w:r>
        <w:t>Phân tích, dự b áo xu th ế ph át tri ển trong nước v à qu ốc tế; ph ân tích, d ự b áo các ngu ồn lực ph át tri ển</w:t>
      </w:r>
    </w:p>
    <w:p>
      <w:r>
        <w:t>a</w:t>
      </w:r>
    </w:p>
    <w:p>
      <w:r>
        <w:t>Phân tích, dự b áo xu th ế ph át tri ển trong nước v à qu ốc tế t ác đ ộng đến việc ph át tri ển hệ thống cảng biển</w:t>
      </w:r>
    </w:p>
    <w:p>
      <w:r>
        <w:t>CG1</w:t>
      </w:r>
    </w:p>
    <w:p>
      <w:r>
        <w:t>200</w:t>
      </w:r>
    </w:p>
    <w:p>
      <w:r>
        <w:t>b</w:t>
      </w:r>
    </w:p>
    <w:p>
      <w:r>
        <w:t>Phân tích, dự b áo các ngu ồn lực ph át tri ển trong thời kỳ quy hoạch</w:t>
      </w:r>
    </w:p>
    <w:p>
      <w:r>
        <w:t>CG1</w:t>
      </w:r>
    </w:p>
    <w:p>
      <w:r>
        <w:t>88</w:t>
      </w:r>
    </w:p>
    <w:p>
      <w:r>
        <w:t>6</w:t>
      </w:r>
    </w:p>
    <w:p>
      <w:r>
        <w:t>Xác định y êu c ầu của ph át tri ển kinh tế - x ã h ội đối với việc ph át tri ển hệ thống cảng biển; những cơ hội v à thách th ức trong ph át tri ển hệ thống cảng biển</w:t>
      </w:r>
    </w:p>
    <w:p>
      <w:r>
        <w:t>CG1</w:t>
      </w:r>
    </w:p>
    <w:p>
      <w:r>
        <w:t>147</w:t>
      </w:r>
    </w:p>
    <w:p>
      <w:r>
        <w:t>7</w:t>
      </w:r>
    </w:p>
    <w:p>
      <w:r>
        <w:t>Xác định quan điểm, tầm nh ìn, mục  ti êu phát tri ển</w:t>
      </w:r>
    </w:p>
    <w:p>
      <w:r>
        <w:t>a</w:t>
      </w:r>
    </w:p>
    <w:p>
      <w:r>
        <w:t>Xác định quan điểm ph át tri ển hệ thống cảng biển</w:t>
      </w:r>
    </w:p>
    <w:p>
      <w:r>
        <w:t>CG1</w:t>
      </w:r>
    </w:p>
    <w:p>
      <w:r>
        <w:t>105</w:t>
      </w:r>
    </w:p>
    <w:p>
      <w:r>
        <w:t>b</w:t>
      </w:r>
    </w:p>
    <w:p>
      <w:r>
        <w:t>Xây dựng mục ti êu t ổng qu át trong th ời kỳ quy hoạch 10 năm, mục ti êu cho t ầm nh ìn 30 năm</w:t>
      </w:r>
    </w:p>
    <w:p>
      <w:r>
        <w:t>CG1</w:t>
      </w:r>
    </w:p>
    <w:p>
      <w:r>
        <w:t>63</w:t>
      </w:r>
    </w:p>
    <w:p>
      <w:r>
        <w:t>c</w:t>
      </w:r>
    </w:p>
    <w:p>
      <w:r>
        <w:t>Xác định mục ti êu c ụ thể trong thời kỳ quy hoạch theo giai đoạn 05 năm</w:t>
      </w:r>
    </w:p>
    <w:p>
      <w:r>
        <w:t>CG1</w:t>
      </w:r>
    </w:p>
    <w:p>
      <w:r>
        <w:t>80</w:t>
      </w:r>
    </w:p>
    <w:p>
      <w:r>
        <w:t>8</w:t>
      </w:r>
    </w:p>
    <w:p>
      <w:r>
        <w:t>Định hướng ph át tri ển hệ thống cảng biển</w:t>
      </w:r>
    </w:p>
    <w:p>
      <w:r>
        <w:t>a</w:t>
      </w:r>
    </w:p>
    <w:p>
      <w:r>
        <w:t>Xác định ti êu chí ho ạch định ph ân nhóm và phân lo ại nh óm c ảng biển</w:t>
      </w:r>
    </w:p>
    <w:p>
      <w:r>
        <w:t>CG1</w:t>
      </w:r>
    </w:p>
    <w:p>
      <w:r>
        <w:t>50</w:t>
      </w:r>
    </w:p>
    <w:p>
      <w:r>
        <w:t>b</w:t>
      </w:r>
    </w:p>
    <w:p>
      <w:r>
        <w:t>Xác định chức năng, định hướng quy m ô phát tri ển c ác nhóm c ảng biển</w:t>
      </w:r>
    </w:p>
    <w:p>
      <w:r>
        <w:t>CG1</w:t>
      </w:r>
    </w:p>
    <w:p>
      <w:r>
        <w:t>150</w:t>
      </w:r>
    </w:p>
    <w:p>
      <w:r>
        <w:t>c</w:t>
      </w:r>
    </w:p>
    <w:p>
      <w:r>
        <w:t>Định hướng ph ân b ố kh ông gian phát tri ển v à giao thông k ết nối c ác nhóm c ảng biển tr ên ph ạm vi v ùng và c ả nước;</w:t>
      </w:r>
    </w:p>
    <w:p>
      <w:r>
        <w:t>CG1</w:t>
      </w:r>
    </w:p>
    <w:p>
      <w:r>
        <w:t>200</w:t>
      </w:r>
    </w:p>
    <w:p>
      <w:r>
        <w:t>d</w:t>
      </w:r>
    </w:p>
    <w:p>
      <w:r>
        <w:t>Xác định định hướng cải tạo, n âng c ấp luồng hải h àng trên ph ạm vi v ùng và c ả nước</w:t>
      </w:r>
    </w:p>
    <w:p>
      <w:r>
        <w:t>CG1</w:t>
      </w:r>
    </w:p>
    <w:p>
      <w:r>
        <w:t>100</w:t>
      </w:r>
    </w:p>
    <w:p>
      <w:r>
        <w:t>đ</w:t>
      </w:r>
    </w:p>
    <w:p>
      <w:r>
        <w:t>Xác định định hướng về đề xuất phương  án nâng c ấp, di dời, chuyển đổi c ông năng</w:t>
      </w:r>
    </w:p>
    <w:p>
      <w:r>
        <w:t>CG1</w:t>
      </w:r>
    </w:p>
    <w:p>
      <w:r>
        <w:t>50</w:t>
      </w:r>
    </w:p>
    <w:p>
      <w:r>
        <w:t>e</w:t>
      </w:r>
    </w:p>
    <w:p>
      <w:r>
        <w:t>Xác định định hướng ph át tri ển c ông nghi ệp t àu th ủy v à phá d ỡ t àu cũ</w:t>
      </w:r>
    </w:p>
    <w:p>
      <w:r>
        <w:t>CG1</w:t>
      </w:r>
    </w:p>
    <w:p>
      <w:r>
        <w:t>50</w:t>
      </w:r>
    </w:p>
    <w:p>
      <w:r>
        <w:t>9</w:t>
      </w:r>
    </w:p>
    <w:p>
      <w:r>
        <w:t>Định hướng bố tr í s ử dụng đất ph át tri ển hệ thống cảng biển</w:t>
      </w:r>
    </w:p>
    <w:p>
      <w:r>
        <w:t>CG1</w:t>
      </w:r>
    </w:p>
    <w:p>
      <w:r>
        <w:t>270</w:t>
      </w:r>
    </w:p>
    <w:p>
      <w:r>
        <w:t>10</w:t>
      </w:r>
    </w:p>
    <w:p>
      <w:r>
        <w:t>Giải ph áp, d ự kiến nguồn lực thực hiện quy hoạch</w:t>
      </w:r>
    </w:p>
    <w:p>
      <w:r>
        <w:t>a</w:t>
      </w:r>
    </w:p>
    <w:p>
      <w:r>
        <w:t>Giải ph áp v ề huy động v à phân b ổ vốn đầu tư</w:t>
      </w:r>
    </w:p>
    <w:p>
      <w:r>
        <w:t>CG1</w:t>
      </w:r>
    </w:p>
    <w:p>
      <w:r>
        <w:t>132</w:t>
      </w:r>
    </w:p>
    <w:p>
      <w:r>
        <w:t>b</w:t>
      </w:r>
    </w:p>
    <w:p>
      <w:r>
        <w:t>Giải ph áp v ề cơ chế, ch ính sách theo nhóm ngành</w:t>
      </w:r>
    </w:p>
    <w:p>
      <w:r>
        <w:t>CG1</w:t>
      </w:r>
    </w:p>
    <w:p>
      <w:r>
        <w:t>52</w:t>
      </w:r>
    </w:p>
    <w:p>
      <w:r>
        <w:t>c</w:t>
      </w:r>
    </w:p>
    <w:p>
      <w:r>
        <w:t>Giải ph áp v ề m ôi trư ờng</w:t>
      </w:r>
    </w:p>
    <w:p>
      <w:r>
        <w:t>CG1</w:t>
      </w:r>
    </w:p>
    <w:p>
      <w:r>
        <w:t>50</w:t>
      </w:r>
    </w:p>
    <w:p>
      <w:r>
        <w:t>d</w:t>
      </w:r>
    </w:p>
    <w:p>
      <w:r>
        <w:t>Giải ph áp v ề khoa học, c ông ngh ệ, đổi mới s áng t ạo v à chuy ển đổi số</w:t>
      </w:r>
    </w:p>
    <w:p>
      <w:r>
        <w:t>CG1</w:t>
      </w:r>
    </w:p>
    <w:p>
      <w:r>
        <w:t>53</w:t>
      </w:r>
    </w:p>
    <w:p>
      <w:r>
        <w:t>đ</w:t>
      </w:r>
    </w:p>
    <w:p>
      <w:r>
        <w:t>Giải ph áp v ề ph át tri ển nguồn nh ân l ực</w:t>
      </w:r>
    </w:p>
    <w:p>
      <w:r>
        <w:t>CG1</w:t>
      </w:r>
    </w:p>
    <w:p>
      <w:r>
        <w:t>47</w:t>
      </w:r>
    </w:p>
    <w:p>
      <w:r>
        <w:t>e</w:t>
      </w:r>
    </w:p>
    <w:p>
      <w:r>
        <w:t>Giải ph áp v ề hợp t ác qu ốc tế</w:t>
      </w:r>
    </w:p>
    <w:p>
      <w:r>
        <w:t>CG1</w:t>
      </w:r>
    </w:p>
    <w:p>
      <w:r>
        <w:t>52</w:t>
      </w:r>
    </w:p>
    <w:p>
      <w:r>
        <w:t>g</w:t>
      </w:r>
    </w:p>
    <w:p>
      <w:r>
        <w:t>Giải ph áp v ề quản l ý khai thác và b ảo đảm an to àn đ ối với hệ thống cảng biển trước rủi ro thi ên tai và b ối cảnh biến đổi kh í h ậu</w:t>
      </w:r>
    </w:p>
    <w:p>
      <w:r>
        <w:t>CG1</w:t>
      </w:r>
    </w:p>
    <w:p>
      <w:r>
        <w:t>100</w:t>
      </w:r>
    </w:p>
    <w:p>
      <w:r>
        <w:t>h</w:t>
      </w:r>
    </w:p>
    <w:p>
      <w:r>
        <w:t>Giải ph áp v ề tổ chức thực hiện quy hoạch;</w:t>
      </w:r>
    </w:p>
    <w:p>
      <w:r>
        <w:t>CG1</w:t>
      </w:r>
    </w:p>
    <w:p>
      <w:r>
        <w:t>52</w:t>
      </w:r>
    </w:p>
    <w:p>
      <w:r>
        <w:t>i</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Sơ đồ vị tr í đ ịa l ý và m ối quan hệ của kết cấu hạ tầng h àng h ải quốc gia với khu vực v à qu ốc tế</w:t>
      </w:r>
    </w:p>
    <w:p>
      <w:r>
        <w:t>CG1</w:t>
      </w:r>
    </w:p>
    <w:p>
      <w:r>
        <w:t>38</w:t>
      </w:r>
    </w:p>
    <w:p>
      <w:r>
        <w:t>b</w:t>
      </w:r>
    </w:p>
    <w:p>
      <w:r>
        <w:t>Sơ đồ th ành l ập ở tỷ lệ 1:25.000 - 1:250.000 (Tùy theo hình dáng và diện t ích c ủa l ãnh th ổ lập quy hoạch, sơ đồ c ó th ể được th ành l ập ở tỷ lệ kh ác nh ằm bảo đảm thể hiện được đầy đủ v à h ợp l ý n ội dung tr ên sơ đ ồ)</w:t>
      </w:r>
    </w:p>
    <w:p>
      <w:r>
        <w:t>b.1</w:t>
      </w:r>
    </w:p>
    <w:p>
      <w:r>
        <w:t>Sơ đồ hiện trạng kết cấu hạ tầng h àng h ải quốc gia</w:t>
      </w:r>
    </w:p>
    <w:p>
      <w:r>
        <w:t>CG2</w:t>
      </w:r>
    </w:p>
    <w:p>
      <w:r>
        <w:t>218</w:t>
      </w:r>
    </w:p>
    <w:p>
      <w:r>
        <w:t>b.2</w:t>
      </w:r>
    </w:p>
    <w:p>
      <w:r>
        <w:t>Sơ đồ định hướng ph át tri ển kết cấu hạ tầng h àng h ải quốc gia</w:t>
      </w:r>
    </w:p>
    <w:p>
      <w:r>
        <w:t>CG1</w:t>
      </w:r>
    </w:p>
    <w:p>
      <w:r>
        <w:t>104</w:t>
      </w:r>
    </w:p>
    <w:p>
      <w:r>
        <w:t>12</w:t>
      </w:r>
    </w:p>
    <w:p>
      <w:r>
        <w:t>Xây dựng b áo cáo thuy ết minh quy hoạch</w:t>
      </w:r>
    </w:p>
    <w:p>
      <w:r>
        <w:t>a</w:t>
      </w:r>
    </w:p>
    <w:p>
      <w:r>
        <w:t>Xây dựng b áo cáo t ổng hợp</w:t>
      </w:r>
    </w:p>
    <w:p>
      <w:r>
        <w:t>CG1</w:t>
      </w:r>
    </w:p>
    <w:p>
      <w:r>
        <w:t>250</w:t>
      </w:r>
    </w:p>
    <w:p>
      <w:r>
        <w:t>b</w:t>
      </w:r>
    </w:p>
    <w:p>
      <w:r>
        <w:t>Xây dựng b áo cáo tóm t ắt</w:t>
      </w:r>
    </w:p>
    <w:p>
      <w:r>
        <w:t>CG1</w:t>
      </w:r>
    </w:p>
    <w:p>
      <w:r>
        <w:t>50</w:t>
      </w:r>
    </w:p>
    <w:p>
      <w:r>
        <w:t>13</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40</w:t>
      </w:r>
    </w:p>
    <w:p>
      <w:r>
        <w:t>b</w:t>
      </w:r>
    </w:p>
    <w:p>
      <w:r>
        <w:t>Xử l ý, tích h ợp đ ánh giá ĐMC v ề c ác đ ịnh hướng ph át tri ển của quy hoạch</w:t>
      </w:r>
    </w:p>
    <w:p>
      <w:r>
        <w:t>CG2</w:t>
      </w:r>
    </w:p>
    <w:p>
      <w:r>
        <w:t>40</w:t>
      </w:r>
    </w:p>
    <w:p>
      <w:r>
        <w:t>c</w:t>
      </w:r>
    </w:p>
    <w:p>
      <w:r>
        <w:t>Xử l ý, tích h ợp c ác gi ải ph áp v ề ĐMC v à các ki ến nghị với quy hoạch</w:t>
      </w:r>
    </w:p>
    <w:p>
      <w:r>
        <w:t>CG2</w:t>
      </w:r>
    </w:p>
    <w:p>
      <w:r>
        <w:t>30</w:t>
      </w:r>
    </w:p>
    <w:p>
      <w:r>
        <w:t>14</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IV.4. QUY HOẠCH HỆ THỐNG CẢNG HÀNG KHÔNG TOÀN QUỐC (KHÔNG BAO GỒM CẢNG HÀNG KHÔNG CHUYÊN DÙNG)</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w:t>
      </w:r>
    </w:p>
    <w:p>
      <w:r>
        <w:t>a.1</w:t>
      </w:r>
    </w:p>
    <w:p>
      <w:r>
        <w:t>Công tác chuẩn bị điều tra, thu thập số liệu, t ài li ệu (X ây d ựng kế hoạch, chuẩn bị bản đồ, sơ đồ, x ây d ựng mẫu phiếu điều tra...)</w:t>
      </w:r>
    </w:p>
    <w:p>
      <w:r>
        <w:t>CG2</w:t>
      </w:r>
    </w:p>
    <w:p>
      <w:r>
        <w:t>42</w:t>
      </w:r>
    </w:p>
    <w:p>
      <w:r>
        <w:t>a.2</w:t>
      </w:r>
    </w:p>
    <w:p>
      <w:r>
        <w:t>Thu thập số liệu, dữ liệu ban đầu về mạng lưới giao th ông đư ờng bộ</w:t>
      </w:r>
    </w:p>
    <w:p>
      <w:r>
        <w:t>CG2</w:t>
      </w:r>
    </w:p>
    <w:p>
      <w:r>
        <w:t>125</w:t>
      </w:r>
    </w:p>
    <w:p>
      <w:r>
        <w:t>a.3</w:t>
      </w:r>
    </w:p>
    <w:p>
      <w:r>
        <w:t>Khảo s át, điều  tra bổ sung</w:t>
      </w:r>
    </w:p>
    <w:p>
      <w:r>
        <w:t>CG2</w:t>
      </w:r>
    </w:p>
    <w:p>
      <w:r>
        <w:t>127</w:t>
      </w:r>
    </w:p>
    <w:p>
      <w:r>
        <w:t>b</w:t>
      </w:r>
    </w:p>
    <w:p>
      <w:r>
        <w:t>Thu thập th ông tin, d ữ liệu về yếu tố b ên ngoài có  ảnh hưởng đến mạng lưới giao th ông đư ờng bộ</w:t>
      </w:r>
    </w:p>
    <w:p>
      <w:r>
        <w:t>b.1</w:t>
      </w:r>
    </w:p>
    <w:p>
      <w:r>
        <w:t>Thu thập số liệu, t ài li ệu về c ác y ếu tố tự nhi ên và môi trư ờng c ó tác đ ộng đến ng ành</w:t>
      </w:r>
    </w:p>
    <w:p>
      <w:r>
        <w:t>CG2</w:t>
      </w:r>
    </w:p>
    <w:p>
      <w:r>
        <w:t>87</w:t>
      </w:r>
    </w:p>
    <w:p>
      <w:r>
        <w:t>b.2</w:t>
      </w:r>
    </w:p>
    <w:p>
      <w:r>
        <w:t>Thu thập số liệu, t ài li ệu về c ác y ếu tố kinh tế - x ã h ội c ó tác đ ộng đến ng ành</w:t>
      </w:r>
    </w:p>
    <w:p>
      <w:r>
        <w:t>CG2</w:t>
      </w:r>
    </w:p>
    <w:p>
      <w:r>
        <w:t>53</w:t>
      </w:r>
    </w:p>
    <w:p>
      <w:r>
        <w:t>c</w:t>
      </w:r>
    </w:p>
    <w:p>
      <w:r>
        <w:t>Xử l ý, t ổng hợp c ác thông tin, tài li ệu, dữ liệu theo từng đầu mục nội dung</w:t>
      </w:r>
    </w:p>
    <w:p>
      <w:r>
        <w:t>CG2</w:t>
      </w:r>
    </w:p>
    <w:p>
      <w:r>
        <w:t>82</w:t>
      </w:r>
    </w:p>
    <w:p>
      <w:r>
        <w:t>2</w:t>
      </w:r>
    </w:p>
    <w:p>
      <w:r>
        <w:t>Phân tích đánh giá về c ác y ếu tố, điều kiện tự nhi ên có  ảnh hưởng đến hệ thống cảng h àng không toàn qu ốc</w:t>
      </w:r>
    </w:p>
    <w:p>
      <w:r>
        <w:t>CG2</w:t>
      </w:r>
    </w:p>
    <w:p>
      <w:r>
        <w:t>83</w:t>
      </w:r>
    </w:p>
    <w:p>
      <w:r>
        <w:t>3</w:t>
      </w:r>
    </w:p>
    <w:p>
      <w:r>
        <w:t>Phân tích, đánh giá hiện trạng ph át tri ển hệ thống cảng h àng không toàn qu ốc</w:t>
      </w:r>
    </w:p>
    <w:p>
      <w:r>
        <w:t>CG1</w:t>
      </w:r>
    </w:p>
    <w:p>
      <w:r>
        <w:t>125</w:t>
      </w:r>
    </w:p>
    <w:p>
      <w:r>
        <w:t>4</w:t>
      </w:r>
    </w:p>
    <w:p>
      <w:r>
        <w:t>Phân tích, đánh giá hiện trạng ph ân b ố, sử dụng kh ông gian h ệ thống cảng h àng không toàn qu ốc</w:t>
      </w:r>
    </w:p>
    <w:p>
      <w:r>
        <w:t>a</w:t>
      </w:r>
    </w:p>
    <w:p>
      <w:r>
        <w:t>Hiện trạng ph ân b ố v à s ử dụng kh ông gian h ệ thống cảng h àng không và t ừng cảng h àng không</w:t>
      </w:r>
    </w:p>
    <w:p>
      <w:r>
        <w:t>CG1</w:t>
      </w:r>
    </w:p>
    <w:p>
      <w:r>
        <w:t>66</w:t>
      </w:r>
    </w:p>
    <w:p>
      <w:r>
        <w:t>b</w:t>
      </w:r>
    </w:p>
    <w:p>
      <w:r>
        <w:t>Phân tích, đánh giá sự li ên k ết, đồng bộ của hệ thống cảng h àng không toàn qu ốc với c ác phương th ức vận tải kh ác trong ph ạm vi cả nước v à c ủa từng v ùng</w:t>
      </w:r>
    </w:p>
    <w:p>
      <w:r>
        <w:t>CG1</w:t>
      </w:r>
    </w:p>
    <w:p>
      <w:r>
        <w:t>33</w:t>
      </w:r>
    </w:p>
    <w:p>
      <w:r>
        <w:t>c</w:t>
      </w:r>
    </w:p>
    <w:p>
      <w:r>
        <w:t>Phân tích, đánh giá sự li ên k ết giữa hệ thống cảng h àng không toàn qu ốc với kết cấu hạ tầng của c ác ngành, lĩnh v ực kh ác trong ph ạm vi cả nước v à c ủa từng v ùng</w:t>
      </w:r>
    </w:p>
    <w:p>
      <w:r>
        <w:t>CG1</w:t>
      </w:r>
    </w:p>
    <w:p>
      <w:r>
        <w:t>33</w:t>
      </w:r>
    </w:p>
    <w:p>
      <w:r>
        <w:t>5</w:t>
      </w:r>
    </w:p>
    <w:p>
      <w:r>
        <w:t>Phân tích, dự b áo xu th ế ph át tri ển trong nước v à qu ốc tế v à ngu ồn lực ph át tri ển ảnh hưởng trực tiếp đến ph át tri ển hệ thống cảng h àng không toàn qu ốc trong thời kỳ quy hoạch</w:t>
      </w:r>
    </w:p>
    <w:p>
      <w:r>
        <w:t>a</w:t>
      </w:r>
    </w:p>
    <w:p>
      <w:r>
        <w:t>Dự b áo xu th ế ph át tri ển của ng ành hàng không trên th ế giới</w:t>
      </w:r>
    </w:p>
    <w:p>
      <w:r>
        <w:t>CG1</w:t>
      </w:r>
    </w:p>
    <w:p>
      <w:r>
        <w:t>120</w:t>
      </w:r>
    </w:p>
    <w:p>
      <w:r>
        <w:t>b</w:t>
      </w:r>
    </w:p>
    <w:p>
      <w:r>
        <w:t>Dự b áo xu th ế ph át tri ển của ng ành hàng không Vi ệt Nam</w:t>
      </w:r>
    </w:p>
    <w:p>
      <w:r>
        <w:t>CG1</w:t>
      </w:r>
    </w:p>
    <w:p>
      <w:r>
        <w:t>168</w:t>
      </w:r>
    </w:p>
    <w:p>
      <w:r>
        <w:t>6</w:t>
      </w:r>
    </w:p>
    <w:p>
      <w:r>
        <w:t>Xác định y êu c ầu của ph át tri ển kinh tế - x ã h ội đối với việc ph át tri ển hệ thống cảng h àng không toàn qu ốc; những cơ hội v à thách th ức trong ph át tri ển hệ thống cảng h àng không toàn qu ốc</w:t>
      </w:r>
    </w:p>
    <w:p>
      <w:r>
        <w:t>CG1</w:t>
      </w:r>
    </w:p>
    <w:p>
      <w:r>
        <w:t>147</w:t>
      </w:r>
    </w:p>
    <w:p>
      <w:r>
        <w:t>7</w:t>
      </w:r>
    </w:p>
    <w:p>
      <w:r>
        <w:t>Xác định quan điểm, tầm nh ìn, mục  ti êu phát tri ển</w:t>
      </w:r>
    </w:p>
    <w:p>
      <w:r>
        <w:t>a</w:t>
      </w:r>
    </w:p>
    <w:p>
      <w:r>
        <w:t>Xác định quan điểm ph át tri ển hệ thống cảng h àng không toàn qu ốc</w:t>
      </w:r>
    </w:p>
    <w:p>
      <w:r>
        <w:t>CG1</w:t>
      </w:r>
    </w:p>
    <w:p>
      <w:r>
        <w:t>105</w:t>
      </w:r>
    </w:p>
    <w:p>
      <w:r>
        <w:t>b</w:t>
      </w:r>
    </w:p>
    <w:p>
      <w:r>
        <w:t>Xây dựng mục ti êu t ổng qu át trong th ời kỳ quy hoạch 10 năm, mục ti êu cho t ầm nh ìn 30 năm</w:t>
      </w:r>
    </w:p>
    <w:p>
      <w:r>
        <w:t>CG1</w:t>
      </w:r>
    </w:p>
    <w:p>
      <w:r>
        <w:t>63</w:t>
      </w:r>
    </w:p>
    <w:p>
      <w:r>
        <w:t>c</w:t>
      </w:r>
    </w:p>
    <w:p>
      <w:r>
        <w:t>Xác định mục ti êu c ụ thể trong thời kỳ quy hoạch theo giai đoạn 05 năm</w:t>
      </w:r>
    </w:p>
    <w:p>
      <w:r>
        <w:t>CG1</w:t>
      </w:r>
    </w:p>
    <w:p>
      <w:r>
        <w:t>80</w:t>
      </w:r>
    </w:p>
    <w:p>
      <w:r>
        <w:t>8</w:t>
      </w:r>
    </w:p>
    <w:p>
      <w:r>
        <w:t>Định hướng ph át tri ển hệ thống cảng h àng không toàn qu ốc</w:t>
      </w:r>
    </w:p>
    <w:p>
      <w:r>
        <w:t>a</w:t>
      </w:r>
    </w:p>
    <w:p>
      <w:r>
        <w:t>Xác định t ính ch ất, vai tr ò c ủa c ác c ảng h àng không; xác đ ịnh c ông su ất cảng h àng không, c ấp s ân bay</w:t>
      </w:r>
    </w:p>
    <w:p>
      <w:r>
        <w:t>CG1</w:t>
      </w:r>
    </w:p>
    <w:p>
      <w:r>
        <w:t>250</w:t>
      </w:r>
    </w:p>
    <w:p>
      <w:r>
        <w:t>b</w:t>
      </w:r>
    </w:p>
    <w:p>
      <w:r>
        <w:t>Định hướng kết nối giữa c ác phương th ức vận tải</w:t>
      </w:r>
    </w:p>
    <w:p>
      <w:r>
        <w:t>CG1</w:t>
      </w:r>
    </w:p>
    <w:p>
      <w:r>
        <w:t>150</w:t>
      </w:r>
    </w:p>
    <w:p>
      <w:r>
        <w:t>8</w:t>
      </w:r>
    </w:p>
    <w:p>
      <w:r>
        <w:t>Định hướng bố tr í s ử dụng đất cho ph át tri ển hệ thống cảng h àng không toàn qu ốc</w:t>
      </w:r>
    </w:p>
    <w:p>
      <w:r>
        <w:t>CG1</w:t>
      </w:r>
    </w:p>
    <w:p>
      <w:r>
        <w:t>270</w:t>
      </w:r>
    </w:p>
    <w:p>
      <w:r>
        <w:t>10</w:t>
      </w:r>
    </w:p>
    <w:p>
      <w:r>
        <w:t>Giải ph áp, d ự kiến nguồn lực thực hiện quy hoạch</w:t>
      </w:r>
    </w:p>
    <w:p>
      <w:r>
        <w:t>a</w:t>
      </w:r>
    </w:p>
    <w:p>
      <w:r>
        <w:t>Giải ph áp v ề huy động vốn đầu tư</w:t>
      </w:r>
    </w:p>
    <w:p>
      <w:r>
        <w:t>CG1</w:t>
      </w:r>
    </w:p>
    <w:p>
      <w:r>
        <w:t>132</w:t>
      </w:r>
    </w:p>
    <w:p>
      <w:r>
        <w:t>b</w:t>
      </w:r>
    </w:p>
    <w:p>
      <w:r>
        <w:t>Giải ph áp v ề cơ chế, ch ính sách</w:t>
      </w:r>
    </w:p>
    <w:p>
      <w:r>
        <w:t>CG1</w:t>
      </w:r>
    </w:p>
    <w:p>
      <w:r>
        <w:t>52</w:t>
      </w:r>
    </w:p>
    <w:p>
      <w:r>
        <w:t>c</w:t>
      </w:r>
    </w:p>
    <w:p>
      <w:r>
        <w:t>Giải ph áp v ề m ôi trư ờng, khoa học, c ông ngh ệ, đổi mới s áng t ạo v à chuy ển đổi số</w:t>
      </w:r>
    </w:p>
    <w:p>
      <w:r>
        <w:t>CG1</w:t>
      </w:r>
    </w:p>
    <w:p>
      <w:r>
        <w:t>103</w:t>
      </w:r>
    </w:p>
    <w:p>
      <w:r>
        <w:t>d</w:t>
      </w:r>
    </w:p>
    <w:p>
      <w:r>
        <w:t>Giải ph áp v ề ph át tri ển nguồn nh ân l ực</w:t>
      </w:r>
    </w:p>
    <w:p>
      <w:r>
        <w:t>CG1</w:t>
      </w:r>
    </w:p>
    <w:p>
      <w:r>
        <w:t>47</w:t>
      </w:r>
    </w:p>
    <w:p>
      <w:r>
        <w:t>đ</w:t>
      </w:r>
    </w:p>
    <w:p>
      <w:r>
        <w:t>Giải ph áp v ề hợp t ác qu ốc tế</w:t>
      </w:r>
    </w:p>
    <w:p>
      <w:r>
        <w:t>CG1</w:t>
      </w:r>
    </w:p>
    <w:p>
      <w:r>
        <w:t>52</w:t>
      </w:r>
    </w:p>
    <w:p>
      <w:r>
        <w:t>e</w:t>
      </w:r>
    </w:p>
    <w:p>
      <w:r>
        <w:t>Giải ph áp v ề tổ chức thực hiện quy hoạch</w:t>
      </w:r>
    </w:p>
    <w:p>
      <w:r>
        <w:t>CG1</w:t>
      </w:r>
    </w:p>
    <w:p>
      <w:r>
        <w:t>32</w:t>
      </w:r>
    </w:p>
    <w:p>
      <w:r>
        <w:t>g</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Sơ đồ vị tr í đ ịa l ý và m ối quan hệ của kết cấu hạ tầng cảng h àng không qu ốc gia với khu vực v à qu ốc tế</w:t>
      </w:r>
    </w:p>
    <w:p>
      <w:r>
        <w:t>CG1</w:t>
      </w:r>
    </w:p>
    <w:p>
      <w:r>
        <w:t>38</w:t>
      </w:r>
    </w:p>
    <w:p>
      <w:r>
        <w:t>b</w:t>
      </w:r>
    </w:p>
    <w:p>
      <w:r>
        <w:t>Sơ đồ th ành l ập ở tỷ lệ 1:25.000 - 1:250.000 (T ùy theo hình dáng và di ện t ích c ủa l ãnh th ổ lập quy hoạch, sơ đồ c ó th ể được th ành l ập ở tỷ lệ kh ác nh ằm bảo đảm thể hiện được đầy đủ v à h ợp l ý n ội dung tr ên sơ đ ồ)</w:t>
      </w:r>
    </w:p>
    <w:p>
      <w:r>
        <w:t>b.1</w:t>
      </w:r>
    </w:p>
    <w:p>
      <w:r>
        <w:t>Sơ đồ hiện trạng kết cấu hạ tầng cảng h àng không qu ốc gia</w:t>
      </w:r>
    </w:p>
    <w:p>
      <w:r>
        <w:t>CG2</w:t>
      </w:r>
    </w:p>
    <w:p>
      <w:r>
        <w:t>218</w:t>
      </w:r>
    </w:p>
    <w:p>
      <w:r>
        <w:t>b.2</w:t>
      </w:r>
    </w:p>
    <w:p>
      <w:r>
        <w:t>Sơ đồ định hướng ph át tri ển kết cấu hạ tầng cảng h àng không qu ốc gia</w:t>
      </w:r>
    </w:p>
    <w:p>
      <w:r>
        <w:t>CG1</w:t>
      </w:r>
    </w:p>
    <w:p>
      <w:r>
        <w:t>104</w:t>
      </w:r>
    </w:p>
    <w:p>
      <w:r>
        <w:t>12</w:t>
      </w:r>
    </w:p>
    <w:p>
      <w:r>
        <w:t>Xây dựng b áo cáo thuy ết minh quy hoạch</w:t>
      </w:r>
    </w:p>
    <w:p>
      <w:r>
        <w:t>a</w:t>
      </w:r>
    </w:p>
    <w:p>
      <w:r>
        <w:t>Xây dựng b áo cáo t ổng hợp</w:t>
      </w:r>
    </w:p>
    <w:p>
      <w:r>
        <w:t>CG1</w:t>
      </w:r>
    </w:p>
    <w:p>
      <w:r>
        <w:t>250</w:t>
      </w:r>
    </w:p>
    <w:p>
      <w:r>
        <w:t>b</w:t>
      </w:r>
    </w:p>
    <w:p>
      <w:r>
        <w:t>Xây dựng b áo cáo tóm t ắt</w:t>
      </w:r>
    </w:p>
    <w:p>
      <w:r>
        <w:t>CG1</w:t>
      </w:r>
    </w:p>
    <w:p>
      <w:r>
        <w:t>50</w:t>
      </w:r>
    </w:p>
    <w:p>
      <w:r>
        <w:t>13</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40</w:t>
      </w:r>
    </w:p>
    <w:p>
      <w:r>
        <w:t>b</w:t>
      </w:r>
    </w:p>
    <w:p>
      <w:r>
        <w:t>Xử l ý, tích h ợp đ ánh giá ĐMC v ề c ác đ ịnh hướng ph át tri ển của quy hoạch</w:t>
      </w:r>
    </w:p>
    <w:p>
      <w:r>
        <w:t>CG2</w:t>
      </w:r>
    </w:p>
    <w:p>
      <w:r>
        <w:t>40</w:t>
      </w:r>
    </w:p>
    <w:p>
      <w:r>
        <w:t>c</w:t>
      </w:r>
    </w:p>
    <w:p>
      <w:r>
        <w:t>Xử l ý, tích h ợp c ác gi ải ph áp v ề ĐMC v à các ki ến nghị với quy hoạch</w:t>
      </w:r>
    </w:p>
    <w:p>
      <w:r>
        <w:t>CG2</w:t>
      </w:r>
    </w:p>
    <w:p>
      <w:r>
        <w:t>30</w:t>
      </w:r>
    </w:p>
    <w:p>
      <w:r>
        <w:t>14</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IV.5. QUY HOẠCH TỔNG THỂ KẾT CẤU HẠ TẦNG ĐƯỜNG THỦY NỘI ĐỊA</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w:t>
      </w:r>
    </w:p>
    <w:p>
      <w:r>
        <w:t>a.1</w:t>
      </w:r>
    </w:p>
    <w:p>
      <w:r>
        <w:t>Công tác chuẩn bị điều tra, thu thập số liệu, t ài li ệu (X ây d ựng kế hoạch, chuẩn bị bản đồ, sơ đồ, x ây d ựng mẫu phiếu điều tra...)</w:t>
      </w:r>
    </w:p>
    <w:p>
      <w:r>
        <w:t>CG2</w:t>
      </w:r>
    </w:p>
    <w:p>
      <w:r>
        <w:t>42</w:t>
      </w:r>
    </w:p>
    <w:p>
      <w:r>
        <w:t>a.2</w:t>
      </w:r>
    </w:p>
    <w:p>
      <w:r>
        <w:t>Thu thập số liệu, dữ liệu ban đầu về mạng lưới giao th ông đư ờng bộ</w:t>
      </w:r>
    </w:p>
    <w:p>
      <w:r>
        <w:t>CG2</w:t>
      </w:r>
    </w:p>
    <w:p>
      <w:r>
        <w:t>125</w:t>
      </w:r>
    </w:p>
    <w:p>
      <w:r>
        <w:t>a.3</w:t>
      </w:r>
    </w:p>
    <w:p>
      <w:r>
        <w:t>Khảo s át, điều  tra bổ sung</w:t>
      </w:r>
    </w:p>
    <w:p>
      <w:r>
        <w:t>CG2</w:t>
      </w:r>
    </w:p>
    <w:p>
      <w:r>
        <w:t>127</w:t>
      </w:r>
    </w:p>
    <w:p>
      <w:r>
        <w:t>b</w:t>
      </w:r>
    </w:p>
    <w:p>
      <w:r>
        <w:t>Thu thập th ông tin, d ữ liệu về yếu tố b ên ngoài có  ảnh hưởng đến mạng lưới giao th ông đư ờng bộ</w:t>
      </w:r>
    </w:p>
    <w:p>
      <w:r>
        <w:t>b.1</w:t>
      </w:r>
    </w:p>
    <w:p>
      <w:r>
        <w:t>Thu thập số liệu, t ài li ệu về c ác y ếu tố tự nhi ên và môi trư ờng c ó tác đ ộng đến ng ành</w:t>
      </w:r>
    </w:p>
    <w:p>
      <w:r>
        <w:t>CG2</w:t>
      </w:r>
    </w:p>
    <w:p>
      <w:r>
        <w:t>87</w:t>
      </w:r>
    </w:p>
    <w:p>
      <w:r>
        <w:t>b.2</w:t>
      </w:r>
    </w:p>
    <w:p>
      <w:r>
        <w:t>Thu thập số liệu, t ài li ệu về c ác y ếu tố kinh tế - x ã h ội c ó tác đ ộng đến ng ành</w:t>
      </w:r>
    </w:p>
    <w:p>
      <w:r>
        <w:t>CG2</w:t>
      </w:r>
    </w:p>
    <w:p>
      <w:r>
        <w:t>53</w:t>
      </w:r>
    </w:p>
    <w:p>
      <w:r>
        <w:t>c</w:t>
      </w:r>
    </w:p>
    <w:p>
      <w:r>
        <w:t>Xử l ý, t ổng hợp c ác thông tin, tài li ệu, dữ liệu theo từng đầu mục nội dung</w:t>
      </w:r>
    </w:p>
    <w:p>
      <w:r>
        <w:t>CG2</w:t>
      </w:r>
    </w:p>
    <w:p>
      <w:r>
        <w:t>82</w:t>
      </w:r>
    </w:p>
    <w:p>
      <w:r>
        <w:t>2</w:t>
      </w:r>
    </w:p>
    <w:p>
      <w:r>
        <w:t>Phân tích, đánh giá điều kiện tự nhi ên có  ảnh hưởng đến kết cấu hạ tầng đường thủy nội địa</w:t>
      </w:r>
    </w:p>
    <w:p>
      <w:r>
        <w:t>CG2</w:t>
      </w:r>
    </w:p>
    <w:p>
      <w:r>
        <w:t>83</w:t>
      </w:r>
    </w:p>
    <w:p>
      <w:r>
        <w:t>3</w:t>
      </w:r>
    </w:p>
    <w:p>
      <w:r>
        <w:t>Phân tích, đánh giá hiện trạng kết cấu hạ tầng đường thủy nội địa</w:t>
      </w:r>
    </w:p>
    <w:p>
      <w:r>
        <w:t>CG1</w:t>
      </w:r>
    </w:p>
    <w:p>
      <w:r>
        <w:t>125</w:t>
      </w:r>
    </w:p>
    <w:p>
      <w:r>
        <w:t>4</w:t>
      </w:r>
    </w:p>
    <w:p>
      <w:r>
        <w:t>Phân tích, đánh giá hiện trạng ph ân b ố, sử dụng kh ông gian k ết cấu hạ tầng đường thủy nội địa</w:t>
      </w:r>
    </w:p>
    <w:p>
      <w:r>
        <w:t>a</w:t>
      </w:r>
    </w:p>
    <w:p>
      <w:r>
        <w:t>Phân tích, đánh giá sự li ên k ết, đồng bộ của hệ thống kết cấu hạ tầng đường thủy nội địa trong phạm vi cả nước; sự li ên k ết giữa kết cấu hạ tầng đường thủy nội địa trong nước với quốc tế</w:t>
      </w:r>
    </w:p>
    <w:p>
      <w:r>
        <w:t>CG1</w:t>
      </w:r>
    </w:p>
    <w:p>
      <w:r>
        <w:t>66</w:t>
      </w:r>
    </w:p>
    <w:p>
      <w:r>
        <w:t>b</w:t>
      </w:r>
    </w:p>
    <w:p>
      <w:r>
        <w:t>Phân tích, đánh giá sự li ên k ết giữa kết cấu hạ tầng đường thủy nội địa với kết cấu hạ tầng của c ác ngành, lĩnh v ực kh ác trong ph ạm vi v ùng lãnh th ổ</w:t>
      </w:r>
    </w:p>
    <w:p>
      <w:r>
        <w:t>CG1</w:t>
      </w:r>
    </w:p>
    <w:p>
      <w:r>
        <w:t>66</w:t>
      </w:r>
    </w:p>
    <w:p>
      <w:r>
        <w:t>5</w:t>
      </w:r>
    </w:p>
    <w:p>
      <w:r>
        <w:t>Phân tích, dự b áo xu th ế ph át tri ển trong nước v à qu ốc tế; ph ân tích, d ự b áo các ngu ồn lực ph át tri ển</w:t>
      </w:r>
    </w:p>
    <w:p>
      <w:r>
        <w:t>a</w:t>
      </w:r>
    </w:p>
    <w:p>
      <w:r>
        <w:t>Phân tích, dự b áo xu th ế ph át tri ển trong nước v à qu ốc tế t ác đ ộng đến việc ph át tri ển kết cấu hạ tầng đường thủy nội địa</w:t>
      </w:r>
    </w:p>
    <w:p>
      <w:r>
        <w:t>CG1</w:t>
      </w:r>
    </w:p>
    <w:p>
      <w:r>
        <w:t>200</w:t>
      </w:r>
    </w:p>
    <w:p>
      <w:r>
        <w:t>b</w:t>
      </w:r>
    </w:p>
    <w:p>
      <w:r>
        <w:t>Phân tích, dự b áo các ngu ồn lực ph át tri ển trong thời kỳ quy hoạch</w:t>
      </w:r>
    </w:p>
    <w:p>
      <w:r>
        <w:t>CG1</w:t>
      </w:r>
    </w:p>
    <w:p>
      <w:r>
        <w:t>88</w:t>
      </w:r>
    </w:p>
    <w:p>
      <w:r>
        <w:t>6</w:t>
      </w:r>
    </w:p>
    <w:p>
      <w:r>
        <w:t>Xác định y êu c ầu của ph át tri ển kinh tế - x ã h ội, những cơ hội v à thách th ức đối với ph át tri ển kết cấu hạ tầng đường thủy nội địa</w:t>
      </w:r>
    </w:p>
    <w:p>
      <w:r>
        <w:t>a</w:t>
      </w:r>
    </w:p>
    <w:p>
      <w:r>
        <w:t>Xác định y êu c ầu của ph át tri ển kinh tế - x ã h ội đối với ng ành, g ồm nhu cầu vận tải, phương thức vận tải, ứng dụng c ông ngh ệ v à phương ti ện mới trong kết cấu hạ tầng đường thủy nội địa</w:t>
      </w:r>
    </w:p>
    <w:p>
      <w:r>
        <w:t>CG1</w:t>
      </w:r>
    </w:p>
    <w:p>
      <w:r>
        <w:t>82</w:t>
      </w:r>
    </w:p>
    <w:p>
      <w:r>
        <w:t>b</w:t>
      </w:r>
    </w:p>
    <w:p>
      <w:r>
        <w:t>Phân tích, đánh giá những cơ hội, th ách th ức trong ph át tri ển kết cấu hạ tầng đường thủy nội địa trong thời kỳ quy hoạch</w:t>
      </w:r>
    </w:p>
    <w:p>
      <w:r>
        <w:t>CG1</w:t>
      </w:r>
    </w:p>
    <w:p>
      <w:r>
        <w:t>65</w:t>
      </w:r>
    </w:p>
    <w:p>
      <w:r>
        <w:t>7</w:t>
      </w:r>
    </w:p>
    <w:p>
      <w:r>
        <w:t>Xác định quan điểm, tầm nh ìn, mục  ti êu phát tri ển</w:t>
      </w:r>
    </w:p>
    <w:p>
      <w:r>
        <w:t>a</w:t>
      </w:r>
    </w:p>
    <w:p>
      <w:r>
        <w:t>Xác định quan điểm ph át tri ển kết cấu hạ tầng đường thủy nội địa</w:t>
      </w:r>
    </w:p>
    <w:p>
      <w:r>
        <w:t>CG1</w:t>
      </w:r>
    </w:p>
    <w:p>
      <w:r>
        <w:t>105</w:t>
      </w:r>
    </w:p>
    <w:p>
      <w:r>
        <w:t>b</w:t>
      </w:r>
    </w:p>
    <w:p>
      <w:r>
        <w:t>Xây dựng mục ti êu t ổng qu át trong th ời kỳ quy hoạch 10 năm, mục ti êu cho t ầm nh ìn 30 năm</w:t>
      </w:r>
    </w:p>
    <w:p>
      <w:r>
        <w:t>CG1</w:t>
      </w:r>
    </w:p>
    <w:p>
      <w:r>
        <w:t>63</w:t>
      </w:r>
    </w:p>
    <w:p>
      <w:r>
        <w:t>c</w:t>
      </w:r>
    </w:p>
    <w:p>
      <w:r>
        <w:t>Xác định mục ti êu c ụ thể trong thời kỳ quy hoạch theo giai đoạn 05 năm</w:t>
      </w:r>
    </w:p>
    <w:p>
      <w:r>
        <w:t>CG1</w:t>
      </w:r>
    </w:p>
    <w:p>
      <w:r>
        <w:t>80</w:t>
      </w:r>
    </w:p>
    <w:p>
      <w:r>
        <w:t>8</w:t>
      </w:r>
    </w:p>
    <w:p>
      <w:r>
        <w:t>Định hướng ph át tri ển kết cấu hạ tầng đường thủy nội địa</w:t>
      </w:r>
    </w:p>
    <w:p>
      <w:r>
        <w:t>a</w:t>
      </w:r>
    </w:p>
    <w:p>
      <w:r>
        <w:t>Định hướng ph ân b ố kh ông gian phát tri ển kết cấu hạ tầng đường thủy nội địa; x ác đ ịnh quy m ô, m ạng lưới luồng, tuyến của hệ thống kết cấu hạ tầng đường thủy nội địa</w:t>
      </w:r>
    </w:p>
    <w:p>
      <w:r>
        <w:t>CG1</w:t>
      </w:r>
    </w:p>
    <w:p>
      <w:r>
        <w:t>250</w:t>
      </w:r>
    </w:p>
    <w:p>
      <w:r>
        <w:t>b</w:t>
      </w:r>
    </w:p>
    <w:p>
      <w:r>
        <w:t>Xác định loại h ình, vai trò, v ị tr í, quy mô, đ ịnh hướng khai th ác, s ử dụng kết cấu hạ tầng đường thủy nội địa</w:t>
      </w:r>
    </w:p>
    <w:p>
      <w:r>
        <w:t>CG1</w:t>
      </w:r>
    </w:p>
    <w:p>
      <w:r>
        <w:t>200</w:t>
      </w:r>
    </w:p>
    <w:p>
      <w:r>
        <w:t>c</w:t>
      </w:r>
    </w:p>
    <w:p>
      <w:r>
        <w:t>Định hướng kết nối giữa c ác phương th ức vận tải, giữa kết cấu hạ tầng đường thủy nội địa trong nước v à qu ốc tế</w:t>
      </w:r>
    </w:p>
    <w:p>
      <w:r>
        <w:t>CG1</w:t>
      </w:r>
    </w:p>
    <w:p>
      <w:r>
        <w:t>150</w:t>
      </w:r>
    </w:p>
    <w:p>
      <w:r>
        <w:t>d</w:t>
      </w:r>
    </w:p>
    <w:p>
      <w:r>
        <w:t>Định hướng kết nối kết cấu hạ tầng đường thủy nội địa với c ác h ệ thống kết cấu hạ tầng kh ác</w:t>
      </w:r>
    </w:p>
    <w:p>
      <w:r>
        <w:t>CG1</w:t>
      </w:r>
    </w:p>
    <w:p>
      <w:r>
        <w:t>100</w:t>
      </w:r>
    </w:p>
    <w:p>
      <w:r>
        <w:t>9</w:t>
      </w:r>
    </w:p>
    <w:p>
      <w:r>
        <w:t>Định hướng bố tr í s ử dụng đất cho ph át tri ển kết cấu hạ tầng đường thủy nội địa</w:t>
      </w:r>
    </w:p>
    <w:p>
      <w:r>
        <w:t>CG1</w:t>
      </w:r>
    </w:p>
    <w:p>
      <w:r>
        <w:t>270</w:t>
      </w:r>
    </w:p>
    <w:p>
      <w:r>
        <w:t>10</w:t>
      </w:r>
    </w:p>
    <w:p>
      <w:r>
        <w:t>Giải ph áp, d ự kiến nguồn lực thực hiện quy hoạch</w:t>
      </w:r>
    </w:p>
    <w:p>
      <w:r>
        <w:t>a</w:t>
      </w:r>
    </w:p>
    <w:p>
      <w:r>
        <w:t>Giải ph áp v ề huy động v à phân b ổ vốn đầu tư</w:t>
      </w:r>
    </w:p>
    <w:p>
      <w:r>
        <w:t>CG1</w:t>
      </w:r>
    </w:p>
    <w:p>
      <w:r>
        <w:t>132</w:t>
      </w:r>
    </w:p>
    <w:p>
      <w:r>
        <w:t>b</w:t>
      </w:r>
    </w:p>
    <w:p>
      <w:r>
        <w:t>Giải ph áp v ề cơ chế, ch ính sách theo nhóm ngành</w:t>
      </w:r>
    </w:p>
    <w:p>
      <w:r>
        <w:t>CG1</w:t>
      </w:r>
    </w:p>
    <w:p>
      <w:r>
        <w:t>52</w:t>
      </w:r>
    </w:p>
    <w:p>
      <w:r>
        <w:t>c</w:t>
      </w:r>
    </w:p>
    <w:p>
      <w:r>
        <w:t>Giải ph áp v ề m ôi trư ờng</w:t>
      </w:r>
    </w:p>
    <w:p>
      <w:r>
        <w:t>CG1</w:t>
      </w:r>
    </w:p>
    <w:p>
      <w:r>
        <w:t>53</w:t>
      </w:r>
    </w:p>
    <w:p>
      <w:r>
        <w:t>d</w:t>
      </w:r>
    </w:p>
    <w:p>
      <w:r>
        <w:t>Giải ph áp v ề khoa học, c ông ngh ệ, đổi mới s áng t ạo v à chuy ển đổi số</w:t>
      </w:r>
    </w:p>
    <w:p>
      <w:r>
        <w:t>CG1</w:t>
      </w:r>
    </w:p>
    <w:p>
      <w:r>
        <w:t>50</w:t>
      </w:r>
    </w:p>
    <w:p>
      <w:r>
        <w:t>đ</w:t>
      </w:r>
    </w:p>
    <w:p>
      <w:r>
        <w:t>Giải ph áp v ề ph át tri ển nguồn nh ân l ực</w:t>
      </w:r>
    </w:p>
    <w:p>
      <w:r>
        <w:t>CG1</w:t>
      </w:r>
    </w:p>
    <w:p>
      <w:r>
        <w:t>47</w:t>
      </w:r>
    </w:p>
    <w:p>
      <w:r>
        <w:t>e</w:t>
      </w:r>
    </w:p>
    <w:p>
      <w:r>
        <w:t>Giải ph áp v ề hợp t ác qu ốc tế</w:t>
      </w:r>
    </w:p>
    <w:p>
      <w:r>
        <w:t>CG1</w:t>
      </w:r>
    </w:p>
    <w:p>
      <w:r>
        <w:t>52</w:t>
      </w:r>
    </w:p>
    <w:p>
      <w:r>
        <w:t>g</w:t>
      </w:r>
    </w:p>
    <w:p>
      <w:r>
        <w:t>Giải ph áp v ề tổ chức thực hiện quy hoạch</w:t>
      </w:r>
    </w:p>
    <w:p>
      <w:r>
        <w:t>CG1</w:t>
      </w:r>
    </w:p>
    <w:p>
      <w:r>
        <w:t>52</w:t>
      </w:r>
    </w:p>
    <w:p>
      <w:r>
        <w:t>11</w:t>
      </w:r>
    </w:p>
    <w:p>
      <w:r>
        <w:t>Xây dựng hệ thống sơ đồ số v à sơ đ ồ in</w:t>
      </w:r>
    </w:p>
    <w:p>
      <w:r>
        <w:t>a</w:t>
      </w:r>
    </w:p>
    <w:p>
      <w:r>
        <w:t>Sơ đồ th ành l ập ở tỷ lệ 1:4.000.000</w:t>
      </w:r>
    </w:p>
    <w:p>
      <w:r>
        <w:t>-</w:t>
      </w:r>
    </w:p>
    <w:p>
      <w:r>
        <w:t>Sơ đồ vị tr í đ ịa l ý và m ối quan hệ của kết cấu hạ tầng đường thủy nội địa quốc gia với khu vực v à qu ốc tế</w:t>
      </w:r>
    </w:p>
    <w:p>
      <w:r>
        <w:t>CG1</w:t>
      </w:r>
    </w:p>
    <w:p>
      <w:r>
        <w:t>38</w:t>
      </w:r>
    </w:p>
    <w:p>
      <w:r>
        <w:t>b</w:t>
      </w:r>
    </w:p>
    <w:p>
      <w:r>
        <w:t>Sơ đồ th ành l ập ở tỷ lệ 1:25.000 - 1:250.000</w:t>
      </w:r>
    </w:p>
    <w:p>
      <w:r>
        <w:t>b.1</w:t>
      </w:r>
    </w:p>
    <w:p>
      <w:r>
        <w:t>Sơ đồ hiện trạng kết cấu hạ tầng đường thủy nội địa quốc gia</w:t>
      </w:r>
    </w:p>
    <w:p>
      <w:r>
        <w:t>CG2</w:t>
      </w:r>
    </w:p>
    <w:p>
      <w:r>
        <w:t>218</w:t>
      </w:r>
    </w:p>
    <w:p>
      <w:r>
        <w:t>b.2</w:t>
      </w:r>
    </w:p>
    <w:p>
      <w:r>
        <w:t>Sơ đồ định hướng ph át tri ển kết cấu hạ tầng đường thủy nội địa quốc gia</w:t>
      </w:r>
    </w:p>
    <w:p>
      <w:r>
        <w:t>CG1</w:t>
      </w:r>
    </w:p>
    <w:p>
      <w:r>
        <w:t>104</w:t>
      </w:r>
    </w:p>
    <w:p>
      <w:r>
        <w:t>12</w:t>
      </w:r>
    </w:p>
    <w:p>
      <w:r>
        <w:t>Xây dựng b áo cáo thuy ết minh quy hoạch</w:t>
      </w:r>
    </w:p>
    <w:p>
      <w:r>
        <w:t>a</w:t>
      </w:r>
    </w:p>
    <w:p>
      <w:r>
        <w:t>Xây dựng b áo cáo t ổng hợp</w:t>
      </w:r>
    </w:p>
    <w:p>
      <w:r>
        <w:t>CG1</w:t>
      </w:r>
    </w:p>
    <w:p>
      <w:r>
        <w:t>250</w:t>
      </w:r>
    </w:p>
    <w:p>
      <w:r>
        <w:t>b</w:t>
      </w:r>
    </w:p>
    <w:p>
      <w:r>
        <w:t>Xây dựng b áo cáo tóm t ắt</w:t>
      </w:r>
    </w:p>
    <w:p>
      <w:r>
        <w:t>CG1</w:t>
      </w:r>
    </w:p>
    <w:p>
      <w:r>
        <w:t>50</w:t>
      </w:r>
    </w:p>
    <w:p>
      <w:r>
        <w:t>13</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40</w:t>
      </w:r>
    </w:p>
    <w:p>
      <w:r>
        <w:t>b</w:t>
      </w:r>
    </w:p>
    <w:p>
      <w:r>
        <w:t>Xử l ý, tích h ợp đ ánh giá ĐMC v ề c ác đ ịnh hướng ph át tri ển của quy hoạch</w:t>
      </w:r>
    </w:p>
    <w:p>
      <w:r>
        <w:t>CG2</w:t>
      </w:r>
    </w:p>
    <w:p>
      <w:r>
        <w:t>40</w:t>
      </w:r>
    </w:p>
    <w:p>
      <w:r>
        <w:t>c</w:t>
      </w:r>
    </w:p>
    <w:p>
      <w:r>
        <w:t>Xử l ý, tích h ợp c ác gi ải ph áp v ề ĐMC v à các ki ến nghị với quy hoạch</w:t>
      </w:r>
    </w:p>
    <w:p>
      <w:r>
        <w:t>CG2</w:t>
      </w:r>
    </w:p>
    <w:p>
      <w:r>
        <w:t>30</w:t>
      </w:r>
    </w:p>
    <w:p>
      <w:r>
        <w:t>14</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IV.6. QUY HOẠCH TỔNG THỂ VỀ NĂNG LƯỢNG</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w:t>
      </w:r>
    </w:p>
    <w:p>
      <w:r>
        <w:t>a.1</w:t>
      </w:r>
    </w:p>
    <w:p>
      <w:r>
        <w:t>Công tác chuẩn bị điều tra, thu thập số liệu, t ài li ệu (X ây d ựng kế hoạch, chuẩn bị sơ đồ, bản đồ, x ây d ựng mẫu phiếu điều tra, ...)</w:t>
      </w:r>
    </w:p>
    <w:p>
      <w:r>
        <w:t>CG2</w:t>
      </w:r>
    </w:p>
    <w:p>
      <w:r>
        <w:t>56</w:t>
      </w:r>
    </w:p>
    <w:p>
      <w:r>
        <w:t>a.2</w:t>
      </w:r>
    </w:p>
    <w:p>
      <w:r>
        <w:t>Thu thập số liệu, dữ liệu ban đầu về ng ành năng lư ợng</w:t>
      </w:r>
    </w:p>
    <w:p>
      <w:r>
        <w:t>CG2</w:t>
      </w:r>
    </w:p>
    <w:p>
      <w:r>
        <w:t>205</w:t>
      </w:r>
    </w:p>
    <w:p>
      <w:r>
        <w:t>a.3</w:t>
      </w:r>
    </w:p>
    <w:p>
      <w:r>
        <w:t>Khảo s át, điều  tra bổ sung</w:t>
      </w:r>
    </w:p>
    <w:p>
      <w:r>
        <w:t>CG2</w:t>
      </w:r>
    </w:p>
    <w:p>
      <w:r>
        <w:t>173</w:t>
      </w:r>
    </w:p>
    <w:p>
      <w:r>
        <w:t>b</w:t>
      </w:r>
    </w:p>
    <w:p>
      <w:r>
        <w:t>Thu thập th ông tin, d ữ liệu về yếu tố b ên ngoài có  ảnh hưởng đến ph át tri ển hạ tầng năng lượng</w:t>
      </w:r>
    </w:p>
    <w:p>
      <w:r>
        <w:t>b.1</w:t>
      </w:r>
    </w:p>
    <w:p>
      <w:r>
        <w:t>Thu thập số liệu, t ài li ệu về c ác y ếu tố tự nhi ên và môi trư ờng cho ph át tri ển ng ành</w:t>
      </w:r>
    </w:p>
    <w:p>
      <w:r>
        <w:t>CG2</w:t>
      </w:r>
    </w:p>
    <w:p>
      <w:r>
        <w:t>87</w:t>
      </w:r>
    </w:p>
    <w:p>
      <w:r>
        <w:t>b.2</w:t>
      </w:r>
    </w:p>
    <w:p>
      <w:r>
        <w:t>Thu thập số liệu, t ài li ệu về c ác y ếu tố kinh tế - x ã h ội cho ph át tri ển ng ành</w:t>
      </w:r>
    </w:p>
    <w:p>
      <w:r>
        <w:t>CG2</w:t>
      </w:r>
    </w:p>
    <w:p>
      <w:r>
        <w:t>138</w:t>
      </w:r>
    </w:p>
    <w:p>
      <w:r>
        <w:t>c</w:t>
      </w:r>
    </w:p>
    <w:p>
      <w:r>
        <w:t>Xử l ý, t ổng hợp c ác thông tin, tài li ệu, dữ liệu theo từng đầu mục nội dung</w:t>
      </w:r>
    </w:p>
    <w:p>
      <w:r>
        <w:t>CG2</w:t>
      </w:r>
    </w:p>
    <w:p>
      <w:r>
        <w:t>157</w:t>
      </w:r>
    </w:p>
    <w:p>
      <w:r>
        <w:t>2</w:t>
      </w:r>
    </w:p>
    <w:p>
      <w:r>
        <w:t>Phân tích, đánh giá tác động của điều kiện tự nhi ên đ ến an ninh năng lượng v à phát tri ển hệ thống kết cấu hạ tầng năng lượng quốc gia, bao gồm: điện lực, than, dầu kh í, năng lư ợng mới, năng lượng t ái t ạo v à các d ạng năng lượng kh ác</w:t>
      </w:r>
    </w:p>
    <w:p>
      <w:r>
        <w:t>a</w:t>
      </w:r>
    </w:p>
    <w:p>
      <w:r>
        <w:t>Phân tích, đánh giá tác động của điều kiện tự nhi ên đ ến an ninh năng lượng</w:t>
      </w:r>
    </w:p>
    <w:p>
      <w:r>
        <w:t>CG1</w:t>
      </w:r>
    </w:p>
    <w:p>
      <w:r>
        <w:t>118</w:t>
      </w:r>
    </w:p>
    <w:p>
      <w:r>
        <w:t>b</w:t>
      </w:r>
    </w:p>
    <w:p>
      <w:r>
        <w:t>Phân tích, đánh giá tác động của điều kiện tự nhi ên đ ến ph át tri ển hệ thống, kết cấu hạ tầng năng lượng quốc gia</w:t>
      </w:r>
    </w:p>
    <w:p>
      <w:r>
        <w:t>CG2</w:t>
      </w:r>
    </w:p>
    <w:p>
      <w:r>
        <w:t>225</w:t>
      </w:r>
    </w:p>
    <w:p>
      <w:r>
        <w:t>3</w:t>
      </w:r>
    </w:p>
    <w:p>
      <w:r>
        <w:t>Phân tích, đánh giá thực trạng kỹ thuật v à công ngh ệ của hệ thống kết cấu hạ tầng năng lượng quốc gia</w:t>
      </w:r>
    </w:p>
    <w:p>
      <w:r>
        <w:t>a</w:t>
      </w:r>
    </w:p>
    <w:p>
      <w:r>
        <w:t>Thực trạng kỹ thuật v à công ngh ệ của hạ tầng điện lực</w:t>
      </w:r>
    </w:p>
    <w:p>
      <w:r>
        <w:t>CG1</w:t>
      </w:r>
    </w:p>
    <w:p>
      <w:r>
        <w:t>230</w:t>
      </w:r>
    </w:p>
    <w:p>
      <w:r>
        <w:t>b</w:t>
      </w:r>
    </w:p>
    <w:p>
      <w:r>
        <w:t>Thực trạng kỹ thuật v à công ngh ệ của hạ tầng khai th ác và ch ế biến than</w:t>
      </w:r>
    </w:p>
    <w:p>
      <w:r>
        <w:t>CG1</w:t>
      </w:r>
    </w:p>
    <w:p>
      <w:r>
        <w:t>163</w:t>
      </w:r>
    </w:p>
    <w:p>
      <w:r>
        <w:t>c</w:t>
      </w:r>
    </w:p>
    <w:p>
      <w:r>
        <w:t>Thực trạng kỹ thuật v à công ngh ệ của hạ tầng khai th ác và ch ế biến dầu kh í</w:t>
      </w:r>
    </w:p>
    <w:p>
      <w:r>
        <w:t>CG1</w:t>
      </w:r>
    </w:p>
    <w:p>
      <w:r>
        <w:t>200</w:t>
      </w:r>
    </w:p>
    <w:p>
      <w:r>
        <w:t>d</w:t>
      </w:r>
    </w:p>
    <w:p>
      <w:r>
        <w:t>Thực trạng kỹ thuật v à công ngh ệ của hạ tầng c ác ngu ồn năng lượng mới, năng lượng t ái t ạo v à các d ạng năng lượng kh ác</w:t>
      </w:r>
    </w:p>
    <w:p>
      <w:r>
        <w:t>CG1</w:t>
      </w:r>
    </w:p>
    <w:p>
      <w:r>
        <w:t>165</w:t>
      </w:r>
    </w:p>
    <w:p>
      <w:r>
        <w:t>4</w:t>
      </w:r>
    </w:p>
    <w:p>
      <w:r>
        <w:t>Phân tích, đánh giá hiện trạng ph ân b ố, sử dụng kh ông gian c ủa hạ tầng năng lượng quốc gia</w:t>
      </w:r>
    </w:p>
    <w:p>
      <w:r>
        <w:t>a</w:t>
      </w:r>
    </w:p>
    <w:p>
      <w:r>
        <w:t>Phân tích, đánh giá sự li ên k ết, đồng bộ của hệ thống kết cấu hạ tầng năng lượng quốc gia theo v ùng kinh t ế - x ã h ội v à trong ph ạm vi cả nước</w:t>
      </w:r>
    </w:p>
    <w:p>
      <w:r>
        <w:t>CG1</w:t>
      </w:r>
    </w:p>
    <w:p>
      <w:r>
        <w:t>53</w:t>
      </w:r>
    </w:p>
    <w:p>
      <w:r>
        <w:t>b</w:t>
      </w:r>
    </w:p>
    <w:p>
      <w:r>
        <w:t>Phân tích, đánh giá sự li ên k ết giữa kết cấu hạ tầng năng lượng trong nước với quốc tế</w:t>
      </w:r>
    </w:p>
    <w:p>
      <w:r>
        <w:t>CG1</w:t>
      </w:r>
    </w:p>
    <w:p>
      <w:r>
        <w:t>50</w:t>
      </w:r>
    </w:p>
    <w:p>
      <w:r>
        <w:t>c</w:t>
      </w:r>
    </w:p>
    <w:p>
      <w:r>
        <w:t>Phân tích, đánh giá sự li ên k ết giữa hệ thống kết cấu hạ tầng năng lượng quốc gia với hệ thống kết cấu hạ tầng của c ác ngành, lĩnh v ực kh ác có liên quan trên ph ạm vi v ùng lãnh th ổ</w:t>
      </w:r>
    </w:p>
    <w:p>
      <w:r>
        <w:t>CG1</w:t>
      </w:r>
    </w:p>
    <w:p>
      <w:r>
        <w:t>50</w:t>
      </w:r>
    </w:p>
    <w:p>
      <w:r>
        <w:t>5</w:t>
      </w:r>
    </w:p>
    <w:p>
      <w:r>
        <w:t>Dự b áo xu th ế ph át tri ển, c ác k ịch bản ph át tri ển v à bi ến đổi kh í h ậu ảnh hưởng trực tiếp tới kết cấu hạ tầng năng lượng quốc gia</w:t>
      </w:r>
    </w:p>
    <w:p>
      <w:r>
        <w:t>a</w:t>
      </w:r>
    </w:p>
    <w:p>
      <w:r>
        <w:t>Phân tích, dự b áo xu th ế ph át tri ển trong nước v à qu ốc tế t ác đ ộng đến việc ph át tri ển hạ tầng năng lượng</w:t>
      </w:r>
    </w:p>
    <w:p>
      <w:r>
        <w:t>CG1</w:t>
      </w:r>
    </w:p>
    <w:p>
      <w:r>
        <w:t>134</w:t>
      </w:r>
    </w:p>
    <w:p>
      <w:r>
        <w:t>b</w:t>
      </w:r>
    </w:p>
    <w:p>
      <w:r>
        <w:t>Phân tích, dự b áo các ngu ồn lực ph át tri ển trong thời kỳ quy hoạch</w:t>
      </w:r>
    </w:p>
    <w:p>
      <w:r>
        <w:t>CG1</w:t>
      </w:r>
    </w:p>
    <w:p>
      <w:r>
        <w:t>100</w:t>
      </w:r>
    </w:p>
    <w:p>
      <w:r>
        <w:t>6</w:t>
      </w:r>
    </w:p>
    <w:p>
      <w:r>
        <w:t>Xác định y êu c ầu của ph át tri ển kinh tế - x ã h ội đối với hệ thống kết cấu năng lượng quốc gia; những cơ hội v à thách th ức ph át tri ển của ng ành năng lư ợng</w:t>
      </w:r>
    </w:p>
    <w:p>
      <w:r>
        <w:t>a</w:t>
      </w:r>
    </w:p>
    <w:p>
      <w:r>
        <w:t>Xác định y êu c ầu đối với thăm d ò, khai thác và ch ế biến c ác ngu ồn năng lượng, gồm: dầu mỏ, kh í đ ốt; x ác đ ịnh tiềm năng ph át tri ển đối với c ác ngu ồn năng lượng: than đ á, năng lư ợng t ái t ạo, năng lượng mới v à các d ạng năng lượng kh ác; phân tích ngu ồn cung cấp năng lượng quốc gia</w:t>
      </w:r>
    </w:p>
    <w:p>
      <w:r>
        <w:t>CG1</w:t>
      </w:r>
    </w:p>
    <w:p>
      <w:r>
        <w:t>270</w:t>
      </w:r>
    </w:p>
    <w:p>
      <w:r>
        <w:t>b</w:t>
      </w:r>
    </w:p>
    <w:p>
      <w:r>
        <w:t>Phân tích, đánh giá những cơ hội v à thách th ức đối với việc ph át tri ển hệ thống kết cấu hạ tầng năng lượng quốc gia trong thời kỳ quy hoạch</w:t>
      </w:r>
    </w:p>
    <w:p>
      <w:r>
        <w:t>CG1</w:t>
      </w:r>
    </w:p>
    <w:p>
      <w:r>
        <w:t>265</w:t>
      </w:r>
    </w:p>
    <w:p>
      <w:r>
        <w:t>7</w:t>
      </w:r>
    </w:p>
    <w:p>
      <w:r>
        <w:t>Xác định quan điểm, tầm nh ìn, mục  ti êu phát tri ển</w:t>
      </w:r>
    </w:p>
    <w:p>
      <w:r>
        <w:t>a</w:t>
      </w:r>
    </w:p>
    <w:p>
      <w:r>
        <w:t>Xác định quan điểm ph át tri ển</w:t>
      </w:r>
    </w:p>
    <w:p>
      <w:r>
        <w:t>CG1</w:t>
      </w:r>
    </w:p>
    <w:p>
      <w:r>
        <w:t>110</w:t>
      </w:r>
    </w:p>
    <w:p>
      <w:r>
        <w:t>b</w:t>
      </w:r>
    </w:p>
    <w:p>
      <w:r>
        <w:t>Xây dựng mục ti êu t ổng qu át trong th ời kỳ quy hoạch 10 năm, mục ti êu cho t ầm nh ìn 30 năm;</w:t>
      </w:r>
    </w:p>
    <w:p>
      <w:r>
        <w:t>CG1</w:t>
      </w:r>
    </w:p>
    <w:p>
      <w:r>
        <w:t>80</w:t>
      </w:r>
    </w:p>
    <w:p>
      <w:r>
        <w:t>c</w:t>
      </w:r>
    </w:p>
    <w:p>
      <w:r>
        <w:t>Xác định mục ti êu c ụ thể trong thời kỳ quy hoạch theo giai đoạn 05 năm</w:t>
      </w:r>
    </w:p>
    <w:p>
      <w:r>
        <w:t>CG1</w:t>
      </w:r>
    </w:p>
    <w:p>
      <w:r>
        <w:t>100</w:t>
      </w:r>
    </w:p>
    <w:p>
      <w:r>
        <w:t>8</w:t>
      </w:r>
    </w:p>
    <w:p>
      <w:r>
        <w:t>Định hướng ph át tri ển hạ tầng năng lượng trong phạm vi cả nước v à các vùng lãnh th ổ</w:t>
      </w:r>
    </w:p>
    <w:p>
      <w:r>
        <w:t>a</w:t>
      </w:r>
    </w:p>
    <w:p>
      <w:r>
        <w:t>Định hướng tổng thể ph át tri ển hạ tầng năng lượng</w:t>
      </w:r>
    </w:p>
    <w:p>
      <w:r>
        <w:t>CG1</w:t>
      </w:r>
    </w:p>
    <w:p>
      <w:r>
        <w:t>418</w:t>
      </w:r>
    </w:p>
    <w:p>
      <w:r>
        <w:t>b</w:t>
      </w:r>
    </w:p>
    <w:p>
      <w:r>
        <w:t>Định hướng kết nối c ác ngu ồn năng lượng với lưới điện tr ên cơ s ở năng lực của cơ sở hạ tầng truyền tải v à nhu c ầu c ân b ằng cung cầu</w:t>
      </w:r>
    </w:p>
    <w:p>
      <w:r>
        <w:t>CG1</w:t>
      </w:r>
    </w:p>
    <w:p>
      <w:r>
        <w:t>100</w:t>
      </w:r>
    </w:p>
    <w:p>
      <w:r>
        <w:t>c</w:t>
      </w:r>
    </w:p>
    <w:p>
      <w:r>
        <w:t>Phân bố kh ông gian phát tri ển của hệ thống kết cấu hạ tầng năng lượng quan trọng quốc gia tr ên ph ạm vi cả nước v à các vùng lãnh th ổ, bao gồm quy m ô công trình, đ ịa điểm hoặc hướng, tuyến dự kiến bố tr í công trình</w:t>
      </w:r>
    </w:p>
    <w:p>
      <w:r>
        <w:t>CG1</w:t>
      </w:r>
    </w:p>
    <w:p>
      <w:r>
        <w:t>150</w:t>
      </w:r>
    </w:p>
    <w:p>
      <w:r>
        <w:t>9</w:t>
      </w:r>
    </w:p>
    <w:p>
      <w:r>
        <w:t>Định hướng bố tr í s ử dụng đất cho ph át tri ển hạ tầng dự trữ, cung ứng xăng dầu, kh í đ ốt</w:t>
      </w:r>
    </w:p>
    <w:p>
      <w:r>
        <w:t>CG1</w:t>
      </w:r>
    </w:p>
    <w:p>
      <w:r>
        <w:t>270</w:t>
      </w:r>
    </w:p>
    <w:p>
      <w:r>
        <w:t>10</w:t>
      </w:r>
    </w:p>
    <w:p>
      <w:r>
        <w:t>Giải ph áp, d ự kiến nguồn lực thực hiện quy hoạch</w:t>
      </w:r>
    </w:p>
    <w:p>
      <w:r>
        <w:t>a</w:t>
      </w:r>
    </w:p>
    <w:p>
      <w:r>
        <w:t>Giải ph áp v ề huy động v à phân b ổ vốn đầu tư</w:t>
      </w:r>
    </w:p>
    <w:p>
      <w:r>
        <w:t>CG1</w:t>
      </w:r>
    </w:p>
    <w:p>
      <w:r>
        <w:t>148</w:t>
      </w:r>
    </w:p>
    <w:p>
      <w:r>
        <w:t>b</w:t>
      </w:r>
    </w:p>
    <w:p>
      <w:r>
        <w:t>Giải ph áp v ề cơ chế, ch ính sách</w:t>
      </w:r>
    </w:p>
    <w:p>
      <w:r>
        <w:t>CG1</w:t>
      </w:r>
    </w:p>
    <w:p>
      <w:r>
        <w:t>92</w:t>
      </w:r>
    </w:p>
    <w:p>
      <w:r>
        <w:t>c</w:t>
      </w:r>
    </w:p>
    <w:p>
      <w:r>
        <w:t>Giải ph áp v ề khoa học, c ông ngh ệ, đổi mới s áng t ạo v à chuy ển đổi số</w:t>
      </w:r>
    </w:p>
    <w:p>
      <w:r>
        <w:t>CG1</w:t>
      </w:r>
    </w:p>
    <w:p>
      <w:r>
        <w:t>80</w:t>
      </w:r>
    </w:p>
    <w:p>
      <w:r>
        <w:t>d</w:t>
      </w:r>
    </w:p>
    <w:p>
      <w:r>
        <w:t>Giải ph áp v ề m ôi trư ờng: c ác bi ện ph áp b ảo vệ m ôi trư ờng v à thích  ứng với biến đổi kh í h ậu, th úc đ ẩy năng lượng sạch v à gi ảm ph át th ải kh í nhà kính</w:t>
      </w:r>
    </w:p>
    <w:p>
      <w:r>
        <w:t>CG1</w:t>
      </w:r>
    </w:p>
    <w:p>
      <w:r>
        <w:t>40</w:t>
      </w:r>
    </w:p>
    <w:p>
      <w:r>
        <w:t>đ</w:t>
      </w:r>
    </w:p>
    <w:p>
      <w:r>
        <w:t>Giải ph áp v ề ph át tri ển nguồn nh ân l ực</w:t>
      </w:r>
    </w:p>
    <w:p>
      <w:r>
        <w:t>CG1</w:t>
      </w:r>
    </w:p>
    <w:p>
      <w:r>
        <w:t>92</w:t>
      </w:r>
    </w:p>
    <w:p>
      <w:r>
        <w:t>e</w:t>
      </w:r>
    </w:p>
    <w:p>
      <w:r>
        <w:t>Giải ph áp v ề tổ chức thực hiện quy hoạch</w:t>
      </w:r>
    </w:p>
    <w:p>
      <w:r>
        <w:t>CG1</w:t>
      </w:r>
    </w:p>
    <w:p>
      <w:r>
        <w:t>131</w:t>
      </w:r>
    </w:p>
    <w:p>
      <w:r>
        <w:t>g</w:t>
      </w:r>
    </w:p>
    <w:p>
      <w:r>
        <w:t>Giải ph áp v ề hợp t ác qu ốc tế</w:t>
      </w:r>
    </w:p>
    <w:p>
      <w:r>
        <w:t>CG1</w:t>
      </w:r>
    </w:p>
    <w:p>
      <w:r>
        <w:t>92</w:t>
      </w:r>
    </w:p>
    <w:p>
      <w:r>
        <w:t>h</w:t>
      </w:r>
    </w:p>
    <w:p>
      <w:r>
        <w:t>Dự kiến nguồn lực thực hiện quy hoạch</w:t>
      </w:r>
    </w:p>
    <w:p>
      <w:r>
        <w:t>CG1</w:t>
      </w:r>
    </w:p>
    <w:p>
      <w:r>
        <w:t>40</w:t>
      </w:r>
    </w:p>
    <w:p>
      <w:r>
        <w:t>11</w:t>
      </w:r>
    </w:p>
    <w:p>
      <w:r>
        <w:t>Xây dựng hệ thống sơ đồ quy hoạch</w:t>
      </w:r>
    </w:p>
    <w:p>
      <w:r>
        <w:t>a</w:t>
      </w:r>
    </w:p>
    <w:p>
      <w:r>
        <w:t>Sơ đồ th ành l ập ở tỷ lệ 1:4.000.000</w:t>
      </w:r>
    </w:p>
    <w:p>
      <w:r>
        <w:t>Sơ đồ vị tr í đ ịa l ý và m ối quan hệ của kết cấu hạ tầng năng lượng quốc gia với khu vực v à qu ốc tế</w:t>
      </w:r>
    </w:p>
    <w:p>
      <w:r>
        <w:t>CG1</w:t>
      </w:r>
    </w:p>
    <w:p>
      <w:r>
        <w:t>45</w:t>
      </w:r>
    </w:p>
    <w:p>
      <w:r>
        <w:t>b</w:t>
      </w:r>
    </w:p>
    <w:p>
      <w:r>
        <w:t>Sơ đồ th ành l ập ở tỷ lệ 1:25.000 - 1:250.000</w:t>
      </w:r>
    </w:p>
    <w:p>
      <w:r>
        <w:t>b.1</w:t>
      </w:r>
    </w:p>
    <w:p>
      <w:r>
        <w:t>Sơ đồ hiện trạng kết cấu hạ tầng năng lượng quốc gia</w:t>
      </w:r>
    </w:p>
    <w:p>
      <w:r>
        <w:t>CG2</w:t>
      </w:r>
    </w:p>
    <w:p>
      <w:r>
        <w:t>250</w:t>
      </w:r>
    </w:p>
    <w:p>
      <w:r>
        <w:t>b.2</w:t>
      </w:r>
    </w:p>
    <w:p>
      <w:r>
        <w:t>Sơ đồ định hướng ph át tri ển kết cấu hạ tầng năng lượng quốc gia</w:t>
      </w:r>
    </w:p>
    <w:p>
      <w:r>
        <w:t>CG1</w:t>
      </w:r>
    </w:p>
    <w:p>
      <w:r>
        <w:t>165</w:t>
      </w:r>
    </w:p>
    <w:p>
      <w:r>
        <w:t>12</w:t>
      </w:r>
    </w:p>
    <w:p>
      <w:r>
        <w:t>Xây dựng b áo cáo thuy ết minh quy hoạch</w:t>
      </w:r>
    </w:p>
    <w:p>
      <w:r>
        <w:t>a</w:t>
      </w:r>
    </w:p>
    <w:p>
      <w:r>
        <w:t>Xây dựng b áo cáo t ổng hợp</w:t>
      </w:r>
    </w:p>
    <w:p>
      <w:r>
        <w:t>CG1</w:t>
      </w:r>
    </w:p>
    <w:p>
      <w:r>
        <w:t>300</w:t>
      </w:r>
    </w:p>
    <w:p>
      <w:r>
        <w:t>b</w:t>
      </w:r>
    </w:p>
    <w:p>
      <w:r>
        <w:t>Xây dựng b áo cáo tóm t ắt</w:t>
      </w:r>
    </w:p>
    <w:p>
      <w:r>
        <w:t>CG1</w:t>
      </w:r>
    </w:p>
    <w:p>
      <w:r>
        <w:t>50</w:t>
      </w:r>
    </w:p>
    <w:p>
      <w:r>
        <w:t>13</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60</w:t>
      </w:r>
    </w:p>
    <w:p>
      <w:r>
        <w:t>b</w:t>
      </w:r>
    </w:p>
    <w:p>
      <w:r>
        <w:t>Xử l ý, tích h ợp đ ánh giá ĐMC v ề c ác đ ịnh hướng ph át tri ển của quy hoạch</w:t>
      </w:r>
    </w:p>
    <w:p>
      <w:r>
        <w:t>CG2</w:t>
      </w:r>
    </w:p>
    <w:p>
      <w:r>
        <w:t>60</w:t>
      </w:r>
    </w:p>
    <w:p>
      <w:r>
        <w:t>c</w:t>
      </w:r>
    </w:p>
    <w:p>
      <w:r>
        <w:t>Xử l ý, tích h ợp c ác gi ải ph áp v ề ĐMC v à các ki ến nghị với quy hoạch</w:t>
      </w:r>
    </w:p>
    <w:p>
      <w:r>
        <w:t>CG2</w:t>
      </w:r>
    </w:p>
    <w:p>
      <w:r>
        <w:t>45</w:t>
      </w:r>
    </w:p>
    <w:p>
      <w:r>
        <w:t>14</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IV.7. QUY HOẠCH PHÁT TRIỂN ĐIỆN LỰC</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w:t>
      </w:r>
    </w:p>
    <w:p>
      <w:r>
        <w:t>a.1</w:t>
      </w:r>
    </w:p>
    <w:p>
      <w:r>
        <w:t>Công tác chuẩn bị điều tra ,  thu thập số liệu, t ài li ệu (X ây d ựng kế hoạch, chuẩn bị sơ đồ, bản đồ, x ây d ựng mẫu phiếu điều tra, ...)</w:t>
      </w:r>
    </w:p>
    <w:p>
      <w:r>
        <w:t>CG2</w:t>
      </w:r>
    </w:p>
    <w:p>
      <w:r>
        <w:t>42</w:t>
      </w:r>
    </w:p>
    <w:p>
      <w:r>
        <w:t>a.2</w:t>
      </w:r>
    </w:p>
    <w:p>
      <w:r>
        <w:t>Thu thập số liệu, dữ liệu ban đầu về kết cấu hạ tầng điện lực</w:t>
      </w:r>
    </w:p>
    <w:p>
      <w:r>
        <w:t>CG2</w:t>
      </w:r>
    </w:p>
    <w:p>
      <w:r>
        <w:t>300</w:t>
      </w:r>
    </w:p>
    <w:p>
      <w:r>
        <w:t>a.3</w:t>
      </w:r>
    </w:p>
    <w:p>
      <w:r>
        <w:t>Khảo s át, điều  tra bổ sung</w:t>
      </w:r>
    </w:p>
    <w:p>
      <w:r>
        <w:t>CG2</w:t>
      </w:r>
    </w:p>
    <w:p>
      <w:r>
        <w:t>87</w:t>
      </w:r>
    </w:p>
    <w:p>
      <w:r>
        <w:t>b</w:t>
      </w:r>
    </w:p>
    <w:p>
      <w:r>
        <w:t>Thu thập th ông tin, d ữ liệu về yếu tố b ên ngoài có  ảnh hưởng đến ph át tri ển điện lực</w:t>
      </w:r>
    </w:p>
    <w:p>
      <w:r>
        <w:t>b.1</w:t>
      </w:r>
    </w:p>
    <w:p>
      <w:r>
        <w:t>Thu thập số liệu, t ài li ệu về c ác y ếu tố tự nhi ên và môi trư ờng cho ph át tri ển ng ành</w:t>
      </w:r>
    </w:p>
    <w:p>
      <w:r>
        <w:t>CG2</w:t>
      </w:r>
    </w:p>
    <w:p>
      <w:r>
        <w:t>95</w:t>
      </w:r>
    </w:p>
    <w:p>
      <w:r>
        <w:t>b.2</w:t>
      </w:r>
    </w:p>
    <w:p>
      <w:r>
        <w:t>Thu thập số liệu, t ài li ệu về c ác y ếu tố kinh tế - x ã h ội cho ph át tri ển ng ành</w:t>
      </w:r>
    </w:p>
    <w:p>
      <w:r>
        <w:t>CG2</w:t>
      </w:r>
    </w:p>
    <w:p>
      <w:r>
        <w:t>115</w:t>
      </w:r>
    </w:p>
    <w:p>
      <w:r>
        <w:t>c</w:t>
      </w:r>
    </w:p>
    <w:p>
      <w:r>
        <w:t>Xử l ý, t ổng hợp c ác thông tin, tài li ệu, dữ liệu theo từng đầu mục nội dung</w:t>
      </w:r>
    </w:p>
    <w:p>
      <w:r>
        <w:t>CG2</w:t>
      </w:r>
    </w:p>
    <w:p>
      <w:r>
        <w:t>98</w:t>
      </w:r>
    </w:p>
    <w:p>
      <w:r>
        <w:t>2</w:t>
      </w:r>
    </w:p>
    <w:p>
      <w:r>
        <w:t>Phân tích, đánh giá về c ác y ếu tố, điều kiện tự nhi ên, ngu ồn lực, bối cảnh v à th ực trạng ph át tri ển điện lực</w:t>
      </w:r>
    </w:p>
    <w:p>
      <w:r>
        <w:t>a</w:t>
      </w:r>
    </w:p>
    <w:p>
      <w:r>
        <w:t>Phân tích, đánh giá các yếu tố, điều kiện tự nhi ên và môi trư ờng c ó  ảnh hưởng đến ph át tri ển kết cấu hạ tầng điện lực quốc gia</w:t>
      </w:r>
    </w:p>
    <w:p>
      <w:r>
        <w:t>CG2</w:t>
      </w:r>
    </w:p>
    <w:p>
      <w:r>
        <w:t>110</w:t>
      </w:r>
    </w:p>
    <w:p>
      <w:r>
        <w:t>b</w:t>
      </w:r>
    </w:p>
    <w:p>
      <w:r>
        <w:t>Phân tích, đánh giá nguồn lực, bối cảnh c ó  ảnh hưởng đến ph át tri ển kết cấu hạ tầng điện lực quốc gia</w:t>
      </w:r>
    </w:p>
    <w:p>
      <w:r>
        <w:t>CG2</w:t>
      </w:r>
    </w:p>
    <w:p>
      <w:r>
        <w:t>145</w:t>
      </w:r>
    </w:p>
    <w:p>
      <w:r>
        <w:t>c</w:t>
      </w:r>
    </w:p>
    <w:p>
      <w:r>
        <w:t>Phân tích, đánh giá thực trạng hạ tầng nguồn điện</w:t>
      </w:r>
    </w:p>
    <w:p>
      <w:r>
        <w:t>CG2</w:t>
      </w:r>
    </w:p>
    <w:p>
      <w:r>
        <w:t>200</w:t>
      </w:r>
    </w:p>
    <w:p>
      <w:r>
        <w:t>d</w:t>
      </w:r>
    </w:p>
    <w:p>
      <w:r>
        <w:t>Phân tích, đánh giá thực trạng hạ tầng ph ân ph ối điện</w:t>
      </w:r>
    </w:p>
    <w:p>
      <w:r>
        <w:t>CG2</w:t>
      </w:r>
    </w:p>
    <w:p>
      <w:r>
        <w:t>130</w:t>
      </w:r>
    </w:p>
    <w:p>
      <w:r>
        <w:t>đ</w:t>
      </w:r>
    </w:p>
    <w:p>
      <w:r>
        <w:t>Phân tích, đánh giá thực trạng lưới điện khu vực</w:t>
      </w:r>
    </w:p>
    <w:p>
      <w:r>
        <w:t>CG2</w:t>
      </w:r>
    </w:p>
    <w:p>
      <w:r>
        <w:t>130</w:t>
      </w:r>
    </w:p>
    <w:p>
      <w:r>
        <w:t>e</w:t>
      </w:r>
    </w:p>
    <w:p>
      <w:r>
        <w:t>Phân tích, đánh giá thực trạng điện n ông thôn.</w:t>
      </w:r>
    </w:p>
    <w:p>
      <w:r>
        <w:t>CG2</w:t>
      </w:r>
    </w:p>
    <w:p>
      <w:r>
        <w:t>59</w:t>
      </w:r>
    </w:p>
    <w:p>
      <w:r>
        <w:t>4</w:t>
      </w:r>
    </w:p>
    <w:p>
      <w:r>
        <w:t>Phân tích, đánh giá hiện trạng ph ân b ố, sử dụng kh ông gian k ết cấu hạ tầng điện lực</w:t>
      </w:r>
    </w:p>
    <w:p>
      <w:r>
        <w:t>a</w:t>
      </w:r>
    </w:p>
    <w:p>
      <w:r>
        <w:t>Đánh giá sự li ên k ết, đồng bộ của hệ thống kết cấu hạ tầng điện lực trong phạm vi cả nước; sự li ên k ết giữa hệ thống kết cấu hạ tầng điện lực trong nước với c ác nư ớc trong khu vực</w:t>
      </w:r>
    </w:p>
    <w:p>
      <w:r>
        <w:t>CG1</w:t>
      </w:r>
    </w:p>
    <w:p>
      <w:r>
        <w:t>50</w:t>
      </w:r>
    </w:p>
    <w:p>
      <w:r>
        <w:t>b</w:t>
      </w:r>
    </w:p>
    <w:p>
      <w:r>
        <w:t>Phân tích, đánh giá, làm rõ mối li ên k ết giữa hệ thống kết cấu hạ tầng điện lực với hệ thống kết cấu hạ tầng của c ác ngành, lĩnh v ực kh ác có liên quan trong ph ạm vi v ùng lãnh th ổ</w:t>
      </w:r>
    </w:p>
    <w:p>
      <w:r>
        <w:t>CG1</w:t>
      </w:r>
    </w:p>
    <w:p>
      <w:r>
        <w:t>50</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t ác đ ộng đến việc ph át tri ển điện lực</w:t>
      </w:r>
    </w:p>
    <w:p>
      <w:r>
        <w:t>CG1</w:t>
      </w:r>
    </w:p>
    <w:p>
      <w:r>
        <w:t>80</w:t>
      </w:r>
    </w:p>
    <w:p>
      <w:r>
        <w:t>b</w:t>
      </w:r>
    </w:p>
    <w:p>
      <w:r>
        <w:t>Phân tích, dự b áo các ngu ồn lực ph át tri ển trong thời kỳ quy hoạch</w:t>
      </w:r>
    </w:p>
    <w:p>
      <w:r>
        <w:t>CG1</w:t>
      </w:r>
    </w:p>
    <w:p>
      <w:r>
        <w:t>40</w:t>
      </w:r>
    </w:p>
    <w:p>
      <w:r>
        <w:t>6</w:t>
      </w:r>
    </w:p>
    <w:p>
      <w:r>
        <w:t>Xác định y êu c ầu của ph át tri ển kinh tế - x ã h ội đối với ng ành, xác đ ịnh những cơ hội v à thách th ức ph át tri ển của ng ành đi ện lực</w:t>
      </w:r>
    </w:p>
    <w:p>
      <w:r>
        <w:t>a</w:t>
      </w:r>
    </w:p>
    <w:p>
      <w:r>
        <w:t>Dự b áo nhu c ầu điện theo địa phương, v ùng lãnh th ổ v à toàn qu ốc</w:t>
      </w:r>
    </w:p>
    <w:p>
      <w:r>
        <w:t>CG1</w:t>
      </w:r>
    </w:p>
    <w:p>
      <w:r>
        <w:t>152</w:t>
      </w:r>
    </w:p>
    <w:p>
      <w:r>
        <w:t>b</w:t>
      </w:r>
    </w:p>
    <w:p>
      <w:r>
        <w:t>Đánh giá các nguồn năng lượng sơ cấp, năng lượng t ái t ạo cho ph át đi ện v à các năng lư ợng kh ác; kh ả năng khai th ác, kh ả năng xuất nhập khẩu điện; đ ánh giá kh ả năng trao đổi điện giữa c ác vùng lãnh th ổ</w:t>
      </w:r>
    </w:p>
    <w:p>
      <w:r>
        <w:t>CG1</w:t>
      </w:r>
    </w:p>
    <w:p>
      <w:r>
        <w:t>79</w:t>
      </w:r>
    </w:p>
    <w:p>
      <w:r>
        <w:t>c</w:t>
      </w:r>
    </w:p>
    <w:p>
      <w:r>
        <w:t>Phân tích, đánh giá tiềm năng v à l ợi thế, cơ hội, th ách th ức, hạn chế v à t ồn tại trong ph át tri ển điện lực quốc gia</w:t>
      </w:r>
    </w:p>
    <w:p>
      <w:r>
        <w:t>CG1</w:t>
      </w:r>
    </w:p>
    <w:p>
      <w:r>
        <w:t>50</w:t>
      </w:r>
    </w:p>
    <w:p>
      <w:r>
        <w:t>7</w:t>
      </w:r>
    </w:p>
    <w:p>
      <w:r>
        <w:t>Xác định c ác quan điểm  v à mục  ti êu phát tri ển điện lực quốc gia trong thời kỳ quy hoạch</w:t>
      </w:r>
    </w:p>
    <w:p>
      <w:r>
        <w:t>a</w:t>
      </w:r>
    </w:p>
    <w:p>
      <w:r>
        <w:t>Xác định c ác quan điểm  ph át tri ển</w:t>
      </w:r>
    </w:p>
    <w:p>
      <w:r>
        <w:t>CG1</w:t>
      </w:r>
    </w:p>
    <w:p>
      <w:r>
        <w:t>105</w:t>
      </w:r>
    </w:p>
    <w:p>
      <w:r>
        <w:t>b</w:t>
      </w:r>
    </w:p>
    <w:p>
      <w:r>
        <w:t>Xây dựng mục ti êu t ổng qu át trong th ời kỳ quy hoạch 10 năm, mục ti êu cho t ầm nh ìn 30 năm</w:t>
      </w:r>
    </w:p>
    <w:p>
      <w:r>
        <w:t>CG1</w:t>
      </w:r>
    </w:p>
    <w:p>
      <w:r>
        <w:t>66</w:t>
      </w:r>
    </w:p>
    <w:p>
      <w:r>
        <w:t>c</w:t>
      </w:r>
    </w:p>
    <w:p>
      <w:r>
        <w:t>Xác định mục ti êu c ụ thể trong thời kỳ quy hoạch theo giai đoạn 05 năm</w:t>
      </w:r>
    </w:p>
    <w:p>
      <w:r>
        <w:t>CG2</w:t>
      </w:r>
    </w:p>
    <w:p>
      <w:r>
        <w:t>80</w:t>
      </w:r>
    </w:p>
    <w:p>
      <w:r>
        <w:t>8</w:t>
      </w:r>
    </w:p>
    <w:p>
      <w:r>
        <w:t>Định hướng ph át tri ển điện lực quốc gia</w:t>
      </w:r>
    </w:p>
    <w:p>
      <w:r>
        <w:t>a</w:t>
      </w:r>
    </w:p>
    <w:p>
      <w:r>
        <w:t>Định hướng ph át tri ển nguồn điện</w:t>
      </w:r>
    </w:p>
    <w:p>
      <w:r>
        <w:t>CG1</w:t>
      </w:r>
    </w:p>
    <w:p>
      <w:r>
        <w:t>233</w:t>
      </w:r>
    </w:p>
    <w:p>
      <w:r>
        <w:t>b</w:t>
      </w:r>
    </w:p>
    <w:p>
      <w:r>
        <w:t>Định hướng ph át tri ển lưới điện</w:t>
      </w:r>
    </w:p>
    <w:p>
      <w:r>
        <w:t>CG1</w:t>
      </w:r>
    </w:p>
    <w:p>
      <w:r>
        <w:t>178</w:t>
      </w:r>
    </w:p>
    <w:p>
      <w:r>
        <w:t>c</w:t>
      </w:r>
    </w:p>
    <w:p>
      <w:r>
        <w:t>Định hướng li ên k ết lưới điện khu vực</w:t>
      </w:r>
    </w:p>
    <w:p>
      <w:r>
        <w:t>CG1</w:t>
      </w:r>
    </w:p>
    <w:p>
      <w:r>
        <w:t>95</w:t>
      </w:r>
    </w:p>
    <w:p>
      <w:r>
        <w:t>d</w:t>
      </w:r>
    </w:p>
    <w:p>
      <w:r>
        <w:t>Định hướng ph át tri ển điện n ông thôn</w:t>
      </w:r>
    </w:p>
    <w:p>
      <w:r>
        <w:t>CG1</w:t>
      </w:r>
    </w:p>
    <w:p>
      <w:r>
        <w:t>78</w:t>
      </w:r>
    </w:p>
    <w:p>
      <w:r>
        <w:t>9</w:t>
      </w:r>
    </w:p>
    <w:p>
      <w:r>
        <w:t>Định hướng bố tr í s ử dụng đất cho ph át tri ển hạ tầng điện lực</w:t>
      </w:r>
    </w:p>
    <w:p>
      <w:r>
        <w:t>CG1</w:t>
      </w:r>
    </w:p>
    <w:p>
      <w:r>
        <w:t>270</w:t>
      </w:r>
    </w:p>
    <w:p>
      <w:r>
        <w:t>10</w:t>
      </w:r>
    </w:p>
    <w:p>
      <w:r>
        <w:t>Giải ph áp, d ự kiến nguồn lực thực hiện quy hoạch</w:t>
      </w:r>
    </w:p>
    <w:p>
      <w:r>
        <w:t>a</w:t>
      </w:r>
    </w:p>
    <w:p>
      <w:r>
        <w:t>Giải ph áp b ảo đảm an ninh cung cấp điện</w:t>
      </w:r>
    </w:p>
    <w:p>
      <w:r>
        <w:t>CG1</w:t>
      </w:r>
    </w:p>
    <w:p>
      <w:r>
        <w:t>67</w:t>
      </w:r>
    </w:p>
    <w:p>
      <w:r>
        <w:t>b</w:t>
      </w:r>
    </w:p>
    <w:p>
      <w:r>
        <w:t>Giải ph áp t ạo nguồn vốn v à huy đ ộng vốn đầu tư ph át tri ển ng ành đi ện</w:t>
      </w:r>
    </w:p>
    <w:p>
      <w:r>
        <w:t>CG1</w:t>
      </w:r>
    </w:p>
    <w:p>
      <w:r>
        <w:t>105</w:t>
      </w:r>
    </w:p>
    <w:p>
      <w:r>
        <w:t>c</w:t>
      </w:r>
    </w:p>
    <w:p>
      <w:r>
        <w:t>Giải ph áp v ề ph áp luật , ch ính sách</w:t>
      </w:r>
    </w:p>
    <w:p>
      <w:r>
        <w:t>CG1</w:t>
      </w:r>
    </w:p>
    <w:p>
      <w:r>
        <w:t>82</w:t>
      </w:r>
    </w:p>
    <w:p>
      <w:r>
        <w:t>d</w:t>
      </w:r>
    </w:p>
    <w:p>
      <w:r>
        <w:t>Giải ph áp v ề bảo vệ m ôi trư ờng, ph òng, ch ống thi ên tai</w:t>
      </w:r>
    </w:p>
    <w:p>
      <w:r>
        <w:t>CG1</w:t>
      </w:r>
    </w:p>
    <w:p>
      <w:r>
        <w:t>95</w:t>
      </w:r>
    </w:p>
    <w:p>
      <w:r>
        <w:t>đ</w:t>
      </w:r>
    </w:p>
    <w:p>
      <w:r>
        <w:t>Giải ph áp v ề khoa học, c ông ngh ệ, đổi mới s áng t ạo v à chuy ển đổi số</w:t>
      </w:r>
    </w:p>
    <w:p>
      <w:r>
        <w:t>CG1</w:t>
      </w:r>
    </w:p>
    <w:p>
      <w:r>
        <w:t>57</w:t>
      </w:r>
    </w:p>
    <w:p>
      <w:r>
        <w:t>e</w:t>
      </w:r>
    </w:p>
    <w:p>
      <w:r>
        <w:t>Giải ph áp v ề sử dụng điện tiết kiệm v à hi ệu quả</w:t>
      </w:r>
    </w:p>
    <w:p>
      <w:r>
        <w:t>CG1</w:t>
      </w:r>
    </w:p>
    <w:p>
      <w:r>
        <w:t>67</w:t>
      </w:r>
    </w:p>
    <w:p>
      <w:r>
        <w:t>g</w:t>
      </w:r>
    </w:p>
    <w:p>
      <w:r>
        <w:t>Giải ph áp v ề ph át tri ển nguồn nh ân l ực</w:t>
      </w:r>
    </w:p>
    <w:p>
      <w:r>
        <w:t>CG1</w:t>
      </w:r>
    </w:p>
    <w:p>
      <w:r>
        <w:t>57</w:t>
      </w:r>
    </w:p>
    <w:p>
      <w:r>
        <w:t>h</w:t>
      </w:r>
    </w:p>
    <w:p>
      <w:r>
        <w:t>Giải ph áp v ề hợp t ác qu ốc tế</w:t>
      </w:r>
    </w:p>
    <w:p>
      <w:r>
        <w:t>CG1</w:t>
      </w:r>
    </w:p>
    <w:p>
      <w:r>
        <w:t>47</w:t>
      </w:r>
    </w:p>
    <w:p>
      <w:r>
        <w:t>i</w:t>
      </w:r>
    </w:p>
    <w:p>
      <w:r>
        <w:t>Giải ph áp v ề tổ chức thực hiện quy hoạch</w:t>
      </w:r>
    </w:p>
    <w:p>
      <w:r>
        <w:t>CG1</w:t>
      </w:r>
    </w:p>
    <w:p>
      <w:r>
        <w:t>97</w:t>
      </w:r>
    </w:p>
    <w:p>
      <w:r>
        <w:t>k</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Sơ đồ vị tr í đ ịa l ý và m ối quan hệ của kết cấu hạ tầng điện lực quốc gia với khu vực v à qu ốc tế</w:t>
      </w:r>
    </w:p>
    <w:p>
      <w:r>
        <w:t>CG1</w:t>
      </w:r>
    </w:p>
    <w:p>
      <w:r>
        <w:t>38</w:t>
      </w:r>
    </w:p>
    <w:p>
      <w:r>
        <w:t>b</w:t>
      </w:r>
    </w:p>
    <w:p>
      <w:r>
        <w:t>Sơ đồ th ành l ập ở tỷ lệ 1:25.000 - 1:250.000</w:t>
      </w:r>
    </w:p>
    <w:p>
      <w:r>
        <w:t>b.1</w:t>
      </w:r>
    </w:p>
    <w:p>
      <w:r>
        <w:t>Sơ đồ hiện trạng kết cấu hạ tầng điện lực quốc gia</w:t>
      </w:r>
    </w:p>
    <w:p>
      <w:r>
        <w:t>CG2</w:t>
      </w:r>
    </w:p>
    <w:p>
      <w:r>
        <w:t>218</w:t>
      </w:r>
    </w:p>
    <w:p>
      <w:r>
        <w:t>b.2</w:t>
      </w:r>
    </w:p>
    <w:p>
      <w:r>
        <w:t>Sơ đồ định hướng ph át tri ển kết cấu hạ tầng điện lực quốc gia</w:t>
      </w:r>
    </w:p>
    <w:p>
      <w:r>
        <w:t>CG1</w:t>
      </w:r>
    </w:p>
    <w:p>
      <w:r>
        <w:t>104</w:t>
      </w:r>
    </w:p>
    <w:p>
      <w:r>
        <w:t>12</w:t>
      </w:r>
    </w:p>
    <w:p>
      <w:r>
        <w:t>Xây dựng b áo cáo thuy ết minh quy hoạch</w:t>
      </w:r>
    </w:p>
    <w:p>
      <w:r>
        <w:t>a</w:t>
      </w:r>
    </w:p>
    <w:p>
      <w:r>
        <w:t>Xây dựng b áo cáo t ổng hợp</w:t>
      </w:r>
    </w:p>
    <w:p>
      <w:r>
        <w:t>CG1</w:t>
      </w:r>
    </w:p>
    <w:p>
      <w:r>
        <w:t>250</w:t>
      </w:r>
    </w:p>
    <w:p>
      <w:r>
        <w:t>b</w:t>
      </w:r>
    </w:p>
    <w:p>
      <w:r>
        <w:t>Xây dựng b áo cáo tóm t ắt</w:t>
      </w:r>
    </w:p>
    <w:p>
      <w:r>
        <w:t>CG1</w:t>
      </w:r>
    </w:p>
    <w:p>
      <w:r>
        <w:t>50</w:t>
      </w:r>
    </w:p>
    <w:p>
      <w:r>
        <w:t>13</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80</w:t>
      </w:r>
    </w:p>
    <w:p>
      <w:r>
        <w:t>b</w:t>
      </w:r>
    </w:p>
    <w:p>
      <w:r>
        <w:t>Xử l ý, tích h ợp đ ánh giá ĐMC v ề c ác đ ịnh hướng ph át tri ển của quy hoạch</w:t>
      </w:r>
    </w:p>
    <w:p>
      <w:r>
        <w:t>CG2</w:t>
      </w:r>
    </w:p>
    <w:p>
      <w:r>
        <w:t>80</w:t>
      </w:r>
    </w:p>
    <w:p>
      <w:r>
        <w:t>c</w:t>
      </w:r>
    </w:p>
    <w:p>
      <w:r>
        <w:t>Xử l ý, tích h ợp c ác gi ải ph áp v ề ĐMC v à các ki ến nghị với quy hoạch</w:t>
      </w:r>
    </w:p>
    <w:p>
      <w:r>
        <w:t>CG2</w:t>
      </w:r>
    </w:p>
    <w:p>
      <w:r>
        <w:t>70</w:t>
      </w:r>
    </w:p>
    <w:p>
      <w:r>
        <w:t>14</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IV.8. QUY HOẠCH HẠ TẦNG DỰ TRỮ, CUNG ỨNG XĂNG DẦU, KHÍ ĐỐT</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w:t>
      </w:r>
    </w:p>
    <w:p>
      <w:r>
        <w:t>a.1</w:t>
      </w:r>
    </w:p>
    <w:p>
      <w:r>
        <w:t>Thu thập c ác thông tin, tài li ệu, dữ liệu</w:t>
      </w:r>
    </w:p>
    <w:p>
      <w:r>
        <w:t>CG1</w:t>
      </w:r>
    </w:p>
    <w:p>
      <w:r>
        <w:t>74</w:t>
      </w:r>
    </w:p>
    <w:p>
      <w:r>
        <w:t>a.2</w:t>
      </w:r>
    </w:p>
    <w:p>
      <w:r>
        <w:t>Điều tra khảo s át th ực địa</w:t>
      </w:r>
    </w:p>
    <w:p>
      <w:r>
        <w:t>CG1</w:t>
      </w:r>
    </w:p>
    <w:p>
      <w:r>
        <w:t>296</w:t>
      </w:r>
    </w:p>
    <w:p>
      <w:r>
        <w:t>b</w:t>
      </w:r>
    </w:p>
    <w:p>
      <w:r>
        <w:t>Điều tra, khảo s át thông tin, d ữ liệu về yếu tố b ên ngoài có  ảnh hưởng đến hạ tầng dự trữ, cung ứng xăng dầu, kh í đ ốt</w:t>
      </w:r>
    </w:p>
    <w:p>
      <w:r>
        <w:t>b.1</w:t>
      </w:r>
    </w:p>
    <w:p>
      <w:r>
        <w:t>Thu thập c ác thông tin, tài li ệu, dữ liệu về c ác y ếu tố tự nhi ên và môi trư ờng cho ph át tri ển ng ành</w:t>
      </w:r>
    </w:p>
    <w:p>
      <w:r>
        <w:t>CG2</w:t>
      </w:r>
    </w:p>
    <w:p>
      <w:r>
        <w:t>79</w:t>
      </w:r>
    </w:p>
    <w:p>
      <w:r>
        <w:t>b.2</w:t>
      </w:r>
    </w:p>
    <w:p>
      <w:r>
        <w:t>Thu thập c ác thông tin, tài li ệu, dữ liệu về c ác y ếu tố kinh tế - x ã h ội cho ph át tri ển ng ành</w:t>
      </w:r>
    </w:p>
    <w:p>
      <w:r>
        <w:t>CG2</w:t>
      </w:r>
    </w:p>
    <w:p>
      <w:r>
        <w:t>79</w:t>
      </w:r>
    </w:p>
    <w:p>
      <w:r>
        <w:t>c</w:t>
      </w:r>
    </w:p>
    <w:p>
      <w:r>
        <w:t>Xử l ý, t ổng hợp c ác thông tin, tài li ệu, dữ liệu theo từng đầu mục nội dung</w:t>
      </w:r>
    </w:p>
    <w:p>
      <w:r>
        <w:t>CG1</w:t>
      </w:r>
    </w:p>
    <w:p>
      <w:r>
        <w:t>107</w:t>
      </w:r>
    </w:p>
    <w:p>
      <w:r>
        <w:t>2</w:t>
      </w:r>
    </w:p>
    <w:p>
      <w:r>
        <w:t>Phân tích, đánh giá về c ác y ếu tố, điều kiện tự nhi ên, ngu ồn lực, bối cảnh v à th ực trạng ph ân b ố, sử dụng kh ông gian c ủa hạ tầng dự trữ, cung ứng xăng dầu, kh í đ ốt</w:t>
      </w:r>
    </w:p>
    <w:p>
      <w:r>
        <w:t>a</w:t>
      </w:r>
    </w:p>
    <w:p>
      <w:r>
        <w:t>Phân tích, đánh giá điều kiện tự nhi ên  ảnh hưởng đến hạ tầng dự trữ, cung ứng xăng dầu, kh í đ ốt quốc gia</w:t>
      </w:r>
    </w:p>
    <w:p>
      <w:r>
        <w:t>CG2</w:t>
      </w:r>
    </w:p>
    <w:p>
      <w:r>
        <w:t>97</w:t>
      </w:r>
    </w:p>
    <w:p>
      <w:r>
        <w:t>b</w:t>
      </w:r>
    </w:p>
    <w:p>
      <w:r>
        <w:t>Phân tích, đánh giá các điều kiện về t ài nguyên thiên nhiên  ảnh hưởng đến hạ tầng dự trữ, cung ứng xăng dầu, kh í đ ốt quốc gia</w:t>
      </w:r>
    </w:p>
    <w:p>
      <w:r>
        <w:t>CG2</w:t>
      </w:r>
    </w:p>
    <w:p>
      <w:r>
        <w:t>87</w:t>
      </w:r>
    </w:p>
    <w:p>
      <w:r>
        <w:t>c</w:t>
      </w:r>
    </w:p>
    <w:p>
      <w:r>
        <w:t>Phân tích, đánh giá các yếu tố về ch ính tr ị t ác đ ộng tới ph át tri ển hạ tầng dự trữ, cung ứng xăng dầu, kh í đ ốt quốc gia</w:t>
      </w:r>
    </w:p>
    <w:p>
      <w:r>
        <w:t>CG2</w:t>
      </w:r>
    </w:p>
    <w:p>
      <w:r>
        <w:t>97</w:t>
      </w:r>
    </w:p>
    <w:p>
      <w:r>
        <w:t>d</w:t>
      </w:r>
    </w:p>
    <w:p>
      <w:r>
        <w:t>Phân tích, đánh giá các yếu tố về kinh tế - x ã h ội t ác đ ộng tới ph át tri ển hạ tầng dự trữ, cung ứng xăng dầu, kh í đ ốt quốc gia</w:t>
      </w:r>
    </w:p>
    <w:p>
      <w:r>
        <w:t>CG2</w:t>
      </w:r>
    </w:p>
    <w:p>
      <w:r>
        <w:t>97</w:t>
      </w:r>
    </w:p>
    <w:p>
      <w:r>
        <w:t>đ</w:t>
      </w:r>
    </w:p>
    <w:p>
      <w:r>
        <w:t>Phân tích, đánh giá các yếu tố về quốc ph òng-an ninh tác đ ộng tới ph át tri ển hạ tầng dự trữ, cung ứng xăng dầu, kh í đ ốt quốc gia</w:t>
      </w:r>
    </w:p>
    <w:p>
      <w:r>
        <w:t>CG2</w:t>
      </w:r>
    </w:p>
    <w:p>
      <w:r>
        <w:t>93</w:t>
      </w:r>
    </w:p>
    <w:p>
      <w:r>
        <w:t>3</w:t>
      </w:r>
    </w:p>
    <w:p>
      <w:r>
        <w:t>Phân tích, đánh giá hiện trạng ph át tri ển hạ tầng dự trữ, cung ứng xăng dầu, kh í đ ốt</w:t>
      </w:r>
    </w:p>
    <w:p>
      <w:r>
        <w:t>CG2</w:t>
      </w:r>
    </w:p>
    <w:p>
      <w:r>
        <w:t>93</w:t>
      </w:r>
    </w:p>
    <w:p>
      <w:r>
        <w:t>4</w:t>
      </w:r>
    </w:p>
    <w:p>
      <w:r>
        <w:t>Phân tích, đánh giá hiện trạng ph ân b ố, sử dụng kh ông gian h ạ tầng dự trữ, cung ứng xăng dầu, kh í đ ốt</w:t>
      </w:r>
    </w:p>
    <w:p>
      <w:r>
        <w:t>a</w:t>
      </w:r>
    </w:p>
    <w:p>
      <w:r>
        <w:t>Đánh giá sự li ên k ết, đồng bộ của hạ tầng dự trữ, cung ứng xăng dầu, kh í đ ốt quốc gia trong phạm vi cả nước; sự li ên k ết giữa hạ tầng cung ứng xăng dầu, kh í đ ốt trong nước với quốc tế</w:t>
      </w:r>
    </w:p>
    <w:p>
      <w:r>
        <w:t>CG1</w:t>
      </w:r>
    </w:p>
    <w:p>
      <w:r>
        <w:t>102</w:t>
      </w:r>
    </w:p>
    <w:p>
      <w:r>
        <w:t>b</w:t>
      </w:r>
    </w:p>
    <w:p>
      <w:r>
        <w:t>Đánh giá sự li ên k ết giữa hạ tầng dự trữ, cung ứng xăng dầu, kh í đ ốt quốc gia với kết cấu hạ tầng của c ác ngành, lĩnh v ực kh ác có liên quan trong ph ạm vi v ùng lãnh th ổ</w:t>
      </w:r>
    </w:p>
    <w:p>
      <w:r>
        <w:t>CG1</w:t>
      </w:r>
    </w:p>
    <w:p>
      <w:r>
        <w:t>124</w:t>
      </w:r>
    </w:p>
    <w:p>
      <w:r>
        <w:t>5</w:t>
      </w:r>
    </w:p>
    <w:p>
      <w:r>
        <w:t>Dự b áo xu th ế xu thế ph át tri ển trong nước v à qu ốc tế; ph ân tích, d ự b áo các ngu ồn lực ph át tri ển</w:t>
      </w:r>
    </w:p>
    <w:p>
      <w:r>
        <w:t>a</w:t>
      </w:r>
    </w:p>
    <w:p>
      <w:r>
        <w:t>Phân tích, dự b áo xu th ế ph át tri ển trong nước v à qu ốc tế t ác đ ộng đến việc ph át tri ển hạ tầng dự trữ, cung ứng xăng dầu, kh í đ ốt</w:t>
      </w:r>
    </w:p>
    <w:p>
      <w:r>
        <w:t>CG1</w:t>
      </w:r>
    </w:p>
    <w:p>
      <w:r>
        <w:t>98</w:t>
      </w:r>
    </w:p>
    <w:p>
      <w:r>
        <w:t>b</w:t>
      </w:r>
    </w:p>
    <w:p>
      <w:r>
        <w:t>Phân tích, dự b áo các ngu ồn lực ph át tri ển trong thời kỳ quy hoạch</w:t>
      </w:r>
    </w:p>
    <w:p>
      <w:r>
        <w:t>CG2</w:t>
      </w:r>
    </w:p>
    <w:p>
      <w:r>
        <w:t>40</w:t>
      </w:r>
    </w:p>
    <w:p>
      <w:r>
        <w:t>6</w:t>
      </w:r>
    </w:p>
    <w:p>
      <w:r>
        <w:t>Xác định y êu c ầu của ph át tri ển kinh tế - x ã h ội đối với hạ tầng dự trữ, cung ứng xăng dầu, kh í đ ốt quốc gia, những cơ hội v à thách th ức ph át tri ển</w:t>
      </w:r>
    </w:p>
    <w:p>
      <w:r>
        <w:t>a</w:t>
      </w:r>
    </w:p>
    <w:p>
      <w:r>
        <w:t>Dự b áo nhu c ầu ph át tri ển hạ tầng dự trữ, cung ứng xăng dầu, kh í đ ốt về quy m ô, công ngh ệ, địa b àn phân b ố, loại h ình thay th ế, c ông ngh ệ, kỹ thuật x ây d ựng v à v ận h ành</w:t>
      </w:r>
    </w:p>
    <w:p>
      <w:r>
        <w:t>CG1</w:t>
      </w:r>
    </w:p>
    <w:p>
      <w:r>
        <w:t>94</w:t>
      </w:r>
    </w:p>
    <w:p>
      <w:r>
        <w:t>b</w:t>
      </w:r>
    </w:p>
    <w:p>
      <w:r>
        <w:t>Phân tích, đánh giá cơ hội, th ách th ức, hạn chế v à t ồn tại trong ph át tri ển hạ tầng dự trữ, cung ứng xăng dầu, kh í đ ốt</w:t>
      </w:r>
    </w:p>
    <w:p>
      <w:r>
        <w:t>CG1</w:t>
      </w:r>
    </w:p>
    <w:p>
      <w:r>
        <w:t>137</w:t>
      </w:r>
    </w:p>
    <w:p>
      <w:r>
        <w:t>7</w:t>
      </w:r>
    </w:p>
    <w:p>
      <w:r>
        <w:t>Xác định c ác quan điểm , tầm nh ìn, mục  ti êu phát tri ển</w:t>
      </w:r>
    </w:p>
    <w:p>
      <w:r>
        <w:t>a</w:t>
      </w:r>
    </w:p>
    <w:p>
      <w:r>
        <w:t>Xác định quan điểm ph át tri ển</w:t>
      </w:r>
    </w:p>
    <w:p>
      <w:r>
        <w:t>CG1</w:t>
      </w:r>
    </w:p>
    <w:p>
      <w:r>
        <w:t>95</w:t>
      </w:r>
    </w:p>
    <w:p>
      <w:r>
        <w:t>b</w:t>
      </w:r>
    </w:p>
    <w:p>
      <w:r>
        <w:t>Xây dựng mục ti êu t ổng qu át trong th ời kỳ quy hoạch 10 năm, mục ti êu cho t ầm nh ìn 30 năm</w:t>
      </w:r>
    </w:p>
    <w:p>
      <w:r>
        <w:t>CG1</w:t>
      </w:r>
    </w:p>
    <w:p>
      <w:r>
        <w:t>49</w:t>
      </w:r>
    </w:p>
    <w:p>
      <w:r>
        <w:t>c</w:t>
      </w:r>
    </w:p>
    <w:p>
      <w:r>
        <w:t>Xác định mục ti êu c ụ thể trong thời kỳ quy hoạch theo giai đoạn 05 năm</w:t>
      </w:r>
    </w:p>
    <w:p>
      <w:r>
        <w:t>CG1</w:t>
      </w:r>
    </w:p>
    <w:p>
      <w:r>
        <w:t>59</w:t>
      </w:r>
    </w:p>
    <w:p>
      <w:r>
        <w:t>8</w:t>
      </w:r>
    </w:p>
    <w:p>
      <w:r>
        <w:t>Định hướng ph át tri ển hạ tầng dự trữ, cung ứng xăng dầu, kh í đ ốt tr ên ph ạm vi cả nước v à các vùng lãnh th ổ</w:t>
      </w:r>
    </w:p>
    <w:p>
      <w:r>
        <w:t>a</w:t>
      </w:r>
    </w:p>
    <w:p>
      <w:r>
        <w:t>Định hướng ph ân b ố, sử dụng kh ông gian phát tri ển hạ tầng dự trữ, cung ứng xăng dầu, kh í đ ốt quốc gia đảm bảo li ên k ết ng ành và liên k ết v ùng</w:t>
      </w:r>
    </w:p>
    <w:p>
      <w:r>
        <w:t>a.1</w:t>
      </w:r>
    </w:p>
    <w:p>
      <w:r>
        <w:t>Luận chứng phương  án phát tri ển hạ tầng dự trữ, cung ứng xăng dầu, kh í đ ốt quốc gia</w:t>
      </w:r>
    </w:p>
    <w:p>
      <w:r>
        <w:t>CG1</w:t>
      </w:r>
    </w:p>
    <w:p>
      <w:r>
        <w:t>136</w:t>
      </w:r>
    </w:p>
    <w:p>
      <w:r>
        <w:t>a.2</w:t>
      </w:r>
    </w:p>
    <w:p>
      <w:r>
        <w:t>Định hướng ph ân b ố, sử dụng kh ông gian phát tri ển hạ tầng dự trữ, cung ứng xăng dầu, kh í đ ốt quốc gia</w:t>
      </w:r>
    </w:p>
    <w:p>
      <w:r>
        <w:t>CG1</w:t>
      </w:r>
    </w:p>
    <w:p>
      <w:r>
        <w:t>136</w:t>
      </w:r>
    </w:p>
    <w:p>
      <w:r>
        <w:t>b</w:t>
      </w:r>
    </w:p>
    <w:p>
      <w:r>
        <w:t>Định hướng quy m ô công trình và yêu c ầu c ông ngh ệ của hạ tầng dự trữ, cung ứng xăng dầu, kh í đ ốt</w:t>
      </w:r>
    </w:p>
    <w:p>
      <w:r>
        <w:t>CG1</w:t>
      </w:r>
    </w:p>
    <w:p>
      <w:r>
        <w:t>136</w:t>
      </w:r>
    </w:p>
    <w:p>
      <w:r>
        <w:t>9</w:t>
      </w:r>
    </w:p>
    <w:p>
      <w:r>
        <w:t>Định hướng bố tr í s ử dụng đất cho ph át tri ển hạ tầng dự trữ, cung ứng xăng dầu, kh í đ ốt</w:t>
      </w:r>
    </w:p>
    <w:p>
      <w:r>
        <w:t>CG1</w:t>
      </w:r>
    </w:p>
    <w:p>
      <w:r>
        <w:t>168</w:t>
      </w:r>
    </w:p>
    <w:p>
      <w:r>
        <w:t>10</w:t>
      </w:r>
    </w:p>
    <w:p>
      <w:r>
        <w:t>Giải ph áp, d ự kiến nguồn lực thực hiện quy hoạch</w:t>
      </w:r>
    </w:p>
    <w:p>
      <w:r>
        <w:t>a</w:t>
      </w:r>
    </w:p>
    <w:p>
      <w:r>
        <w:t>Giải ph áp v ề huy động v à phân b ổ vốn đầu tư</w:t>
      </w:r>
    </w:p>
    <w:p>
      <w:r>
        <w:t>CG1</w:t>
      </w:r>
    </w:p>
    <w:p>
      <w:r>
        <w:t>56</w:t>
      </w:r>
    </w:p>
    <w:p>
      <w:r>
        <w:t>b</w:t>
      </w:r>
    </w:p>
    <w:p>
      <w:r>
        <w:t>Giải ph áp v ề cơ chế, ch ính sách</w:t>
      </w:r>
    </w:p>
    <w:p>
      <w:r>
        <w:t>CG1</w:t>
      </w:r>
    </w:p>
    <w:p>
      <w:r>
        <w:t>56</w:t>
      </w:r>
    </w:p>
    <w:p>
      <w:r>
        <w:t>c</w:t>
      </w:r>
    </w:p>
    <w:p>
      <w:r>
        <w:t>Giải ph áp v ề khoa học, c ông ngh ệ, đổi mới s áng t ạo v à chuy ển đổi số</w:t>
      </w:r>
    </w:p>
    <w:p>
      <w:r>
        <w:t>CG1</w:t>
      </w:r>
    </w:p>
    <w:p>
      <w:r>
        <w:t>56</w:t>
      </w:r>
    </w:p>
    <w:p>
      <w:r>
        <w:t>d</w:t>
      </w:r>
    </w:p>
    <w:p>
      <w:r>
        <w:t>Giải ph áp v ề ph át tri ển nguồn nh ân l ực</w:t>
      </w:r>
    </w:p>
    <w:p>
      <w:r>
        <w:t>CG1</w:t>
      </w:r>
    </w:p>
    <w:p>
      <w:r>
        <w:t>56</w:t>
      </w:r>
    </w:p>
    <w:p>
      <w:r>
        <w:t>đ</w:t>
      </w:r>
    </w:p>
    <w:p>
      <w:r>
        <w:t>Giải ph áp v ề hợp t ác qu ốc tế</w:t>
      </w:r>
    </w:p>
    <w:p>
      <w:r>
        <w:t>CG1</w:t>
      </w:r>
    </w:p>
    <w:p>
      <w:r>
        <w:t>56</w:t>
      </w:r>
    </w:p>
    <w:p>
      <w:r>
        <w:t>e</w:t>
      </w:r>
    </w:p>
    <w:p>
      <w:r>
        <w:t>Giải ph áp v ề tổ chức thực hiện quy hoạch</w:t>
      </w:r>
    </w:p>
    <w:p>
      <w:r>
        <w:t>CG1</w:t>
      </w:r>
    </w:p>
    <w:p>
      <w:r>
        <w:t>56</w:t>
      </w:r>
    </w:p>
    <w:p>
      <w:r>
        <w:t>g</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Sơ đồ vị tr í đ ịa l ý và m ối quan hệ của hạ tầng dự trữ, cung ứng xăng dầu, kh í đ ốt quốc gia với khu vực v à qu ốc tế</w:t>
      </w:r>
    </w:p>
    <w:p>
      <w:r>
        <w:t>CG1</w:t>
      </w:r>
    </w:p>
    <w:p>
      <w:r>
        <w:t>50</w:t>
      </w:r>
    </w:p>
    <w:p>
      <w:r>
        <w:t>b</w:t>
      </w:r>
    </w:p>
    <w:p>
      <w:r>
        <w:t>Sơ đồ th ành l ập ở tỷ lệ 1:25.000 - 1:250.000</w:t>
      </w:r>
    </w:p>
    <w:p>
      <w:r>
        <w:t>b.1</w:t>
      </w:r>
    </w:p>
    <w:p>
      <w:r>
        <w:t>Sơ đồ hiện trạng hạ tầng dự trữ, cung ứng xăng dầu, kh í đ ốt quốc gia</w:t>
      </w:r>
    </w:p>
    <w:p>
      <w:r>
        <w:t>CG2</w:t>
      </w:r>
    </w:p>
    <w:p>
      <w:r>
        <w:t>111</w:t>
      </w:r>
    </w:p>
    <w:p>
      <w:r>
        <w:t>b.2</w:t>
      </w:r>
    </w:p>
    <w:p>
      <w:r>
        <w:t>Sơ đồ định hướng ph át tri ển hạ tầng dự trữ, cung ứng xăng dầu, kh í đ ốt quốc gia</w:t>
      </w:r>
    </w:p>
    <w:p>
      <w:r>
        <w:t>CG1</w:t>
      </w:r>
    </w:p>
    <w:p>
      <w:r>
        <w:t>126</w:t>
      </w:r>
    </w:p>
    <w:p>
      <w:r>
        <w:t>12</w:t>
      </w:r>
    </w:p>
    <w:p>
      <w:r>
        <w:t>Xây dựng b áo cáo thuy ết minh quy hoạch</w:t>
      </w:r>
    </w:p>
    <w:p>
      <w:r>
        <w:t>a</w:t>
      </w:r>
    </w:p>
    <w:p>
      <w:r>
        <w:t>Xây dựng b áo cáo t ổng hợp</w:t>
      </w:r>
    </w:p>
    <w:p>
      <w:r>
        <w:t>CG1</w:t>
      </w:r>
    </w:p>
    <w:p>
      <w:r>
        <w:t>200</w:t>
      </w:r>
    </w:p>
    <w:p>
      <w:r>
        <w:t>b</w:t>
      </w:r>
    </w:p>
    <w:p>
      <w:r>
        <w:t>Xây dựng b áo cáo tóm t ắt</w:t>
      </w:r>
    </w:p>
    <w:p>
      <w:r>
        <w:t>CG1</w:t>
      </w:r>
    </w:p>
    <w:p>
      <w:r>
        <w:t>30</w:t>
      </w:r>
    </w:p>
    <w:p>
      <w:r>
        <w:t>13</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50</w:t>
      </w:r>
    </w:p>
    <w:p>
      <w:r>
        <w:t>b</w:t>
      </w:r>
    </w:p>
    <w:p>
      <w:r>
        <w:t>Xử l ý, tích h ợp đ ánh giá ĐMC v ề c ác đ ịnh hướng ph át tri ển của quy hoạch</w:t>
      </w:r>
    </w:p>
    <w:p>
      <w:r>
        <w:t>CG2</w:t>
      </w:r>
    </w:p>
    <w:p>
      <w:r>
        <w:t>50</w:t>
      </w:r>
    </w:p>
    <w:p>
      <w:r>
        <w:t>c</w:t>
      </w:r>
    </w:p>
    <w:p>
      <w:r>
        <w:t>Xử l ý, tích h ợp c ác gi ải ph áp v ề ĐMC v à các ki ến nghị với quy hoạch</w:t>
      </w:r>
    </w:p>
    <w:p>
      <w:r>
        <w:t>CG2</w:t>
      </w:r>
    </w:p>
    <w:p>
      <w:r>
        <w:t>35</w:t>
      </w:r>
    </w:p>
    <w:p>
      <w:r>
        <w:t>14</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IX.9. QUY HOẠCH HẠ TẦNG THÔNG TIN VÀ TRUYỀN THÔNG</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w:t>
      </w:r>
    </w:p>
    <w:p>
      <w:r>
        <w:t>a.1</w:t>
      </w:r>
    </w:p>
    <w:p>
      <w:r>
        <w:t>Công tác chuẩn bị điều tra, thu thập số liệu, t ài li ệu (X ây d ựng kế hoạch, chuẩn bị sơ đồ, bản đồ, x ây d ựng mẫu phiếu điều tra, ...)</w:t>
      </w:r>
    </w:p>
    <w:p>
      <w:r>
        <w:t>CG2</w:t>
      </w:r>
    </w:p>
    <w:p>
      <w:r>
        <w:t>27</w:t>
      </w:r>
    </w:p>
    <w:p>
      <w:r>
        <w:t>a.2</w:t>
      </w:r>
    </w:p>
    <w:p>
      <w:r>
        <w:t>Thu thập số liệu, dữ liệu ban đầu về KCHT th ông tin và truy ền th ông</w:t>
      </w:r>
    </w:p>
    <w:p>
      <w:r>
        <w:t>CG2</w:t>
      </w:r>
    </w:p>
    <w:p>
      <w:r>
        <w:t>150</w:t>
      </w:r>
    </w:p>
    <w:p>
      <w:r>
        <w:t>a.3</w:t>
      </w:r>
    </w:p>
    <w:p>
      <w:r>
        <w:t>Khảo s át, điều  tra bổ sung</w:t>
      </w:r>
    </w:p>
    <w:p>
      <w:r>
        <w:t>CG2</w:t>
      </w:r>
    </w:p>
    <w:p>
      <w:r>
        <w:t>57</w:t>
      </w:r>
    </w:p>
    <w:p>
      <w:r>
        <w:t>b</w:t>
      </w:r>
    </w:p>
    <w:p>
      <w:r>
        <w:t>Thu thập th ông tin, d ữ liệu về yếu tố b ên ngoài có  ảnh hưởng đến hạ tầng th ông tin và truy ền th ông</w:t>
      </w:r>
    </w:p>
    <w:p>
      <w:r>
        <w:t>b.1</w:t>
      </w:r>
    </w:p>
    <w:p>
      <w:r>
        <w:t>Thu thập số liệu, t ài li ệu về c ác y ếu tố tự nhi ên và môi trư ờng cho ph át tri ển ng ành</w:t>
      </w:r>
    </w:p>
    <w:p>
      <w:r>
        <w:t>CG2</w:t>
      </w:r>
    </w:p>
    <w:p>
      <w:r>
        <w:t>115</w:t>
      </w:r>
    </w:p>
    <w:p>
      <w:r>
        <w:t>b.2</w:t>
      </w:r>
    </w:p>
    <w:p>
      <w:r>
        <w:t>Thu thập số liệu, t ài li ệu về c ác y ếu tố kinh tế - x ã h ội cho ph át tri ển ng ành</w:t>
      </w:r>
    </w:p>
    <w:p>
      <w:r>
        <w:t>CG2</w:t>
      </w:r>
    </w:p>
    <w:p>
      <w:r>
        <w:t>70</w:t>
      </w:r>
    </w:p>
    <w:p>
      <w:r>
        <w:t>c</w:t>
      </w:r>
    </w:p>
    <w:p>
      <w:r>
        <w:t>Xử l ý, t ổng hợp c ác thông tin, tài li ệu, dữ liệu theo từng đầu mục nội dung</w:t>
      </w:r>
    </w:p>
    <w:p>
      <w:r>
        <w:t>CG2</w:t>
      </w:r>
    </w:p>
    <w:p>
      <w:r>
        <w:t>87</w:t>
      </w:r>
    </w:p>
    <w:p>
      <w:r>
        <w:t>2</w:t>
      </w:r>
    </w:p>
    <w:p>
      <w:r>
        <w:t>Phân tích, đánh giá về điều kiện tự nhi ên có  ảnh hưởng đến ph át tri ển hạ tầng th ông tin và truy ền th ông</w:t>
      </w:r>
    </w:p>
    <w:p>
      <w:r>
        <w:t>CG2</w:t>
      </w:r>
    </w:p>
    <w:p>
      <w:r>
        <w:t>87</w:t>
      </w:r>
    </w:p>
    <w:p>
      <w:r>
        <w:t>3</w:t>
      </w:r>
    </w:p>
    <w:p>
      <w:r>
        <w:t>Phân tích, đánh giá hiện trạng ph át tri ển hạ tầng th ông tin và truy ền th ông</w:t>
      </w:r>
    </w:p>
    <w:p>
      <w:r>
        <w:t>CG2</w:t>
      </w:r>
    </w:p>
    <w:p>
      <w:r>
        <w:t>298</w:t>
      </w:r>
    </w:p>
    <w:p>
      <w:r>
        <w:t>4</w:t>
      </w:r>
    </w:p>
    <w:p>
      <w:r>
        <w:t>Phân tích, đánh giá hiện trạng ph ân b ố, sử dụng kh ông gian h ạ tầng th ông tin và truy ền th ông</w:t>
      </w:r>
    </w:p>
    <w:p>
      <w:r>
        <w:t>a</w:t>
      </w:r>
    </w:p>
    <w:p>
      <w:r>
        <w:t>Đánh giá sự li ên k ết, đồng bộ của hạ tầng th ông tin và truy ền th ông trong ph ạm vi cả nước; sự li ên k ết, đồng bộ giữa hạ tầng th ông tin và truy ền th ông trong nư ớc với quốc tế</w:t>
      </w:r>
    </w:p>
    <w:p>
      <w:r>
        <w:t>CG1</w:t>
      </w:r>
    </w:p>
    <w:p>
      <w:r>
        <w:t>50</w:t>
      </w:r>
    </w:p>
    <w:p>
      <w:r>
        <w:t>b</w:t>
      </w:r>
    </w:p>
    <w:p>
      <w:r>
        <w:t>Đánh giá sự li ên k ết giữa hạ tầng th ông tin và truy ền th ông v ới c ác h ạ tầng kh ác có liên quan trong ph ạm vi v ùng lãnh th ổ</w:t>
      </w:r>
    </w:p>
    <w:p>
      <w:r>
        <w:t>CG1</w:t>
      </w:r>
    </w:p>
    <w:p>
      <w:r>
        <w:t>45</w:t>
      </w:r>
    </w:p>
    <w:p>
      <w:r>
        <w:t>5</w:t>
      </w:r>
    </w:p>
    <w:p>
      <w:r>
        <w:t>Dự b áo xu th ế xu thế ph át tri ển trong nước v à qu ốc tế; ph ân tích, d ự b áo các ngu ồn lực ph át tri ển</w:t>
      </w:r>
    </w:p>
    <w:p>
      <w:r>
        <w:t>CG1</w:t>
      </w:r>
    </w:p>
    <w:p>
      <w:r>
        <w:t>152</w:t>
      </w:r>
    </w:p>
    <w:p>
      <w:r>
        <w:t>6</w:t>
      </w:r>
    </w:p>
    <w:p>
      <w:r>
        <w:t>Xác định y êu c ầu của ph át tri ển kinh tế - x ã h ội đối với hạ tầng th ông tin và truy ền th ông, nh ững cơ hội v à thách th ức ph át tri ển</w:t>
      </w:r>
    </w:p>
    <w:p>
      <w:r>
        <w:t>a</w:t>
      </w:r>
    </w:p>
    <w:p>
      <w:r>
        <w:t>Dự b áo nhu c ầu th ông tin và truy ền th ông v ề quy m ô, công ngh ệ, địa b àn phân b ố, loại h ình phương ti ện thay thế, c ông ngh ệ v à v ận h ành</w:t>
      </w:r>
    </w:p>
    <w:p>
      <w:r>
        <w:t>CG1</w:t>
      </w:r>
    </w:p>
    <w:p>
      <w:r>
        <w:t>73</w:t>
      </w:r>
    </w:p>
    <w:p>
      <w:r>
        <w:t>b</w:t>
      </w:r>
    </w:p>
    <w:p>
      <w:r>
        <w:t>Phân tích, đánh giá cơ hội, th ách th ức, hạn chế v à t ồn tại trong ph át tri ển hạ tầng th ông tin và truy ền th ông</w:t>
      </w:r>
    </w:p>
    <w:p>
      <w:r>
        <w:t>CG1</w:t>
      </w:r>
    </w:p>
    <w:p>
      <w:r>
        <w:t>66</w:t>
      </w:r>
    </w:p>
    <w:p>
      <w:r>
        <w:t>7</w:t>
      </w:r>
    </w:p>
    <w:p>
      <w:r>
        <w:t>Xác định c ác quan điểm , tầm nh ìn, mục  ti êu phát tri ển</w:t>
      </w:r>
    </w:p>
    <w:p>
      <w:r>
        <w:t>a</w:t>
      </w:r>
    </w:p>
    <w:p>
      <w:r>
        <w:t>Xác định quan điểm ph át tri ển</w:t>
      </w:r>
    </w:p>
    <w:p>
      <w:r>
        <w:t>CG1</w:t>
      </w:r>
    </w:p>
    <w:p>
      <w:r>
        <w:t>120</w:t>
      </w:r>
    </w:p>
    <w:p>
      <w:r>
        <w:t>b</w:t>
      </w:r>
    </w:p>
    <w:p>
      <w:r>
        <w:t>Xây dựng mục ti êu t ổng qu át trong th ời kỳ quy hoạch 10 năm, mục ti êu cho t ầm nh ìn 30 năm</w:t>
      </w:r>
    </w:p>
    <w:p>
      <w:r>
        <w:t>CG1</w:t>
      </w:r>
    </w:p>
    <w:p>
      <w:r>
        <w:t>60</w:t>
      </w:r>
    </w:p>
    <w:p>
      <w:r>
        <w:t>c</w:t>
      </w:r>
    </w:p>
    <w:p>
      <w:r>
        <w:t>Xác định mục ti êu c ụ thể trong thời kỳ quy hoạch theo giai đoạn 05 năm</w:t>
      </w:r>
    </w:p>
    <w:p>
      <w:r>
        <w:t>CG1</w:t>
      </w:r>
    </w:p>
    <w:p>
      <w:r>
        <w:t>80</w:t>
      </w:r>
    </w:p>
    <w:p>
      <w:r>
        <w:t>8</w:t>
      </w:r>
    </w:p>
    <w:p>
      <w:r>
        <w:t>Định hướng ph át tri ển c ác c ấu phần của hạ tầng th ông tin và truy ền th ông trên ph ạm vi cả nước</w:t>
      </w:r>
    </w:p>
    <w:p>
      <w:r>
        <w:t>CG1</w:t>
      </w:r>
    </w:p>
    <w:p>
      <w:r>
        <w:t>486</w:t>
      </w:r>
    </w:p>
    <w:p>
      <w:r>
        <w:t>9</w:t>
      </w:r>
    </w:p>
    <w:p>
      <w:r>
        <w:t>Định hướng bố tr í s ử dụng đất cho ph át tri ển kết cấu hạ tầng th ông tin và truy ền th ông qu ốc gia</w:t>
      </w:r>
    </w:p>
    <w:p>
      <w:r>
        <w:t>CG1</w:t>
      </w:r>
    </w:p>
    <w:p>
      <w:r>
        <w:t>180</w:t>
      </w:r>
    </w:p>
    <w:p>
      <w:r>
        <w:t>10</w:t>
      </w:r>
    </w:p>
    <w:p>
      <w:r>
        <w:t>Giải ph áp, d ự kiến nguồn lực thực hiện quy hoạch</w:t>
      </w:r>
    </w:p>
    <w:p>
      <w:r>
        <w:t>a</w:t>
      </w:r>
    </w:p>
    <w:p>
      <w:r>
        <w:t>Giải ph áp v ề ph át tri ển nguồn lực</w:t>
      </w:r>
    </w:p>
    <w:p>
      <w:r>
        <w:t>CG1</w:t>
      </w:r>
    </w:p>
    <w:p>
      <w:r>
        <w:t>47</w:t>
      </w:r>
    </w:p>
    <w:p>
      <w:r>
        <w:t>b</w:t>
      </w:r>
    </w:p>
    <w:p>
      <w:r>
        <w:t>Giải ph áp v ề khoa học, c ông ngh ệ, đổi mới s áng t ạo v à chuy ển đổi số</w:t>
      </w:r>
    </w:p>
    <w:p>
      <w:r>
        <w:t>CG1</w:t>
      </w:r>
    </w:p>
    <w:p>
      <w:r>
        <w:t>65</w:t>
      </w:r>
    </w:p>
    <w:p>
      <w:r>
        <w:t>c</w:t>
      </w:r>
    </w:p>
    <w:p>
      <w:r>
        <w:t>Giải ph áp v ề huy động vốn v à phân b ổ vốn đầu tư</w:t>
      </w:r>
    </w:p>
    <w:p>
      <w:r>
        <w:t>CG1</w:t>
      </w:r>
    </w:p>
    <w:p>
      <w:r>
        <w:t>120</w:t>
      </w:r>
    </w:p>
    <w:p>
      <w:r>
        <w:t>d</w:t>
      </w:r>
    </w:p>
    <w:p>
      <w:r>
        <w:t>Giải ph áp v ề hợp t ác qu ốc tế</w:t>
      </w:r>
    </w:p>
    <w:p>
      <w:r>
        <w:t>CG1</w:t>
      </w:r>
    </w:p>
    <w:p>
      <w:r>
        <w:t>37</w:t>
      </w:r>
    </w:p>
    <w:p>
      <w:r>
        <w:t>đ</w:t>
      </w:r>
    </w:p>
    <w:p>
      <w:r>
        <w:t>Giải ph áp v ề tổ chức thực hiện quy hoạch</w:t>
      </w:r>
    </w:p>
    <w:p>
      <w:r>
        <w:t>CG1</w:t>
      </w:r>
    </w:p>
    <w:p>
      <w:r>
        <w:t>52</w:t>
      </w:r>
    </w:p>
    <w:p>
      <w:r>
        <w:t>e</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Sơ đồ vị tr í đ ịa l ý và m ối quan hệ của hạ tầng th ông tin và truy ền th ông qu ốc gia với khu vực v à qu ốc tế</w:t>
      </w:r>
    </w:p>
    <w:p>
      <w:r>
        <w:t>CG1</w:t>
      </w:r>
    </w:p>
    <w:p>
      <w:r>
        <w:t>36</w:t>
      </w:r>
    </w:p>
    <w:p>
      <w:r>
        <w:t>b</w:t>
      </w:r>
    </w:p>
    <w:p>
      <w:r>
        <w:t>Sơ đồ th ành l ập ở tỷ lệ 1:25.000 - 1:250.000</w:t>
      </w:r>
    </w:p>
    <w:p>
      <w:r>
        <w:t>b.1</w:t>
      </w:r>
    </w:p>
    <w:p>
      <w:r>
        <w:t>Sơ đồ hiện trạng hạ tầng th ông tin và truy ền th ông qu ốc gia</w:t>
      </w:r>
    </w:p>
    <w:p>
      <w:r>
        <w:t>CG2</w:t>
      </w:r>
    </w:p>
    <w:p>
      <w:r>
        <w:t>171</w:t>
      </w:r>
    </w:p>
    <w:p>
      <w:r>
        <w:t>b.2</w:t>
      </w:r>
    </w:p>
    <w:p>
      <w:r>
        <w:t>Sơ đồ định hướng ph át tri ển hạ tầng th ông tin và truy ền th ông qu ốc gia</w:t>
      </w:r>
    </w:p>
    <w:p>
      <w:r>
        <w:t>CG1</w:t>
      </w:r>
    </w:p>
    <w:p>
      <w:r>
        <w:t>94</w:t>
      </w:r>
    </w:p>
    <w:p>
      <w:r>
        <w:t>12</w:t>
      </w:r>
    </w:p>
    <w:p>
      <w:r>
        <w:t>Xây dựng b áo cáo thuy ết minh quy hoạch</w:t>
      </w:r>
    </w:p>
    <w:p>
      <w:r>
        <w:t>a</w:t>
      </w:r>
    </w:p>
    <w:p>
      <w:r>
        <w:t>Xây dựng b áo cáo t ổng hợp</w:t>
      </w:r>
    </w:p>
    <w:p>
      <w:r>
        <w:t>CG1</w:t>
      </w:r>
    </w:p>
    <w:p>
      <w:r>
        <w:t>200</w:t>
      </w:r>
    </w:p>
    <w:p>
      <w:r>
        <w:t>b</w:t>
      </w:r>
    </w:p>
    <w:p>
      <w:r>
        <w:t>Xây dựng b áo cáo tóm t ắt</w:t>
      </w:r>
    </w:p>
    <w:p>
      <w:r>
        <w:t>CG1</w:t>
      </w:r>
    </w:p>
    <w:p>
      <w:r>
        <w:t>50</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IX.10. QUY HOẠCH HỆ THỐNG DU LỊCH</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w:t>
      </w:r>
    </w:p>
    <w:p>
      <w:r>
        <w:t>a.1</w:t>
      </w:r>
    </w:p>
    <w:p>
      <w:r>
        <w:t>Thu thập c ác thông tin, tài li ệu, dữ liệu</w:t>
      </w:r>
    </w:p>
    <w:p>
      <w:r>
        <w:t>CG1</w:t>
      </w:r>
    </w:p>
    <w:p>
      <w:r>
        <w:t>74</w:t>
      </w:r>
    </w:p>
    <w:p>
      <w:r>
        <w:t>a.2</w:t>
      </w:r>
    </w:p>
    <w:p>
      <w:r>
        <w:t>Điều tra khảo s át th ực địa</w:t>
      </w:r>
    </w:p>
    <w:p>
      <w:r>
        <w:t>CG1</w:t>
      </w:r>
    </w:p>
    <w:p>
      <w:r>
        <w:t>350</w:t>
      </w:r>
    </w:p>
    <w:p>
      <w:r>
        <w:t>b</w:t>
      </w:r>
    </w:p>
    <w:p>
      <w:r>
        <w:t>Thu thập th ông tin, d ữ liệu về yếu tố b ên ngoài có  ảnh hưởng đến hệ thống du lịch</w:t>
      </w:r>
    </w:p>
    <w:p>
      <w:r>
        <w:t>a</w:t>
      </w:r>
    </w:p>
    <w:p>
      <w:r>
        <w:t>Thu thập c ác thông tin, tài li ệu, dữ liệu về c ác y ếu tố tự nhi ên và môi trư ờng cho ph át tri ển ng ành</w:t>
      </w:r>
    </w:p>
    <w:p>
      <w:r>
        <w:t>CG2</w:t>
      </w:r>
    </w:p>
    <w:p>
      <w:r>
        <w:t>79</w:t>
      </w:r>
    </w:p>
    <w:p>
      <w:r>
        <w:t>b</w:t>
      </w:r>
    </w:p>
    <w:p>
      <w:r>
        <w:t>Thu thập c ác thông tin, tài li ệu, dữ liệu về c ác y ếu tố kinh tế - x ã h ội cho ph át tri ển ng ành</w:t>
      </w:r>
    </w:p>
    <w:p>
      <w:r>
        <w:t>CG2</w:t>
      </w:r>
    </w:p>
    <w:p>
      <w:r>
        <w:t>59</w:t>
      </w:r>
    </w:p>
    <w:p>
      <w:r>
        <w:t>c</w:t>
      </w:r>
    </w:p>
    <w:p>
      <w:r>
        <w:t>Xử l ý, t ổng hợp c ác thông tin, tài li ệu, dữ liệu theo từng đầu mục nội dung</w:t>
      </w:r>
    </w:p>
    <w:p>
      <w:r>
        <w:t>CG2</w:t>
      </w:r>
    </w:p>
    <w:p>
      <w:r>
        <w:t>107</w:t>
      </w:r>
    </w:p>
    <w:p>
      <w:r>
        <w:t>2</w:t>
      </w:r>
    </w:p>
    <w:p>
      <w:r>
        <w:t>Phân tích, đánh giá về điều kiện tự nhi ên có  ảnh hưởng đến ph át tri ển hệ thống du lịch</w:t>
      </w:r>
    </w:p>
    <w:p>
      <w:r>
        <w:t>CG2</w:t>
      </w:r>
    </w:p>
    <w:p>
      <w:r>
        <w:t>200</w:t>
      </w:r>
    </w:p>
    <w:p>
      <w:r>
        <w:t>3</w:t>
      </w:r>
    </w:p>
    <w:p>
      <w:r>
        <w:t>Phân tích, đánh giá hiện trạng ph át tri ển hạ tầng du lịch</w:t>
      </w:r>
    </w:p>
    <w:p>
      <w:r>
        <w:t>a</w:t>
      </w:r>
    </w:p>
    <w:p>
      <w:r>
        <w:t>Phân tích, đánh giá vị tr í, vai trò, l ợi thế của du lịch trong ph át tri ển kinh tế - x ã h ội quốc gia</w:t>
      </w:r>
    </w:p>
    <w:p>
      <w:r>
        <w:t>CG2</w:t>
      </w:r>
    </w:p>
    <w:p>
      <w:r>
        <w:t>99</w:t>
      </w:r>
    </w:p>
    <w:p>
      <w:r>
        <w:t>b</w:t>
      </w:r>
    </w:p>
    <w:p>
      <w:r>
        <w:t>Phân tích, đánh giá hiện trạng t ài nguyên và môi trư ờng quốc gia</w:t>
      </w:r>
    </w:p>
    <w:p>
      <w:r>
        <w:t>CG2</w:t>
      </w:r>
    </w:p>
    <w:p>
      <w:r>
        <w:t>99</w:t>
      </w:r>
    </w:p>
    <w:p>
      <w:r>
        <w:t>c</w:t>
      </w:r>
    </w:p>
    <w:p>
      <w:r>
        <w:t>Phân tích, đánh giá thị trường du lịch Việt Nam, bối cảnh thị trường du lịch của khu vực v à qu ốc tế</w:t>
      </w:r>
    </w:p>
    <w:p>
      <w:r>
        <w:t>CG2</w:t>
      </w:r>
    </w:p>
    <w:p>
      <w:r>
        <w:t>99</w:t>
      </w:r>
    </w:p>
    <w:p>
      <w:r>
        <w:t>d</w:t>
      </w:r>
    </w:p>
    <w:p>
      <w:r>
        <w:t>Phân tích, đánh giá các yếu tố ph át tri ển kinh tế - x ã h ội kh ác c ủa cả nước v à c ủa v ùng tác đ ộng đến quy hoạch ph át tri ển du lịch trong thời kỳ quy hoạch v à tương lai</w:t>
      </w:r>
    </w:p>
    <w:p>
      <w:r>
        <w:t>CG2</w:t>
      </w:r>
    </w:p>
    <w:p>
      <w:r>
        <w:t>99</w:t>
      </w:r>
    </w:p>
    <w:p>
      <w:r>
        <w:t>đ</w:t>
      </w:r>
    </w:p>
    <w:p>
      <w:r>
        <w:t>Phân tích khả năng thu h út đ ầu tư v à ngu ồn lực ph át tri ển du lịch</w:t>
      </w:r>
    </w:p>
    <w:p>
      <w:r>
        <w:t>CG2</w:t>
      </w:r>
    </w:p>
    <w:p>
      <w:r>
        <w:t>99</w:t>
      </w:r>
    </w:p>
    <w:p>
      <w:r>
        <w:t>e</w:t>
      </w:r>
    </w:p>
    <w:p>
      <w:r>
        <w:t>Phân tích xác định nhu cầu ph át tri ển hệ thống du lịch quốc gia v à theo vùng lãnh th ổ ph ù h ợp với nhiệm vụ v à mục  ti êu phát tri ển kinh tế - x ã h ội, bảo đảm quốc ph òng an ninh, b ảo vệ m ôi trư ờng, ph ù h ợp với bối cảnh ph át tri ển du lịch thế giới</w:t>
      </w:r>
    </w:p>
    <w:p>
      <w:r>
        <w:t>CG2</w:t>
      </w:r>
    </w:p>
    <w:p>
      <w:r>
        <w:t>99</w:t>
      </w:r>
    </w:p>
    <w:p>
      <w:r>
        <w:t>g</w:t>
      </w:r>
    </w:p>
    <w:p>
      <w:r>
        <w:t>Phân tích, đánh giá hiện trạng hệ thống cơ sở vật chất kỹ thuật du lịch, hạ tầng phục vụ ph át tri ển du lịch v à kh ả năng đ áp  ứng với y êu c ầu ph át tri ển du lịch quốc tế</w:t>
      </w:r>
    </w:p>
    <w:p>
      <w:r>
        <w:t>CG2</w:t>
      </w:r>
    </w:p>
    <w:p>
      <w:r>
        <w:t>99</w:t>
      </w:r>
    </w:p>
    <w:p>
      <w:r>
        <w:t>h</w:t>
      </w:r>
    </w:p>
    <w:p>
      <w:r>
        <w:t>Phân tích, đánh giá chất lượng nguồn nh ân l ực ng ành du l ịch</w:t>
      </w:r>
    </w:p>
    <w:p>
      <w:r>
        <w:t>CG2</w:t>
      </w:r>
    </w:p>
    <w:p>
      <w:r>
        <w:t>55</w:t>
      </w:r>
    </w:p>
    <w:p>
      <w:r>
        <w:t>i</w:t>
      </w:r>
    </w:p>
    <w:p>
      <w:r>
        <w:t>Phân tích, đánh giá thị trường v à s ản phẩm du lịch; c ông tác xúc ti ến quảng b á du l ịch</w:t>
      </w:r>
    </w:p>
    <w:p>
      <w:r>
        <w:t>CG2</w:t>
      </w:r>
    </w:p>
    <w:p>
      <w:r>
        <w:t>55</w:t>
      </w:r>
    </w:p>
    <w:p>
      <w:r>
        <w:t>k</w:t>
      </w:r>
    </w:p>
    <w:p>
      <w:r>
        <w:t>Phân tích, đánh giá kết quả thực hiện c ác ch ỉ ti êu phát tri ển du lịch chủ yếu về: kh ách du l ịch, tổng thu từ kh ách du l ịch v à đóng góp vào GDP</w:t>
      </w:r>
    </w:p>
    <w:p>
      <w:r>
        <w:t>CG2</w:t>
      </w:r>
    </w:p>
    <w:p>
      <w:r>
        <w:t>55</w:t>
      </w:r>
    </w:p>
    <w:p>
      <w:r>
        <w:t>l</w:t>
      </w:r>
    </w:p>
    <w:p>
      <w:r>
        <w:t>Phân tích, đánh giá khả năng đ áp  ứng nhu cầu ph át tri ển quốc gia của hạ tầng du lịch</w:t>
      </w:r>
    </w:p>
    <w:p>
      <w:r>
        <w:t>CG1</w:t>
      </w:r>
    </w:p>
    <w:p>
      <w:r>
        <w:t>105</w:t>
      </w:r>
    </w:p>
    <w:p>
      <w:r>
        <w:t>4</w:t>
      </w:r>
    </w:p>
    <w:p>
      <w:r>
        <w:t>Phân tích, đánh giá hiện trạng ph ân b ố, sử dụng kh ông gian h ạ tầng du lịch</w:t>
      </w:r>
    </w:p>
    <w:p>
      <w:r>
        <w:t>a</w:t>
      </w:r>
    </w:p>
    <w:p>
      <w:r>
        <w:t>Đánh giá sự li ên k ết, đồng bộ của hệ thống du lịch trong phạm vi cả nước; sự li ên k ết, đồng bộ giữa kết cấu hạ tầng du lịch trong nước v à qu ốc tế</w:t>
      </w:r>
    </w:p>
    <w:p>
      <w:r>
        <w:t>CG1</w:t>
      </w:r>
    </w:p>
    <w:p>
      <w:r>
        <w:t>55</w:t>
      </w:r>
    </w:p>
    <w:p>
      <w:r>
        <w:t>b</w:t>
      </w:r>
    </w:p>
    <w:p>
      <w:r>
        <w:t>Đánh giá sự li ên k ết giữa kết cấu hạ tầng du lịch với hệ thống kết cấu hạ tầng của c ác ngành, lĩnh v ực kh ác có liên quan trong ph ạm vi v ùng lãnh th ổ</w:t>
      </w:r>
    </w:p>
    <w:p>
      <w:r>
        <w:t>CG1</w:t>
      </w:r>
    </w:p>
    <w:p>
      <w:r>
        <w:t>55</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t ác đ ộng đến việc ph át tri ển ng ành du l ịch</w:t>
      </w:r>
    </w:p>
    <w:p>
      <w:r>
        <w:t>CG2</w:t>
      </w:r>
    </w:p>
    <w:p>
      <w:r>
        <w:t>102</w:t>
      </w:r>
    </w:p>
    <w:p>
      <w:r>
        <w:t>b</w:t>
      </w:r>
    </w:p>
    <w:p>
      <w:r>
        <w:t>Phân tích, dự b áo các ngu ồn lực ph át tri ển trong thời kỳ quy hoạch</w:t>
      </w:r>
    </w:p>
    <w:p>
      <w:r>
        <w:t>CG2</w:t>
      </w:r>
    </w:p>
    <w:p>
      <w:r>
        <w:t>51</w:t>
      </w:r>
    </w:p>
    <w:p>
      <w:r>
        <w:t>6</w:t>
      </w:r>
    </w:p>
    <w:p>
      <w:r>
        <w:t>Xác định y êu c ầu của ph át tri ển kinh tế - x ã h ội đối với ph át tri ển du lịch</w:t>
      </w:r>
    </w:p>
    <w:p>
      <w:r>
        <w:t>a</w:t>
      </w:r>
    </w:p>
    <w:p>
      <w:r>
        <w:t>Xác định nhu cầu ph át tri ển hệ thống du lịch tr ên c ả nước v à theo vùng lãnh th ổ ph ù h ợp với nhiệm vụ v à mục  ti êu phát tri ển kinh tế - x ã h ội</w:t>
      </w:r>
    </w:p>
    <w:p>
      <w:r>
        <w:t>CG1</w:t>
      </w:r>
    </w:p>
    <w:p>
      <w:r>
        <w:t>101</w:t>
      </w:r>
    </w:p>
    <w:p>
      <w:r>
        <w:t>b</w:t>
      </w:r>
    </w:p>
    <w:p>
      <w:r>
        <w:t>Đánh giá khả năng đ áp  ứng của cơ sở vật chất, kỹ thuật v à h ạ tầng phục vụ ph át tri ển du lịch so với y êu c ầu ph át tri ển</w:t>
      </w:r>
    </w:p>
    <w:p>
      <w:r>
        <w:t>CG2</w:t>
      </w:r>
    </w:p>
    <w:p>
      <w:r>
        <w:t>113</w:t>
      </w:r>
    </w:p>
    <w:p>
      <w:r>
        <w:t>c</w:t>
      </w:r>
    </w:p>
    <w:p>
      <w:r>
        <w:t>Phân tích, đánh giá các cơ hội, th ách th ức trong ph át tri ển hệ thống du lịch quốc gia</w:t>
      </w:r>
    </w:p>
    <w:p>
      <w:r>
        <w:t>CG2</w:t>
      </w:r>
    </w:p>
    <w:p>
      <w:r>
        <w:t>113</w:t>
      </w:r>
    </w:p>
    <w:p>
      <w:r>
        <w:t>7</w:t>
      </w:r>
    </w:p>
    <w:p>
      <w:r>
        <w:t>Xác định c ác quan điểm , tầm nh ìn, mục  ti êu phát tri ển hệ thống du lịch quốc gia</w:t>
      </w:r>
    </w:p>
    <w:p>
      <w:r>
        <w:t>a</w:t>
      </w:r>
    </w:p>
    <w:p>
      <w:r>
        <w:t>Xác định c ác quan điểm  ph át tri ển hệ thống du lịch quốc gia</w:t>
      </w:r>
    </w:p>
    <w:p>
      <w:r>
        <w:t>CG1</w:t>
      </w:r>
    </w:p>
    <w:p>
      <w:r>
        <w:t>106</w:t>
      </w:r>
    </w:p>
    <w:p>
      <w:r>
        <w:t>b</w:t>
      </w:r>
    </w:p>
    <w:p>
      <w:r>
        <w:t>Xây dựng mục ti êu t ổng qu át trong th ời kỳ quy hoạch 10 năm, mục ti êu cho t ầm nh ìn 30 năm</w:t>
      </w:r>
    </w:p>
    <w:p>
      <w:r>
        <w:t>CG1</w:t>
      </w:r>
    </w:p>
    <w:p>
      <w:r>
        <w:t>48</w:t>
      </w:r>
    </w:p>
    <w:p>
      <w:r>
        <w:t>c</w:t>
      </w:r>
    </w:p>
    <w:p>
      <w:r>
        <w:t>Xác định mục ti êu c ụ thể trong thời kỳ quy hoạch theo giai đoạn 05 năm</w:t>
      </w:r>
    </w:p>
    <w:p>
      <w:r>
        <w:t>CG1</w:t>
      </w:r>
    </w:p>
    <w:p>
      <w:r>
        <w:t>58</w:t>
      </w:r>
    </w:p>
    <w:p>
      <w:r>
        <w:t>8</w:t>
      </w:r>
    </w:p>
    <w:p>
      <w:r>
        <w:t>Định hướng ph át tri ển hạ tầng du lịch tr ên ph ạm vi cả nước</w:t>
      </w:r>
    </w:p>
    <w:p>
      <w:r>
        <w:t>a</w:t>
      </w:r>
    </w:p>
    <w:p>
      <w:r>
        <w:t>Định hướng tổ chức kh ông gian phát tri ển du lịch, giải ph áp phát tri ển kiến tr úc và c ảnh quan</w:t>
      </w:r>
    </w:p>
    <w:p>
      <w:r>
        <w:t>CG1</w:t>
      </w:r>
    </w:p>
    <w:p>
      <w:r>
        <w:t>110</w:t>
      </w:r>
    </w:p>
    <w:p>
      <w:r>
        <w:t>b</w:t>
      </w:r>
    </w:p>
    <w:p>
      <w:r>
        <w:t>Định hướng ph át tri ển kết cấu hạ tầng v à cơ s ở vật chất kỹ thuật du lịch quốc gia</w:t>
      </w:r>
    </w:p>
    <w:p>
      <w:r>
        <w:t>CG1</w:t>
      </w:r>
    </w:p>
    <w:p>
      <w:r>
        <w:t>110</w:t>
      </w:r>
    </w:p>
    <w:p>
      <w:r>
        <w:t>c</w:t>
      </w:r>
    </w:p>
    <w:p>
      <w:r>
        <w:t>Định hướng ph át tri ển thị trường du lịch v à các s ản phẩm du lịch</w:t>
      </w:r>
    </w:p>
    <w:p>
      <w:r>
        <w:t>CG1</w:t>
      </w:r>
    </w:p>
    <w:p>
      <w:r>
        <w:t>110</w:t>
      </w:r>
    </w:p>
    <w:p>
      <w:r>
        <w:t>9</w:t>
      </w:r>
    </w:p>
    <w:p>
      <w:r>
        <w:t>Định hướng bố tr í s ử dụng đất cho ph át tri ển hệ thống du lịch</w:t>
      </w:r>
    </w:p>
    <w:p>
      <w:r>
        <w:t>CG1</w:t>
      </w:r>
    </w:p>
    <w:p>
      <w:r>
        <w:t>86</w:t>
      </w:r>
    </w:p>
    <w:p>
      <w:r>
        <w:t>10</w:t>
      </w:r>
    </w:p>
    <w:p>
      <w:r>
        <w:t>Giải ph áp, d ự kiến nguồn lực thực hiện quy hoạch</w:t>
      </w:r>
    </w:p>
    <w:p>
      <w:r>
        <w:t>a</w:t>
      </w:r>
    </w:p>
    <w:p>
      <w:r>
        <w:t>Giải ph áp v ề cơ chế, ch ính sách</w:t>
      </w:r>
    </w:p>
    <w:p>
      <w:r>
        <w:t>CG1</w:t>
      </w:r>
    </w:p>
    <w:p>
      <w:r>
        <w:t>56</w:t>
      </w:r>
    </w:p>
    <w:p>
      <w:r>
        <w:t>b</w:t>
      </w:r>
    </w:p>
    <w:p>
      <w:r>
        <w:t>Giải ph áp huy đ ộng v à phân b ổ vốn đầu tư</w:t>
      </w:r>
    </w:p>
    <w:p>
      <w:r>
        <w:t>CG1</w:t>
      </w:r>
    </w:p>
    <w:p>
      <w:r>
        <w:t>56</w:t>
      </w:r>
    </w:p>
    <w:p>
      <w:r>
        <w:t>c</w:t>
      </w:r>
    </w:p>
    <w:p>
      <w:r>
        <w:t>Giải ph áp v ề ph át tri ển nguồn nh ân l ực</w:t>
      </w:r>
    </w:p>
    <w:p>
      <w:r>
        <w:t>CG1</w:t>
      </w:r>
    </w:p>
    <w:p>
      <w:r>
        <w:t>56</w:t>
      </w:r>
    </w:p>
    <w:p>
      <w:r>
        <w:t>d</w:t>
      </w:r>
    </w:p>
    <w:p>
      <w:r>
        <w:t>Giải ph áp v ề li ên k ết, hợp t ác qu ốc tế trong ph át tri ển du lịch</w:t>
      </w:r>
    </w:p>
    <w:p>
      <w:r>
        <w:t>CG1</w:t>
      </w:r>
    </w:p>
    <w:p>
      <w:r>
        <w:t>56</w:t>
      </w:r>
    </w:p>
    <w:p>
      <w:r>
        <w:t>đ</w:t>
      </w:r>
    </w:p>
    <w:p>
      <w:r>
        <w:t>Giải ph áp v ề m ôi trư ờng</w:t>
      </w:r>
    </w:p>
    <w:p>
      <w:r>
        <w:t>CG1</w:t>
      </w:r>
    </w:p>
    <w:p>
      <w:r>
        <w:t>34</w:t>
      </w:r>
    </w:p>
    <w:p>
      <w:r>
        <w:t>e</w:t>
      </w:r>
    </w:p>
    <w:p>
      <w:r>
        <w:t>Giải ph áp v ề khoa học, c ông ngh ệ, đổi mới s áng t ạo v à chuy ển đổi số</w:t>
      </w:r>
    </w:p>
    <w:p>
      <w:r>
        <w:t>CG1</w:t>
      </w:r>
    </w:p>
    <w:p>
      <w:r>
        <w:t>34</w:t>
      </w:r>
    </w:p>
    <w:p>
      <w:r>
        <w:t>g</w:t>
      </w:r>
    </w:p>
    <w:p>
      <w:r>
        <w:t>Giải ph áp v ề tổ chức thực hiện quy hoạch</w:t>
      </w:r>
    </w:p>
    <w:p>
      <w:r>
        <w:t>CG1</w:t>
      </w:r>
    </w:p>
    <w:p>
      <w:r>
        <w:t>56</w:t>
      </w:r>
    </w:p>
    <w:p>
      <w:r>
        <w:t>h</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Sơ đồ vị tr í đ ịa l ý và m ối quan hệ của hạ tầng du lịch quốc gia với khu vực v à th ế giới</w:t>
      </w:r>
    </w:p>
    <w:p>
      <w:r>
        <w:t>CG1</w:t>
      </w:r>
    </w:p>
    <w:p>
      <w:r>
        <w:t>105</w:t>
      </w:r>
    </w:p>
    <w:p>
      <w:r>
        <w:t>b</w:t>
      </w:r>
    </w:p>
    <w:p>
      <w:r>
        <w:t>Sơ đồ th ành l ập ở tỷ lệ 1:25.000 - 1:250.000</w:t>
      </w:r>
    </w:p>
    <w:p>
      <w:r>
        <w:t>b.1</w:t>
      </w:r>
    </w:p>
    <w:p>
      <w:r>
        <w:t>Sơ đồ hiện trạng kết cấu hạ tầng du lịch quốc gia</w:t>
      </w:r>
    </w:p>
    <w:p>
      <w:r>
        <w:t>CG2</w:t>
      </w:r>
    </w:p>
    <w:p>
      <w:r>
        <w:t>119</w:t>
      </w:r>
    </w:p>
    <w:p>
      <w:r>
        <w:t>b.2</w:t>
      </w:r>
    </w:p>
    <w:p>
      <w:r>
        <w:t>Sơ đồ định hướng ph át tri ển hạ tầng du lịch quốc gia</w:t>
      </w:r>
    </w:p>
    <w:p>
      <w:r>
        <w:t>CG1</w:t>
      </w:r>
    </w:p>
    <w:p>
      <w:r>
        <w:t>119</w:t>
      </w:r>
    </w:p>
    <w:p>
      <w:r>
        <w:t>12</w:t>
      </w:r>
    </w:p>
    <w:p>
      <w:r>
        <w:t>Xây dựng b áo cáo thuy ết minh quy hoạch</w:t>
      </w:r>
    </w:p>
    <w:p>
      <w:r>
        <w:t>a</w:t>
      </w:r>
    </w:p>
    <w:p>
      <w:r>
        <w:t>Xây dựng b áo cáo t ổng hợp</w:t>
      </w:r>
    </w:p>
    <w:p>
      <w:r>
        <w:t>CG1</w:t>
      </w:r>
    </w:p>
    <w:p>
      <w:r>
        <w:t>350</w:t>
      </w:r>
    </w:p>
    <w:p>
      <w:r>
        <w:t>b</w:t>
      </w:r>
    </w:p>
    <w:p>
      <w:r>
        <w:t>Xây dựng b áo cáo tóm t ắt</w:t>
      </w:r>
    </w:p>
    <w:p>
      <w:r>
        <w:t>CG1</w:t>
      </w:r>
    </w:p>
    <w:p>
      <w:r>
        <w:t>40</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IV.11. QUY HOẠCH MẠNG LƯỚI CƠ SỞ VĂN HÓA VÀ THỂ THAO CÔNG LẬP</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ng ành</w:t>
      </w:r>
    </w:p>
    <w:p>
      <w:r>
        <w:t>a.1</w:t>
      </w:r>
    </w:p>
    <w:p>
      <w:r>
        <w:t>Công tác chuẩn bị điều tra, thu thập số liệu, t ài li ệu (X ây d ựng kế hoạch, chuẩn bị bản đồ, sơ đồ, x ây d ựng mẫu phiếu điều tra...)</w:t>
      </w:r>
    </w:p>
    <w:p>
      <w:r>
        <w:t>CG2</w:t>
      </w:r>
    </w:p>
    <w:p>
      <w:r>
        <w:t>30</w:t>
      </w:r>
    </w:p>
    <w:p>
      <w:r>
        <w:t>a.2</w:t>
      </w:r>
    </w:p>
    <w:p>
      <w:r>
        <w:t>Thu thập số liệu, dữ liệu ban đầu về mạng lưới cơ sở văn h óa và th ể thao c ông l ập</w:t>
      </w:r>
    </w:p>
    <w:p>
      <w:r>
        <w:t>CG2</w:t>
      </w:r>
    </w:p>
    <w:p>
      <w:r>
        <w:t>127</w:t>
      </w:r>
    </w:p>
    <w:p>
      <w:r>
        <w:t>a.3</w:t>
      </w:r>
    </w:p>
    <w:p>
      <w:r>
        <w:t>Khảo s át, điều  tra bổ sung</w:t>
      </w:r>
    </w:p>
    <w:p>
      <w:r>
        <w:t>CG2</w:t>
      </w:r>
    </w:p>
    <w:p>
      <w:r>
        <w:t>110</w:t>
      </w:r>
    </w:p>
    <w:p>
      <w:r>
        <w:t>b</w:t>
      </w:r>
    </w:p>
    <w:p>
      <w:r>
        <w:t>Điều tra, khảo s át thông tin, d ữ liệu về yếu tố b ên ngoài có  ảnh hưởng đến mạng lưới cơ sở văn h óa và th ể thao c ông l ập</w:t>
      </w:r>
    </w:p>
    <w:p>
      <w:r>
        <w:t>b.1</w:t>
      </w:r>
    </w:p>
    <w:p>
      <w:r>
        <w:t>Thu thập số liệu, t ài li ệu về c ác y ếu tố tự nhi ên, kinh t ế - x ã h ội v à môi trư ờng c ó  ảnh hưởng đến ph át tri ển mạng lưới cơ sở văn h óa và th ể thao c ông l ập</w:t>
      </w:r>
    </w:p>
    <w:p>
      <w:r>
        <w:t>CG2</w:t>
      </w:r>
    </w:p>
    <w:p>
      <w:r>
        <w:t>127</w:t>
      </w:r>
    </w:p>
    <w:p>
      <w:r>
        <w:t>b.2</w:t>
      </w:r>
    </w:p>
    <w:p>
      <w:r>
        <w:t>Thu thập số liệu, t ài li ệu về thị trường c ó  ảnh hưởng đến ph át tri ển mạng lưới cơ sở văn h óa và th ể thao c ông l ập</w:t>
      </w:r>
    </w:p>
    <w:p>
      <w:r>
        <w:t>CG2</w:t>
      </w:r>
    </w:p>
    <w:p>
      <w:r>
        <w:t>77</w:t>
      </w:r>
    </w:p>
    <w:p>
      <w:r>
        <w:t>c</w:t>
      </w:r>
    </w:p>
    <w:p>
      <w:r>
        <w:t>Xử l ý, t ổng hợp c ác thông tin, tài li ệu, dữ liệu theo từng đầu mục nội dung</w:t>
      </w:r>
    </w:p>
    <w:p>
      <w:r>
        <w:t>CG2</w:t>
      </w:r>
    </w:p>
    <w:p>
      <w:r>
        <w:t>110</w:t>
      </w:r>
    </w:p>
    <w:p>
      <w:r>
        <w:t>2</w:t>
      </w:r>
    </w:p>
    <w:p>
      <w:r>
        <w:t>Phân tích, đánh giá về điều kiện tự nhi ên có  ảnh hưởng đến mạng lưới cơ sở văn h óa và th ể thao c ông l ập</w:t>
      </w:r>
    </w:p>
    <w:p>
      <w:r>
        <w:t>CG1</w:t>
      </w:r>
    </w:p>
    <w:p>
      <w:r>
        <w:t>78</w:t>
      </w:r>
    </w:p>
    <w:p>
      <w:r>
        <w:t>3</w:t>
      </w:r>
    </w:p>
    <w:p>
      <w:r>
        <w:t>Phân tích, đánh giá hiện trạng ph át tri ển mạng lưới cơ sở văn h óa và th ể thao c ông l ập</w:t>
      </w:r>
    </w:p>
    <w:p>
      <w:r>
        <w:t>a</w:t>
      </w:r>
    </w:p>
    <w:p>
      <w:r>
        <w:t>Phân tích, đánh giá thực trạng mạng lưới cơ sở văn h óa và th ể thao c ông l ập</w:t>
      </w:r>
    </w:p>
    <w:p>
      <w:r>
        <w:t>CG1</w:t>
      </w:r>
    </w:p>
    <w:p>
      <w:r>
        <w:t>138</w:t>
      </w:r>
    </w:p>
    <w:p>
      <w:r>
        <w:t>b</w:t>
      </w:r>
    </w:p>
    <w:p>
      <w:r>
        <w:t>Phân tích, đánh giá bối cảnh kinh tế - x ã h ội trong nước v à qu ốc tế ảnh hưởng đến ph át tri ển mạng lưới cơ sở văn h óa và th ể thao c ông l ập</w:t>
      </w:r>
    </w:p>
    <w:p>
      <w:r>
        <w:t>CG1</w:t>
      </w:r>
    </w:p>
    <w:p>
      <w:r>
        <w:t>78</w:t>
      </w:r>
    </w:p>
    <w:p>
      <w:r>
        <w:t>4</w:t>
      </w:r>
    </w:p>
    <w:p>
      <w:r>
        <w:t>Phân tích, đánh giá hiện trạng ph ân b ố, sử dụng kh ông gian m ạng lưới cơ sở văn h óa và th ể thao c ông l ập</w:t>
      </w:r>
    </w:p>
    <w:p>
      <w:r>
        <w:t>a</w:t>
      </w:r>
    </w:p>
    <w:p>
      <w:r>
        <w:t>Đánh giá sự li ên k ết, đồng bộ của mạng lưới cơ sở văn h óa và th ể thao c ông l ập trong phạm vi cả nước</w:t>
      </w:r>
    </w:p>
    <w:p>
      <w:r>
        <w:t>CG1</w:t>
      </w:r>
    </w:p>
    <w:p>
      <w:r>
        <w:t>61</w:t>
      </w:r>
    </w:p>
    <w:p>
      <w:r>
        <w:t>b</w:t>
      </w:r>
    </w:p>
    <w:p>
      <w:r>
        <w:t>Đánh giá sự li ên k ết giữa mạng lưới cơ sở văn h óa và th ể thao c ông l ập với c ác h ệ thống kết cấu hạ tầng kh ác trong ph ạm vi v ùng lãnh th ổ</w:t>
      </w:r>
    </w:p>
    <w:p>
      <w:r>
        <w:t>CG1</w:t>
      </w:r>
    </w:p>
    <w:p>
      <w:r>
        <w:t>61</w:t>
      </w:r>
    </w:p>
    <w:p>
      <w:r>
        <w:t>c</w:t>
      </w:r>
    </w:p>
    <w:p>
      <w:r>
        <w:t>Đánh giá về li ên k ết v ùng, liên k ết giữa c ác t ỉnh trong ph át tri ển mạng lưới cơ sở văn h óa và th ể thao c ông l ập</w:t>
      </w:r>
    </w:p>
    <w:p>
      <w:r>
        <w:t>CG1</w:t>
      </w:r>
    </w:p>
    <w:p>
      <w:r>
        <w:t>61</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t ác đ ộng đến việc ph át tri ển mạng lưới cơ sở văn h óa và th ể thao c ông l ập</w:t>
      </w:r>
    </w:p>
    <w:p>
      <w:r>
        <w:t>CG1</w:t>
      </w:r>
    </w:p>
    <w:p>
      <w:r>
        <w:t>110</w:t>
      </w:r>
    </w:p>
    <w:p>
      <w:r>
        <w:t>b</w:t>
      </w:r>
    </w:p>
    <w:p>
      <w:r>
        <w:t>Phân tích, dự b áo các ngu ồn lực ph át tri ển mạng lưới cơ sở văn h óa và th ể thao c ông l ập trong thời kỳ quy hoạch</w:t>
      </w:r>
    </w:p>
    <w:p>
      <w:r>
        <w:t>CG1</w:t>
      </w:r>
    </w:p>
    <w:p>
      <w:r>
        <w:t>70</w:t>
      </w:r>
    </w:p>
    <w:p>
      <w:r>
        <w:t>6</w:t>
      </w:r>
    </w:p>
    <w:p>
      <w:r>
        <w:t>Xác định y êu c ầu của ph át tri ển kinh tế - x ã h ội đối với mạng lưới cơ sở văn h óa và th ể thao c ông l ập; những cơ hội v à thách th ức ph át tri ển</w:t>
      </w:r>
    </w:p>
    <w:p>
      <w:r>
        <w:t>a</w:t>
      </w:r>
    </w:p>
    <w:p>
      <w:r>
        <w:t>Xác định y êu c ầu của ph át tri ển kinh tế - x ã h ội đối với việc ph át tri ển mạng lưới cơ sở văn h óa và th ể thao c ông l ập trong kỳ quy hoạch về quy m ô, đ ịa b àn phân b ố</w:t>
      </w:r>
    </w:p>
    <w:p>
      <w:r>
        <w:t>CG1</w:t>
      </w:r>
    </w:p>
    <w:p>
      <w:r>
        <w:t>61</w:t>
      </w:r>
    </w:p>
    <w:p>
      <w:r>
        <w:t>b</w:t>
      </w:r>
    </w:p>
    <w:p>
      <w:r>
        <w:t>Phân tích, đánh giá cơ hội, th ách th ức ph át tri ển của mạng lưới cơ sở văn h óa và th ể thao c ông l ập.</w:t>
      </w:r>
    </w:p>
    <w:p>
      <w:r>
        <w:t>CG2</w:t>
      </w:r>
    </w:p>
    <w:p>
      <w:r>
        <w:t>61</w:t>
      </w:r>
    </w:p>
    <w:p>
      <w:r>
        <w:t>7</w:t>
      </w:r>
    </w:p>
    <w:p>
      <w:r>
        <w:t>Xác định c ác quan điểm , tầm nh ìn, mục  ti êu phát tri ển</w:t>
      </w:r>
    </w:p>
    <w:p>
      <w:r>
        <w:t>a</w:t>
      </w:r>
    </w:p>
    <w:p>
      <w:r>
        <w:t>Xác định c ác quan điểm  ph át tri ển</w:t>
      </w:r>
    </w:p>
    <w:p>
      <w:r>
        <w:t>CG1</w:t>
      </w:r>
    </w:p>
    <w:p>
      <w:r>
        <w:t>99</w:t>
      </w:r>
    </w:p>
    <w:p>
      <w:r>
        <w:t>b</w:t>
      </w:r>
    </w:p>
    <w:p>
      <w:r>
        <w:t>Xây dựng mục ti êu t ổng qu át trong th ời kỳ quy hoạch 10 năm, mục ti êu cho t ầm nh ìn 30 năm</w:t>
      </w:r>
    </w:p>
    <w:p>
      <w:r>
        <w:t>CG1</w:t>
      </w:r>
    </w:p>
    <w:p>
      <w:r>
        <w:t>55</w:t>
      </w:r>
    </w:p>
    <w:p>
      <w:r>
        <w:t>c</w:t>
      </w:r>
    </w:p>
    <w:p>
      <w:r>
        <w:t>Xác định mục ti êu c ụ thể trong thời kỳ quy hoạch theo giai đoạn 05 năm</w:t>
      </w:r>
    </w:p>
    <w:p>
      <w:r>
        <w:t>CG1</w:t>
      </w:r>
    </w:p>
    <w:p>
      <w:r>
        <w:t>66</w:t>
      </w:r>
    </w:p>
    <w:p>
      <w:r>
        <w:t>8</w:t>
      </w:r>
    </w:p>
    <w:p>
      <w:r>
        <w:t>Định hướng ph át tri ển mạng lưới cơ sở văn h óa và th ể thao c ông l ập c ó t ầm quan trọng quốc gia, mang t ính liên vùng, liên t ỉnh</w:t>
      </w:r>
    </w:p>
    <w:p>
      <w:r>
        <w:t>a</w:t>
      </w:r>
    </w:p>
    <w:p>
      <w:r>
        <w:t>Định hướng ph át tri ển cấu tr úc m ạng lưới cơ sở văn h óa và th ể thao c ông l ập quốc gia; x ác đ ịnh số lượng, quy m ô phát tri ển của c ác cơ s ở trong mạng lưới</w:t>
      </w:r>
    </w:p>
    <w:p>
      <w:r>
        <w:t>CG1</w:t>
      </w:r>
    </w:p>
    <w:p>
      <w:r>
        <w:t>163</w:t>
      </w:r>
    </w:p>
    <w:p>
      <w:r>
        <w:t>b</w:t>
      </w:r>
    </w:p>
    <w:p>
      <w:r>
        <w:t>Định hướng ph ân b ố kh ông gian các cơ s ở văn h óa và th ể thao c ông l ập, theo v ùng và theo đơn v ị h ành chính c ấp tỉnh</w:t>
      </w:r>
    </w:p>
    <w:p>
      <w:r>
        <w:t>CG1</w:t>
      </w:r>
    </w:p>
    <w:p>
      <w:r>
        <w:t>163</w:t>
      </w:r>
    </w:p>
    <w:p>
      <w:r>
        <w:t>9</w:t>
      </w:r>
    </w:p>
    <w:p>
      <w:r>
        <w:t>Định hướng bố tr í s ử dụng đất cho ph át tri ển mạng lưới cơ sở văn h óa và th ể thao c ông l ập</w:t>
      </w:r>
    </w:p>
    <w:p>
      <w:r>
        <w:t>CG1</w:t>
      </w:r>
    </w:p>
    <w:p>
      <w:r>
        <w:t>121</w:t>
      </w:r>
    </w:p>
    <w:p>
      <w:r>
        <w:t>10</w:t>
      </w:r>
    </w:p>
    <w:p>
      <w:r>
        <w:t>Giải ph áp, d ự kiến nguồn lực thực hiện quy hoạch</w:t>
      </w:r>
    </w:p>
    <w:p>
      <w:r>
        <w:t>a</w:t>
      </w:r>
    </w:p>
    <w:p>
      <w:r>
        <w:t>Giải ph áp v ề cơ chế, ch ính sách</w:t>
      </w:r>
    </w:p>
    <w:p>
      <w:r>
        <w:t>CG1</w:t>
      </w:r>
    </w:p>
    <w:p>
      <w:r>
        <w:t>70</w:t>
      </w:r>
    </w:p>
    <w:p>
      <w:r>
        <w:t>b</w:t>
      </w:r>
    </w:p>
    <w:p>
      <w:r>
        <w:t>Giải ph áp v ề ph át tri ển nguồn nh ân l ực</w:t>
      </w:r>
    </w:p>
    <w:p>
      <w:r>
        <w:t>CG1</w:t>
      </w:r>
    </w:p>
    <w:p>
      <w:r>
        <w:t>53</w:t>
      </w:r>
    </w:p>
    <w:p>
      <w:r>
        <w:t>c</w:t>
      </w:r>
    </w:p>
    <w:p>
      <w:r>
        <w:t>Giải ph áp v ề m ôi trư ờng</w:t>
      </w:r>
    </w:p>
    <w:p>
      <w:r>
        <w:t>CG1</w:t>
      </w:r>
    </w:p>
    <w:p>
      <w:r>
        <w:t>30</w:t>
      </w:r>
    </w:p>
    <w:p>
      <w:r>
        <w:t>d</w:t>
      </w:r>
    </w:p>
    <w:p>
      <w:r>
        <w:t>Giải ph áp v ề khoa học, c ông ngh ệ, đổi mới s áng t ạo v à chuy ển đổi số</w:t>
      </w:r>
    </w:p>
    <w:p>
      <w:r>
        <w:t>CG1</w:t>
      </w:r>
    </w:p>
    <w:p>
      <w:r>
        <w:t>30</w:t>
      </w:r>
    </w:p>
    <w:p>
      <w:r>
        <w:t>đ</w:t>
      </w:r>
    </w:p>
    <w:p>
      <w:r>
        <w:t>Giải ph áp v ề li ên k ết, hợp t ác qu ốc tế trong ph át tri ển</w:t>
      </w:r>
    </w:p>
    <w:p>
      <w:r>
        <w:t>CG1</w:t>
      </w:r>
    </w:p>
    <w:p>
      <w:r>
        <w:t>58</w:t>
      </w:r>
    </w:p>
    <w:p>
      <w:r>
        <w:t>e</w:t>
      </w:r>
    </w:p>
    <w:p>
      <w:r>
        <w:t>Giải ph áp v ề gi áo d ục, tuy ên truy ền</w:t>
      </w:r>
    </w:p>
    <w:p>
      <w:r>
        <w:t>CG1</w:t>
      </w:r>
    </w:p>
    <w:p>
      <w:r>
        <w:t>53</w:t>
      </w:r>
    </w:p>
    <w:p>
      <w:r>
        <w:t>g</w:t>
      </w:r>
    </w:p>
    <w:p>
      <w:r>
        <w:t>Giải ph áp v ề hợp t ác qu ốc tế</w:t>
      </w:r>
    </w:p>
    <w:p>
      <w:r>
        <w:t>CG1</w:t>
      </w:r>
    </w:p>
    <w:p>
      <w:r>
        <w:t>58</w:t>
      </w:r>
    </w:p>
    <w:p>
      <w:r>
        <w:t>h</w:t>
      </w:r>
    </w:p>
    <w:p>
      <w:r>
        <w:t>Giải ph áp huy đ ộng v à phân b ổ vốn đầu tư</w:t>
      </w:r>
    </w:p>
    <w:p>
      <w:r>
        <w:t>CG1</w:t>
      </w:r>
    </w:p>
    <w:p>
      <w:r>
        <w:t>105</w:t>
      </w:r>
    </w:p>
    <w:p>
      <w:r>
        <w:t>i</w:t>
      </w:r>
    </w:p>
    <w:p>
      <w:r>
        <w:t>Giải ph áp v ề m ô hình qu ản l ý, phương th ức hoạt động</w:t>
      </w:r>
    </w:p>
    <w:p>
      <w:r>
        <w:t>CG1</w:t>
      </w:r>
    </w:p>
    <w:p>
      <w:r>
        <w:t>80</w:t>
      </w:r>
    </w:p>
    <w:p>
      <w:r>
        <w:t>k</w:t>
      </w:r>
    </w:p>
    <w:p>
      <w:r>
        <w:t>Giải ph áp v ề tổ chức thực hiện quy hoạch</w:t>
      </w:r>
    </w:p>
    <w:p>
      <w:r>
        <w:t>CG1</w:t>
      </w:r>
    </w:p>
    <w:p>
      <w:r>
        <w:t>30</w:t>
      </w:r>
    </w:p>
    <w:p>
      <w:r>
        <w:t>l</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Sơ đồ vị tr í đ ịa l ý và m ối quan hệ của mạng lưới cơ sở văn h óa và th ể thao c ông l ập với khu vực v à qu ốc tế</w:t>
      </w:r>
    </w:p>
    <w:p>
      <w:r>
        <w:t>CG1</w:t>
      </w:r>
    </w:p>
    <w:p>
      <w:r>
        <w:t>56</w:t>
      </w:r>
    </w:p>
    <w:p>
      <w:r>
        <w:t>b</w:t>
      </w:r>
    </w:p>
    <w:p>
      <w:r>
        <w:t>Sơ đồ th ành l ập ở tỷ lệ 1:25.000 - 1:250.000</w:t>
      </w:r>
    </w:p>
    <w:p>
      <w:r>
        <w:t>b.1</w:t>
      </w:r>
    </w:p>
    <w:p>
      <w:r>
        <w:t>Sơ đồ hiện trạng mạng lưới cơ sở văn h óa và th ể thao c ông l ập</w:t>
      </w:r>
    </w:p>
    <w:p>
      <w:r>
        <w:t>CG2</w:t>
      </w:r>
    </w:p>
    <w:p>
      <w:r>
        <w:t>80</w:t>
      </w:r>
    </w:p>
    <w:p>
      <w:r>
        <w:t>b.2</w:t>
      </w:r>
    </w:p>
    <w:p>
      <w:r>
        <w:t>Sơ đồ định hướng ph át tri ển mạng lưới cơ sở văn h óa và th ể thao c ông l ập</w:t>
      </w:r>
    </w:p>
    <w:p>
      <w:r>
        <w:t>CG2</w:t>
      </w:r>
    </w:p>
    <w:p>
      <w:r>
        <w:t>87</w:t>
      </w:r>
    </w:p>
    <w:p>
      <w:r>
        <w:t>12</w:t>
      </w:r>
    </w:p>
    <w:p>
      <w:r>
        <w:t>Xây dựng b áo cáo thuy ết minh quy hoạch</w:t>
      </w:r>
    </w:p>
    <w:p>
      <w:r>
        <w:t>a</w:t>
      </w:r>
    </w:p>
    <w:p>
      <w:r>
        <w:t>Xây dựng b áo cáo t ổng hợp</w:t>
      </w:r>
    </w:p>
    <w:p>
      <w:r>
        <w:t>CG1</w:t>
      </w:r>
    </w:p>
    <w:p>
      <w:r>
        <w:t>250</w:t>
      </w:r>
    </w:p>
    <w:p>
      <w:r>
        <w:t>b</w:t>
      </w:r>
    </w:p>
    <w:p>
      <w:r>
        <w:t>Xây dựng b áo cáo tóm t ắt</w:t>
      </w:r>
    </w:p>
    <w:p>
      <w:r>
        <w:t>CG1</w:t>
      </w:r>
    </w:p>
    <w:p>
      <w:r>
        <w:t>60</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IV.12. QUY HOẠCH MẠNG LƯỚI CƠ SỞ GIÁO DỤC ĐẠI HỌC VÀ GIÁO DỤC NGHỀ NGHIỆP CÔNG LẬP</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ng ành</w:t>
      </w:r>
    </w:p>
    <w:p>
      <w:r>
        <w:t>a.1</w:t>
      </w:r>
    </w:p>
    <w:p>
      <w:r>
        <w:t>Công tác chuẩn bị điều tra, thu thập số liệu, t ài li ệu (X ây d ựng kế hoạch, chuẩn bị bản đồ, sơ đồ, x ây d ựng mẫu phiếu điều tra...)</w:t>
      </w:r>
    </w:p>
    <w:p>
      <w:r>
        <w:t>CG2</w:t>
      </w:r>
    </w:p>
    <w:p>
      <w:r>
        <w:t>35</w:t>
      </w:r>
    </w:p>
    <w:p>
      <w:r>
        <w:t>a.2</w:t>
      </w:r>
    </w:p>
    <w:p>
      <w:r>
        <w:t>Thu thập số liệu, dữ liệu ban đầu về mạng lưới cơ sở gi áo d ục đại học v à giáo d ục nghề nghiệp c ông l ập</w:t>
      </w:r>
    </w:p>
    <w:p>
      <w:r>
        <w:t>CG2</w:t>
      </w:r>
    </w:p>
    <w:p>
      <w:r>
        <w:t>150</w:t>
      </w:r>
    </w:p>
    <w:p>
      <w:r>
        <w:t>a.3</w:t>
      </w:r>
    </w:p>
    <w:p>
      <w:r>
        <w:t>Khảo s át, điều  tra bổ sung</w:t>
      </w:r>
    </w:p>
    <w:p>
      <w:r>
        <w:t>CG2</w:t>
      </w:r>
    </w:p>
    <w:p>
      <w:r>
        <w:t>130</w:t>
      </w:r>
    </w:p>
    <w:p>
      <w:r>
        <w:t>b</w:t>
      </w:r>
    </w:p>
    <w:p>
      <w:r>
        <w:t>Điều tra, khảo s át thông tin, d ữ liệu về yếu tố b ên ngoài có  ảnh hưởng đến mạng lưới cơ sở gi áo d ục đại học v à giáo d ục nghề nghiệp c ông l ập</w:t>
      </w:r>
    </w:p>
    <w:p>
      <w:r>
        <w:t>b.1</w:t>
      </w:r>
    </w:p>
    <w:p>
      <w:r>
        <w:t>Thu thập số liệu, t ài li ệu về c ác y ếu tố tự nhi ên, kinh t ế - x ã h ội v à môi trư ờng trong nước, quốc tế c ó  ảnh hưởng đến ph át tri ển mạng lưới cơ sở gi áo d ục đại học v à giáo d ục nghề nghiệp c ông l ập</w:t>
      </w:r>
    </w:p>
    <w:p>
      <w:r>
        <w:t>CG2</w:t>
      </w:r>
    </w:p>
    <w:p>
      <w:r>
        <w:t>150</w:t>
      </w:r>
    </w:p>
    <w:p>
      <w:r>
        <w:t>b.2</w:t>
      </w:r>
    </w:p>
    <w:p>
      <w:r>
        <w:t>Thu thập số liệu, t ài li ệu về thị trường c ó  ảnh hưởng đến ph át tri ển mạng lưới cơ sở gi áo d ục đại học v à giáo d ục nghề nghiệp c ông l ập</w:t>
      </w:r>
    </w:p>
    <w:p>
      <w:r>
        <w:t>CG2</w:t>
      </w:r>
    </w:p>
    <w:p>
      <w:r>
        <w:t>91</w:t>
      </w:r>
    </w:p>
    <w:p>
      <w:r>
        <w:t>c</w:t>
      </w:r>
    </w:p>
    <w:p>
      <w:r>
        <w:t>Xử l ý, t ổng hợp c ác thông tin, tài li ệu, dữ liệu theo từng đầu mục nội dung</w:t>
      </w:r>
    </w:p>
    <w:p>
      <w:r>
        <w:t>CG2</w:t>
      </w:r>
    </w:p>
    <w:p>
      <w:r>
        <w:t>130</w:t>
      </w:r>
    </w:p>
    <w:p>
      <w:r>
        <w:t>2</w:t>
      </w:r>
    </w:p>
    <w:p>
      <w:r>
        <w:t>Phân tích, đánh giá về điều kiện tự nhi ên, điều  kiện kinh tế - x ã h ội c ó  ảnh hưởng đến mạng lưới cơ sở gi áo d ục đại học v à giáo d ục nghề nghiệp c ông l ập</w:t>
      </w:r>
    </w:p>
    <w:p>
      <w:r>
        <w:t>a</w:t>
      </w:r>
    </w:p>
    <w:p>
      <w:r>
        <w:t>Phân tích, đánh giá tổng quan về c ác y ếu tố, điều kiện tự nhi ên, ngu ồn lực ảnh hưởng đến ph át tri ển ng ành, lĩnh v ực hạ tầng x ã h ội, cơ sở hạ tầng quốc ph òng, an ninh</w:t>
      </w:r>
    </w:p>
    <w:p>
      <w:r>
        <w:t>CG2</w:t>
      </w:r>
    </w:p>
    <w:p>
      <w:r>
        <w:t>117</w:t>
      </w:r>
    </w:p>
    <w:p>
      <w:r>
        <w:t>b</w:t>
      </w:r>
    </w:p>
    <w:p>
      <w:r>
        <w:t>Phân tích, đánh giá bối cảnh kinh tế - x ã h ội trong nước v à qu ốc tế ảnh hưởng đến ph át tri ển ng ành, lĩnh v ực hạ tầng x ã h ội, cơ sở hạ tầng quốc ph òng, an ninh</w:t>
      </w:r>
    </w:p>
    <w:p>
      <w:r>
        <w:t>CG2</w:t>
      </w:r>
    </w:p>
    <w:p>
      <w:r>
        <w:t>117</w:t>
      </w:r>
    </w:p>
    <w:p>
      <w:r>
        <w:t>3</w:t>
      </w:r>
    </w:p>
    <w:p>
      <w:r>
        <w:t>Phân tích, đánh giá hiện trạng ph át tri ển mạng lưới cơ sở gi áo d ục đại học v à giáo d ục nghề nghiệp c ông l ập</w:t>
      </w:r>
    </w:p>
    <w:p>
      <w:r>
        <w:t>CG1</w:t>
      </w:r>
    </w:p>
    <w:p>
      <w:r>
        <w:t>163</w:t>
      </w:r>
    </w:p>
    <w:p>
      <w:r>
        <w:t>4</w:t>
      </w:r>
    </w:p>
    <w:p>
      <w:r>
        <w:t>Phân tích, đánh giá hiện trạng ph ân b ố, sử dụng kh ông gian m ạng lưới cơ sở gi áo d ục đại học v à giáo d ục nghề nghiệp c ông l ập</w:t>
      </w:r>
    </w:p>
    <w:p>
      <w:r>
        <w:t>a</w:t>
      </w:r>
    </w:p>
    <w:p>
      <w:r>
        <w:t>Đánh giá sự li ên k ết, đồng bộ của mạng lưới cơ sở gi áo d ục đại học v à giáo d ục nghề nghiệp c ông l ập trong phạm vi cả nước</w:t>
      </w:r>
    </w:p>
    <w:p>
      <w:r>
        <w:t>CG1</w:t>
      </w:r>
    </w:p>
    <w:p>
      <w:r>
        <w:t>72</w:t>
      </w:r>
    </w:p>
    <w:p>
      <w:r>
        <w:t>b</w:t>
      </w:r>
    </w:p>
    <w:p>
      <w:r>
        <w:t>Đánh giá sự li ên k ết giữa mạng lưới cơ sở gi áo d ục đại học v à giáo d ục nghề nghiệp c ông l ập với c ác h ệ thống kết cấu hạ tầng kh ác trong ph ạm vi v ùng lãnh th ổ</w:t>
      </w:r>
    </w:p>
    <w:p>
      <w:r>
        <w:t>CG1</w:t>
      </w:r>
    </w:p>
    <w:p>
      <w:r>
        <w:t>72</w:t>
      </w:r>
    </w:p>
    <w:p>
      <w:r>
        <w:t>c</w:t>
      </w:r>
    </w:p>
    <w:p>
      <w:r>
        <w:t>Đánh giá về li ên k ết v ùng, liên k ết giữa c ác t ỉnh trong ph át tri ển mạng lưới cơ sở gi áo d ục đại học v à giáo d ục nghề nghiệp c ông l ập</w:t>
      </w:r>
    </w:p>
    <w:p>
      <w:r>
        <w:t>CG1</w:t>
      </w:r>
    </w:p>
    <w:p>
      <w:r>
        <w:t>72</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t ác đ ộng đến ph át tri ển mạng lưới cơ sở gi áo d ục đại học v à giáo d ục nghề nghiệp c ông l ập</w:t>
      </w:r>
    </w:p>
    <w:p>
      <w:r>
        <w:t>CG1</w:t>
      </w:r>
    </w:p>
    <w:p>
      <w:r>
        <w:t>122</w:t>
      </w:r>
    </w:p>
    <w:p>
      <w:r>
        <w:t>b</w:t>
      </w:r>
    </w:p>
    <w:p>
      <w:r>
        <w:t>Phân tích, dự b áo các ngu ồn lực ph át tri ển trong thời kỳ quy hoạch</w:t>
      </w:r>
    </w:p>
    <w:p>
      <w:r>
        <w:t>CG1</w:t>
      </w:r>
    </w:p>
    <w:p>
      <w:r>
        <w:t>90</w:t>
      </w:r>
    </w:p>
    <w:p>
      <w:r>
        <w:t>6</w:t>
      </w:r>
    </w:p>
    <w:p>
      <w:r>
        <w:t>Xác định y êu c ầu của ph át tri ển kinh tế - x ã h ội đối với mạng lưới cơ sở gi áo d ục đại học v à giáo d ục nghề nghiệp c ông l ập; những cơ hội v à thách th ức ph át tri ển</w:t>
      </w:r>
    </w:p>
    <w:p>
      <w:r>
        <w:t>a</w:t>
      </w:r>
    </w:p>
    <w:p>
      <w:r>
        <w:t>Xác định y êu c ầu của ph át tri ển kinh tế - x ã h ội đối với việc ph át tri ển mạng lưới cơ sở gi áo d ục đại học v à giáo d ục nghề nghiệp c ông l ập trong kỳ quy hoạch về quy m ô, đ ịa b àn phân b ố</w:t>
      </w:r>
    </w:p>
    <w:p>
      <w:r>
        <w:t>CG1</w:t>
      </w:r>
    </w:p>
    <w:p>
      <w:r>
        <w:t>72</w:t>
      </w:r>
    </w:p>
    <w:p>
      <w:r>
        <w:t>b</w:t>
      </w:r>
    </w:p>
    <w:p>
      <w:r>
        <w:t>Phân tích, đánh giá cơ hội, th ách th ức ph át tri ển của mạng lưới cơ sở gi áo d ục đại học v à giáo d ục nghề nghiệp c ông l ập</w:t>
      </w:r>
    </w:p>
    <w:p>
      <w:r>
        <w:t>CG2</w:t>
      </w:r>
    </w:p>
    <w:p>
      <w:r>
        <w:t>72</w:t>
      </w:r>
    </w:p>
    <w:p>
      <w:r>
        <w:t>7</w:t>
      </w:r>
    </w:p>
    <w:p>
      <w:r>
        <w:t>Xác định c ác quan điểm , tầm nh ìn, mục  ti êu phát tri ển</w:t>
      </w:r>
    </w:p>
    <w:p>
      <w:r>
        <w:t>a</w:t>
      </w:r>
    </w:p>
    <w:p>
      <w:r>
        <w:t>Xác định c ác quan điểm  ph át tri ển</w:t>
      </w:r>
    </w:p>
    <w:p>
      <w:r>
        <w:t>CG1</w:t>
      </w:r>
    </w:p>
    <w:p>
      <w:r>
        <w:t>117</w:t>
      </w:r>
    </w:p>
    <w:p>
      <w:r>
        <w:t>b</w:t>
      </w:r>
    </w:p>
    <w:p>
      <w:r>
        <w:t>Xây dựng mục ti êu t ổng qu át trong th ời kỳ quy hoạch 10 năm, mục ti êu cho t ầm nh ìn 30 năm</w:t>
      </w:r>
    </w:p>
    <w:p>
      <w:r>
        <w:t>CG1</w:t>
      </w:r>
    </w:p>
    <w:p>
      <w:r>
        <w:t>65</w:t>
      </w:r>
    </w:p>
    <w:p>
      <w:r>
        <w:t>c</w:t>
      </w:r>
    </w:p>
    <w:p>
      <w:r>
        <w:t>Xác định mục ti êu c ụ thể trong thời kỳ quy hoạch theo giai đoạn 05 năm</w:t>
      </w:r>
    </w:p>
    <w:p>
      <w:r>
        <w:t>CG1</w:t>
      </w:r>
    </w:p>
    <w:p>
      <w:r>
        <w:t>78</w:t>
      </w:r>
    </w:p>
    <w:p>
      <w:r>
        <w:t>8</w:t>
      </w:r>
    </w:p>
    <w:p>
      <w:r>
        <w:t>Định hướng ph át tri ển mạng lưới cơ sở gi áo d ục đại học v à giáo d ục nghề nghiệp c ông l ập tr ên ph ạm vi cả nước</w:t>
      </w:r>
    </w:p>
    <w:p>
      <w:r>
        <w:t>a</w:t>
      </w:r>
    </w:p>
    <w:p>
      <w:r>
        <w:t>Định hướng ph át tri ển mạng lưới cơ sở gi áo d ục đại học v à cao đ ẳng c ông l ập; dự kiến số lượng, ph ân t ầng chất lượng, loại h ình, quy mô đào t ạo, lĩnh vực đ ào t ạo</w:t>
      </w:r>
    </w:p>
    <w:p>
      <w:r>
        <w:t>CG1</w:t>
      </w:r>
    </w:p>
    <w:p>
      <w:r>
        <w:t>192</w:t>
      </w:r>
    </w:p>
    <w:p>
      <w:r>
        <w:t>b</w:t>
      </w:r>
    </w:p>
    <w:p>
      <w:r>
        <w:t>Định hướng ph ân b ố kh ông gian các cơ s ở gi áo d ục đại học v à cao đ ẳng c ông l ập theo v ùng và theo đơn v ị h ành chính c ấp tỉnh</w:t>
      </w:r>
    </w:p>
    <w:p>
      <w:r>
        <w:t>CG1</w:t>
      </w:r>
    </w:p>
    <w:p>
      <w:r>
        <w:t>192</w:t>
      </w:r>
    </w:p>
    <w:p>
      <w:r>
        <w:t>9</w:t>
      </w:r>
    </w:p>
    <w:p>
      <w:r>
        <w:t>Định hướng bố tr í s ử dụng đất cho ph át tri ển mạng lưới cơ sở gi áo d ục đại học v à cao đ ẳng c ông l ập</w:t>
      </w:r>
    </w:p>
    <w:p>
      <w:r>
        <w:t>CG1</w:t>
      </w:r>
    </w:p>
    <w:p>
      <w:r>
        <w:t>143</w:t>
      </w:r>
    </w:p>
    <w:p>
      <w:r>
        <w:t>10</w:t>
      </w:r>
    </w:p>
    <w:p>
      <w:r>
        <w:t>Giải ph áp, d ự kiến nguồn lực thực hiện quy hoạch</w:t>
      </w:r>
    </w:p>
    <w:p>
      <w:r>
        <w:t>a</w:t>
      </w:r>
    </w:p>
    <w:p>
      <w:r>
        <w:t>Giải ph áp v ề cơ chế, ch ính sách</w:t>
      </w:r>
    </w:p>
    <w:p>
      <w:r>
        <w:t>CG1</w:t>
      </w:r>
    </w:p>
    <w:p>
      <w:r>
        <w:t>82</w:t>
      </w:r>
    </w:p>
    <w:p>
      <w:r>
        <w:t>b</w:t>
      </w:r>
    </w:p>
    <w:p>
      <w:r>
        <w:t>Giải ph áp v ề ph át tri ển nguồn nh ân l ực</w:t>
      </w:r>
    </w:p>
    <w:p>
      <w:r>
        <w:t>CG1</w:t>
      </w:r>
    </w:p>
    <w:p>
      <w:r>
        <w:t>62</w:t>
      </w:r>
    </w:p>
    <w:p>
      <w:r>
        <w:t>c</w:t>
      </w:r>
    </w:p>
    <w:p>
      <w:r>
        <w:t>Giải ph áp v ề m ôi trư ờng</w:t>
      </w:r>
    </w:p>
    <w:p>
      <w:r>
        <w:t>CG1</w:t>
      </w:r>
    </w:p>
    <w:p>
      <w:r>
        <w:t>40</w:t>
      </w:r>
    </w:p>
    <w:p>
      <w:r>
        <w:t>d</w:t>
      </w:r>
    </w:p>
    <w:p>
      <w:r>
        <w:t>Giải ph áp v ề khoa học, c ông ngh ệ, đổi mới s áng t ạo v à chuy ển đổi số</w:t>
      </w:r>
    </w:p>
    <w:p>
      <w:r>
        <w:t>CG1</w:t>
      </w:r>
    </w:p>
    <w:p>
      <w:r>
        <w:t>62</w:t>
      </w:r>
    </w:p>
    <w:p>
      <w:r>
        <w:t>đ</w:t>
      </w:r>
    </w:p>
    <w:p>
      <w:r>
        <w:t>Giải ph áp v ề li ên k ết, hợp t ác qu ốc tế trong ph át tri ển</w:t>
      </w:r>
    </w:p>
    <w:p>
      <w:r>
        <w:t>CG1</w:t>
      </w:r>
    </w:p>
    <w:p>
      <w:r>
        <w:t>69</w:t>
      </w:r>
    </w:p>
    <w:p>
      <w:r>
        <w:t>e</w:t>
      </w:r>
    </w:p>
    <w:p>
      <w:r>
        <w:t>Giải ph áp v ề gi áo d ục, tuy ên truy ền</w:t>
      </w:r>
    </w:p>
    <w:p>
      <w:r>
        <w:t>CG1</w:t>
      </w:r>
    </w:p>
    <w:p>
      <w:r>
        <w:t>62</w:t>
      </w:r>
    </w:p>
    <w:p>
      <w:r>
        <w:t>g</w:t>
      </w:r>
    </w:p>
    <w:p>
      <w:r>
        <w:t>Giải ph áp v ề hợp t ác qu ốc tế</w:t>
      </w:r>
    </w:p>
    <w:p>
      <w:r>
        <w:t>CG1</w:t>
      </w:r>
    </w:p>
    <w:p>
      <w:r>
        <w:t>69</w:t>
      </w:r>
    </w:p>
    <w:p>
      <w:r>
        <w:t>h</w:t>
      </w:r>
    </w:p>
    <w:p>
      <w:r>
        <w:t>Giải ph áp huy đ ộng v à phân b ổ vốn đầu tư</w:t>
      </w:r>
    </w:p>
    <w:p>
      <w:r>
        <w:t>CG1</w:t>
      </w:r>
    </w:p>
    <w:p>
      <w:r>
        <w:t>124</w:t>
      </w:r>
    </w:p>
    <w:p>
      <w:r>
        <w:t>i</w:t>
      </w:r>
    </w:p>
    <w:p>
      <w:r>
        <w:t>Giải ph áp v ề m ô hình qu ản l ý, phương th ức hoạt động</w:t>
      </w:r>
    </w:p>
    <w:p>
      <w:r>
        <w:t>CG1</w:t>
      </w:r>
    </w:p>
    <w:p>
      <w:r>
        <w:t>65</w:t>
      </w:r>
    </w:p>
    <w:p>
      <w:r>
        <w:t>k</w:t>
      </w:r>
    </w:p>
    <w:p>
      <w:r>
        <w:t>Giải ph áp v ề tổ chức thực hiện quy hoạch</w:t>
      </w:r>
    </w:p>
    <w:p>
      <w:r>
        <w:t>CG1</w:t>
      </w:r>
    </w:p>
    <w:p>
      <w:r>
        <w:t>46</w:t>
      </w:r>
    </w:p>
    <w:p>
      <w:r>
        <w:t>l</w:t>
      </w:r>
    </w:p>
    <w:p>
      <w:r>
        <w:t>Dự kiến nguồn lực thực hiện quy hoạch</w:t>
      </w:r>
    </w:p>
    <w:p>
      <w:r>
        <w:t>CG1</w:t>
      </w:r>
    </w:p>
    <w:p>
      <w:r>
        <w:t>40</w:t>
      </w:r>
    </w:p>
    <w:p>
      <w:r>
        <w:t>11</w:t>
      </w:r>
    </w:p>
    <w:p>
      <w:r>
        <w:t>Xây dựng hệ thống sơ đồ số v à sơ đ ồ in</w:t>
      </w:r>
    </w:p>
    <w:p>
      <w:r>
        <w:t>CG1</w:t>
      </w:r>
    </w:p>
    <w:p>
      <w:r>
        <w:t>a</w:t>
      </w:r>
    </w:p>
    <w:p>
      <w:r>
        <w:t>Sơ đồ th ành l ập ở tỷ lệ 1:4.000.000</w:t>
      </w:r>
    </w:p>
    <w:p>
      <w:r>
        <w:t>Sơ đồ vị tr í đ ịa l ý và m ối quan hệ của mạng lưới cơ sở gi áo d ục đại học v à giáo d ục nghề nghiệp c ông l ập với khu vực v à qu ốc tế</w:t>
      </w:r>
    </w:p>
    <w:p>
      <w:r>
        <w:t>CG1</w:t>
      </w:r>
    </w:p>
    <w:p>
      <w:r>
        <w:t>66</w:t>
      </w:r>
    </w:p>
    <w:p>
      <w:r>
        <w:t>b</w:t>
      </w:r>
    </w:p>
    <w:p>
      <w:r>
        <w:t>Sơ đồ th ành l ập ở tỷ lệ 1:25.000 - 1:250.000 (T ùy theo hình dáng và di ện t ích c ủa l ãnh th ổ lập quy hoạch, sơ đồ c ó th ể được th ành l ập ở tỷ lệ kh ác nh ằm bảo đảm thể hiện được đầy đủ v à h ợp l ý n ội dung tr ên sơ đ ồ)</w:t>
      </w:r>
    </w:p>
    <w:p>
      <w:r>
        <w:t>b.1</w:t>
      </w:r>
    </w:p>
    <w:p>
      <w:r>
        <w:t>Sơ đồ hiện trạng mạng lưới cơ sở gi áo d ục đại học v à giáo d ục nghề nghiệp c ông l ập</w:t>
      </w:r>
    </w:p>
    <w:p>
      <w:r>
        <w:t>CG2</w:t>
      </w:r>
    </w:p>
    <w:p>
      <w:r>
        <w:t>65</w:t>
      </w:r>
    </w:p>
    <w:p>
      <w:r>
        <w:t>b.2</w:t>
      </w:r>
    </w:p>
    <w:p>
      <w:r>
        <w:t>Sơ đồ định hướng ph át tri ển mạng lưới cơ sở gi áo d ục đại học v à giáo d ục nghề nghiệp c ông l ập</w:t>
      </w:r>
    </w:p>
    <w:p>
      <w:r>
        <w:t>CG1</w:t>
      </w:r>
    </w:p>
    <w:p>
      <w:r>
        <w:t>103</w:t>
      </w:r>
    </w:p>
    <w:p>
      <w:r>
        <w:t>12</w:t>
      </w:r>
    </w:p>
    <w:p>
      <w:r>
        <w:t>Xây dựng b áo cáo thuy ết minh quy hoạch</w:t>
      </w:r>
    </w:p>
    <w:p>
      <w:r>
        <w:t>a</w:t>
      </w:r>
    </w:p>
    <w:p>
      <w:r>
        <w:t>Xây dựng b áo cáo t ổng hợp</w:t>
      </w:r>
    </w:p>
    <w:p>
      <w:r>
        <w:t>CG1</w:t>
      </w:r>
    </w:p>
    <w:p>
      <w:r>
        <w:t>299</w:t>
      </w:r>
    </w:p>
    <w:p>
      <w:r>
        <w:t>b</w:t>
      </w:r>
    </w:p>
    <w:p>
      <w:r>
        <w:t>Xây dựng b áo cáo tóm t ắt</w:t>
      </w:r>
    </w:p>
    <w:p>
      <w:r>
        <w:t>CG1</w:t>
      </w:r>
    </w:p>
    <w:p>
      <w:r>
        <w:t>65</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IV.13. QUY HOẠCH MẠNG LƯỚI CƠ SỞ TRỢ GIÚP XÃ HỘI CÔNG LẬP</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ng ành</w:t>
      </w:r>
    </w:p>
    <w:p>
      <w:r>
        <w:t>a.1</w:t>
      </w:r>
    </w:p>
    <w:p>
      <w:r>
        <w:t>Điều tra, thu thập th ông tin, d ữ liệu nội ng ành</w:t>
      </w:r>
    </w:p>
    <w:p>
      <w:r>
        <w:t>CG2</w:t>
      </w:r>
    </w:p>
    <w:p>
      <w:r>
        <w:t>22</w:t>
      </w:r>
    </w:p>
    <w:p>
      <w:r>
        <w:t>a.2</w:t>
      </w:r>
    </w:p>
    <w:p>
      <w:r>
        <w:t>Thu thập số liệu, dữ liệu ban đầu về mạng lưới cơ sở trợ gi úp xã h ội c ông l ập</w:t>
      </w:r>
    </w:p>
    <w:p>
      <w:r>
        <w:t>CG2</w:t>
      </w:r>
    </w:p>
    <w:p>
      <w:r>
        <w:t>92</w:t>
      </w:r>
    </w:p>
    <w:p>
      <w:r>
        <w:t>a.3</w:t>
      </w:r>
    </w:p>
    <w:p>
      <w:r>
        <w:t>Khảo s át, điều  tra bổ sung</w:t>
      </w:r>
    </w:p>
    <w:p>
      <w:r>
        <w:t>CG2</w:t>
      </w:r>
    </w:p>
    <w:p>
      <w:r>
        <w:t>80</w:t>
      </w:r>
    </w:p>
    <w:p>
      <w:r>
        <w:t>b</w:t>
      </w:r>
    </w:p>
    <w:p>
      <w:r>
        <w:t>Điều tra, khảo s át thông tin, d ữ liệu về yếu tố b ên ngoài có  ảnh hưởng đến mạng lưới cơ sở trợ gi úp xã h ội c ông l ập</w:t>
      </w:r>
    </w:p>
    <w:p>
      <w:r>
        <w:t>b.1</w:t>
      </w:r>
    </w:p>
    <w:p>
      <w:r>
        <w:t>Thu thập số liệu, t ài li ệu về c ác y ếu tố tự nhi ên, kinh t ế - x ã h ội v à môi trư ờng c ó  ảnh hưởng đến ph át tri ển mạng lưới cơ sở trợ gi úp xã h ội c ông l ập</w:t>
      </w:r>
    </w:p>
    <w:p>
      <w:r>
        <w:t>CG2</w:t>
      </w:r>
    </w:p>
    <w:p>
      <w:r>
        <w:t>92</w:t>
      </w:r>
    </w:p>
    <w:p>
      <w:r>
        <w:t>b.2</w:t>
      </w:r>
    </w:p>
    <w:p>
      <w:r>
        <w:t>Thu thập số liệu, t ài li ệu về thị trường c ó  ảnh hưởng đến ph át tri ển mạng lưới cơ sở trợ gi úp xã h ội c ông l ập</w:t>
      </w:r>
    </w:p>
    <w:p>
      <w:r>
        <w:t>CG2</w:t>
      </w:r>
    </w:p>
    <w:p>
      <w:r>
        <w:t>56</w:t>
      </w:r>
    </w:p>
    <w:p>
      <w:r>
        <w:t>c</w:t>
      </w:r>
    </w:p>
    <w:p>
      <w:r>
        <w:t>Xử l ý, t ổng hợp c ác thông tin, tài li ệu, dữ liệu theo từng đầu mục nội dung</w:t>
      </w:r>
    </w:p>
    <w:p>
      <w:r>
        <w:t>CG2</w:t>
      </w:r>
    </w:p>
    <w:p>
      <w:r>
        <w:t>80</w:t>
      </w:r>
    </w:p>
    <w:p>
      <w:r>
        <w:t>2</w:t>
      </w:r>
    </w:p>
    <w:p>
      <w:r>
        <w:t>Phân tích, đánh giá về điều kiện tự nhi ên</w:t>
      </w:r>
    </w:p>
    <w:p>
      <w:r>
        <w:t>CG2</w:t>
      </w:r>
    </w:p>
    <w:p>
      <w:r>
        <w:t>72</w:t>
      </w:r>
    </w:p>
    <w:p>
      <w:r>
        <w:t>3</w:t>
      </w:r>
    </w:p>
    <w:p>
      <w:r>
        <w:t>Phân tích, đánh giá hiện trạng ph át tri ển mạng lưới cơ sở trợ gi úp xã h ội c ông l ập</w:t>
      </w:r>
    </w:p>
    <w:p>
      <w:r>
        <w:t>a</w:t>
      </w:r>
    </w:p>
    <w:p>
      <w:r>
        <w:t>Phân tích, đánh giá hiện trạng ph át tri ển mạng lưới cơ sở trợ gi úp xã h ội c ông l ập</w:t>
      </w:r>
    </w:p>
    <w:p>
      <w:r>
        <w:t>CG1</w:t>
      </w:r>
    </w:p>
    <w:p>
      <w:r>
        <w:t>100</w:t>
      </w:r>
    </w:p>
    <w:p>
      <w:r>
        <w:t>b</w:t>
      </w:r>
    </w:p>
    <w:p>
      <w:r>
        <w:t>Phân tích, đánh giá bối cảnh kinh tế - x ã h ội trong nước v à qu ốc tế ảnh hưởng đến ph át tri ển mạng lưới cơ sở trợ gi úp xã h ội c ông l ập</w:t>
      </w:r>
    </w:p>
    <w:p>
      <w:r>
        <w:t>CG2</w:t>
      </w:r>
    </w:p>
    <w:p>
      <w:r>
        <w:t>72</w:t>
      </w:r>
    </w:p>
    <w:p>
      <w:r>
        <w:t>4</w:t>
      </w:r>
    </w:p>
    <w:p>
      <w:r>
        <w:t>Phân tích, đánh giá hiện trạng ph ân b ố, sử dụng kh ông gian m ạng lưới cơ sở trợ gi úp xã h ội c ông l ập</w:t>
      </w:r>
    </w:p>
    <w:p>
      <w:r>
        <w:t>a</w:t>
      </w:r>
    </w:p>
    <w:p>
      <w:r>
        <w:t>Đánh giá sự li ên k ết, đồng bộ của mạng lưới cơ sở trợ gi úp xã h ội c ông l ập trong phạm vi cả nước</w:t>
      </w:r>
    </w:p>
    <w:p>
      <w:r>
        <w:t>CG1</w:t>
      </w:r>
    </w:p>
    <w:p>
      <w:r>
        <w:t>44</w:t>
      </w:r>
    </w:p>
    <w:p>
      <w:r>
        <w:t>b</w:t>
      </w:r>
    </w:p>
    <w:p>
      <w:r>
        <w:t>Đánh giá sự li ên k ết giữa mạng lưới cơ sở trợ gi úp xã h ội c ông l ập với c ác h ệ thống kết cấu hạ tầng kh ác trong ph ạm vi v ùng lãnh th ổ</w:t>
      </w:r>
    </w:p>
    <w:p>
      <w:r>
        <w:t>CG1</w:t>
      </w:r>
    </w:p>
    <w:p>
      <w:r>
        <w:t>44</w:t>
      </w:r>
    </w:p>
    <w:p>
      <w:r>
        <w:t>c</w:t>
      </w:r>
    </w:p>
    <w:p>
      <w:r>
        <w:t>Đánh giá về li ên k ết v ùng, liên k ết giữa c ác t ỉnh trong ph át tri ển mạng lưới cơ sở trợ gi úp xã h ội c ông l ập</w:t>
      </w:r>
    </w:p>
    <w:p>
      <w:r>
        <w:t>CG1</w:t>
      </w:r>
    </w:p>
    <w:p>
      <w:r>
        <w:t>44</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t ác đ ộng đến việc ph át tri ển mạng lưới cơ sở trợ gi úp xã h ội c ông l ập</w:t>
      </w:r>
    </w:p>
    <w:p>
      <w:r>
        <w:t>CG1</w:t>
      </w:r>
    </w:p>
    <w:p>
      <w:r>
        <w:t>80</w:t>
      </w:r>
    </w:p>
    <w:p>
      <w:r>
        <w:t>b</w:t>
      </w:r>
    </w:p>
    <w:p>
      <w:r>
        <w:t>Phân tích, dự b áo các ngu ồn lực ph át tri ển trong thời kỳ quy hoạch</w:t>
      </w:r>
    </w:p>
    <w:p>
      <w:r>
        <w:t>CG1</w:t>
      </w:r>
    </w:p>
    <w:p>
      <w:r>
        <w:t>50</w:t>
      </w:r>
    </w:p>
    <w:p>
      <w:r>
        <w:t>6</w:t>
      </w:r>
    </w:p>
    <w:p>
      <w:r>
        <w:t>Xác định y êu c ầu của ph át tri ển kinh tế - x ã h ội đối với mạng lưới cơ sở trợ gi úp xã h ội c ông l ập; những cơ hội v à thách th ức ph át tri ển</w:t>
      </w:r>
    </w:p>
    <w:p>
      <w:r>
        <w:t>a</w:t>
      </w:r>
    </w:p>
    <w:p>
      <w:r>
        <w:t>Xác định y êu c ầu của ph át tri ển kinh tế - x ã h ội đối với việc ph át tri ển mạng lưới cơ sở trợ gi úp xã h ội c ông l ập trong kỳ quy hoạch về quy m ô, đ ịa b àn phân b ố</w:t>
      </w:r>
    </w:p>
    <w:p>
      <w:r>
        <w:t>CG1</w:t>
      </w:r>
    </w:p>
    <w:p>
      <w:r>
        <w:t>44</w:t>
      </w:r>
    </w:p>
    <w:p>
      <w:r>
        <w:t>b</w:t>
      </w:r>
    </w:p>
    <w:p>
      <w:r>
        <w:t>Phân tích, đánh giá cơ hội, th ách th ức ph át tri ển của mạng lưới cơ sở trợ gi úp xã h ội c ông l ập</w:t>
      </w:r>
    </w:p>
    <w:p>
      <w:r>
        <w:t>CG2</w:t>
      </w:r>
    </w:p>
    <w:p>
      <w:r>
        <w:t>44</w:t>
      </w:r>
    </w:p>
    <w:p>
      <w:r>
        <w:t>7</w:t>
      </w:r>
    </w:p>
    <w:p>
      <w:r>
        <w:t>Xác định c ác quan điểm , tầm nh ìn, mục  ti êu phát tri ển</w:t>
      </w:r>
    </w:p>
    <w:p>
      <w:r>
        <w:t>a</w:t>
      </w:r>
    </w:p>
    <w:p>
      <w:r>
        <w:t>Xác định c ác quan điểm  ph át tri ển</w:t>
      </w:r>
    </w:p>
    <w:p>
      <w:r>
        <w:t>CG1</w:t>
      </w:r>
    </w:p>
    <w:p>
      <w:r>
        <w:t>72</w:t>
      </w:r>
    </w:p>
    <w:p>
      <w:r>
        <w:t>b</w:t>
      </w:r>
    </w:p>
    <w:p>
      <w:r>
        <w:t>Xây dựng mục ti êu t ổng qu át trong th ời kỳ quy hoạch 10 năm, mục ti êu cho t ầm nh ìn 30 năm</w:t>
      </w:r>
    </w:p>
    <w:p>
      <w:r>
        <w:t>CG1</w:t>
      </w:r>
    </w:p>
    <w:p>
      <w:r>
        <w:t>40</w:t>
      </w:r>
    </w:p>
    <w:p>
      <w:r>
        <w:t>c</w:t>
      </w:r>
    </w:p>
    <w:p>
      <w:r>
        <w:t>Xác định mục ti êu c ụ thể trong thời kỳ quy hoạch theo giai đoạn 05 năm</w:t>
      </w:r>
    </w:p>
    <w:p>
      <w:r>
        <w:t>CG1</w:t>
      </w:r>
    </w:p>
    <w:p>
      <w:r>
        <w:t>48</w:t>
      </w:r>
    </w:p>
    <w:p>
      <w:r>
        <w:t>8</w:t>
      </w:r>
    </w:p>
    <w:p>
      <w:r>
        <w:t>Định hướng ph át tri ển mạng lưới cơ sở trợ gi úp xã h ội c ông l ập tr ên ph ạm vi cả nước</w:t>
      </w:r>
    </w:p>
    <w:p>
      <w:r>
        <w:t>a</w:t>
      </w:r>
    </w:p>
    <w:p>
      <w:r>
        <w:t>Định hướng ph át tri ển mạng lưới cơ sở trợ gi úp xã h ội c ông l ập quốc gia; dự kiến số lượng, quy m ô phát tri ển của c ác cơ s ở trong mạng lưới</w:t>
      </w:r>
    </w:p>
    <w:p>
      <w:r>
        <w:t>CG1</w:t>
      </w:r>
    </w:p>
    <w:p>
      <w:r>
        <w:t>118</w:t>
      </w:r>
    </w:p>
    <w:p>
      <w:r>
        <w:t>b</w:t>
      </w:r>
    </w:p>
    <w:p>
      <w:r>
        <w:t>Định hướng ph ân b ố kh ông gian các cơ s ở trợ gi úp xã h ội c ông l ập quốc gia theo v ùng và theo đơn v ị h ành chính c ấp tỉnh</w:t>
      </w:r>
    </w:p>
    <w:p>
      <w:r>
        <w:t>CG1</w:t>
      </w:r>
    </w:p>
    <w:p>
      <w:r>
        <w:t>118</w:t>
      </w:r>
    </w:p>
    <w:p>
      <w:r>
        <w:t>9</w:t>
      </w:r>
    </w:p>
    <w:p>
      <w:r>
        <w:t>Định hướng bố tr í s ử dụng đất cho ph át tri ển mạng lưới cơ sở trợ gi úp xã h ội c ông l ập</w:t>
      </w:r>
    </w:p>
    <w:p>
      <w:r>
        <w:t>CG1</w:t>
      </w:r>
    </w:p>
    <w:p>
      <w:r>
        <w:t>88</w:t>
      </w:r>
    </w:p>
    <w:p>
      <w:r>
        <w:t>10</w:t>
      </w:r>
    </w:p>
    <w:p>
      <w:r>
        <w:t>Giải ph áp, d ự kiến nguồn lực thực hiện quy hoạch</w:t>
      </w:r>
    </w:p>
    <w:p>
      <w:r>
        <w:t>a</w:t>
      </w:r>
    </w:p>
    <w:p>
      <w:r>
        <w:t>Giải ph áp v ề cơ chế, ch ính sách</w:t>
      </w:r>
    </w:p>
    <w:p>
      <w:r>
        <w:t>CG1</w:t>
      </w:r>
    </w:p>
    <w:p>
      <w:r>
        <w:t>50</w:t>
      </w:r>
    </w:p>
    <w:p>
      <w:r>
        <w:t>b</w:t>
      </w:r>
    </w:p>
    <w:p>
      <w:r>
        <w:t>Giải ph áp v ề ph át tri ển nguồn nh ân l ực</w:t>
      </w:r>
    </w:p>
    <w:p>
      <w:r>
        <w:t>CG1</w:t>
      </w:r>
    </w:p>
    <w:p>
      <w:r>
        <w:t>38</w:t>
      </w:r>
    </w:p>
    <w:p>
      <w:r>
        <w:t>c</w:t>
      </w:r>
    </w:p>
    <w:p>
      <w:r>
        <w:t>Giải ph áp v ề m ôi trư ờng</w:t>
      </w:r>
    </w:p>
    <w:p>
      <w:r>
        <w:t>CG1</w:t>
      </w:r>
    </w:p>
    <w:p>
      <w:r>
        <w:t>20</w:t>
      </w:r>
    </w:p>
    <w:p>
      <w:r>
        <w:t>d</w:t>
      </w:r>
    </w:p>
    <w:p>
      <w:r>
        <w:t>Giải ph áp v ề khoa học, c ông ngh ệ, đổi mới s áng t ạo v à chuy ển đổi số</w:t>
      </w:r>
    </w:p>
    <w:p>
      <w:r>
        <w:t>CG1</w:t>
      </w:r>
    </w:p>
    <w:p>
      <w:r>
        <w:t>38</w:t>
      </w:r>
    </w:p>
    <w:p>
      <w:r>
        <w:t>đ</w:t>
      </w:r>
    </w:p>
    <w:p>
      <w:r>
        <w:t>Giải ph áp v ề li ên k ết, hợp t ác qu ốc tế trong ph át tri ển</w:t>
      </w:r>
    </w:p>
    <w:p>
      <w:r>
        <w:t>CG1</w:t>
      </w:r>
    </w:p>
    <w:p>
      <w:r>
        <w:t>42</w:t>
      </w:r>
    </w:p>
    <w:p>
      <w:r>
        <w:t>e</w:t>
      </w:r>
    </w:p>
    <w:p>
      <w:r>
        <w:t>Giải ph áp v ề gi áo d ục, tuy ên truy ền</w:t>
      </w:r>
    </w:p>
    <w:p>
      <w:r>
        <w:t>CG1</w:t>
      </w:r>
    </w:p>
    <w:p>
      <w:r>
        <w:t>38</w:t>
      </w:r>
    </w:p>
    <w:p>
      <w:r>
        <w:t>g</w:t>
      </w:r>
    </w:p>
    <w:p>
      <w:r>
        <w:t>Giải ph áp v ề hợp t ác qu ốc tế</w:t>
      </w:r>
    </w:p>
    <w:p>
      <w:r>
        <w:t>CG1</w:t>
      </w:r>
    </w:p>
    <w:p>
      <w:r>
        <w:t>42</w:t>
      </w:r>
    </w:p>
    <w:p>
      <w:r>
        <w:t>h</w:t>
      </w:r>
    </w:p>
    <w:p>
      <w:r>
        <w:t>Giải ph áp huy đ ộng v à phân b ổ vốn đầu tư</w:t>
      </w:r>
    </w:p>
    <w:p>
      <w:r>
        <w:t>CG1</w:t>
      </w:r>
    </w:p>
    <w:p>
      <w:r>
        <w:t>76</w:t>
      </w:r>
    </w:p>
    <w:p>
      <w:r>
        <w:t>i</w:t>
      </w:r>
    </w:p>
    <w:p>
      <w:r>
        <w:t>Giải ph áp v ề m ô hình qu ản l ý, phương th ức hoạt động</w:t>
      </w:r>
    </w:p>
    <w:p>
      <w:r>
        <w:t>CG1</w:t>
      </w:r>
    </w:p>
    <w:p>
      <w:r>
        <w:t>58</w:t>
      </w:r>
    </w:p>
    <w:p>
      <w:r>
        <w:t>k</w:t>
      </w:r>
    </w:p>
    <w:p>
      <w:r>
        <w:t>Giải ph áp v ề tổ chức thực hiện quy hoạch</w:t>
      </w:r>
    </w:p>
    <w:p>
      <w:r>
        <w:t>CG1</w:t>
      </w:r>
    </w:p>
    <w:p>
      <w:r>
        <w:t>28</w:t>
      </w:r>
    </w:p>
    <w:p>
      <w:r>
        <w:t>l</w:t>
      </w:r>
    </w:p>
    <w:p>
      <w:r>
        <w:t>Dự kiến nguồn lực thực hiện quy hoạch</w:t>
      </w:r>
    </w:p>
    <w:p>
      <w:r>
        <w:t>CG1</w:t>
      </w:r>
    </w:p>
    <w:p>
      <w:r>
        <w:t>38</w:t>
      </w:r>
    </w:p>
    <w:p>
      <w:r>
        <w:t>11</w:t>
      </w:r>
    </w:p>
    <w:p>
      <w:r>
        <w:t>Xây dựng hệ thống sơ đồ số v à sơ đ ồ in</w:t>
      </w:r>
    </w:p>
    <w:p>
      <w:r>
        <w:t>a</w:t>
      </w:r>
    </w:p>
    <w:p>
      <w:r>
        <w:t>Sơ đồ th ành l ập ở tỷ lệ 1:4.000.000</w:t>
      </w:r>
    </w:p>
    <w:p>
      <w:r>
        <w:t>-</w:t>
      </w:r>
    </w:p>
    <w:p>
      <w:r>
        <w:t>Sơ đồ vị tr í đ ịa l ý và m ối quan hệ của mạng lưới cơ sở trợ gi úp xã h ội c ông l ập với khu vực v à qu ốc tế</w:t>
      </w:r>
    </w:p>
    <w:p>
      <w:r>
        <w:t>CG1</w:t>
      </w:r>
    </w:p>
    <w:p>
      <w:r>
        <w:t>41</w:t>
      </w:r>
    </w:p>
    <w:p>
      <w:r>
        <w:t>b</w:t>
      </w:r>
    </w:p>
    <w:p>
      <w:r>
        <w:t>Sơ đồ th ành l ập ở tỷ lệ 1:25.000 - 1:250.000</w:t>
      </w:r>
    </w:p>
    <w:p>
      <w:r>
        <w:t>b.1</w:t>
      </w:r>
    </w:p>
    <w:p>
      <w:r>
        <w:t>Sơ đồ hiện trạng mạng lưới cơ sở trợ gi úp xã h ội c ông l ập</w:t>
      </w:r>
    </w:p>
    <w:p>
      <w:r>
        <w:t>CG2</w:t>
      </w:r>
    </w:p>
    <w:p>
      <w:r>
        <w:t>58</w:t>
      </w:r>
    </w:p>
    <w:p>
      <w:r>
        <w:t>b.2</w:t>
      </w:r>
    </w:p>
    <w:p>
      <w:r>
        <w:t>Sơ đồ định hướng ph át tri ển mạng lưới cơ sở trợ gi úp xã h ội c ông l ập</w:t>
      </w:r>
    </w:p>
    <w:p>
      <w:r>
        <w:t>CG2</w:t>
      </w:r>
    </w:p>
    <w:p>
      <w:r>
        <w:t>63</w:t>
      </w:r>
    </w:p>
    <w:p>
      <w:r>
        <w:t>12</w:t>
      </w:r>
    </w:p>
    <w:p>
      <w:r>
        <w:t>Xây dựng b áo cáo thuy ết minh quy hoạch</w:t>
      </w:r>
    </w:p>
    <w:p>
      <w:r>
        <w:t>a</w:t>
      </w:r>
    </w:p>
    <w:p>
      <w:r>
        <w:t>Xây dựng b áo cáo t ổng hợp</w:t>
      </w:r>
    </w:p>
    <w:p>
      <w:r>
        <w:t>CG1</w:t>
      </w:r>
    </w:p>
    <w:p>
      <w:r>
        <w:t>180</w:t>
      </w:r>
    </w:p>
    <w:p>
      <w:r>
        <w:t>b</w:t>
      </w:r>
    </w:p>
    <w:p>
      <w:r>
        <w:t>Xây dựng b áo cáo tóm t ắt</w:t>
      </w:r>
    </w:p>
    <w:p>
      <w:r>
        <w:t>CG1</w:t>
      </w:r>
    </w:p>
    <w:p>
      <w:r>
        <w:t>40</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IV.14. QUY HOẠCH HỆ THỐNG CẢNG CÁ, KHU NEO ĐẬU TRÁNH TRÚ BÃO CHO TÀU CÁ</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c ác thông tin, tài li ệu li ên quan</w:t>
      </w:r>
    </w:p>
    <w:p>
      <w:r>
        <w:t>CG2</w:t>
      </w:r>
    </w:p>
    <w:p>
      <w:r>
        <w:t>150</w:t>
      </w:r>
    </w:p>
    <w:p>
      <w:r>
        <w:t>b</w:t>
      </w:r>
    </w:p>
    <w:p>
      <w:r>
        <w:t>Tổng hợp đ ánh giá các thông tin, tài li ệu thu thập được</w:t>
      </w:r>
    </w:p>
    <w:p>
      <w:r>
        <w:t>CG2</w:t>
      </w:r>
    </w:p>
    <w:p>
      <w:r>
        <w:t>40</w:t>
      </w:r>
    </w:p>
    <w:p>
      <w:r>
        <w:t>c</w:t>
      </w:r>
    </w:p>
    <w:p>
      <w:r>
        <w:t>Điều tra, khảo s át th ực địa bổ sung</w:t>
      </w:r>
    </w:p>
    <w:p>
      <w:r>
        <w:t>CG2</w:t>
      </w:r>
    </w:p>
    <w:p>
      <w:r>
        <w:t>250</w:t>
      </w:r>
    </w:p>
    <w:p>
      <w:r>
        <w:t>d</w:t>
      </w:r>
    </w:p>
    <w:p>
      <w:r>
        <w:t>Xử l ý, t ổng hợp c ác thông tin, tài li ệu, dữ liệu theo từng đầu mục nội dung</w:t>
      </w:r>
    </w:p>
    <w:p>
      <w:r>
        <w:t>CG2</w:t>
      </w:r>
    </w:p>
    <w:p>
      <w:r>
        <w:t>120</w:t>
      </w:r>
    </w:p>
    <w:p>
      <w:r>
        <w:t>2</w:t>
      </w:r>
    </w:p>
    <w:p>
      <w:r>
        <w:t>Phân tích, đánh giá về điều kiện tự nhi ên có  ảnh hưởng đến ph át tri ển hệ thống cảng c á, khu neo đ ậu tr ánh trú bão cho tàu cá</w:t>
      </w:r>
    </w:p>
    <w:p>
      <w:r>
        <w:t>CG1</w:t>
      </w:r>
    </w:p>
    <w:p>
      <w:r>
        <w:t>220</w:t>
      </w:r>
    </w:p>
    <w:p>
      <w:r>
        <w:t>3</w:t>
      </w:r>
    </w:p>
    <w:p>
      <w:r>
        <w:t>Phân tích, đánh giá hiện trạng ph át tri ển hệ thống cảng c á, khu neo đ ậu tr ánh trú bão cho tàu cá</w:t>
      </w:r>
    </w:p>
    <w:p>
      <w:r>
        <w:t>CG2</w:t>
      </w:r>
    </w:p>
    <w:p>
      <w:r>
        <w:t>245</w:t>
      </w:r>
    </w:p>
    <w:p>
      <w:r>
        <w:t>4</w:t>
      </w:r>
    </w:p>
    <w:p>
      <w:r>
        <w:t>Phân tích, đánh giá hiện trạng ph ân b ố, sử dụng kh ông gian h ệ thống cảng c á, khu neo đ ậu tr ánh trú bão cho tàu cá</w:t>
      </w:r>
    </w:p>
    <w:p>
      <w:r>
        <w:t>a</w:t>
      </w:r>
    </w:p>
    <w:p>
      <w:r>
        <w:t>Đánh giá sự li ên k ết, đồng bộ của hệ thống cảng c á, khu neo đ ậu tr ánh trú bão cho tàu cá trên ph ạm vi cả nước</w:t>
      </w:r>
    </w:p>
    <w:p>
      <w:r>
        <w:t>CG1</w:t>
      </w:r>
    </w:p>
    <w:p>
      <w:r>
        <w:t>180</w:t>
      </w:r>
    </w:p>
    <w:p>
      <w:r>
        <w:t>b</w:t>
      </w:r>
    </w:p>
    <w:p>
      <w:r>
        <w:t>Đánh giá sự li ên k ết giữa hệ thống cảng c á, khu neo đ ậu tr ánh trú bão cho tàu cá v ới hệ thống kết cấu hạ tầng kỹ thuật của c ác ngành, lĩnh v ực kh ác có liên quan trong ph ạm vi v ùng lãnh th ổ</w:t>
      </w:r>
    </w:p>
    <w:p>
      <w:r>
        <w:t>CG1</w:t>
      </w:r>
    </w:p>
    <w:p>
      <w:r>
        <w:t>180</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t ác đ ộng đến hệ thống cảng c á, khu neo đ ậu tr ánh trú bão cho tàu cá</w:t>
      </w:r>
    </w:p>
    <w:p>
      <w:r>
        <w:t>CG1</w:t>
      </w:r>
    </w:p>
    <w:p>
      <w:r>
        <w:t>150</w:t>
      </w:r>
    </w:p>
    <w:p>
      <w:r>
        <w:t>b</w:t>
      </w:r>
    </w:p>
    <w:p>
      <w:r>
        <w:t>Phân tích, dự b áo các ngu ồn lực ph át tri ển trong thời kỳ quy hoạch.</w:t>
      </w:r>
    </w:p>
    <w:p>
      <w:r>
        <w:t>CG1</w:t>
      </w:r>
    </w:p>
    <w:p>
      <w:r>
        <w:t>100</w:t>
      </w:r>
    </w:p>
    <w:p>
      <w:r>
        <w:t>6</w:t>
      </w:r>
    </w:p>
    <w:p>
      <w:r>
        <w:t>Xác định y êu c ầu của ph át tri ển kinh tế - x ã h ội đối với hệ thống cảng c á, khu neo đ ậu tr ánh trú bão cho tàu cá; nh ững cơ hội v à thách th ức ph át tri ển</w:t>
      </w:r>
    </w:p>
    <w:p>
      <w:r>
        <w:t>a</w:t>
      </w:r>
    </w:p>
    <w:p>
      <w:r>
        <w:t>Xác định y êu c ầu của ph át tri ển kinh tế - x ã h ội đối với việc ph át tri ển hệ thống cảng c á, khu neo đ ậu tr ánh trú bão cho tàu cá trong k ỳ quy hoạch</w:t>
      </w:r>
    </w:p>
    <w:p>
      <w:r>
        <w:t>CG1</w:t>
      </w:r>
    </w:p>
    <w:p>
      <w:r>
        <w:t>285</w:t>
      </w:r>
    </w:p>
    <w:p>
      <w:r>
        <w:t>b</w:t>
      </w:r>
    </w:p>
    <w:p>
      <w:r>
        <w:t>Phân tích, đánh giá cơ hội, th ách th ức ph át tri ển hệ thống cảng c á, khu neo đ ậu tr ánh trú bão cho tàu cá</w:t>
      </w:r>
    </w:p>
    <w:p>
      <w:r>
        <w:t>CG1</w:t>
      </w:r>
    </w:p>
    <w:p>
      <w:r>
        <w:t>120</w:t>
      </w:r>
    </w:p>
    <w:p>
      <w:r>
        <w:t>7</w:t>
      </w:r>
    </w:p>
    <w:p>
      <w:r>
        <w:t>Xác định c ác quan điểm , tầm nh ìn, mục  ti êu phát tri ển</w:t>
      </w:r>
    </w:p>
    <w:p>
      <w:r>
        <w:t>a</w:t>
      </w:r>
    </w:p>
    <w:p>
      <w:r>
        <w:t>Xác định quan điểm ph át tri ển</w:t>
      </w:r>
    </w:p>
    <w:p>
      <w:r>
        <w:t>CG1</w:t>
      </w:r>
    </w:p>
    <w:p>
      <w:r>
        <w:t>90</w:t>
      </w:r>
    </w:p>
    <w:p>
      <w:r>
        <w:t>b</w:t>
      </w:r>
    </w:p>
    <w:p>
      <w:r>
        <w:t>Xây dựng mục ti êu t ổng qu át trong th ời kỳ quy hoạch 10 năm, mục ti êu cho t ầm nh ìn 30 năm</w:t>
      </w:r>
    </w:p>
    <w:p>
      <w:r>
        <w:t>CG1</w:t>
      </w:r>
    </w:p>
    <w:p>
      <w:r>
        <w:t>40</w:t>
      </w:r>
    </w:p>
    <w:p>
      <w:r>
        <w:t>c</w:t>
      </w:r>
    </w:p>
    <w:p>
      <w:r>
        <w:t>Xác định mục ti êu c ụ thể trong thời kỳ quy hoạch theo giai đoạn 05 năm</w:t>
      </w:r>
    </w:p>
    <w:p>
      <w:r>
        <w:t>CG1</w:t>
      </w:r>
    </w:p>
    <w:p>
      <w:r>
        <w:t>50</w:t>
      </w:r>
    </w:p>
    <w:p>
      <w:r>
        <w:t>8</w:t>
      </w:r>
    </w:p>
    <w:p>
      <w:r>
        <w:t>Định hướng ph át tri ển hệ thống cảng c á, khu neo đ ậu tr ánh trú bão cho tàu cá</w:t>
      </w:r>
    </w:p>
    <w:p>
      <w:r>
        <w:t>a</w:t>
      </w:r>
    </w:p>
    <w:p>
      <w:r>
        <w:t>Phân bố v à t ổ chức kh ông gian phát tri ển hệ thống cảng c á, khu neo đ ậu tr ánh trú bão v ề quy m ô, m ạng lưới luồng, tuyến</w:t>
      </w:r>
    </w:p>
    <w:p>
      <w:r>
        <w:t>a.1</w:t>
      </w:r>
    </w:p>
    <w:p>
      <w:r>
        <w:t>Phân bố v à t ổ chức kh ông gian phát tri ển kết cấu hạ tầng cảng c á, khu neo đ ậu tr ánh trú bão (quy mô, m ạng lưới luồng, tuyến)</w:t>
      </w:r>
    </w:p>
    <w:p>
      <w:r>
        <w:t>CG1</w:t>
      </w:r>
    </w:p>
    <w:p>
      <w:r>
        <w:t>150</w:t>
      </w:r>
    </w:p>
    <w:p>
      <w:r>
        <w:t>a.2</w:t>
      </w:r>
    </w:p>
    <w:p>
      <w:r>
        <w:t>Định hướng ph át tri ển đối với từng c ông trình trong h ệ thống kết cấu hạ tầng cảng c á, khu neo đ ậu tr ánh trú bão v ề loại h ình, vai trò, d ự kiến vị tr í, quy mô, công su ất, định hướng khai th ác s ử dụng v à các ch ỉ ti êu kinh t ế, kỹ thuật, c ông ngh ệ theo quy định của ph áp luật  c ó liên quan</w:t>
      </w:r>
    </w:p>
    <w:p>
      <w:r>
        <w:t>CG1</w:t>
      </w:r>
    </w:p>
    <w:p>
      <w:r>
        <w:t>250</w:t>
      </w:r>
    </w:p>
    <w:p>
      <w:r>
        <w:t>b</w:t>
      </w:r>
    </w:p>
    <w:p>
      <w:r>
        <w:t>Phương án kết nối giữa hệ thống kết cấu hạ tầng cảng c á, khu neo đ ậu tr ánh trú bão cho tàu cá v ới c ác h ệ thống kết cấu hạ tầng kh ác có liên quan</w:t>
      </w:r>
    </w:p>
    <w:p>
      <w:r>
        <w:t>CG1</w:t>
      </w:r>
    </w:p>
    <w:p>
      <w:r>
        <w:t>200</w:t>
      </w:r>
    </w:p>
    <w:p>
      <w:r>
        <w:t>9</w:t>
      </w:r>
    </w:p>
    <w:p>
      <w:r>
        <w:t>Định hướng bố tr í s ử dụng đất cho ph át tri ển hệ thống cảng c á, khu neo đ ậu tr ánh trú bão cho tàu cá</w:t>
      </w:r>
    </w:p>
    <w:p>
      <w:r>
        <w:t>CG1</w:t>
      </w:r>
    </w:p>
    <w:p>
      <w:r>
        <w:t>250</w:t>
      </w:r>
    </w:p>
    <w:p>
      <w:r>
        <w:t>10</w:t>
      </w:r>
    </w:p>
    <w:p>
      <w:r>
        <w:t>Giải ph áp, d ự kiến nguồn lực thực hiện quy hoạch</w:t>
      </w:r>
    </w:p>
    <w:p>
      <w:r>
        <w:t>a</w:t>
      </w:r>
    </w:p>
    <w:p>
      <w:r>
        <w:t>Giải ph áp v ề vốn đầu tư</w:t>
      </w:r>
    </w:p>
    <w:p>
      <w:r>
        <w:t>CG1</w:t>
      </w:r>
    </w:p>
    <w:p>
      <w:r>
        <w:t>65</w:t>
      </w:r>
    </w:p>
    <w:p>
      <w:r>
        <w:t>b</w:t>
      </w:r>
    </w:p>
    <w:p>
      <w:r>
        <w:t>Giải ph áp v ề cơ chế, ch ính sách</w:t>
      </w:r>
    </w:p>
    <w:p>
      <w:r>
        <w:t>CG1</w:t>
      </w:r>
    </w:p>
    <w:p>
      <w:r>
        <w:t>65</w:t>
      </w:r>
    </w:p>
    <w:p>
      <w:r>
        <w:t>c</w:t>
      </w:r>
    </w:p>
    <w:p>
      <w:r>
        <w:t>Giải ph áp v ề m ôi trư ờng</w:t>
      </w:r>
    </w:p>
    <w:p>
      <w:r>
        <w:t>CG1</w:t>
      </w:r>
    </w:p>
    <w:p>
      <w:r>
        <w:t>40</w:t>
      </w:r>
    </w:p>
    <w:p>
      <w:r>
        <w:t>d</w:t>
      </w:r>
    </w:p>
    <w:p>
      <w:r>
        <w:t>Giải ph áp v ề khoa học, c ông ngh ệ, đổi mới s áng t ạo v à chuy ển đổi số</w:t>
      </w:r>
    </w:p>
    <w:p>
      <w:r>
        <w:t>CG1</w:t>
      </w:r>
    </w:p>
    <w:p>
      <w:r>
        <w:t>40</w:t>
      </w:r>
    </w:p>
    <w:p>
      <w:r>
        <w:t>đ</w:t>
      </w:r>
    </w:p>
    <w:p>
      <w:r>
        <w:t>Giải ph áp v ề ph át tri ển nguồn nh ân l ực</w:t>
      </w:r>
    </w:p>
    <w:p>
      <w:r>
        <w:t>CG1</w:t>
      </w:r>
    </w:p>
    <w:p>
      <w:r>
        <w:t>65</w:t>
      </w:r>
    </w:p>
    <w:p>
      <w:r>
        <w:t>e</w:t>
      </w:r>
    </w:p>
    <w:p>
      <w:r>
        <w:t>Giải ph áp v ề hợp t ác qu ốc tế</w:t>
      </w:r>
    </w:p>
    <w:p>
      <w:r>
        <w:t>CG1</w:t>
      </w:r>
    </w:p>
    <w:p>
      <w:r>
        <w:t>65</w:t>
      </w:r>
    </w:p>
    <w:p>
      <w:r>
        <w:t>g</w:t>
      </w:r>
    </w:p>
    <w:p>
      <w:r>
        <w:t>Giải ph áp v ề tổ chức thực hiện quy hoạch</w:t>
      </w:r>
    </w:p>
    <w:p>
      <w:r>
        <w:t>CG1</w:t>
      </w:r>
    </w:p>
    <w:p>
      <w:r>
        <w:t>65</w:t>
      </w:r>
    </w:p>
    <w:p>
      <w:r>
        <w:t>h</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Sơ đồ vị tr í đ ịa l ý và m ối quan hệ của hệ thống cảng c á, khu neo đ ậu tr ánh trú bão cho tàu cá v ới khu vực v à qu ốc tế</w:t>
      </w:r>
    </w:p>
    <w:p>
      <w:r>
        <w:t>CG1</w:t>
      </w:r>
    </w:p>
    <w:p>
      <w:r>
        <w:t>90</w:t>
      </w:r>
    </w:p>
    <w:p>
      <w:r>
        <w:t>b</w:t>
      </w:r>
    </w:p>
    <w:p>
      <w:r>
        <w:t>Sơ đồ th ành l ập ở tỷ lệ 1:25.000 - 1:250.000</w:t>
      </w:r>
    </w:p>
    <w:p>
      <w:r>
        <w:t>b.1</w:t>
      </w:r>
    </w:p>
    <w:p>
      <w:r>
        <w:t>Sơ đồ hiện trạng hệ thống cảng c á, khu neo đ ậu tr ánh trú bão cho tàu cá</w:t>
      </w:r>
    </w:p>
    <w:p>
      <w:r>
        <w:t>CG1</w:t>
      </w:r>
    </w:p>
    <w:p>
      <w:r>
        <w:t>130</w:t>
      </w:r>
    </w:p>
    <w:p>
      <w:r>
        <w:t>b.2</w:t>
      </w:r>
    </w:p>
    <w:p>
      <w:r>
        <w:t>Sơ đồ định hướng ph át tri ển hệ thống cảng c á, khu neo đ ậu tr ánh trú bão cho tàu cá</w:t>
      </w:r>
    </w:p>
    <w:p>
      <w:r>
        <w:t>CG1</w:t>
      </w:r>
    </w:p>
    <w:p>
      <w:r>
        <w:t>120</w:t>
      </w:r>
    </w:p>
    <w:p>
      <w:r>
        <w:t>12</w:t>
      </w:r>
    </w:p>
    <w:p>
      <w:r>
        <w:t>Xây dựng b áo cáo thuy ết minh quy hoạch</w:t>
      </w:r>
    </w:p>
    <w:p>
      <w:r>
        <w:t>a</w:t>
      </w:r>
    </w:p>
    <w:p>
      <w:r>
        <w:t>Xây dựng b áo cáo t ổng hợp</w:t>
      </w:r>
    </w:p>
    <w:p>
      <w:r>
        <w:t>CG1</w:t>
      </w:r>
    </w:p>
    <w:p>
      <w:r>
        <w:t>220</w:t>
      </w:r>
    </w:p>
    <w:p>
      <w:r>
        <w:t>a</w:t>
      </w:r>
    </w:p>
    <w:p>
      <w:r>
        <w:t>Xây dựng b áo cáo tóm t ắt</w:t>
      </w:r>
    </w:p>
    <w:p>
      <w:r>
        <w:t>CG1</w:t>
      </w:r>
    </w:p>
    <w:p>
      <w:r>
        <w:t>50</w:t>
      </w:r>
    </w:p>
    <w:p>
      <w:r>
        <w:t>13</w:t>
      </w:r>
    </w:p>
    <w:p>
      <w:r>
        <w:t>Xây dựng cơ sở dữ liệu về quy hoạch</w:t>
      </w:r>
    </w:p>
    <w:p>
      <w:r>
        <w:t>a</w:t>
      </w:r>
    </w:p>
    <w:p>
      <w:r>
        <w:t>Xây dựng dữ liệu số của văn bản ph áp lý</w:t>
      </w:r>
    </w:p>
    <w:p>
      <w:r>
        <w:t>CG2</w:t>
      </w:r>
    </w:p>
    <w:p>
      <w:r>
        <w:t>6</w:t>
      </w:r>
    </w:p>
    <w:p>
      <w:r>
        <w:t>a</w:t>
      </w:r>
    </w:p>
    <w:p>
      <w:r>
        <w:t>Xây dựng dữ liệu số của sơ đồ quy hoạch</w:t>
      </w:r>
    </w:p>
    <w:p>
      <w:r>
        <w:t>CG1</w:t>
      </w:r>
    </w:p>
    <w:p>
      <w:r>
        <w:t>10</w:t>
      </w:r>
    </w:p>
    <w:p>
      <w:r>
        <w:t>a</w:t>
      </w:r>
    </w:p>
    <w:p>
      <w:r>
        <w:t>Xây dựng cơ sở dữ liệu địa l ý quy ho ạch</w:t>
      </w:r>
    </w:p>
    <w:p>
      <w:r>
        <w:t>CG1</w:t>
      </w:r>
    </w:p>
    <w:p>
      <w:r>
        <w:t>135</w:t>
      </w:r>
    </w:p>
    <w:p>
      <w:r>
        <w:t>IV.15. QUY HOẠCH MẠNG LƯỚI CƠ SỞ Y TẾ CÔNG LẬP</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ng ành</w:t>
      </w:r>
    </w:p>
    <w:p>
      <w:r>
        <w:t>a.1</w:t>
      </w:r>
    </w:p>
    <w:p>
      <w:r>
        <w:t>Công tác chuẩn bị điều tra, thu thập số liệu, t ài li ệu (X ây d ựng kế hoạch, chuẩn bị bản đồ, sơ đồ, x ây d ựng mẫu phiếu điều tra...)</w:t>
      </w:r>
    </w:p>
    <w:p>
      <w:r>
        <w:t>CG2</w:t>
      </w:r>
    </w:p>
    <w:p>
      <w:r>
        <w:t>35</w:t>
      </w:r>
    </w:p>
    <w:p>
      <w:r>
        <w:t>a.2</w:t>
      </w:r>
    </w:p>
    <w:p>
      <w:r>
        <w:t>Thu thập số liệu, dữ liệu ban đầu về mạng lưới cơ sở y tế c ông l ập</w:t>
      </w:r>
    </w:p>
    <w:p>
      <w:r>
        <w:t>CG2</w:t>
      </w:r>
    </w:p>
    <w:p>
      <w:r>
        <w:t>150</w:t>
      </w:r>
    </w:p>
    <w:p>
      <w:r>
        <w:t>a.3</w:t>
      </w:r>
    </w:p>
    <w:p>
      <w:r>
        <w:t>Khảo s át, điều  tra bổ sung</w:t>
      </w:r>
    </w:p>
    <w:p>
      <w:r>
        <w:t>CG2</w:t>
      </w:r>
    </w:p>
    <w:p>
      <w:r>
        <w:t>130</w:t>
      </w:r>
    </w:p>
    <w:p>
      <w:r>
        <w:t>b</w:t>
      </w:r>
    </w:p>
    <w:p>
      <w:r>
        <w:t>Điều tra, khảo s át thông tin, d ữ liệu về yếu tố b ên ngoài có  ảnh hưởng đến mạng lưới cơ sở y tế c ông l ập</w:t>
      </w:r>
    </w:p>
    <w:p>
      <w:r>
        <w:t>b.1</w:t>
      </w:r>
    </w:p>
    <w:p>
      <w:r>
        <w:t>Thu thập số liệu, t ài li ệu về c ác y ếu tố tự nhi ên, kinh t ế - x ã h ội v à môi trư ờng c ó  ảnh hưởng đến ph át tri ển mạng lưới cơ sở y tế c ông l ập</w:t>
      </w:r>
    </w:p>
    <w:p>
      <w:r>
        <w:t>CG2</w:t>
      </w:r>
    </w:p>
    <w:p>
      <w:r>
        <w:t>150</w:t>
      </w:r>
    </w:p>
    <w:p>
      <w:r>
        <w:t>b.2</w:t>
      </w:r>
    </w:p>
    <w:p>
      <w:r>
        <w:t>Thu thập số liệu, t ài li ệu về thị trường c ó  ảnh hưởng đến ph át tri ển mạng lưới cơ sở y tế c ông l ập</w:t>
      </w:r>
    </w:p>
    <w:p>
      <w:r>
        <w:t>CG2</w:t>
      </w:r>
    </w:p>
    <w:p>
      <w:r>
        <w:t>91</w:t>
      </w:r>
    </w:p>
    <w:p>
      <w:r>
        <w:t>c</w:t>
      </w:r>
    </w:p>
    <w:p>
      <w:r>
        <w:t>Xử l ý, t ổng hợp c ác thông tin, tài li ệu, dữ liệu theo từng đầu mục nội dung</w:t>
      </w:r>
    </w:p>
    <w:p>
      <w:r>
        <w:t>CG2</w:t>
      </w:r>
    </w:p>
    <w:p>
      <w:r>
        <w:t>130</w:t>
      </w:r>
    </w:p>
    <w:p>
      <w:r>
        <w:t>2</w:t>
      </w:r>
    </w:p>
    <w:p>
      <w:r>
        <w:t>Phân tích, đánh giá về điều kiện tự nhi ên có  ảnh hưởng đến ph át tri ển mạng lưới cơ sở y tế c ông l ập</w:t>
      </w:r>
    </w:p>
    <w:p>
      <w:r>
        <w:t>CG2</w:t>
      </w:r>
    </w:p>
    <w:p>
      <w:r>
        <w:t>117</w:t>
      </w:r>
    </w:p>
    <w:p>
      <w:r>
        <w:t>3</w:t>
      </w:r>
    </w:p>
    <w:p>
      <w:r>
        <w:t>Phân tích, đánh giá hiện trạng ph át tri ển mạng lưới cơ sở y tế c ông l ập</w:t>
      </w:r>
    </w:p>
    <w:p>
      <w:r>
        <w:t>a</w:t>
      </w:r>
    </w:p>
    <w:p>
      <w:r>
        <w:t>Phân tích, đánh giá hiện trạng ph át tri ển mạng lưới cơ sở y tế c ông l ập</w:t>
      </w:r>
    </w:p>
    <w:p>
      <w:r>
        <w:t>CG1</w:t>
      </w:r>
    </w:p>
    <w:p>
      <w:r>
        <w:t>163</w:t>
      </w:r>
    </w:p>
    <w:p>
      <w:r>
        <w:t>b</w:t>
      </w:r>
    </w:p>
    <w:p>
      <w:r>
        <w:t>Phân tích, đánh giá bối cảnh kinh tế - x ã h ội trong nước v à qu ốc tế ảnh hưởng đến ph át tri ển mạng lưới cơ sở y tế c ông l ập</w:t>
      </w:r>
    </w:p>
    <w:p>
      <w:r>
        <w:t>CG1</w:t>
      </w:r>
    </w:p>
    <w:p>
      <w:r>
        <w:t>92</w:t>
      </w:r>
    </w:p>
    <w:p>
      <w:r>
        <w:t>4</w:t>
      </w:r>
    </w:p>
    <w:p>
      <w:r>
        <w:t>Phân tích, đánh giá hiện trạng ph ân b ố, sử dụng kh ông gian m ạng lưới cơ sở y tế c ông l ập</w:t>
      </w:r>
    </w:p>
    <w:p>
      <w:r>
        <w:t>b</w:t>
      </w:r>
    </w:p>
    <w:p>
      <w:r>
        <w:t>Đánh giá sự li ên k ết, đồng bộ của mạng lưới cơ sở y tế c ông l ập trong phạm vi cả nước</w:t>
      </w:r>
    </w:p>
    <w:p>
      <w:r>
        <w:t>CG1</w:t>
      </w:r>
    </w:p>
    <w:p>
      <w:r>
        <w:t>70</w:t>
      </w:r>
    </w:p>
    <w:p>
      <w:r>
        <w:t>c</w:t>
      </w:r>
    </w:p>
    <w:p>
      <w:r>
        <w:t>Đánh giá sự li ên k ết giữa mạng lưới cơ sở y tế c ông l ập với c ác h ệ thống kết cấu hạ tầng kh ác trong ph ạm vi v ùng lãnh th ổ</w:t>
      </w:r>
    </w:p>
    <w:p>
      <w:r>
        <w:t>CG1</w:t>
      </w:r>
    </w:p>
    <w:p>
      <w:r>
        <w:t>70</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t ác đ ộng đến việc ph át tri ển mạng lưới cơ sở y tế c ông l ập</w:t>
      </w:r>
    </w:p>
    <w:p>
      <w:r>
        <w:t>CG2</w:t>
      </w:r>
    </w:p>
    <w:p>
      <w:r>
        <w:t>120</w:t>
      </w:r>
    </w:p>
    <w:p>
      <w:r>
        <w:t>b</w:t>
      </w:r>
    </w:p>
    <w:p>
      <w:r>
        <w:t>Phân tích, dự b áo các ngu ồn lực ph át tri ển trong thời kỳ quy hoạch</w:t>
      </w:r>
    </w:p>
    <w:p>
      <w:r>
        <w:t>CG2</w:t>
      </w:r>
    </w:p>
    <w:p>
      <w:r>
        <w:t>92</w:t>
      </w:r>
    </w:p>
    <w:p>
      <w:r>
        <w:t>6</w:t>
      </w:r>
    </w:p>
    <w:p>
      <w:r>
        <w:t>Xác định y êu c ầu của ph át tri ển kinh tế - x ã h ội đối với mạng lưới cơ sở y tế c ông l ập; những cơ hội v à thách th ức ph át tri ển</w:t>
      </w:r>
    </w:p>
    <w:p>
      <w:r>
        <w:t>a</w:t>
      </w:r>
    </w:p>
    <w:p>
      <w:r>
        <w:t>Xác định y êu c ầu của ph át tri ển kinh tế - x ã h ội đối với việc ph át tri ển mạng lưới cơ sở y tế c ông l ập trong kỳ quy hoạch về quy m ô, đ ịa b àn phân b ố</w:t>
      </w:r>
    </w:p>
    <w:p>
      <w:r>
        <w:t>CG1</w:t>
      </w:r>
    </w:p>
    <w:p>
      <w:r>
        <w:t>72</w:t>
      </w:r>
    </w:p>
    <w:p>
      <w:r>
        <w:t>b</w:t>
      </w:r>
    </w:p>
    <w:p>
      <w:r>
        <w:t>Phân tích, đánh giá cơ hội, th ách th ức ph át tri ển của mạng lưới cơ sở y tế c ông l ập</w:t>
      </w:r>
    </w:p>
    <w:p>
      <w:r>
        <w:t>CG2</w:t>
      </w:r>
    </w:p>
    <w:p>
      <w:r>
        <w:t>72</w:t>
      </w:r>
    </w:p>
    <w:p>
      <w:r>
        <w:t>7</w:t>
      </w:r>
    </w:p>
    <w:p>
      <w:r>
        <w:t>Xác định c ác quan điểm , tầm nh ìn, mục  ti êu phát tri ển</w:t>
      </w:r>
    </w:p>
    <w:p>
      <w:r>
        <w:t>a</w:t>
      </w:r>
    </w:p>
    <w:p>
      <w:r>
        <w:t>Xác định c ác quan điểm  ph át tri ển</w:t>
      </w:r>
    </w:p>
    <w:p>
      <w:r>
        <w:t>CG1</w:t>
      </w:r>
    </w:p>
    <w:p>
      <w:r>
        <w:t>117</w:t>
      </w:r>
    </w:p>
    <w:p>
      <w:r>
        <w:t>b</w:t>
      </w:r>
    </w:p>
    <w:p>
      <w:r>
        <w:t>Xây dựng mục ti êu t ổng qu át trong th ời kỳ quy hoạch 10 năm, mục ti êu cho t ầm nh ìn 30 năm</w:t>
      </w:r>
    </w:p>
    <w:p>
      <w:r>
        <w:t>CG1</w:t>
      </w:r>
    </w:p>
    <w:p>
      <w:r>
        <w:t>60</w:t>
      </w:r>
    </w:p>
    <w:p>
      <w:r>
        <w:t>c</w:t>
      </w:r>
    </w:p>
    <w:p>
      <w:r>
        <w:t>Xác định mục ti êu c ụ thể trong thời kỳ quy hoạch theo giai đoạn 05 năm</w:t>
      </w:r>
    </w:p>
    <w:p>
      <w:r>
        <w:t>CG1</w:t>
      </w:r>
    </w:p>
    <w:p>
      <w:r>
        <w:t>83</w:t>
      </w:r>
    </w:p>
    <w:p>
      <w:r>
        <w:t>8</w:t>
      </w:r>
    </w:p>
    <w:p>
      <w:r>
        <w:t>Định hướng ph át tri ển mạng lưới cơ sở y tế c ông l ập</w:t>
      </w:r>
    </w:p>
    <w:p>
      <w:r>
        <w:t>a</w:t>
      </w:r>
    </w:p>
    <w:p>
      <w:r>
        <w:t>Định hướng ph át tri ển mạng lưới cơ sở y tế c ông l ập về dự kiến số lượng, quy m ô phát tri ển của c ác cơ s ở trong mạng lưới</w:t>
      </w:r>
    </w:p>
    <w:p>
      <w:r>
        <w:t>CG1</w:t>
      </w:r>
    </w:p>
    <w:p>
      <w:r>
        <w:t>192</w:t>
      </w:r>
    </w:p>
    <w:p>
      <w:r>
        <w:t>b</w:t>
      </w:r>
    </w:p>
    <w:p>
      <w:r>
        <w:t>Định hướng ph ân b ố kh ông gian các cơ s ở y tế c ông l ập theo v ùng và theo đơn v ị h ành chính c ấp tỉnh</w:t>
      </w:r>
    </w:p>
    <w:p>
      <w:r>
        <w:t>CG1</w:t>
      </w:r>
    </w:p>
    <w:p>
      <w:r>
        <w:t>192</w:t>
      </w:r>
    </w:p>
    <w:p>
      <w:r>
        <w:t>9</w:t>
      </w:r>
    </w:p>
    <w:p>
      <w:r>
        <w:t>Định hướng bố tr í s ử dụng đất cho ph át tri ển mạng lưới cơ sở y tế c ông l ập</w:t>
      </w:r>
    </w:p>
    <w:p>
      <w:r>
        <w:t>CG1</w:t>
      </w:r>
    </w:p>
    <w:p>
      <w:r>
        <w:t>143</w:t>
      </w:r>
    </w:p>
    <w:p>
      <w:r>
        <w:t>10</w:t>
      </w:r>
    </w:p>
    <w:p>
      <w:r>
        <w:t>Giải ph áp, d ự kiến nguồn lực thực hiện quy hoạch</w:t>
      </w:r>
    </w:p>
    <w:p>
      <w:r>
        <w:t>a</w:t>
      </w:r>
    </w:p>
    <w:p>
      <w:r>
        <w:t>Giải ph áp v ề cơ chế, ch ính sách</w:t>
      </w:r>
    </w:p>
    <w:p>
      <w:r>
        <w:t>CG1</w:t>
      </w:r>
    </w:p>
    <w:p>
      <w:r>
        <w:t>82</w:t>
      </w:r>
    </w:p>
    <w:p>
      <w:r>
        <w:t>b</w:t>
      </w:r>
    </w:p>
    <w:p>
      <w:r>
        <w:t>Giải ph áp v ề ph át tri ển nguồn nh ân l ực</w:t>
      </w:r>
    </w:p>
    <w:p>
      <w:r>
        <w:t>CG1</w:t>
      </w:r>
    </w:p>
    <w:p>
      <w:r>
        <w:t>62</w:t>
      </w:r>
    </w:p>
    <w:p>
      <w:r>
        <w:t>c</w:t>
      </w:r>
    </w:p>
    <w:p>
      <w:r>
        <w:t>Giải ph áp v ề m ôi trư ờng</w:t>
      </w:r>
    </w:p>
    <w:p>
      <w:r>
        <w:t>CG1</w:t>
      </w:r>
    </w:p>
    <w:p>
      <w:r>
        <w:t>40</w:t>
      </w:r>
    </w:p>
    <w:p>
      <w:r>
        <w:t>d</w:t>
      </w:r>
    </w:p>
    <w:p>
      <w:r>
        <w:t>Giải ph áp v ề khoa học, c ông ngh ệ, đổi mới s áng t ạo v à chuy ển đổi số</w:t>
      </w:r>
    </w:p>
    <w:p>
      <w:r>
        <w:t>CG1</w:t>
      </w:r>
    </w:p>
    <w:p>
      <w:r>
        <w:t>40</w:t>
      </w:r>
    </w:p>
    <w:p>
      <w:r>
        <w:t>đ</w:t>
      </w:r>
    </w:p>
    <w:p>
      <w:r>
        <w:t>Giải ph áp v ề li ên k ết, hợp t ác qu ốc tế trong ph át tri ển</w:t>
      </w:r>
    </w:p>
    <w:p>
      <w:r>
        <w:t>CG1</w:t>
      </w:r>
    </w:p>
    <w:p>
      <w:r>
        <w:t>69</w:t>
      </w:r>
    </w:p>
    <w:p>
      <w:r>
        <w:t>e</w:t>
      </w:r>
    </w:p>
    <w:p>
      <w:r>
        <w:t>Giải ph áp v ề gi áo d ục, tuy ên truy ền</w:t>
      </w:r>
    </w:p>
    <w:p>
      <w:r>
        <w:t>CG1</w:t>
      </w:r>
    </w:p>
    <w:p>
      <w:r>
        <w:t>62</w:t>
      </w:r>
    </w:p>
    <w:p>
      <w:r>
        <w:t>g</w:t>
      </w:r>
    </w:p>
    <w:p>
      <w:r>
        <w:t>Giải ph áp v ề hợp t ác qu ốc tế</w:t>
      </w:r>
    </w:p>
    <w:p>
      <w:r>
        <w:t>CG1</w:t>
      </w:r>
    </w:p>
    <w:p>
      <w:r>
        <w:t>69</w:t>
      </w:r>
    </w:p>
    <w:p>
      <w:r>
        <w:t>h</w:t>
      </w:r>
    </w:p>
    <w:p>
      <w:r>
        <w:t>Giải ph áp huy đ ộng v à phân b ổ vốn đầu tư</w:t>
      </w:r>
    </w:p>
    <w:p>
      <w:r>
        <w:t>CG1</w:t>
      </w:r>
    </w:p>
    <w:p>
      <w:r>
        <w:t>124</w:t>
      </w:r>
    </w:p>
    <w:p>
      <w:r>
        <w:t>i</w:t>
      </w:r>
    </w:p>
    <w:p>
      <w:r>
        <w:t>Giải ph áp v ề m ô hình qu ản l ý, phương th ức hoạt động</w:t>
      </w:r>
    </w:p>
    <w:p>
      <w:r>
        <w:t>CG1</w:t>
      </w:r>
    </w:p>
    <w:p>
      <w:r>
        <w:t>95</w:t>
      </w:r>
    </w:p>
    <w:p>
      <w:r>
        <w:t>k</w:t>
      </w:r>
    </w:p>
    <w:p>
      <w:r>
        <w:t>Giải ph áp v ề tổ chức thực hiện quy hoạch</w:t>
      </w:r>
    </w:p>
    <w:p>
      <w:r>
        <w:t>CG1</w:t>
      </w:r>
    </w:p>
    <w:p>
      <w:r>
        <w:t>46</w:t>
      </w:r>
    </w:p>
    <w:p>
      <w:r>
        <w:t>l</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w:t>
      </w:r>
    </w:p>
    <w:p>
      <w:r>
        <w:t>Sơ đồ vị tr í đ ịa l ý và m ối quan hệ của mạng lưới cơ sở y tế c ông l ập với khu vực v à qu ốc tế</w:t>
      </w:r>
    </w:p>
    <w:p>
      <w:r>
        <w:t>CG1</w:t>
      </w:r>
    </w:p>
    <w:p>
      <w:r>
        <w:t>66</w:t>
      </w:r>
    </w:p>
    <w:p>
      <w:r>
        <w:t>b</w:t>
      </w:r>
    </w:p>
    <w:p>
      <w:r>
        <w:t>Sơ đồ th ành l ập ở tỷ lệ 1:25.000 - 1:250.000</w:t>
      </w:r>
    </w:p>
    <w:p>
      <w:r>
        <w:t>b.1</w:t>
      </w:r>
    </w:p>
    <w:p>
      <w:r>
        <w:t>Sơ đồ hiện trạng mạng lưới cơ sở y tế c ông l ập</w:t>
      </w:r>
    </w:p>
    <w:p>
      <w:r>
        <w:t>CG2</w:t>
      </w:r>
    </w:p>
    <w:p>
      <w:r>
        <w:t>95</w:t>
      </w:r>
    </w:p>
    <w:p>
      <w:r>
        <w:t>b.2</w:t>
      </w:r>
    </w:p>
    <w:p>
      <w:r>
        <w:t>Sơ đồ định hướng ph át tri ển mạng lưới cơ sở y tế c ông l ập</w:t>
      </w:r>
    </w:p>
    <w:p>
      <w:r>
        <w:t>CG1</w:t>
      </w:r>
    </w:p>
    <w:p>
      <w:r>
        <w:t>103</w:t>
      </w:r>
    </w:p>
    <w:p>
      <w:r>
        <w:t>12</w:t>
      </w:r>
    </w:p>
    <w:p>
      <w:r>
        <w:t>Xây dựng b áo cáo thuy ết minh quy hoạch</w:t>
      </w:r>
    </w:p>
    <w:p>
      <w:r>
        <w:t>a</w:t>
      </w:r>
    </w:p>
    <w:p>
      <w:r>
        <w:t>Xây dựng b áo cáo t ổng hợp</w:t>
      </w:r>
    </w:p>
    <w:p>
      <w:r>
        <w:t>CG1</w:t>
      </w:r>
    </w:p>
    <w:p>
      <w:r>
        <w:t>299</w:t>
      </w:r>
    </w:p>
    <w:p>
      <w:r>
        <w:t>b</w:t>
      </w:r>
    </w:p>
    <w:p>
      <w:r>
        <w:t>Xây dựng b áo cáo tóm t ắt</w:t>
      </w:r>
    </w:p>
    <w:p>
      <w:r>
        <w:t>CG1</w:t>
      </w:r>
    </w:p>
    <w:p>
      <w:r>
        <w:t>65</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IV.16. QUY HOẠCH TỔNG THỂ HỆ THỐNG KHO DỰ TRỮ QUỐC GIA</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ng ành d ự trữ</w:t>
      </w:r>
    </w:p>
    <w:p>
      <w:r>
        <w:t>a.1</w:t>
      </w:r>
    </w:p>
    <w:p>
      <w:r>
        <w:t>Công tác chuẩn bị điều tra, thu thập số liệu, t ài li ệu (X ây d ựng kế hoạch, chuẩn bị bản đồ, sơ đồ, x ây d ựng mẫu phiếu điều tra...)</w:t>
      </w:r>
    </w:p>
    <w:p>
      <w:r>
        <w:t>CG2</w:t>
      </w:r>
    </w:p>
    <w:p>
      <w:r>
        <w:t>27</w:t>
      </w:r>
    </w:p>
    <w:p>
      <w:r>
        <w:t>a.2</w:t>
      </w:r>
    </w:p>
    <w:p>
      <w:r>
        <w:t>Thu thập số liệu, dữ liệu ban đầu về hệ thống kho dự trữ quốc gia</w:t>
      </w:r>
    </w:p>
    <w:p>
      <w:r>
        <w:t>CG2</w:t>
      </w:r>
    </w:p>
    <w:p>
      <w:r>
        <w:t>115</w:t>
      </w:r>
    </w:p>
    <w:p>
      <w:r>
        <w:t>a.3</w:t>
      </w:r>
    </w:p>
    <w:p>
      <w:r>
        <w:t>Khảo s át, điều  tra bổ sung</w:t>
      </w:r>
    </w:p>
    <w:p>
      <w:r>
        <w:t>CG2</w:t>
      </w:r>
    </w:p>
    <w:p>
      <w:r>
        <w:t>100</w:t>
      </w:r>
    </w:p>
    <w:p>
      <w:r>
        <w:t>b</w:t>
      </w:r>
    </w:p>
    <w:p>
      <w:r>
        <w:t>Điều tra, khảo s át thông tin, d ữ liệu về yếu tố, bối cảnh c ó  ảnh hưởng đến ph át tri ển hệ thống kho dự trữ quốc gia</w:t>
      </w:r>
    </w:p>
    <w:p>
      <w:r>
        <w:t>b.1</w:t>
      </w:r>
    </w:p>
    <w:p>
      <w:r>
        <w:t>Thu thập số liệu, t ài li ệu về c ác y ếu tố tự nhi ên, kinh t ế - x ã h ội v à môi trư ờng c ó  ảnh hưởng đến ph át tri ển hệ thống kho dự trữ quốc gia</w:t>
      </w:r>
    </w:p>
    <w:p>
      <w:r>
        <w:t>CG2</w:t>
      </w:r>
    </w:p>
    <w:p>
      <w:r>
        <w:t>115</w:t>
      </w:r>
    </w:p>
    <w:p>
      <w:r>
        <w:t>b.2</w:t>
      </w:r>
    </w:p>
    <w:p>
      <w:r>
        <w:t>Thu thập số liệu, t ài li ệu về thị trường c ó  ảnh hưởng đến ph át tri ển hệ thống kho dự trữ quốc gia</w:t>
      </w:r>
    </w:p>
    <w:p>
      <w:r>
        <w:t>CG2</w:t>
      </w:r>
    </w:p>
    <w:p>
      <w:r>
        <w:t>70</w:t>
      </w:r>
    </w:p>
    <w:p>
      <w:r>
        <w:t>d</w:t>
      </w:r>
    </w:p>
    <w:p>
      <w:r>
        <w:t>Xử l ý, t ổng hợp c ác thông tin, tài li ệu, dữ liệu theo từng đầu mục nội dung</w:t>
      </w:r>
    </w:p>
    <w:p>
      <w:r>
        <w:t>CG2</w:t>
      </w:r>
    </w:p>
    <w:p>
      <w:r>
        <w:t>100</w:t>
      </w:r>
    </w:p>
    <w:p>
      <w:r>
        <w:t>2</w:t>
      </w:r>
    </w:p>
    <w:p>
      <w:r>
        <w:t>Phân tích, đánh giá về điều kiện tự nhi ên có  ảnh hưởng đến ph át tri ển hệ thống kho dự trữ quốc gia</w:t>
      </w:r>
    </w:p>
    <w:p>
      <w:r>
        <w:t>CG2</w:t>
      </w:r>
    </w:p>
    <w:p>
      <w:r>
        <w:t>90</w:t>
      </w:r>
    </w:p>
    <w:p>
      <w:r>
        <w:t>3</w:t>
      </w:r>
    </w:p>
    <w:p>
      <w:r>
        <w:t>Phân tích, đánh giá hiện trạng ph át tri ển hệ thống kho dự trữ</w:t>
      </w:r>
    </w:p>
    <w:p>
      <w:r>
        <w:t>a</w:t>
      </w:r>
    </w:p>
    <w:p>
      <w:r>
        <w:t>Phân tích, đánh giá hiện trạng ph át tri ển hệ thống kho dự trữ</w:t>
      </w:r>
    </w:p>
    <w:p>
      <w:r>
        <w:t>CG1</w:t>
      </w:r>
    </w:p>
    <w:p>
      <w:r>
        <w:t>126</w:t>
      </w:r>
    </w:p>
    <w:p>
      <w:r>
        <w:t>b</w:t>
      </w:r>
    </w:p>
    <w:p>
      <w:r>
        <w:t>Phân tích, đánh giá bối cảnh kinh tế  -  x ã h ội trong nước v à qu ốc tế c ó  ảnh hưởng đến ph át tri ển ng ành, lĩnh v ực hạ tầng x ã h ội, cơ sở hạ tầng quốc ph òng, an ninh</w:t>
      </w:r>
    </w:p>
    <w:p>
      <w:r>
        <w:t>CG2</w:t>
      </w:r>
    </w:p>
    <w:p>
      <w:r>
        <w:t>90</w:t>
      </w:r>
    </w:p>
    <w:p>
      <w:r>
        <w:t>4</w:t>
      </w:r>
    </w:p>
    <w:p>
      <w:r>
        <w:t>Phân tích, đánh giá hiện trạng ph ân b ố, sử dụng kh ông gian c ủa hệ thống kho dự trữ quốc gia</w:t>
      </w:r>
    </w:p>
    <w:p>
      <w:r>
        <w:t>a</w:t>
      </w:r>
    </w:p>
    <w:p>
      <w:r>
        <w:t>Đánh giá sự li ên k ết, đồng bộ của hệ thống kho dự trữ quốc gia tr ên ph ạm vi cả nước</w:t>
      </w:r>
    </w:p>
    <w:p>
      <w:r>
        <w:t>CG1</w:t>
      </w:r>
    </w:p>
    <w:p>
      <w:r>
        <w:t>55</w:t>
      </w:r>
    </w:p>
    <w:p>
      <w:r>
        <w:t>b</w:t>
      </w:r>
    </w:p>
    <w:p>
      <w:r>
        <w:t>Đánh giá sự li ên k ết giữa hệ thống kho dự trữ quốc gia với hệ thống kết cấu hạ tầng kỹ thuật của c ác ngành khác có liên quan trong ph ạm vi v ùng lãnh th ổ</w:t>
      </w:r>
    </w:p>
    <w:p>
      <w:r>
        <w:t>CG1</w:t>
      </w:r>
    </w:p>
    <w:p>
      <w:r>
        <w:t>55</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t ác đ ộng đến ph át tri ển hệ thống kho dự trữ quốc gia</w:t>
      </w:r>
    </w:p>
    <w:p>
      <w:r>
        <w:t>CG1</w:t>
      </w:r>
    </w:p>
    <w:p>
      <w:r>
        <w:t>102</w:t>
      </w:r>
    </w:p>
    <w:p>
      <w:r>
        <w:t>b</w:t>
      </w:r>
    </w:p>
    <w:p>
      <w:r>
        <w:t>Phân tích, dự b áo các ngu ồn lực ph át tri ển trong thời kỳ quy hoạch</w:t>
      </w:r>
    </w:p>
    <w:p>
      <w:r>
        <w:t>CG1</w:t>
      </w:r>
    </w:p>
    <w:p>
      <w:r>
        <w:t>51</w:t>
      </w:r>
    </w:p>
    <w:p>
      <w:r>
        <w:t>6</w:t>
      </w:r>
    </w:p>
    <w:p>
      <w:r>
        <w:t>Xác định y êu c ầu của ph át tri ển kinh tế - x ã h ội đối với ph át tri ển hệ thống kho dự trữ quốc gia; những cơ hội v à thách th ức ph át tri ển</w:t>
      </w:r>
    </w:p>
    <w:p>
      <w:r>
        <w:t>a</w:t>
      </w:r>
    </w:p>
    <w:p>
      <w:r>
        <w:t>Xác định y êu c ầu của ph át tri ển kinh tế - x ã h ội đối với việc ph át tri ển hệ thống kho dự trữ quốc gia trong kỳ quy hoạch</w:t>
      </w:r>
    </w:p>
    <w:p>
      <w:r>
        <w:t>CG1</w:t>
      </w:r>
    </w:p>
    <w:p>
      <w:r>
        <w:t>55</w:t>
      </w:r>
    </w:p>
    <w:p>
      <w:r>
        <w:t>b</w:t>
      </w:r>
    </w:p>
    <w:p>
      <w:r>
        <w:t>Phân tích, đánh giá cơ hội, th ách th ức ph át tri ển hệ thống kho dự trữ quốc gia</w:t>
      </w:r>
    </w:p>
    <w:p>
      <w:r>
        <w:t>CG2</w:t>
      </w:r>
    </w:p>
    <w:p>
      <w:r>
        <w:t>55</w:t>
      </w:r>
    </w:p>
    <w:p>
      <w:r>
        <w:t>7</w:t>
      </w:r>
    </w:p>
    <w:p>
      <w:r>
        <w:t>Xác định c ác quan điểm , tầm nh ìn, mục  ti êu phát tri ển</w:t>
      </w:r>
    </w:p>
    <w:p>
      <w:r>
        <w:t>a</w:t>
      </w:r>
    </w:p>
    <w:p>
      <w:r>
        <w:t>Xác định c ác quan điểm  ph át tri ển</w:t>
      </w:r>
    </w:p>
    <w:p>
      <w:r>
        <w:t>CG1</w:t>
      </w:r>
    </w:p>
    <w:p>
      <w:r>
        <w:t>90</w:t>
      </w:r>
    </w:p>
    <w:p>
      <w:r>
        <w:t>b</w:t>
      </w:r>
    </w:p>
    <w:p>
      <w:r>
        <w:t>Xây dựng mục ti êu t ổng qu át trong th ời kỳ quy hoạch 10 năm, mục ti êu cho t ầm nh ìn 30 năm</w:t>
      </w:r>
    </w:p>
    <w:p>
      <w:r>
        <w:t>CG1</w:t>
      </w:r>
    </w:p>
    <w:p>
      <w:r>
        <w:t>50</w:t>
      </w:r>
    </w:p>
    <w:p>
      <w:r>
        <w:t>c</w:t>
      </w:r>
    </w:p>
    <w:p>
      <w:r>
        <w:t>Xác định mục ti êu c ụ thể trong thời kỳ quy hoạch theo giai đoạn 05 năm</w:t>
      </w:r>
    </w:p>
    <w:p>
      <w:r>
        <w:t>CG1</w:t>
      </w:r>
    </w:p>
    <w:p>
      <w:r>
        <w:t>60</w:t>
      </w:r>
    </w:p>
    <w:p>
      <w:r>
        <w:t>8</w:t>
      </w:r>
    </w:p>
    <w:p>
      <w:r>
        <w:t>Định hướng ph át tri ển hệ thống kho dự trữ quốc gia tr ên ph ạm vi cả nước</w:t>
      </w:r>
    </w:p>
    <w:p>
      <w:r>
        <w:t>a</w:t>
      </w:r>
    </w:p>
    <w:p>
      <w:r>
        <w:t>Định hướng ph át tri ển hệ thống kho dự trữ quốc gia về dự kiến số lượng c ác điểm  kho, quy m ô công su ất c ác điểm  kho</w:t>
      </w:r>
    </w:p>
    <w:p>
      <w:r>
        <w:t>CG1</w:t>
      </w:r>
    </w:p>
    <w:p>
      <w:r>
        <w:t>148</w:t>
      </w:r>
    </w:p>
    <w:p>
      <w:r>
        <w:t>b</w:t>
      </w:r>
    </w:p>
    <w:p>
      <w:r>
        <w:t>Định hướng ph ân b ố kh ông gian h ệ thống kho dự trữ quốc gia theo v ùng và theo đơn v ị h ành chính c ấp tỉnh</w:t>
      </w:r>
    </w:p>
    <w:p>
      <w:r>
        <w:t>CG1</w:t>
      </w:r>
    </w:p>
    <w:p>
      <w:r>
        <w:t>148</w:t>
      </w:r>
    </w:p>
    <w:p>
      <w:r>
        <w:t>9</w:t>
      </w:r>
    </w:p>
    <w:p>
      <w:r>
        <w:t>Định hướng bố tr í s ử dụng đất cho ph át tri ển hệ thống kho dự trữ quốc gia</w:t>
      </w:r>
    </w:p>
    <w:p>
      <w:r>
        <w:t>CG1</w:t>
      </w:r>
    </w:p>
    <w:p>
      <w:r>
        <w:t>110</w:t>
      </w:r>
    </w:p>
    <w:p>
      <w:r>
        <w:t>10</w:t>
      </w:r>
    </w:p>
    <w:p>
      <w:r>
        <w:t>Giải ph áp, d ự kiến nguồn lực thực hiện quy hoạch</w:t>
      </w:r>
    </w:p>
    <w:p>
      <w:r>
        <w:t>a</w:t>
      </w:r>
    </w:p>
    <w:p>
      <w:r>
        <w:t>Giải ph áp huy đ ộng v à phân b ổ vốn đầu tư</w:t>
      </w:r>
    </w:p>
    <w:p>
      <w:r>
        <w:t>CG1</w:t>
      </w:r>
    </w:p>
    <w:p>
      <w:r>
        <w:t>95</w:t>
      </w:r>
    </w:p>
    <w:p>
      <w:r>
        <w:t>b</w:t>
      </w:r>
    </w:p>
    <w:p>
      <w:r>
        <w:t>Giải ph áp v ề cơ chế, ch ính sách theo nhóm ngành</w:t>
      </w:r>
    </w:p>
    <w:p>
      <w:r>
        <w:t>CG1</w:t>
      </w:r>
    </w:p>
    <w:p>
      <w:r>
        <w:t>63</w:t>
      </w:r>
    </w:p>
    <w:p>
      <w:r>
        <w:t>c</w:t>
      </w:r>
    </w:p>
    <w:p>
      <w:r>
        <w:t>Giải ph áp v ề m ôi trư ờng</w:t>
      </w:r>
    </w:p>
    <w:p>
      <w:r>
        <w:t>CG1</w:t>
      </w:r>
    </w:p>
    <w:p>
      <w:r>
        <w:t>30</w:t>
      </w:r>
    </w:p>
    <w:p>
      <w:r>
        <w:t>d</w:t>
      </w:r>
    </w:p>
    <w:p>
      <w:r>
        <w:t>Giải ph áp v ề khoa học, c ông ngh ệ, đổi mới s áng t ạo v à chuy ển đổi số</w:t>
      </w:r>
    </w:p>
    <w:p>
      <w:r>
        <w:t>CG1</w:t>
      </w:r>
    </w:p>
    <w:p>
      <w:r>
        <w:t>33</w:t>
      </w:r>
    </w:p>
    <w:p>
      <w:r>
        <w:t>đ</w:t>
      </w:r>
    </w:p>
    <w:p>
      <w:r>
        <w:t>Giải ph áp v ề ph át tri ển nguồn nh ân l ực</w:t>
      </w:r>
    </w:p>
    <w:p>
      <w:r>
        <w:t>CG1</w:t>
      </w:r>
    </w:p>
    <w:p>
      <w:r>
        <w:t>48</w:t>
      </w:r>
    </w:p>
    <w:p>
      <w:r>
        <w:t>e</w:t>
      </w:r>
    </w:p>
    <w:p>
      <w:r>
        <w:t>Giải ph áp v ề tổ chức thực hiện quy hoạch</w:t>
      </w:r>
    </w:p>
    <w:p>
      <w:r>
        <w:t>CG1</w:t>
      </w:r>
    </w:p>
    <w:p>
      <w:r>
        <w:t>35</w:t>
      </w:r>
    </w:p>
    <w:p>
      <w:r>
        <w:t>g</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w:t>
      </w:r>
    </w:p>
    <w:p>
      <w:r>
        <w:t>Sơ đồ vị tr í đ ịa l ý và m ối quan hệ của hệ thống kho dự trữ quốc gia với khu vực v à qu ốc tế</w:t>
      </w:r>
    </w:p>
    <w:p>
      <w:r>
        <w:t>CG1</w:t>
      </w:r>
    </w:p>
    <w:p>
      <w:r>
        <w:t>51</w:t>
      </w:r>
    </w:p>
    <w:p>
      <w:r>
        <w:t>b</w:t>
      </w:r>
    </w:p>
    <w:p>
      <w:r>
        <w:t>Sơ đồ th ành l ập ở tỷ lệ 1:25.000 - 1:250.000</w:t>
      </w:r>
    </w:p>
    <w:p>
      <w:r>
        <w:t>b.1</w:t>
      </w:r>
    </w:p>
    <w:p>
      <w:r>
        <w:t>Sơ đồ hiện trạng hệ thống kho dự trữ quốc gia</w:t>
      </w:r>
    </w:p>
    <w:p>
      <w:r>
        <w:t>CG2</w:t>
      </w:r>
    </w:p>
    <w:p>
      <w:r>
        <w:t>73</w:t>
      </w:r>
    </w:p>
    <w:p>
      <w:r>
        <w:t>b.2</w:t>
      </w:r>
    </w:p>
    <w:p>
      <w:r>
        <w:t>Sơ đồ định hướng ph át tri ển hệ thống kho dự trữ quốc gia</w:t>
      </w:r>
    </w:p>
    <w:p>
      <w:r>
        <w:t>CG2</w:t>
      </w:r>
    </w:p>
    <w:p>
      <w:r>
        <w:t>79</w:t>
      </w:r>
    </w:p>
    <w:p>
      <w:r>
        <w:t>12</w:t>
      </w:r>
    </w:p>
    <w:p>
      <w:r>
        <w:t>Xây dựng b áo cáo thuy ết minh quy hoạch</w:t>
      </w:r>
    </w:p>
    <w:p>
      <w:r>
        <w:t>a</w:t>
      </w:r>
    </w:p>
    <w:p>
      <w:r>
        <w:t>Xây dựng b áo cáo t ổng hợp</w:t>
      </w:r>
    </w:p>
    <w:p>
      <w:r>
        <w:t>CG1</w:t>
      </w:r>
    </w:p>
    <w:p>
      <w:r>
        <w:t>230</w:t>
      </w:r>
    </w:p>
    <w:p>
      <w:r>
        <w:t>b</w:t>
      </w:r>
    </w:p>
    <w:p>
      <w:r>
        <w:t>Xây dựng b áo cáo tóm t ắt</w:t>
      </w:r>
    </w:p>
    <w:p>
      <w:r>
        <w:t>CG1</w:t>
      </w:r>
    </w:p>
    <w:p>
      <w:r>
        <w:t>50</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IV.17. QUY HOẠCH HỆ THỐNG CÁC CÔNG TRÌNH QUỐC PHÒNG, KHU QUÂN SỰ, KHO ĐẠN DƯỢC</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ng ành</w:t>
      </w:r>
    </w:p>
    <w:p>
      <w:r>
        <w:t>a.1</w:t>
      </w:r>
    </w:p>
    <w:p>
      <w:r>
        <w:t>Công tác chuẩn bị điều tra, thu thập số liệu, t ài li ệu (X ây d ựng kế hoạch, chuẩn bị bản đồ, sơ đồ, x ây d ựng mẫu phiếu điều tra...)</w:t>
      </w:r>
    </w:p>
    <w:p>
      <w:r>
        <w:t>CG2</w:t>
      </w:r>
    </w:p>
    <w:p>
      <w:r>
        <w:t>27</w:t>
      </w:r>
    </w:p>
    <w:p>
      <w:r>
        <w:t>a.2</w:t>
      </w:r>
    </w:p>
    <w:p>
      <w:r>
        <w:t>Thu thập số liệu, dữ liệu ban đầu về hệ thống c ác công trình qu ốc ph òng, khu quân s ự, kho đạn dược</w:t>
      </w:r>
    </w:p>
    <w:p>
      <w:r>
        <w:t>CG2</w:t>
      </w:r>
    </w:p>
    <w:p>
      <w:r>
        <w:t>115</w:t>
      </w:r>
    </w:p>
    <w:p>
      <w:r>
        <w:t>a.3</w:t>
      </w:r>
    </w:p>
    <w:p>
      <w:r>
        <w:t>Khảo s át, điều  tra bổ sung</w:t>
      </w:r>
    </w:p>
    <w:p>
      <w:r>
        <w:t>CG2</w:t>
      </w:r>
    </w:p>
    <w:p>
      <w:r>
        <w:t>100</w:t>
      </w:r>
    </w:p>
    <w:p>
      <w:r>
        <w:t>b</w:t>
      </w:r>
    </w:p>
    <w:p>
      <w:r>
        <w:t>Điều tra, khảo s át thông tin, d ữ liệu về yếu tố, bối cảnh c ó  ảnh hưởng đến ph át tri ển hệ thống c ác công trình qu ốc ph òng, khu quân s ự, kho đạn dược</w:t>
      </w:r>
    </w:p>
    <w:p>
      <w:r>
        <w:t>b.1</w:t>
      </w:r>
    </w:p>
    <w:p>
      <w:r>
        <w:t>Thu thập số liệu, t ài li ệu về c ác y ếu tố tự nhi ên, kinh t ế - x ã h ội v à môi trư ờng c ó  ảnh hưởng đến ph át tri ển hệ thống c ác công trình qu ốc ph òng, khu quân s ự, kho đạn dược</w:t>
      </w:r>
    </w:p>
    <w:p>
      <w:r>
        <w:t>CG2</w:t>
      </w:r>
    </w:p>
    <w:p>
      <w:r>
        <w:t>115</w:t>
      </w:r>
    </w:p>
    <w:p>
      <w:r>
        <w:t>b.2</w:t>
      </w:r>
    </w:p>
    <w:p>
      <w:r>
        <w:t>Thu thập số liệu, t ài li ệu về thị trường c ó  ảnh hưởng đến ph át tri ển hệ thống c ác công trình qu ốc ph òng, khu quân s ự, kho đạn dược</w:t>
      </w:r>
    </w:p>
    <w:p>
      <w:r>
        <w:t>CG2</w:t>
      </w:r>
    </w:p>
    <w:p>
      <w:r>
        <w:t>70</w:t>
      </w:r>
    </w:p>
    <w:p>
      <w:r>
        <w:t>c</w:t>
      </w:r>
    </w:p>
    <w:p>
      <w:r>
        <w:t>Xử l ý, t ổng hợp c ác thông tin, tài li ệu, dữ liệu theo từng đầu mục nội dung</w:t>
      </w:r>
    </w:p>
    <w:p>
      <w:r>
        <w:t>CG2</w:t>
      </w:r>
    </w:p>
    <w:p>
      <w:r>
        <w:t>100</w:t>
      </w:r>
    </w:p>
    <w:p>
      <w:r>
        <w:t>2</w:t>
      </w:r>
    </w:p>
    <w:p>
      <w:r>
        <w:t>Phân tích, đánh giá về điều kiện tự nhi ên có  ảnh hưởng đến ph át tri ển hệ thống c ác công trình qu ốc ph òng, khu quân s ự, kho đạn dược</w:t>
      </w:r>
    </w:p>
    <w:p>
      <w:r>
        <w:t>CG2</w:t>
      </w:r>
    </w:p>
    <w:p>
      <w:r>
        <w:t>90</w:t>
      </w:r>
    </w:p>
    <w:p>
      <w:r>
        <w:t>3</w:t>
      </w:r>
    </w:p>
    <w:p>
      <w:r>
        <w:t>Phân tích, đánh giá hiện trạng ph át tri ển hệ thống c ác công trình qu ốc ph òng, khu quân s ự, kho đạn dược</w:t>
      </w:r>
    </w:p>
    <w:p>
      <w:r>
        <w:t>a</w:t>
      </w:r>
    </w:p>
    <w:p>
      <w:r>
        <w:t>Phân tích, đánh giá hiện trạng ph át tri ển hệ thống c ác công trình qu ốc ph òng, khu quân s ự, kho đạn dược</w:t>
      </w:r>
    </w:p>
    <w:p>
      <w:r>
        <w:t>CG2</w:t>
      </w:r>
    </w:p>
    <w:p>
      <w:r>
        <w:t>90</w:t>
      </w:r>
    </w:p>
    <w:p>
      <w:r>
        <w:t>b</w:t>
      </w:r>
    </w:p>
    <w:p>
      <w:r>
        <w:t>Phân tích, đánh giá bối cảnh kinh tế - x ã h ội trong nước v à qu ốc tế ảnh hưởng đến ph át tri ển hệ thống c ác công trình qu ốc ph òng, khu quân s ự, kho đạn dược</w:t>
      </w:r>
    </w:p>
    <w:p>
      <w:r>
        <w:t>CG2</w:t>
      </w:r>
    </w:p>
    <w:p>
      <w:r>
        <w:t>90</w:t>
      </w:r>
    </w:p>
    <w:p>
      <w:r>
        <w:t>4</w:t>
      </w:r>
    </w:p>
    <w:p>
      <w:r>
        <w:t>Phân tích, đánh giá hiện trạng ph ân b ố, sử dụng kh ông gian h ệ thống c ác công trình qu ốc ph òng, khu quân s ự, kho đạn dược</w:t>
      </w:r>
    </w:p>
    <w:p>
      <w:r>
        <w:t>a</w:t>
      </w:r>
    </w:p>
    <w:p>
      <w:r>
        <w:t>Đánh giá sự li ên k ết, đồng bộ của hệ thống c ác công trình qu ốc ph òng, khu quân s ự, kho đạn dược tr ên ph ạm vi cả nước</w:t>
      </w:r>
    </w:p>
    <w:p>
      <w:r>
        <w:t>CG1</w:t>
      </w:r>
    </w:p>
    <w:p>
      <w:r>
        <w:t>55</w:t>
      </w:r>
    </w:p>
    <w:p>
      <w:r>
        <w:t>b</w:t>
      </w:r>
    </w:p>
    <w:p>
      <w:r>
        <w:t>Đánh giá sự li ên k ết giữa hệ thống c ác công trình qu ốc ph òng, khu quân s ự, kho đạn dược với hệ thống kết cấu hạ tầng kỹ thuật của c ác ngành khác có liên quan trong ph ạm vi v ùng lãnh th ổ</w:t>
      </w:r>
    </w:p>
    <w:p>
      <w:r>
        <w:t>CG1</w:t>
      </w:r>
    </w:p>
    <w:p>
      <w:r>
        <w:t>55</w:t>
      </w:r>
    </w:p>
    <w:p>
      <w:r>
        <w:t>c</w:t>
      </w:r>
    </w:p>
    <w:p>
      <w:r>
        <w:t>Đánh giá về li ên k ết v ùng, liên k ết giữa c ác t ỉnh trong ph át tri ển hệ thống c ác công trình qu ốc ph òng, khu quân s ự, kho đạn dược</w:t>
      </w:r>
    </w:p>
    <w:p>
      <w:r>
        <w:t>CG1</w:t>
      </w:r>
    </w:p>
    <w:p>
      <w:r>
        <w:t>55</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t ác đ ộng đến việc ph át tri ển hệ thống c ác công trình qu ốc ph òng, khu quân s ự, kho đạn dược</w:t>
      </w:r>
    </w:p>
    <w:p>
      <w:r>
        <w:t>CG1</w:t>
      </w:r>
    </w:p>
    <w:p>
      <w:r>
        <w:t>102</w:t>
      </w:r>
    </w:p>
    <w:p>
      <w:r>
        <w:t>b</w:t>
      </w:r>
    </w:p>
    <w:p>
      <w:r>
        <w:t>Phân tích, dự b áo các ngu ồn lực ph át tri ển trong thời kỳ quy hoạch</w:t>
      </w:r>
    </w:p>
    <w:p>
      <w:r>
        <w:t>CG1</w:t>
      </w:r>
    </w:p>
    <w:p>
      <w:r>
        <w:t>51</w:t>
      </w:r>
    </w:p>
    <w:p>
      <w:r>
        <w:t>6</w:t>
      </w:r>
    </w:p>
    <w:p>
      <w:r>
        <w:t>Xác định y êu c ầu của ph át tri ển kinh tế - x ã h ội đối với hệ thống c ác công trình qu ốc ph òng, khu quân s ự, kho đạn dược; những cơ hội v à thách th ức ph át tri ển</w:t>
      </w:r>
    </w:p>
    <w:p>
      <w:r>
        <w:t>a</w:t>
      </w:r>
    </w:p>
    <w:p>
      <w:r>
        <w:t>Xác định y êu c ầu của ph át tri ển kinh tế - x ã h ội đối với việc ph át tri ển hệ thống c ác công trình qu ốc ph òng, khu quân s ự, kho đạn dược trong kỳ quy hoạch về quy m ô, đ ịa b àn phân b ố</w:t>
      </w:r>
    </w:p>
    <w:p>
      <w:r>
        <w:t>CG1</w:t>
      </w:r>
    </w:p>
    <w:p>
      <w:r>
        <w:t>55</w:t>
      </w:r>
    </w:p>
    <w:p>
      <w:r>
        <w:t>b</w:t>
      </w:r>
    </w:p>
    <w:p>
      <w:r>
        <w:t>Phân tích, đánh giá cơ hội, th ách th ức ph át tri ển của hệ thống c ác công trình qu ốc ph òng, khu quân s ự, kho đạn dược</w:t>
      </w:r>
    </w:p>
    <w:p>
      <w:r>
        <w:t>CG1</w:t>
      </w:r>
    </w:p>
    <w:p>
      <w:r>
        <w:t>55</w:t>
      </w:r>
    </w:p>
    <w:p>
      <w:r>
        <w:t>7</w:t>
      </w:r>
    </w:p>
    <w:p>
      <w:r>
        <w:t>Xác định c ác quan điểm , tầm nh ìn, mục  ti êu phát tri ển</w:t>
      </w:r>
    </w:p>
    <w:p>
      <w:r>
        <w:t>a</w:t>
      </w:r>
    </w:p>
    <w:p>
      <w:r>
        <w:t>Xác định c ác quan điểm  ph át tri ển</w:t>
      </w:r>
    </w:p>
    <w:p>
      <w:r>
        <w:t>CG1</w:t>
      </w:r>
    </w:p>
    <w:p>
      <w:r>
        <w:t>90</w:t>
      </w:r>
    </w:p>
    <w:p>
      <w:r>
        <w:t>b</w:t>
      </w:r>
    </w:p>
    <w:p>
      <w:r>
        <w:t>Xây dựng mục ti êu t ổng qu át trong th ời kỳ quy hoạch 10 năm, mục ti êu cho t ầm nh ìn 30 năm</w:t>
      </w:r>
    </w:p>
    <w:p>
      <w:r>
        <w:t>CG1</w:t>
      </w:r>
    </w:p>
    <w:p>
      <w:r>
        <w:t>50</w:t>
      </w:r>
    </w:p>
    <w:p>
      <w:r>
        <w:t>c</w:t>
      </w:r>
    </w:p>
    <w:p>
      <w:r>
        <w:t>Xác định mục ti êu c ụ thể trong thời kỳ quy hoạch theo giai đoạn 05 năm</w:t>
      </w:r>
    </w:p>
    <w:p>
      <w:r>
        <w:t>CG1</w:t>
      </w:r>
    </w:p>
    <w:p>
      <w:r>
        <w:t>60</w:t>
      </w:r>
    </w:p>
    <w:p>
      <w:r>
        <w:t>8</w:t>
      </w:r>
    </w:p>
    <w:p>
      <w:r>
        <w:t>Định hướng ph át tri ển hệ thống c ác công trình qu ốc ph òng, khu quân s ự, kho đạn dược v à đ ịnh hướng ph ân b ố kh ông gian các công trình qu ốc ph òng, khu quân s ự, kho đạn dược theo v ùng và theo đơn v ị h ành chính c ấp tỉnh</w:t>
      </w:r>
    </w:p>
    <w:p>
      <w:r>
        <w:t>a</w:t>
      </w:r>
    </w:p>
    <w:p>
      <w:r>
        <w:t>Định hướng ph át tri ển hệ thống c ác công trình qu ốc ph òng, khu quân s ự, kho đạn dược</w:t>
      </w:r>
    </w:p>
    <w:p>
      <w:r>
        <w:t>CG1</w:t>
      </w:r>
    </w:p>
    <w:p>
      <w:r>
        <w:t>148</w:t>
      </w:r>
    </w:p>
    <w:p>
      <w:r>
        <w:t>b</w:t>
      </w:r>
    </w:p>
    <w:p>
      <w:r>
        <w:t>định hướng ph ân b ố kh ông gian các công trình qu ốc ph òng, khu quân s ự, kho đạn dược theo v ùng và theo đơn v ị h ành chính c ấp tỉnh</w:t>
      </w:r>
    </w:p>
    <w:p>
      <w:r>
        <w:t>CG1</w:t>
      </w:r>
    </w:p>
    <w:p>
      <w:r>
        <w:t>148</w:t>
      </w:r>
    </w:p>
    <w:p>
      <w:r>
        <w:t>9</w:t>
      </w:r>
    </w:p>
    <w:p>
      <w:r>
        <w:t>Định hướng bố tr í s ử dụng đất cho ph át tri ển hệ thống c ác công trình qu ốc ph òng, khu quân s ự, kho đạn dược</w:t>
      </w:r>
    </w:p>
    <w:p>
      <w:r>
        <w:t>CG1</w:t>
      </w:r>
    </w:p>
    <w:p>
      <w:r>
        <w:t>110</w:t>
      </w:r>
    </w:p>
    <w:p>
      <w:r>
        <w:t>10</w:t>
      </w:r>
    </w:p>
    <w:p>
      <w:r>
        <w:t>Giải ph áp, d ự kiến nguồn lực thực hiện quy hoạch</w:t>
      </w:r>
    </w:p>
    <w:p>
      <w:r>
        <w:t>a</w:t>
      </w:r>
    </w:p>
    <w:p>
      <w:r>
        <w:t>Giải ph áp v ề cơ chế, ch ính sách</w:t>
      </w:r>
    </w:p>
    <w:p>
      <w:r>
        <w:t>CG1</w:t>
      </w:r>
    </w:p>
    <w:p>
      <w:r>
        <w:t>63</w:t>
      </w:r>
    </w:p>
    <w:p>
      <w:r>
        <w:t>b</w:t>
      </w:r>
    </w:p>
    <w:p>
      <w:r>
        <w:t>Giải ph áp v ề ph át tri ển nguồn nh ân l ực</w:t>
      </w:r>
    </w:p>
    <w:p>
      <w:r>
        <w:t>CG1</w:t>
      </w:r>
    </w:p>
    <w:p>
      <w:r>
        <w:t>48</w:t>
      </w:r>
    </w:p>
    <w:p>
      <w:r>
        <w:t>c</w:t>
      </w:r>
    </w:p>
    <w:p>
      <w:r>
        <w:t>Giải ph áp v ề m ôi trư ờng</w:t>
      </w:r>
    </w:p>
    <w:p>
      <w:r>
        <w:t>CG1</w:t>
      </w:r>
    </w:p>
    <w:p>
      <w:r>
        <w:t>30</w:t>
      </w:r>
    </w:p>
    <w:p>
      <w:r>
        <w:t>d</w:t>
      </w:r>
    </w:p>
    <w:p>
      <w:r>
        <w:t>Giải ph áp v ề khoa học, c ông ngh ệ, đổi mới s áng t ạo v à chuy ển đổi số</w:t>
      </w:r>
    </w:p>
    <w:p>
      <w:r>
        <w:t>CG1</w:t>
      </w:r>
    </w:p>
    <w:p>
      <w:r>
        <w:t>33</w:t>
      </w:r>
    </w:p>
    <w:p>
      <w:r>
        <w:t>đ</w:t>
      </w:r>
    </w:p>
    <w:p>
      <w:r>
        <w:t>Giải ph áp v ề li ên k ết, hợp t ác qu ốc tế trong ph át tri ển</w:t>
      </w:r>
    </w:p>
    <w:p>
      <w:r>
        <w:t>CG1</w:t>
      </w:r>
    </w:p>
    <w:p>
      <w:r>
        <w:t>53</w:t>
      </w:r>
    </w:p>
    <w:p>
      <w:r>
        <w:t>e</w:t>
      </w:r>
    </w:p>
    <w:p>
      <w:r>
        <w:t>Giải ph áp v ề gi áo d ục, tuy ên truy ền</w:t>
      </w:r>
    </w:p>
    <w:p>
      <w:r>
        <w:t>CG1</w:t>
      </w:r>
    </w:p>
    <w:p>
      <w:r>
        <w:t>48</w:t>
      </w:r>
    </w:p>
    <w:p>
      <w:r>
        <w:t>g</w:t>
      </w:r>
    </w:p>
    <w:p>
      <w:r>
        <w:t>Giải ph áp v ề hợp t ác qu ốc tế</w:t>
      </w:r>
    </w:p>
    <w:p>
      <w:r>
        <w:t>CG1</w:t>
      </w:r>
    </w:p>
    <w:p>
      <w:r>
        <w:t>53</w:t>
      </w:r>
    </w:p>
    <w:p>
      <w:r>
        <w:t>h</w:t>
      </w:r>
    </w:p>
    <w:p>
      <w:r>
        <w:t>Giải ph áp huy đ ộng v à phân b ổ vốn đầu tư</w:t>
      </w:r>
    </w:p>
    <w:p>
      <w:r>
        <w:t>CG1</w:t>
      </w:r>
    </w:p>
    <w:p>
      <w:r>
        <w:t>95</w:t>
      </w:r>
    </w:p>
    <w:p>
      <w:r>
        <w:t>i</w:t>
      </w:r>
    </w:p>
    <w:p>
      <w:r>
        <w:t>Giải ph áp v ề m ô hình qu ản l ý, phương th ức hoạt động</w:t>
      </w:r>
    </w:p>
    <w:p>
      <w:r>
        <w:t>CG1</w:t>
      </w:r>
    </w:p>
    <w:p>
      <w:r>
        <w:t>73</w:t>
      </w:r>
    </w:p>
    <w:p>
      <w:r>
        <w:t>k</w:t>
      </w:r>
    </w:p>
    <w:p>
      <w:r>
        <w:t>Giải ph áp v ề tổ chức thực hiện quy hoạch</w:t>
      </w:r>
    </w:p>
    <w:p>
      <w:r>
        <w:t>CG1</w:t>
      </w:r>
    </w:p>
    <w:p>
      <w:r>
        <w:t>35</w:t>
      </w:r>
    </w:p>
    <w:p>
      <w:r>
        <w:t>l</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Sơ đồ vị tr í đ ịa l ý và m ối quan hệ của hệ thống c ác công trình qu ốc ph òng, khu quân s ự, kho đạn dược với khu vực v à qu ốc tế</w:t>
      </w:r>
    </w:p>
    <w:p>
      <w:r>
        <w:t>CG1</w:t>
      </w:r>
    </w:p>
    <w:p>
      <w:r>
        <w:t>51</w:t>
      </w:r>
    </w:p>
    <w:p>
      <w:r>
        <w:t>b</w:t>
      </w:r>
    </w:p>
    <w:p>
      <w:r>
        <w:t>Sơ đồ th ành l ập ở tỷ lệ 1:25.000 - 1:250.000</w:t>
      </w:r>
    </w:p>
    <w:p>
      <w:r>
        <w:t>b.1</w:t>
      </w:r>
    </w:p>
    <w:p>
      <w:r>
        <w:t>Sơ đồ hiện trạng hệ thống c ác công trình qu ốc ph òng, khu quân s ự, kho đạn dược</w:t>
      </w:r>
    </w:p>
    <w:p>
      <w:r>
        <w:t>CG2</w:t>
      </w:r>
    </w:p>
    <w:p>
      <w:r>
        <w:t>73</w:t>
      </w:r>
    </w:p>
    <w:p>
      <w:r>
        <w:t>b.2</w:t>
      </w:r>
    </w:p>
    <w:p>
      <w:r>
        <w:t>Sơ đồ định hướng ph át tri ển hệ thống c ác công trình qu ốc ph òng, khu quân s ự, kho đạn dược</w:t>
      </w:r>
    </w:p>
    <w:p>
      <w:r>
        <w:t>CG1</w:t>
      </w:r>
    </w:p>
    <w:p>
      <w:r>
        <w:t>79</w:t>
      </w:r>
    </w:p>
    <w:p>
      <w:r>
        <w:t>12</w:t>
      </w:r>
    </w:p>
    <w:p>
      <w:r>
        <w:t>Xây dựng b áo cáo thuy ết minh quy hoạch</w:t>
      </w:r>
    </w:p>
    <w:p>
      <w:r>
        <w:t>a</w:t>
      </w:r>
    </w:p>
    <w:p>
      <w:r>
        <w:t>Xây dựng b áo cáo t ổng hợp</w:t>
      </w:r>
    </w:p>
    <w:p>
      <w:r>
        <w:t>CG1</w:t>
      </w:r>
    </w:p>
    <w:p>
      <w:r>
        <w:t>230</w:t>
      </w:r>
    </w:p>
    <w:p>
      <w:r>
        <w:t>b</w:t>
      </w:r>
    </w:p>
    <w:p>
      <w:r>
        <w:t>Xây dựng b áo cáo tóm t ắt</w:t>
      </w:r>
    </w:p>
    <w:p>
      <w:r>
        <w:t>CG1</w:t>
      </w:r>
    </w:p>
    <w:p>
      <w:r>
        <w:t>50</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IV.18. QUY HOẠCH CÔNG NGHIỆP QUỐC PHÒNG</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 công nghi ệp quốc ph òng</w:t>
      </w:r>
    </w:p>
    <w:p>
      <w:r>
        <w:t>a.1</w:t>
      </w:r>
    </w:p>
    <w:p>
      <w:r>
        <w:t>Công tác chuẩn bị điều tra, thu thập số liệu, t ài li ệu (X ây d ựng kế hoạch, chuẩn bị bản đồ, sơ đồ, x ây d ựng mẫu phiếu điều tra...)</w:t>
      </w:r>
    </w:p>
    <w:p>
      <w:r>
        <w:t>CG2</w:t>
      </w:r>
    </w:p>
    <w:p>
      <w:r>
        <w:t>27</w:t>
      </w:r>
    </w:p>
    <w:p>
      <w:r>
        <w:t>a.2</w:t>
      </w:r>
    </w:p>
    <w:p>
      <w:r>
        <w:t>Thu thập số liệu, dữ liệu ban đầu về ng ành công nghi ệp quốc ph òng</w:t>
      </w:r>
    </w:p>
    <w:p>
      <w:r>
        <w:t>CG2</w:t>
      </w:r>
    </w:p>
    <w:p>
      <w:r>
        <w:t>115</w:t>
      </w:r>
    </w:p>
    <w:p>
      <w:r>
        <w:t>a.3</w:t>
      </w:r>
    </w:p>
    <w:p>
      <w:r>
        <w:t>Khảo s át, điều  tra bổ sung</w:t>
      </w:r>
    </w:p>
    <w:p>
      <w:r>
        <w:t>CG2</w:t>
      </w:r>
    </w:p>
    <w:p>
      <w:r>
        <w:t>100</w:t>
      </w:r>
    </w:p>
    <w:p>
      <w:r>
        <w:t>b</w:t>
      </w:r>
    </w:p>
    <w:p>
      <w:r>
        <w:t>Điều tra, khảo s át thông tin, d ữ liệu b ên ngoài tác đ ộng đến ng ành công nghi ệp quốc ph òng</w:t>
      </w:r>
    </w:p>
    <w:p>
      <w:r>
        <w:t>b.1</w:t>
      </w:r>
    </w:p>
    <w:p>
      <w:r>
        <w:t>Thu thập số liệu, t ài li ệu về c ác y ếu tố tự nhi ên, kinh t ế - x ã h ội v à môi trư ờng cho ph át tri ển ng ành</w:t>
      </w:r>
    </w:p>
    <w:p>
      <w:r>
        <w:t>CG2</w:t>
      </w:r>
    </w:p>
    <w:p>
      <w:r>
        <w:t>115</w:t>
      </w:r>
    </w:p>
    <w:p>
      <w:r>
        <w:t>b.2</w:t>
      </w:r>
    </w:p>
    <w:p>
      <w:r>
        <w:t>Thu thập số liệu, t ài li ệu về thị trường của ng ành</w:t>
      </w:r>
    </w:p>
    <w:p>
      <w:r>
        <w:t>CG2</w:t>
      </w:r>
    </w:p>
    <w:p>
      <w:r>
        <w:t>70</w:t>
      </w:r>
    </w:p>
    <w:p>
      <w:r>
        <w:t>c</w:t>
      </w:r>
    </w:p>
    <w:p>
      <w:r>
        <w:t>Xử l ý, t ổng hợp c ác thông tin, tài li ệu, dữ liệu theo từng đầu mục nội dung</w:t>
      </w:r>
    </w:p>
    <w:p>
      <w:r>
        <w:t>CG2</w:t>
      </w:r>
    </w:p>
    <w:p>
      <w:r>
        <w:t>100</w:t>
      </w:r>
    </w:p>
    <w:p>
      <w:r>
        <w:t>2</w:t>
      </w:r>
    </w:p>
    <w:p>
      <w:r>
        <w:t>Phân tích, đánh giá yếu tố, điều kiện tự nhi ên tác đ ộng đến việc ph át tri ển c ông nghi ệp quốc ph òng</w:t>
      </w:r>
    </w:p>
    <w:p>
      <w:r>
        <w:t>CG1</w:t>
      </w:r>
    </w:p>
    <w:p>
      <w:r>
        <w:t>180</w:t>
      </w:r>
    </w:p>
    <w:p>
      <w:r>
        <w:t>3</w:t>
      </w:r>
    </w:p>
    <w:p>
      <w:r>
        <w:t>Phân tích, đánh giá hiện trạng ph át tri ển hệ thống cơ sở c ông nghi ệp quốc ph òng</w:t>
      </w:r>
    </w:p>
    <w:p>
      <w:r>
        <w:t>CG1</w:t>
      </w:r>
    </w:p>
    <w:p>
      <w:r>
        <w:t>160</w:t>
      </w:r>
    </w:p>
    <w:p>
      <w:r>
        <w:t>4</w:t>
      </w:r>
    </w:p>
    <w:p>
      <w:r>
        <w:t>Phân tích, đánh giá hiện trạng ph ân b ố, sử dụng kh ông gian h ệ thống cơ sở c ông nghi ệp quốc ph òng</w:t>
      </w:r>
    </w:p>
    <w:p>
      <w:r>
        <w:t>a</w:t>
      </w:r>
    </w:p>
    <w:p>
      <w:r>
        <w:t>Đánh giá sự li ên k ết, đồng bộ của hệ thống cơ sở c ông nghi ệp quốc ph òng trên ph ạm vi cả nước</w:t>
      </w:r>
    </w:p>
    <w:p>
      <w:r>
        <w:t>CG1</w:t>
      </w:r>
    </w:p>
    <w:p>
      <w:r>
        <w:t>55</w:t>
      </w:r>
    </w:p>
    <w:p>
      <w:r>
        <w:t>b</w:t>
      </w:r>
    </w:p>
    <w:p>
      <w:r>
        <w:t>Đánh giá sự li ên k ết giữa hệ thống cơ sở c ông nghi ệp quốc ph òng v ới hệ thống kết cấu hạ tầng kỹ thuật của c ác ngành khác có liên quan trong ph ạm vi v ùng lãnh th ổ</w:t>
      </w:r>
    </w:p>
    <w:p>
      <w:r>
        <w:t>CG1</w:t>
      </w:r>
    </w:p>
    <w:p>
      <w:r>
        <w:t>55</w:t>
      </w:r>
    </w:p>
    <w:p>
      <w:r>
        <w:t>c</w:t>
      </w:r>
    </w:p>
    <w:p>
      <w:r>
        <w:t>Đánh giá về li ên k ết v ùng, liên k ết giữa c ác t ỉnh trong ph át tri ển hệ thống cơ sở c ông nghi ệp quốc ph òng</w:t>
      </w:r>
    </w:p>
    <w:p>
      <w:r>
        <w:t>CG1</w:t>
      </w:r>
    </w:p>
    <w:p>
      <w:r>
        <w:t>55</w:t>
      </w:r>
    </w:p>
    <w:p>
      <w:r>
        <w:t>5</w:t>
      </w:r>
    </w:p>
    <w:p>
      <w:r>
        <w:t>Dự b áo xu th ế xu thế ph át tri ển trong nước v à qu ốc tế; ph ân tích, d ự b áo các ngu ồn lực ph át tri ển</w:t>
      </w:r>
    </w:p>
    <w:p>
      <w:r>
        <w:t>a</w:t>
      </w:r>
    </w:p>
    <w:p>
      <w:r>
        <w:t>Phân tích, dự b áo xu th ế ph át tri ển trong nước v à qu ốc tế t ác đ ộng đến ph át tri ển hệ thống cơ sở c ông nghi ệp quốc ph òng</w:t>
      </w:r>
    </w:p>
    <w:p>
      <w:r>
        <w:t>CG1</w:t>
      </w:r>
    </w:p>
    <w:p>
      <w:r>
        <w:t>83</w:t>
      </w:r>
    </w:p>
    <w:p>
      <w:r>
        <w:t>b</w:t>
      </w:r>
    </w:p>
    <w:p>
      <w:r>
        <w:t>Phân tích, dự b áo các ngu ồn lực ph át tri ển trong thời kỳ quy hoạch</w:t>
      </w:r>
    </w:p>
    <w:p>
      <w:r>
        <w:t>CG1</w:t>
      </w:r>
    </w:p>
    <w:p>
      <w:r>
        <w:t>80</w:t>
      </w:r>
    </w:p>
    <w:p>
      <w:r>
        <w:t>6</w:t>
      </w:r>
    </w:p>
    <w:p>
      <w:r>
        <w:t>Xác định y êu c ầu của ph át tri ển kinh tế - x ã h ội đối với ph át tri ển hệ thống cơ sở c ông nghi ệp quốc ph òng; nh ững cơ hội v à thách th ức ph át tri ển</w:t>
      </w:r>
    </w:p>
    <w:p>
      <w:r>
        <w:t>a</w:t>
      </w:r>
    </w:p>
    <w:p>
      <w:r>
        <w:t>Xác định y êu c ầu của ph át tri ển kinh tế - x ã h ội đối với việc ph át tri ển hệ thống cơ sở c ông nghi ệp quốc ph òng</w:t>
      </w:r>
    </w:p>
    <w:p>
      <w:r>
        <w:t>CG1</w:t>
      </w:r>
    </w:p>
    <w:p>
      <w:r>
        <w:t>55</w:t>
      </w:r>
    </w:p>
    <w:p>
      <w:r>
        <w:t>b</w:t>
      </w:r>
    </w:p>
    <w:p>
      <w:r>
        <w:t>Phân tích, đánh giá cơ hội, th ách th ức ph át tri ển hệ thống cơ sở c ông nghi ệp quốc ph òng</w:t>
      </w:r>
    </w:p>
    <w:p>
      <w:r>
        <w:t>CG1</w:t>
      </w:r>
    </w:p>
    <w:p>
      <w:r>
        <w:t>110</w:t>
      </w:r>
    </w:p>
    <w:p>
      <w:r>
        <w:t>7</w:t>
      </w:r>
    </w:p>
    <w:p>
      <w:r>
        <w:t>Xác định c ác quan điểm , tầm nh ìn, mục  ti êu phát tri ển</w:t>
      </w:r>
    </w:p>
    <w:p>
      <w:r>
        <w:t>a</w:t>
      </w:r>
    </w:p>
    <w:p>
      <w:r>
        <w:t>Xác định quan điểm ph át tri ển</w:t>
      </w:r>
    </w:p>
    <w:p>
      <w:r>
        <w:t>CG1</w:t>
      </w:r>
    </w:p>
    <w:p>
      <w:r>
        <w:t>90</w:t>
      </w:r>
    </w:p>
    <w:p>
      <w:r>
        <w:t>b</w:t>
      </w:r>
    </w:p>
    <w:p>
      <w:r>
        <w:t>Xây dựng mục ti êu t ổng qu át trong th ời kỳ quy hoạch 10 năm, mục ti êu cho t ầm nh ìn 30 năm</w:t>
      </w:r>
    </w:p>
    <w:p>
      <w:r>
        <w:t>CG1</w:t>
      </w:r>
    </w:p>
    <w:p>
      <w:r>
        <w:t>50</w:t>
      </w:r>
    </w:p>
    <w:p>
      <w:r>
        <w:t>c</w:t>
      </w:r>
    </w:p>
    <w:p>
      <w:r>
        <w:t>Xác định mục ti êu c ụ thể trong thời kỳ quy hoạch theo giai đoạn 05 năm</w:t>
      </w:r>
    </w:p>
    <w:p>
      <w:r>
        <w:t>CG1</w:t>
      </w:r>
    </w:p>
    <w:p>
      <w:r>
        <w:t>60</w:t>
      </w:r>
    </w:p>
    <w:p>
      <w:r>
        <w:t>8</w:t>
      </w:r>
    </w:p>
    <w:p>
      <w:r>
        <w:t>Định hướng ph át tri ển hệ thống cơ sở c ông nghi ệp quốc ph òng và đ ịnh hướng ph ân b ố kh ông gian các cơ s ở c ông nghi ệp quốc ph òng theo vùng và theo đơn v ị h ành chính c ấp tỉnh</w:t>
      </w:r>
    </w:p>
    <w:p>
      <w:r>
        <w:t>a</w:t>
      </w:r>
    </w:p>
    <w:p>
      <w:r>
        <w:t>Định hướng ph át tri ển hệ thống cơ sở c ông nghi ệp quốc ph òng</w:t>
      </w:r>
    </w:p>
    <w:p>
      <w:r>
        <w:t>CG1</w:t>
      </w:r>
    </w:p>
    <w:p>
      <w:r>
        <w:t>148</w:t>
      </w:r>
    </w:p>
    <w:p>
      <w:r>
        <w:t>b</w:t>
      </w:r>
    </w:p>
    <w:p>
      <w:r>
        <w:t>Định hướng ph ân b ố kh ông gian các cơ s ở c ông nghi ệp quốc ph òng theo vùng và theo đơn v ị h ành chính c ấp tỉnh.</w:t>
      </w:r>
    </w:p>
    <w:p>
      <w:r>
        <w:t>CG1</w:t>
      </w:r>
    </w:p>
    <w:p>
      <w:r>
        <w:t>148</w:t>
      </w:r>
    </w:p>
    <w:p>
      <w:r>
        <w:t>9</w:t>
      </w:r>
    </w:p>
    <w:p>
      <w:r>
        <w:t>Định hướng bố tr í s ử dụng đất cho ph át tri ển c ác cơ s ở c ông nghi ệp quốc ph òng</w:t>
      </w:r>
    </w:p>
    <w:p>
      <w:r>
        <w:t>CG1</w:t>
      </w:r>
    </w:p>
    <w:p>
      <w:r>
        <w:t>110</w:t>
      </w:r>
    </w:p>
    <w:p>
      <w:r>
        <w:t>10</w:t>
      </w:r>
    </w:p>
    <w:p>
      <w:r>
        <w:t>Giải ph áp, d ự kiến nguồn lực thực hiện quy hoạch</w:t>
      </w:r>
    </w:p>
    <w:p>
      <w:r>
        <w:t>a</w:t>
      </w:r>
    </w:p>
    <w:p>
      <w:r>
        <w:t>Giải ph áp v ề cơ chế, ch ính sách</w:t>
      </w:r>
    </w:p>
    <w:p>
      <w:r>
        <w:t>CG1</w:t>
      </w:r>
    </w:p>
    <w:p>
      <w:r>
        <w:t>48</w:t>
      </w:r>
    </w:p>
    <w:p>
      <w:r>
        <w:t>b</w:t>
      </w:r>
    </w:p>
    <w:p>
      <w:r>
        <w:t>Giải ph áp v ề ph át tri ển nguồn nh ân l ực</w:t>
      </w:r>
    </w:p>
    <w:p>
      <w:r>
        <w:t>CG1</w:t>
      </w:r>
    </w:p>
    <w:p>
      <w:r>
        <w:t>48</w:t>
      </w:r>
    </w:p>
    <w:p>
      <w:r>
        <w:t>c</w:t>
      </w:r>
    </w:p>
    <w:p>
      <w:r>
        <w:t>Giải ph áp v ề m ôi trư ờng</w:t>
      </w:r>
    </w:p>
    <w:p>
      <w:r>
        <w:t>CG1</w:t>
      </w:r>
    </w:p>
    <w:p>
      <w:r>
        <w:t>20</w:t>
      </w:r>
    </w:p>
    <w:p>
      <w:r>
        <w:t>d</w:t>
      </w:r>
    </w:p>
    <w:p>
      <w:r>
        <w:t>Giải ph áp v ề khoa học, c ông ngh ệ, đổi mới s áng t ạo v à chuy ển đổi số</w:t>
      </w:r>
    </w:p>
    <w:p>
      <w:r>
        <w:t>CG1</w:t>
      </w:r>
    </w:p>
    <w:p>
      <w:r>
        <w:t>48</w:t>
      </w:r>
    </w:p>
    <w:p>
      <w:r>
        <w:t>đ</w:t>
      </w:r>
    </w:p>
    <w:p>
      <w:r>
        <w:t>Giải ph áp v ề li ên k ết, hợp t ác phát tri ển</w:t>
      </w:r>
    </w:p>
    <w:p>
      <w:r>
        <w:t>CG1</w:t>
      </w:r>
    </w:p>
    <w:p>
      <w:r>
        <w:t>53</w:t>
      </w:r>
    </w:p>
    <w:p>
      <w:r>
        <w:t>e</w:t>
      </w:r>
    </w:p>
    <w:p>
      <w:r>
        <w:t>Giải ph áp v ề gi áo d ục, tuy ên truy ền</w:t>
      </w:r>
    </w:p>
    <w:p>
      <w:r>
        <w:t>CG1</w:t>
      </w:r>
    </w:p>
    <w:p>
      <w:r>
        <w:t>48</w:t>
      </w:r>
    </w:p>
    <w:p>
      <w:r>
        <w:t>g</w:t>
      </w:r>
    </w:p>
    <w:p>
      <w:r>
        <w:t>Giải ph áp v ề hợp t ác qu ốc tế</w:t>
      </w:r>
    </w:p>
    <w:p>
      <w:r>
        <w:t>CG1</w:t>
      </w:r>
    </w:p>
    <w:p>
      <w:r>
        <w:t>50</w:t>
      </w:r>
    </w:p>
    <w:p>
      <w:r>
        <w:t>h</w:t>
      </w:r>
    </w:p>
    <w:p>
      <w:r>
        <w:t>Giải ph áp v ề huy động v à phân b ổ vốn đầu tư</w:t>
      </w:r>
    </w:p>
    <w:p>
      <w:r>
        <w:t>CG1</w:t>
      </w:r>
    </w:p>
    <w:p>
      <w:r>
        <w:t>85</w:t>
      </w:r>
    </w:p>
    <w:p>
      <w:r>
        <w:t>i</w:t>
      </w:r>
    </w:p>
    <w:p>
      <w:r>
        <w:t>Giải ph áp v ề m ô hình qu ản l ý, phương th ức hoạt động</w:t>
      </w:r>
    </w:p>
    <w:p>
      <w:r>
        <w:t>CG1</w:t>
      </w:r>
    </w:p>
    <w:p>
      <w:r>
        <w:t>50</w:t>
      </w:r>
    </w:p>
    <w:p>
      <w:r>
        <w:t>k</w:t>
      </w:r>
    </w:p>
    <w:p>
      <w:r>
        <w:t>Giải ph áp v ề tổ chức thực hiện quy hoạch</w:t>
      </w:r>
    </w:p>
    <w:p>
      <w:r>
        <w:t>CG1</w:t>
      </w:r>
    </w:p>
    <w:p>
      <w:r>
        <w:t>35</w:t>
      </w:r>
    </w:p>
    <w:p>
      <w:r>
        <w:t>l</w:t>
      </w:r>
    </w:p>
    <w:p>
      <w:r>
        <w:t>Dự kiến nguồn lực thực hiện quy hoạch</w:t>
      </w:r>
    </w:p>
    <w:p>
      <w:r>
        <w:t>CG1</w:t>
      </w:r>
    </w:p>
    <w:p>
      <w:r>
        <w:t>40</w:t>
      </w:r>
    </w:p>
    <w:p>
      <w:r>
        <w:t>11</w:t>
      </w:r>
    </w:p>
    <w:p>
      <w:r>
        <w:t>Xây dựng hệ thống sơ đồ số v à sơ đ ồ in</w:t>
      </w:r>
    </w:p>
    <w:p>
      <w:r>
        <w:t>a</w:t>
      </w:r>
    </w:p>
    <w:p>
      <w:r>
        <w:t>Sơ đồ th ành l ập ở tỷ lệ 1:4.000.000</w:t>
      </w:r>
    </w:p>
    <w:p>
      <w:r>
        <w:t>-</w:t>
      </w:r>
    </w:p>
    <w:p>
      <w:r>
        <w:t>Sơ đồ vị tr í đ ịa l ý và m ối quan hệ của hệ thống cơ sở c ông nghi ệp quốc ph òng v ới khu vực v à qu ốc tế</w:t>
      </w:r>
    </w:p>
    <w:p>
      <w:r>
        <w:t>CG1</w:t>
      </w:r>
    </w:p>
    <w:p>
      <w:r>
        <w:t>51</w:t>
      </w:r>
    </w:p>
    <w:p>
      <w:r>
        <w:t>b</w:t>
      </w:r>
    </w:p>
    <w:p>
      <w:r>
        <w:t>Sơ đồ th ành l ập ở tỷ lệ 1:25.000 - 1:250.000</w:t>
      </w:r>
    </w:p>
    <w:p>
      <w:r>
        <w:t>b.1</w:t>
      </w:r>
    </w:p>
    <w:p>
      <w:r>
        <w:t>Sơ đồ hiện trạng hệ thống cơ sở c ông nghi ệp quốc ph òng</w:t>
      </w:r>
    </w:p>
    <w:p>
      <w:r>
        <w:t>CG2</w:t>
      </w:r>
    </w:p>
    <w:p>
      <w:r>
        <w:t>73</w:t>
      </w:r>
    </w:p>
    <w:p>
      <w:r>
        <w:t>b.2</w:t>
      </w:r>
    </w:p>
    <w:p>
      <w:r>
        <w:t>Sơ đồ định hướng ph át tri ển hệ thống cơ sở c ông nghi ệp quốc ph òng</w:t>
      </w:r>
    </w:p>
    <w:p>
      <w:r>
        <w:t>CG1</w:t>
      </w:r>
    </w:p>
    <w:p>
      <w:r>
        <w:t>79</w:t>
      </w:r>
    </w:p>
    <w:p>
      <w:r>
        <w:t>12</w:t>
      </w:r>
    </w:p>
    <w:p>
      <w:r>
        <w:t>Xây dựng b áo cáo thuy ết minh quy hoạch</w:t>
      </w:r>
    </w:p>
    <w:p>
      <w:r>
        <w:t>a</w:t>
      </w:r>
    </w:p>
    <w:p>
      <w:r>
        <w:t>Xây dựng b áo cáo báo cáo t ổng hợp</w:t>
      </w:r>
    </w:p>
    <w:p>
      <w:r>
        <w:t>CG1</w:t>
      </w:r>
    </w:p>
    <w:p>
      <w:r>
        <w:t>230</w:t>
      </w:r>
    </w:p>
    <w:p>
      <w:r>
        <w:t>b</w:t>
      </w:r>
    </w:p>
    <w:p>
      <w:r>
        <w:t>Xây dựng b áo cáo tóm t ắt</w:t>
      </w:r>
    </w:p>
    <w:p>
      <w:r>
        <w:t>CG1</w:t>
      </w:r>
    </w:p>
    <w:p>
      <w:r>
        <w:t>50</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IV.19. QUY HOẠCH CÔNG NGHIỆP AN NINH</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 công nghi ệp an ninh</w:t>
      </w:r>
    </w:p>
    <w:p>
      <w:r>
        <w:t>a.1</w:t>
      </w:r>
    </w:p>
    <w:p>
      <w:r>
        <w:t>Công tác chuẩn bị điều tra, thu thập số liệu, t ài li ệu (X ây d ựng kế hoạch, chuẩn bị bản đồ, sơ đồ, x ây d ựng mẫu phiếu điều tra...)</w:t>
      </w:r>
    </w:p>
    <w:p>
      <w:r>
        <w:t>CG2</w:t>
      </w:r>
    </w:p>
    <w:p>
      <w:r>
        <w:t>27</w:t>
      </w:r>
    </w:p>
    <w:p>
      <w:r>
        <w:t>a.2</w:t>
      </w:r>
    </w:p>
    <w:p>
      <w:r>
        <w:t>Thu thập số liệu, dữ liệu ban đầu về ng ành công nghi ệp an ninh</w:t>
      </w:r>
    </w:p>
    <w:p>
      <w:r>
        <w:t>CG2</w:t>
      </w:r>
    </w:p>
    <w:p>
      <w:r>
        <w:t>115</w:t>
      </w:r>
    </w:p>
    <w:p>
      <w:r>
        <w:t>a.3</w:t>
      </w:r>
    </w:p>
    <w:p>
      <w:r>
        <w:t>Khảo s át, điều  tra bổ sung</w:t>
      </w:r>
    </w:p>
    <w:p>
      <w:r>
        <w:t>CG2</w:t>
      </w:r>
    </w:p>
    <w:p>
      <w:r>
        <w:t>100</w:t>
      </w:r>
    </w:p>
    <w:p>
      <w:r>
        <w:t>b</w:t>
      </w:r>
    </w:p>
    <w:p>
      <w:r>
        <w:t>Điều tra, khảo s át thông tin, d ữ liệu b ên ngoài tác đ ộng đến ng ành công nghi ệp an ninh</w:t>
      </w:r>
    </w:p>
    <w:p>
      <w:r>
        <w:t>b.1</w:t>
      </w:r>
    </w:p>
    <w:p>
      <w:r>
        <w:t>Thu thập số liệu, t ài li ệu về c ác y ếu tố tự nhi ên, kinh t ế - x ã h ội v à môi trư ờng cho ph át tri ển ng ành</w:t>
      </w:r>
    </w:p>
    <w:p>
      <w:r>
        <w:t>CG2</w:t>
      </w:r>
    </w:p>
    <w:p>
      <w:r>
        <w:t>115</w:t>
      </w:r>
    </w:p>
    <w:p>
      <w:r>
        <w:t>b.2</w:t>
      </w:r>
    </w:p>
    <w:p>
      <w:r>
        <w:t>Thu thập số liệu, t ài li ệu về thị trường của ng ành</w:t>
      </w:r>
    </w:p>
    <w:p>
      <w:r>
        <w:t>CG2</w:t>
      </w:r>
    </w:p>
    <w:p>
      <w:r>
        <w:t>70</w:t>
      </w:r>
    </w:p>
    <w:p>
      <w:r>
        <w:t>c</w:t>
      </w:r>
    </w:p>
    <w:p>
      <w:r>
        <w:t>Xử l ý, t ổng hợp c ác thông tin, tài li ệu, dữ liệu theo từng đầu mục nội dung</w:t>
      </w:r>
    </w:p>
    <w:p>
      <w:r>
        <w:t>CG2</w:t>
      </w:r>
    </w:p>
    <w:p>
      <w:r>
        <w:t>100</w:t>
      </w:r>
    </w:p>
    <w:p>
      <w:r>
        <w:t>2</w:t>
      </w:r>
    </w:p>
    <w:p>
      <w:r>
        <w:t>Phân tích, đánh giá yếu tố, điều kiện tự nhi ên tác đ ộng đến việc ph át tri ển c ông nghi ệp an ninh</w:t>
      </w:r>
    </w:p>
    <w:p>
      <w:r>
        <w:t>CG1</w:t>
      </w:r>
    </w:p>
    <w:p>
      <w:r>
        <w:t>180</w:t>
      </w:r>
    </w:p>
    <w:p>
      <w:r>
        <w:t>3</w:t>
      </w:r>
    </w:p>
    <w:p>
      <w:r>
        <w:t>Phân tích, đánh giá hiện trạng ph át tri ển hệ thống cơ sở c ông nghi ệp an ninh</w:t>
      </w:r>
    </w:p>
    <w:p>
      <w:r>
        <w:t>CG1</w:t>
      </w:r>
    </w:p>
    <w:p>
      <w:r>
        <w:t>160</w:t>
      </w:r>
    </w:p>
    <w:p>
      <w:r>
        <w:t>4</w:t>
      </w:r>
    </w:p>
    <w:p>
      <w:r>
        <w:t>Phân tích, đánh giá hiện trạng ph ân b ố, sử dụng kh ông gian h ệ thống cơ sở c ông nghi ệp an ninh</w:t>
      </w:r>
    </w:p>
    <w:p>
      <w:r>
        <w:t>a</w:t>
      </w:r>
    </w:p>
    <w:p>
      <w:r>
        <w:t>Đánh giá sự li ên k ết, đồng bộ của hệ thống cơ sở c ông nghi ệp an ninh tr ên ph ạm vi cả nước</w:t>
      </w:r>
    </w:p>
    <w:p>
      <w:r>
        <w:t>CG1</w:t>
      </w:r>
    </w:p>
    <w:p>
      <w:r>
        <w:t>55</w:t>
      </w:r>
    </w:p>
    <w:p>
      <w:r>
        <w:t>b</w:t>
      </w:r>
    </w:p>
    <w:p>
      <w:r>
        <w:t>Đánh giá sự li ên k ết giữa hệ thống cơ sở c ông nghi ệp an ninh với hệ thống kết cấu hạ tầng kỹ thuật của c ác ngành khác có liên quan trong ph ạm vi v ùng lãnh th ổ</w:t>
      </w:r>
    </w:p>
    <w:p>
      <w:r>
        <w:t>CG1</w:t>
      </w:r>
    </w:p>
    <w:p>
      <w:r>
        <w:t>55</w:t>
      </w:r>
    </w:p>
    <w:p>
      <w:r>
        <w:t>c</w:t>
      </w:r>
    </w:p>
    <w:p>
      <w:r>
        <w:t>Đánh giá về li ên k ết v ùng, liên k ết giữa c ác t ỉnh trong ph át tri ển hệ thống cơ sở c ông nghi ệp an ninh</w:t>
      </w:r>
    </w:p>
    <w:p>
      <w:r>
        <w:t>CG1</w:t>
      </w:r>
    </w:p>
    <w:p>
      <w:r>
        <w:t>55</w:t>
      </w:r>
    </w:p>
    <w:p>
      <w:r>
        <w:t>5</w:t>
      </w:r>
    </w:p>
    <w:p>
      <w:r>
        <w:t>Dự b áo xu th ế xu thế ph át tri ển trong nước v à qu ốc tế; ph ân tích, d ự b áo các ngu ồn lực ph át tri ển</w:t>
      </w:r>
    </w:p>
    <w:p>
      <w:r>
        <w:t>a</w:t>
      </w:r>
    </w:p>
    <w:p>
      <w:r>
        <w:t>Phân tích, dự b áo xu th ế ph át tri ển trong nước v à qu ốc tế t ác đ ộng đến ph át tri ển hệ thống cơ sở c ông nghi ệp an ninh</w:t>
      </w:r>
    </w:p>
    <w:p>
      <w:r>
        <w:t>CG1</w:t>
      </w:r>
    </w:p>
    <w:p>
      <w:r>
        <w:t>83</w:t>
      </w:r>
    </w:p>
    <w:p>
      <w:r>
        <w:t>b</w:t>
      </w:r>
    </w:p>
    <w:p>
      <w:r>
        <w:t>Phân tích, dự b áo các ngu ồn lực ph át tri ển trong thời kỳ quy hoạch</w:t>
      </w:r>
    </w:p>
    <w:p>
      <w:r>
        <w:t>CG1</w:t>
      </w:r>
    </w:p>
    <w:p>
      <w:r>
        <w:t>80</w:t>
      </w:r>
    </w:p>
    <w:p>
      <w:r>
        <w:t>6</w:t>
      </w:r>
    </w:p>
    <w:p>
      <w:r>
        <w:t>Xác định y êu c ầu của ph át tri ển kinh tế - x ã h ội đối với ph át tri ển hệ thống cơ sở c ông nghi ệp an ninh; những cơ hội v à thách th ức ph át tri ển</w:t>
      </w:r>
    </w:p>
    <w:p>
      <w:r>
        <w:t>a</w:t>
      </w:r>
    </w:p>
    <w:p>
      <w:r>
        <w:t>Xác định y êu c ầu của ph át tri ển kinh tế - x ã h ội đối với việc ph át tri ển hệ thống cơ sở c ông nghi ệp an ninh</w:t>
      </w:r>
    </w:p>
    <w:p>
      <w:r>
        <w:t>CG1</w:t>
      </w:r>
    </w:p>
    <w:p>
      <w:r>
        <w:t>55</w:t>
      </w:r>
    </w:p>
    <w:p>
      <w:r>
        <w:t>b</w:t>
      </w:r>
    </w:p>
    <w:p>
      <w:r>
        <w:t>Phân tích, đánh giá cơ hội, th ách th ức ph át tri ển hệ thống cơ sở c ông nghi ệp an ninh</w:t>
      </w:r>
    </w:p>
    <w:p>
      <w:r>
        <w:t>CG1</w:t>
      </w:r>
    </w:p>
    <w:p>
      <w:r>
        <w:t>110</w:t>
      </w:r>
    </w:p>
    <w:p>
      <w:r>
        <w:t>7</w:t>
      </w:r>
    </w:p>
    <w:p>
      <w:r>
        <w:t>Xác định c ác quan điểm , tầm nh ìn, mục  ti êu phát tri ển</w:t>
      </w:r>
    </w:p>
    <w:p>
      <w:r>
        <w:t>a</w:t>
      </w:r>
    </w:p>
    <w:p>
      <w:r>
        <w:t>Xác định quan điểm ph át tri ển</w:t>
      </w:r>
    </w:p>
    <w:p>
      <w:r>
        <w:t>CG1</w:t>
      </w:r>
    </w:p>
    <w:p>
      <w:r>
        <w:t>90</w:t>
      </w:r>
    </w:p>
    <w:p>
      <w:r>
        <w:t>b</w:t>
      </w:r>
    </w:p>
    <w:p>
      <w:r>
        <w:t>Xây dựng mục ti êu t ổng qu át trong th ời kỳ quy hoạch 10 năm, mục ti êu cho t ầm nh ìn 30 năm</w:t>
      </w:r>
    </w:p>
    <w:p>
      <w:r>
        <w:t>CG1</w:t>
      </w:r>
    </w:p>
    <w:p>
      <w:r>
        <w:t>50</w:t>
      </w:r>
    </w:p>
    <w:p>
      <w:r>
        <w:t>c</w:t>
      </w:r>
    </w:p>
    <w:p>
      <w:r>
        <w:t>Xác định mục ti êu c ụ thể trong thời kỳ quy hoạch theo giai đoạn 05 năm</w:t>
      </w:r>
    </w:p>
    <w:p>
      <w:r>
        <w:t>CG1</w:t>
      </w:r>
    </w:p>
    <w:p>
      <w:r>
        <w:t>60</w:t>
      </w:r>
    </w:p>
    <w:p>
      <w:r>
        <w:t>8</w:t>
      </w:r>
    </w:p>
    <w:p>
      <w:r>
        <w:t>Định hướng ph át tri ển hệ thống cơ sở c ông nghi ệp an ninh v à đ ịnh hướng ph ân bố  kh ông gian các cơ s ở c ông nghi ệp an ninh theo v ùng và theo đơn v ị h ành chính c ấp tỉnh</w:t>
      </w:r>
    </w:p>
    <w:p>
      <w:r>
        <w:t>a</w:t>
      </w:r>
    </w:p>
    <w:p>
      <w:r>
        <w:t>Định hướng ph át tri ển hệ thống cơ sở c ông nghi ệp an ninh</w:t>
      </w:r>
    </w:p>
    <w:p>
      <w:r>
        <w:t>CG1</w:t>
      </w:r>
    </w:p>
    <w:p>
      <w:r>
        <w:t>148</w:t>
      </w:r>
    </w:p>
    <w:p>
      <w:r>
        <w:t>b</w:t>
      </w:r>
    </w:p>
    <w:p>
      <w:r>
        <w:t>Định hướng ph ân b ố kh ông gian các cơ s ở c ông nghi ệp an ninh theo v ùng và theo đơn v ị h ành chính c ấp tỉnh</w:t>
      </w:r>
    </w:p>
    <w:p>
      <w:r>
        <w:t>CG1</w:t>
      </w:r>
    </w:p>
    <w:p>
      <w:r>
        <w:t>148</w:t>
      </w:r>
    </w:p>
    <w:p>
      <w:r>
        <w:t>9</w:t>
      </w:r>
    </w:p>
    <w:p>
      <w:r>
        <w:t>Định hướng bố tr í s ử dụng đất cho ph át tri ển c ác cơ s ở c ông nghi ệp an ninh</w:t>
      </w:r>
    </w:p>
    <w:p>
      <w:r>
        <w:t>CG1</w:t>
      </w:r>
    </w:p>
    <w:p>
      <w:r>
        <w:t>110</w:t>
      </w:r>
    </w:p>
    <w:p>
      <w:r>
        <w:t>10</w:t>
      </w:r>
    </w:p>
    <w:p>
      <w:r>
        <w:t>Giải ph áp, d ự kiến nguồn lực thực hiện quy hoạch</w:t>
      </w:r>
    </w:p>
    <w:p>
      <w:r>
        <w:t>a</w:t>
      </w:r>
    </w:p>
    <w:p>
      <w:r>
        <w:t>Giải ph áp v ề cơ chế, ch ính sách</w:t>
      </w:r>
    </w:p>
    <w:p>
      <w:r>
        <w:t>CG1</w:t>
      </w:r>
    </w:p>
    <w:p>
      <w:r>
        <w:t>48</w:t>
      </w:r>
    </w:p>
    <w:p>
      <w:r>
        <w:t>b</w:t>
      </w:r>
    </w:p>
    <w:p>
      <w:r>
        <w:t>Giải ph áp v ề ph át tri ển nguồn nh ân l ực</w:t>
      </w:r>
    </w:p>
    <w:p>
      <w:r>
        <w:t>CG1</w:t>
      </w:r>
    </w:p>
    <w:p>
      <w:r>
        <w:t>48</w:t>
      </w:r>
    </w:p>
    <w:p>
      <w:r>
        <w:t>c</w:t>
      </w:r>
    </w:p>
    <w:p>
      <w:r>
        <w:t>Giải ph áp v ề m ôi trư ờng</w:t>
      </w:r>
    </w:p>
    <w:p>
      <w:r>
        <w:t>CG1</w:t>
      </w:r>
    </w:p>
    <w:p>
      <w:r>
        <w:t>20</w:t>
      </w:r>
    </w:p>
    <w:p>
      <w:r>
        <w:t>d</w:t>
      </w:r>
    </w:p>
    <w:p>
      <w:r>
        <w:t>Giải ph áp v ề khoa học, c ông ngh ệ, đổi mới s áng t ạo v à chuy ển đổi số</w:t>
      </w:r>
    </w:p>
    <w:p>
      <w:r>
        <w:t>CG1</w:t>
      </w:r>
    </w:p>
    <w:p>
      <w:r>
        <w:t>48</w:t>
      </w:r>
    </w:p>
    <w:p>
      <w:r>
        <w:t>đ</w:t>
      </w:r>
    </w:p>
    <w:p>
      <w:r>
        <w:t>Giải ph áp v ề li ên k ết, hợp t ác phát tri ển</w:t>
      </w:r>
    </w:p>
    <w:p>
      <w:r>
        <w:t>CG1</w:t>
      </w:r>
    </w:p>
    <w:p>
      <w:r>
        <w:t>53</w:t>
      </w:r>
    </w:p>
    <w:p>
      <w:r>
        <w:t>e</w:t>
      </w:r>
    </w:p>
    <w:p>
      <w:r>
        <w:t>Giải ph áp v ề gi áo d ục, tuy ên truy ền</w:t>
      </w:r>
    </w:p>
    <w:p>
      <w:r>
        <w:t>CG1</w:t>
      </w:r>
    </w:p>
    <w:p>
      <w:r>
        <w:t>48</w:t>
      </w:r>
    </w:p>
    <w:p>
      <w:r>
        <w:t>g</w:t>
      </w:r>
    </w:p>
    <w:p>
      <w:r>
        <w:t>Giải ph áp v ề hợp t ác qu ốc tế</w:t>
      </w:r>
    </w:p>
    <w:p>
      <w:r>
        <w:t>CG1</w:t>
      </w:r>
    </w:p>
    <w:p>
      <w:r>
        <w:t>50</w:t>
      </w:r>
    </w:p>
    <w:p>
      <w:r>
        <w:t>h</w:t>
      </w:r>
    </w:p>
    <w:p>
      <w:r>
        <w:t>Giải ph áp v ề huy động v à phân b ổ vốn đầu tư</w:t>
      </w:r>
    </w:p>
    <w:p>
      <w:r>
        <w:t>CG1</w:t>
      </w:r>
    </w:p>
    <w:p>
      <w:r>
        <w:t>85</w:t>
      </w:r>
    </w:p>
    <w:p>
      <w:r>
        <w:t>i</w:t>
      </w:r>
    </w:p>
    <w:p>
      <w:r>
        <w:t>Giải ph áp v ề m ô hình qu ản l ý, phương th ức hoạt động</w:t>
      </w:r>
    </w:p>
    <w:p>
      <w:r>
        <w:t>CG1</w:t>
      </w:r>
    </w:p>
    <w:p>
      <w:r>
        <w:t>50</w:t>
      </w:r>
    </w:p>
    <w:p>
      <w:r>
        <w:t>k</w:t>
      </w:r>
    </w:p>
    <w:p>
      <w:r>
        <w:t>Giải ph áp v ề tổ chức thực hiện quy hoạch</w:t>
      </w:r>
    </w:p>
    <w:p>
      <w:r>
        <w:t>CG1</w:t>
      </w:r>
    </w:p>
    <w:p>
      <w:r>
        <w:t>35</w:t>
      </w:r>
    </w:p>
    <w:p>
      <w:r>
        <w:t>l</w:t>
      </w:r>
    </w:p>
    <w:p>
      <w:r>
        <w:t>Dự kiến nguồn lực thực hiện quy hoạch</w:t>
      </w:r>
    </w:p>
    <w:p>
      <w:r>
        <w:t>CG1</w:t>
      </w:r>
    </w:p>
    <w:p>
      <w:r>
        <w:t>48</w:t>
      </w:r>
    </w:p>
    <w:p>
      <w:r>
        <w:t>11</w:t>
      </w:r>
    </w:p>
    <w:p>
      <w:r>
        <w:t>Xây dựng hệ thống sơ đồ số v à sơ đ ồ in</w:t>
      </w:r>
    </w:p>
    <w:p>
      <w:r>
        <w:t>a</w:t>
      </w:r>
    </w:p>
    <w:p>
      <w:r>
        <w:t>Sơ đồ th ành l ập ở tỷ lệ 1:4.000.000</w:t>
      </w:r>
    </w:p>
    <w:p>
      <w:r>
        <w:t>-</w:t>
      </w:r>
    </w:p>
    <w:p>
      <w:r>
        <w:t>Sơ đồ vị tr í đ ịa l ý và m ối quan hệ của hệ thống cơ sở c ông nghi ệp an ninh với khu vực v à qu ốc tế</w:t>
      </w:r>
    </w:p>
    <w:p>
      <w:r>
        <w:t>CG1</w:t>
      </w:r>
    </w:p>
    <w:p>
      <w:r>
        <w:t>51</w:t>
      </w:r>
    </w:p>
    <w:p>
      <w:r>
        <w:t>b</w:t>
      </w:r>
    </w:p>
    <w:p>
      <w:r>
        <w:t>Sơ đồ th ành l ập ở tỷ lệ 1:25.000 - 1:250.000</w:t>
      </w:r>
    </w:p>
    <w:p>
      <w:r>
        <w:t>b.1</w:t>
      </w:r>
    </w:p>
    <w:p>
      <w:r>
        <w:t>Sơ đồ hiện trạng hệ thống cơ sở c ông nghi ệp an ninh</w:t>
      </w:r>
    </w:p>
    <w:p>
      <w:r>
        <w:t>CG2</w:t>
      </w:r>
    </w:p>
    <w:p>
      <w:r>
        <w:t>73</w:t>
      </w:r>
    </w:p>
    <w:p>
      <w:r>
        <w:t>b.2</w:t>
      </w:r>
    </w:p>
    <w:p>
      <w:r>
        <w:t>Sơ đồ định hướng ph át tri ển hệ thống cơ sở c ông nghi ệp an ninh</w:t>
      </w:r>
    </w:p>
    <w:p>
      <w:r>
        <w:t>CG1</w:t>
      </w:r>
    </w:p>
    <w:p>
      <w:r>
        <w:t>79</w:t>
      </w:r>
    </w:p>
    <w:p>
      <w:r>
        <w:t>12</w:t>
      </w:r>
    </w:p>
    <w:p>
      <w:r>
        <w:t>Xây dựng b áo cáo thuy ết minh quy hoạch</w:t>
      </w:r>
    </w:p>
    <w:p>
      <w:r>
        <w:t>a</w:t>
      </w:r>
    </w:p>
    <w:p>
      <w:r>
        <w:t>Xây dựng b áo cáo báo cáo t ổng hợp</w:t>
      </w:r>
    </w:p>
    <w:p>
      <w:r>
        <w:t>CG1</w:t>
      </w:r>
    </w:p>
    <w:p>
      <w:r>
        <w:t>230</w:t>
      </w:r>
    </w:p>
    <w:p>
      <w:r>
        <w:t>b</w:t>
      </w:r>
    </w:p>
    <w:p>
      <w:r>
        <w:t>Xây dựng b áo cáo tóm t ắt</w:t>
      </w:r>
    </w:p>
    <w:p>
      <w:r>
        <w:t>CG1</w:t>
      </w:r>
    </w:p>
    <w:p>
      <w:r>
        <w:t>50</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IV.20. QUY HOẠCH HẠ TẦNG PHÒNG CHÁY VÀ CHỮA CHÁY</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ng ành</w:t>
      </w:r>
    </w:p>
    <w:p>
      <w:r>
        <w:t>a.1</w:t>
      </w:r>
    </w:p>
    <w:p>
      <w:r>
        <w:t>Công tác chuẩn bị điều tra, thu thập số liệu, t ài li ệu (X ây d ựng kế hoạch, chuẩn bị bản đồ, sơ đồ, x ây d ựng mẫu phiếu điều tra...)</w:t>
      </w:r>
    </w:p>
    <w:p>
      <w:r>
        <w:t>CG2</w:t>
      </w:r>
    </w:p>
    <w:p>
      <w:r>
        <w:t>27</w:t>
      </w:r>
    </w:p>
    <w:p>
      <w:r>
        <w:t>a.2</w:t>
      </w:r>
    </w:p>
    <w:p>
      <w:r>
        <w:t>Thu thập số liệu, dữ liệu ban đầu về hạ tầng ph òng cháy và ch ữa ch áy</w:t>
      </w:r>
    </w:p>
    <w:p>
      <w:r>
        <w:t>CG2</w:t>
      </w:r>
    </w:p>
    <w:p>
      <w:r>
        <w:t>115</w:t>
      </w:r>
    </w:p>
    <w:p>
      <w:r>
        <w:t>a.3</w:t>
      </w:r>
    </w:p>
    <w:p>
      <w:r>
        <w:t>Khảo s át, điều  tra bổ sung</w:t>
      </w:r>
    </w:p>
    <w:p>
      <w:r>
        <w:t>CG2</w:t>
      </w:r>
    </w:p>
    <w:p>
      <w:r>
        <w:t>100</w:t>
      </w:r>
    </w:p>
    <w:p>
      <w:r>
        <w:t>b</w:t>
      </w:r>
    </w:p>
    <w:p>
      <w:r>
        <w:t>Điều tra, khảo s át thông tin, d ữ liệu về yếu tố, bối cảnh c ó  ảnh hưởng đến ph át tri ển hạ tầng ph òng cháy và ch ữa ch áy</w:t>
      </w:r>
    </w:p>
    <w:p>
      <w:r>
        <w:t>b.1</w:t>
      </w:r>
    </w:p>
    <w:p>
      <w:r>
        <w:t>Thu thập số liệu, t ài li ệu về c ác y ếu tố tự nhi ên và môi trư ờng c ó  ảnh hưởng đến ph át tri ển hạ tầng ph òng cháy và ch ữa ch áy</w:t>
      </w:r>
    </w:p>
    <w:p>
      <w:r>
        <w:t>CG2</w:t>
      </w:r>
    </w:p>
    <w:p>
      <w:r>
        <w:t>100</w:t>
      </w:r>
    </w:p>
    <w:p>
      <w:r>
        <w:t>b.2</w:t>
      </w:r>
    </w:p>
    <w:p>
      <w:r>
        <w:t>Thu thập số liệu, t ài li ệu về c ác y ếu tố kinh tế - x ã h ội c ó  ảnh hưởng đến ph át tri ển hạ tầng ph òng cháy và ch ữa ch áy</w:t>
      </w:r>
    </w:p>
    <w:p>
      <w:r>
        <w:t>CG2</w:t>
      </w:r>
    </w:p>
    <w:p>
      <w:r>
        <w:t>85</w:t>
      </w:r>
    </w:p>
    <w:p>
      <w:r>
        <w:t>c</w:t>
      </w:r>
    </w:p>
    <w:p>
      <w:r>
        <w:t>Xử l ý, t ổng hợp c ác thông tin, tài li ệu, dữ liệu theo từng đầu mục nội dung</w:t>
      </w:r>
    </w:p>
    <w:p>
      <w:r>
        <w:t>CG2</w:t>
      </w:r>
    </w:p>
    <w:p>
      <w:r>
        <w:t>100</w:t>
      </w:r>
    </w:p>
    <w:p>
      <w:r>
        <w:t>2</w:t>
      </w:r>
    </w:p>
    <w:p>
      <w:r>
        <w:t>Phân tích, đánh giá yếu tố, điều kiện tự nhi ên tác đ ộng đến việc ph át tri ển hạ tầng ph òng cháy và ch ữa ch áy</w:t>
      </w:r>
    </w:p>
    <w:p>
      <w:r>
        <w:t>a</w:t>
      </w:r>
    </w:p>
    <w:p>
      <w:r>
        <w:t>Phân tích, đánh giá tổng quan về c ác y ếu tố, điều kiện tự nhi ên, ngu ồn lực ảnh hưởng đến ph át tri ển ng ành, lĩnh v ực hạ tầng x ã h ội, cơ sở hạ tầng quốc ph òng, an ninh</w:t>
      </w:r>
    </w:p>
    <w:p>
      <w:r>
        <w:t>CG2</w:t>
      </w:r>
    </w:p>
    <w:p>
      <w:r>
        <w:t>90</w:t>
      </w:r>
    </w:p>
    <w:p>
      <w:r>
        <w:t>b</w:t>
      </w:r>
    </w:p>
    <w:p>
      <w:r>
        <w:t>Phân tích, đánh giá bối cảnh kinh tế - x ã h ội trong nước v à qu ốc tế ảnh hưởng đến ph át tri ển ng ành, lĩnh v ực hạ tầng x ã h ội, cơ sở hạ tầng quốc ph òng, an ninh</w:t>
      </w:r>
    </w:p>
    <w:p>
      <w:r>
        <w:t>CG2</w:t>
      </w:r>
    </w:p>
    <w:p>
      <w:r>
        <w:t>90</w:t>
      </w:r>
    </w:p>
    <w:p>
      <w:r>
        <w:t>3</w:t>
      </w:r>
    </w:p>
    <w:p>
      <w:r>
        <w:t>Phân tích, đánh giá hiện trạng ph át tri ển hạ tầng ph òng cháy và ch ữa ch áy</w:t>
      </w:r>
    </w:p>
    <w:p>
      <w:r>
        <w:t>CG1</w:t>
      </w:r>
    </w:p>
    <w:p>
      <w:r>
        <w:t>126</w:t>
      </w:r>
    </w:p>
    <w:p>
      <w:r>
        <w:t>4</w:t>
      </w:r>
    </w:p>
    <w:p>
      <w:r>
        <w:t>Phân tích, đánh giá hiện trạng ph ân b ố, sử dụng kh ông gian h ạ tầng ph òng cháy và ch ữa ch áy</w:t>
      </w:r>
    </w:p>
    <w:p>
      <w:r>
        <w:t>a</w:t>
      </w:r>
    </w:p>
    <w:p>
      <w:r>
        <w:t>Đánh giá sự li ên k ết, đồng bộ của hạ tầng ph òng cháy và ch ữa ch áy trong ph ạm vi cả nước</w:t>
      </w:r>
    </w:p>
    <w:p>
      <w:r>
        <w:t>CG1</w:t>
      </w:r>
    </w:p>
    <w:p>
      <w:r>
        <w:t>55</w:t>
      </w:r>
    </w:p>
    <w:p>
      <w:r>
        <w:t>b</w:t>
      </w:r>
    </w:p>
    <w:p>
      <w:r>
        <w:t>Đánh giá sự li ên k ết giữa hạ tầng ph òng cháy và ch ữa ch áy v ới c ác h ệ thống kết cấu hạ tầng kh ác trong ph ạm vi v ùng lãnh th ổ</w:t>
      </w:r>
    </w:p>
    <w:p>
      <w:r>
        <w:t>CG1</w:t>
      </w:r>
    </w:p>
    <w:p>
      <w:r>
        <w:t>55</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t ác đ ộng đến ph át tri ển hạ tầng ph òng cháy và ch ữa ch áy</w:t>
      </w:r>
    </w:p>
    <w:p>
      <w:r>
        <w:t>CG2</w:t>
      </w:r>
    </w:p>
    <w:p>
      <w:r>
        <w:t>83</w:t>
      </w:r>
    </w:p>
    <w:p>
      <w:r>
        <w:t>b</w:t>
      </w:r>
    </w:p>
    <w:p>
      <w:r>
        <w:t>Phân tích, dự b áo các ngu ồn lực ph át tri ển trong thời kỳ quy hoạch</w:t>
      </w:r>
    </w:p>
    <w:p>
      <w:r>
        <w:t>CG2</w:t>
      </w:r>
    </w:p>
    <w:p>
      <w:r>
        <w:t>80</w:t>
      </w:r>
    </w:p>
    <w:p>
      <w:r>
        <w:t>6</w:t>
      </w:r>
    </w:p>
    <w:p>
      <w:r>
        <w:t>Xác định y êu c ầu của ph át tri ển kinh tế - x ã h ội đối với ph át tri ển hạ tầng ph òng cháy và ch ữa ch áy; nh ững cơ hội v à thách th ức ph át tri ển</w:t>
      </w:r>
    </w:p>
    <w:p>
      <w:r>
        <w:t>a</w:t>
      </w:r>
    </w:p>
    <w:p>
      <w:r>
        <w:t>Xác định y êu c ầu của ph át tri ển kinh tế - x ã h ội đối với việc ph át tri ển hạ tầng ph òng cháy và ch ữa ch áy</w:t>
      </w:r>
    </w:p>
    <w:p>
      <w:r>
        <w:t>CG1</w:t>
      </w:r>
    </w:p>
    <w:p>
      <w:r>
        <w:t>55</w:t>
      </w:r>
    </w:p>
    <w:p>
      <w:r>
        <w:t>b</w:t>
      </w:r>
    </w:p>
    <w:p>
      <w:r>
        <w:t>Phân tích, đánh giá cơ hội, th ách th ức ph át tri ển hạ tầng ph òng cháy và ch ữa ch áy</w:t>
      </w:r>
    </w:p>
    <w:p>
      <w:r>
        <w:t>CG1</w:t>
      </w:r>
    </w:p>
    <w:p>
      <w:r>
        <w:t>135</w:t>
      </w:r>
    </w:p>
    <w:p>
      <w:r>
        <w:t>7</w:t>
      </w:r>
    </w:p>
    <w:p>
      <w:r>
        <w:t>Xác định c ác quan điểm , tầm nh ìn, mục  ti êu phát tri ển</w:t>
      </w:r>
    </w:p>
    <w:p>
      <w:r>
        <w:t>a</w:t>
      </w:r>
    </w:p>
    <w:p>
      <w:r>
        <w:t>Xác định quan điểm ph át tri ển</w:t>
      </w:r>
    </w:p>
    <w:p>
      <w:r>
        <w:t>CG1</w:t>
      </w:r>
    </w:p>
    <w:p>
      <w:r>
        <w:t>90</w:t>
      </w:r>
    </w:p>
    <w:p>
      <w:r>
        <w:t>b</w:t>
      </w:r>
    </w:p>
    <w:p>
      <w:r>
        <w:t>Xây dựng mục ti êu t ổng qu át trong th ời kỳ quy hoạch 10 năm, mục ti êu cho t ầm nh ìn 30 năm</w:t>
      </w:r>
    </w:p>
    <w:p>
      <w:r>
        <w:t>CG1</w:t>
      </w:r>
    </w:p>
    <w:p>
      <w:r>
        <w:t>60</w:t>
      </w:r>
    </w:p>
    <w:p>
      <w:r>
        <w:t>c</w:t>
      </w:r>
    </w:p>
    <w:p>
      <w:r>
        <w:t>Xác định mục ti êu c ụ thể trong thời kỳ quy hoạch theo giai đoạn 05 năm</w:t>
      </w:r>
    </w:p>
    <w:p>
      <w:r>
        <w:t>CG1</w:t>
      </w:r>
    </w:p>
    <w:p>
      <w:r>
        <w:t>50</w:t>
      </w:r>
    </w:p>
    <w:p>
      <w:r>
        <w:t>8</w:t>
      </w:r>
    </w:p>
    <w:p>
      <w:r>
        <w:t>Định hướng ph át tri ển ph át tri ển hạ tầng ph òng cháy và ch ữa ch áy mang tính liên vùng, liên t ỉnh</w:t>
      </w:r>
    </w:p>
    <w:p>
      <w:r>
        <w:t>a</w:t>
      </w:r>
    </w:p>
    <w:p>
      <w:r>
        <w:t>Phân vùng hạ tầng ph òng cháy và ch ữa ch áy;</w:t>
      </w:r>
    </w:p>
    <w:p>
      <w:r>
        <w:t>CG1</w:t>
      </w:r>
    </w:p>
    <w:p>
      <w:r>
        <w:t>60</w:t>
      </w:r>
    </w:p>
    <w:p>
      <w:r>
        <w:t>b</w:t>
      </w:r>
    </w:p>
    <w:p>
      <w:r>
        <w:t>Định hướng ph ân b ố kh ông gian m ạng lưới trụ sở, doanh trại, c ông trình ph ục vụ ph òng cháy và ch ữa ch áy</w:t>
      </w:r>
    </w:p>
    <w:p>
      <w:r>
        <w:t>CG1</w:t>
      </w:r>
    </w:p>
    <w:p>
      <w:r>
        <w:t>88</w:t>
      </w:r>
    </w:p>
    <w:p>
      <w:r>
        <w:t>c</w:t>
      </w:r>
    </w:p>
    <w:p>
      <w:r>
        <w:t>Định hướng ph át tri ển hệ thống cung cấp nước phục vụ ph òng cháy và ch ữa ch áy</w:t>
      </w:r>
    </w:p>
    <w:p>
      <w:r>
        <w:t>CG1</w:t>
      </w:r>
    </w:p>
    <w:p>
      <w:r>
        <w:t>148</w:t>
      </w:r>
    </w:p>
    <w:p>
      <w:r>
        <w:t>d</w:t>
      </w:r>
    </w:p>
    <w:p>
      <w:r>
        <w:t>Định hướng ph át tri ển hệ thống giao th ông ph ục vụ ph òng cháy và ch ữa ch áy</w:t>
      </w:r>
    </w:p>
    <w:p>
      <w:r>
        <w:t>CG1</w:t>
      </w:r>
    </w:p>
    <w:p>
      <w:r>
        <w:t>40</w:t>
      </w:r>
    </w:p>
    <w:p>
      <w:r>
        <w:t>đ</w:t>
      </w:r>
    </w:p>
    <w:p>
      <w:r>
        <w:t>Định hướng ph át tri ển hệ thống th ông tin liên l ạc phục vụ ph òng cháy và ch ữa ch áy</w:t>
      </w:r>
    </w:p>
    <w:p>
      <w:r>
        <w:t>CG1</w:t>
      </w:r>
    </w:p>
    <w:p>
      <w:r>
        <w:t>33</w:t>
      </w:r>
    </w:p>
    <w:p>
      <w:r>
        <w:t>9</w:t>
      </w:r>
    </w:p>
    <w:p>
      <w:r>
        <w:t>Định hướng bố tr í s ử dụng đất cho ph át tri ển hạ tầng ph òng cháy và ch ữa ch áy</w:t>
      </w:r>
    </w:p>
    <w:p>
      <w:r>
        <w:t>CG1</w:t>
      </w:r>
    </w:p>
    <w:p>
      <w:r>
        <w:t>110</w:t>
      </w:r>
    </w:p>
    <w:p>
      <w:r>
        <w:t>10</w:t>
      </w:r>
    </w:p>
    <w:p>
      <w:r>
        <w:t>Giải ph áp, d ự kiến nguồn lực thực hiện quy hoạch</w:t>
      </w:r>
    </w:p>
    <w:p>
      <w:r>
        <w:t>a</w:t>
      </w:r>
    </w:p>
    <w:p>
      <w:r>
        <w:t>Giải ph áp v ề cơ chế, ch ính sách</w:t>
      </w:r>
    </w:p>
    <w:p>
      <w:r>
        <w:t>CG1</w:t>
      </w:r>
    </w:p>
    <w:p>
      <w:r>
        <w:t>55</w:t>
      </w:r>
    </w:p>
    <w:p>
      <w:r>
        <w:t>b</w:t>
      </w:r>
    </w:p>
    <w:p>
      <w:r>
        <w:t>Giải ph áp v ề ph át tri ển nguồn nh ân l ực</w:t>
      </w:r>
    </w:p>
    <w:p>
      <w:r>
        <w:t>CG1</w:t>
      </w:r>
    </w:p>
    <w:p>
      <w:r>
        <w:t>48</w:t>
      </w:r>
    </w:p>
    <w:p>
      <w:r>
        <w:t>c</w:t>
      </w:r>
    </w:p>
    <w:p>
      <w:r>
        <w:t>Giải ph áp v ề m ôi trư ờng</w:t>
      </w:r>
    </w:p>
    <w:p>
      <w:r>
        <w:t>CG1</w:t>
      </w:r>
    </w:p>
    <w:p>
      <w:r>
        <w:t>33</w:t>
      </w:r>
    </w:p>
    <w:p>
      <w:r>
        <w:t>d</w:t>
      </w:r>
    </w:p>
    <w:p>
      <w:r>
        <w:t>Giải ph áp v ề khoa học, c ông ngh ệ, đổi mới s áng t ạo v à chuy ển đổi số</w:t>
      </w:r>
    </w:p>
    <w:p>
      <w:r>
        <w:t>CG1</w:t>
      </w:r>
    </w:p>
    <w:p>
      <w:r>
        <w:t>33</w:t>
      </w:r>
    </w:p>
    <w:p>
      <w:r>
        <w:t>đ</w:t>
      </w:r>
    </w:p>
    <w:p>
      <w:r>
        <w:t>Giải ph áp v ề li ên k ết, hợp t ác phát tri ển</w:t>
      </w:r>
    </w:p>
    <w:p>
      <w:r>
        <w:t>CG1</w:t>
      </w:r>
    </w:p>
    <w:p>
      <w:r>
        <w:t>53</w:t>
      </w:r>
    </w:p>
    <w:p>
      <w:r>
        <w:t>e</w:t>
      </w:r>
    </w:p>
    <w:p>
      <w:r>
        <w:t>Giải ph áp v ề gi áo d ục, tuy ên truy ền</w:t>
      </w:r>
    </w:p>
    <w:p>
      <w:r>
        <w:t>CG1</w:t>
      </w:r>
    </w:p>
    <w:p>
      <w:r>
        <w:t>48</w:t>
      </w:r>
    </w:p>
    <w:p>
      <w:r>
        <w:t>g</w:t>
      </w:r>
    </w:p>
    <w:p>
      <w:r>
        <w:t>Giải ph áp v ề hợp t ác qu ốc tế</w:t>
      </w:r>
    </w:p>
    <w:p>
      <w:r>
        <w:t>CG1</w:t>
      </w:r>
    </w:p>
    <w:p>
      <w:r>
        <w:t>53</w:t>
      </w:r>
    </w:p>
    <w:p>
      <w:r>
        <w:t>h</w:t>
      </w:r>
    </w:p>
    <w:p>
      <w:r>
        <w:t>Giải ph áp v ề huy động v à phân b ổ vốn đầu tư</w:t>
      </w:r>
    </w:p>
    <w:p>
      <w:r>
        <w:t>CG1</w:t>
      </w:r>
    </w:p>
    <w:p>
      <w:r>
        <w:t>65</w:t>
      </w:r>
    </w:p>
    <w:p>
      <w:r>
        <w:t>i</w:t>
      </w:r>
    </w:p>
    <w:p>
      <w:r>
        <w:t>Giải ph áp v ề m ô hình qu ản l ý, phương th ức hoạt động</w:t>
      </w:r>
    </w:p>
    <w:p>
      <w:r>
        <w:t>CG1</w:t>
      </w:r>
    </w:p>
    <w:p>
      <w:r>
        <w:t>65</w:t>
      </w:r>
    </w:p>
    <w:p>
      <w:r>
        <w:t>k</w:t>
      </w:r>
    </w:p>
    <w:p>
      <w:r>
        <w:t>Giải ph áp v ề tổ chức thực hiện quy hoạch</w:t>
      </w:r>
    </w:p>
    <w:p>
      <w:r>
        <w:t>CG1</w:t>
      </w:r>
    </w:p>
    <w:p>
      <w:r>
        <w:t>35</w:t>
      </w:r>
    </w:p>
    <w:p>
      <w:r>
        <w:t>l</w:t>
      </w:r>
    </w:p>
    <w:p>
      <w:r>
        <w:t>Dự kiến nguồn lực thực hiện quy hoạch</w:t>
      </w:r>
    </w:p>
    <w:p>
      <w:r>
        <w:t>CG1</w:t>
      </w:r>
    </w:p>
    <w:p>
      <w:r>
        <w:t>33</w:t>
      </w:r>
    </w:p>
    <w:p>
      <w:r>
        <w:t>11</w:t>
      </w:r>
    </w:p>
    <w:p>
      <w:r>
        <w:t>Xây dựng hệ thống sơ đồ số v à sơ đ ồ in</w:t>
      </w:r>
    </w:p>
    <w:p>
      <w:r>
        <w:t>a</w:t>
      </w:r>
    </w:p>
    <w:p>
      <w:r>
        <w:t>Sơ đồ th ành l ập ở tỷ lệ 1:4.000.000</w:t>
      </w:r>
    </w:p>
    <w:p>
      <w:r>
        <w:t>Sơ đồ vị tr í đ ịa l ý và m ối quan hệ của hạ tầng ph òng cháy và ch ữa ch áy v ới khu vực v à qu ốc tế</w:t>
      </w:r>
    </w:p>
    <w:p>
      <w:r>
        <w:t>CG1</w:t>
      </w:r>
    </w:p>
    <w:p>
      <w:r>
        <w:t>51</w:t>
      </w:r>
    </w:p>
    <w:p>
      <w:r>
        <w:t>b</w:t>
      </w:r>
    </w:p>
    <w:p>
      <w:r>
        <w:t>Sơ đồ th ành l ập ở tỷ lệ 1:25.000 - 1:250.000</w:t>
      </w:r>
    </w:p>
    <w:p>
      <w:r>
        <w:t>b.1</w:t>
      </w:r>
    </w:p>
    <w:p>
      <w:r>
        <w:t>Sơ đồ hiện trạng hạ tầng ph òng cháy và ch ữa ch áy</w:t>
      </w:r>
    </w:p>
    <w:p>
      <w:r>
        <w:t>CG2</w:t>
      </w:r>
    </w:p>
    <w:p>
      <w:r>
        <w:t>73</w:t>
      </w:r>
    </w:p>
    <w:p>
      <w:r>
        <w:t>b.2</w:t>
      </w:r>
    </w:p>
    <w:p>
      <w:r>
        <w:t>Sơ đồ định hướng ph át tri ển hạ tầng ph òng cháy và ch ữa ch áy</w:t>
      </w:r>
    </w:p>
    <w:p>
      <w:r>
        <w:t>CG1</w:t>
      </w:r>
    </w:p>
    <w:p>
      <w:r>
        <w:t>79</w:t>
      </w:r>
    </w:p>
    <w:p>
      <w:r>
        <w:t>12</w:t>
      </w:r>
    </w:p>
    <w:p>
      <w:r>
        <w:t>Xây dựng b áo cáo thuy ết minh quy hoạch</w:t>
      </w:r>
    </w:p>
    <w:p>
      <w:r>
        <w:t>a</w:t>
      </w:r>
    </w:p>
    <w:p>
      <w:r>
        <w:t>Xây dựng b áo cáo t ổng hợp</w:t>
      </w:r>
    </w:p>
    <w:p>
      <w:r>
        <w:t>CG1</w:t>
      </w:r>
    </w:p>
    <w:p>
      <w:r>
        <w:t>230</w:t>
      </w:r>
    </w:p>
    <w:p>
      <w:r>
        <w:t>b</w:t>
      </w:r>
    </w:p>
    <w:p>
      <w:r>
        <w:t>Xây dựng b áo cáo tóm t ắt</w:t>
      </w:r>
    </w:p>
    <w:p>
      <w:r>
        <w:t>CG1</w:t>
      </w:r>
    </w:p>
    <w:p>
      <w:r>
        <w:t>50</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IV.21. QUY HOẠCH TỔNG THỂ HỆ THỐNG ĐÔ THỊ VÀ NÔNG THÔN</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hệ thống đ ô th ị v à nông thôn</w:t>
      </w:r>
    </w:p>
    <w:p>
      <w:r>
        <w:t>a.1</w:t>
      </w:r>
    </w:p>
    <w:p>
      <w:r>
        <w:t>Công tác chuẩn bị điều tra, thu thập số liệu, t ài li ệu</w:t>
      </w:r>
    </w:p>
    <w:p>
      <w:r>
        <w:t>CG3</w:t>
      </w:r>
    </w:p>
    <w:p>
      <w:r>
        <w:t>68</w:t>
      </w:r>
    </w:p>
    <w:p>
      <w:r>
        <w:t>a.2</w:t>
      </w:r>
    </w:p>
    <w:p>
      <w:r>
        <w:t>Thu thập số liệu, dữ liệu ban đầu về hệ thống đ ô th ị v à nông thôn qu ốc gia</w:t>
      </w:r>
    </w:p>
    <w:p>
      <w:r>
        <w:t>CG3</w:t>
      </w:r>
    </w:p>
    <w:p>
      <w:r>
        <w:t>68</w:t>
      </w:r>
    </w:p>
    <w:p>
      <w:r>
        <w:t>a.3</w:t>
      </w:r>
    </w:p>
    <w:p>
      <w:r>
        <w:t>Khảo s át, điều  tra bổ sung</w:t>
      </w:r>
    </w:p>
    <w:p>
      <w:r>
        <w:t>CG3</w:t>
      </w:r>
    </w:p>
    <w:p>
      <w:r>
        <w:t>158</w:t>
      </w:r>
    </w:p>
    <w:p>
      <w:r>
        <w:t>b</w:t>
      </w:r>
    </w:p>
    <w:p>
      <w:r>
        <w:t>Điều tra, khảo s át thông tin, d ữ liệu b ên ngoài tác đ ộng đến hệ thống đ ô th ị v à nông thôn</w:t>
      </w:r>
    </w:p>
    <w:p>
      <w:r>
        <w:t>b.1</w:t>
      </w:r>
    </w:p>
    <w:p>
      <w:r>
        <w:t>Điều tra, khảo s át, thu th ập số liệu, t ài li ệu về c ác y ếu tố tự nhi ên, môi trư ờng, biến đổi kh í h ậu c ó  ảnh hưởng đến ph át tri ển hệ thống đ ô th ị v à nông thôn</w:t>
      </w:r>
    </w:p>
    <w:p>
      <w:r>
        <w:t>CG2</w:t>
      </w:r>
    </w:p>
    <w:p>
      <w:r>
        <w:t>89</w:t>
      </w:r>
    </w:p>
    <w:p>
      <w:r>
        <w:t>b.2</w:t>
      </w:r>
    </w:p>
    <w:p>
      <w:r>
        <w:t>Điều tra, khảo s át, thu th ập số liệu, t ài li ệu về c ác y ếu tố kinh tế, x ã h ội c ó  ảnh hưởng đến ph át tri ển hệ thống đ ô th ị v à nông thôn</w:t>
      </w:r>
    </w:p>
    <w:p>
      <w:r>
        <w:t>CG2</w:t>
      </w:r>
    </w:p>
    <w:p>
      <w:r>
        <w:t>89</w:t>
      </w:r>
    </w:p>
    <w:p>
      <w:r>
        <w:t>c</w:t>
      </w:r>
    </w:p>
    <w:p>
      <w:r>
        <w:t>Xử l ý, t ổng hợp c ác thông tin, tài li ệu, dữ liệu theo từng đầu mục nội dung</w:t>
      </w:r>
    </w:p>
    <w:p>
      <w:r>
        <w:t>CG2</w:t>
      </w:r>
    </w:p>
    <w:p>
      <w:r>
        <w:t>150</w:t>
      </w:r>
    </w:p>
    <w:p>
      <w:r>
        <w:t>2</w:t>
      </w:r>
    </w:p>
    <w:p>
      <w:r>
        <w:t>Phân tích, đánh giá về c ác y ếu tố, điều kiện tự nhi ên, kinh t ế - x ã h ội, nguồn lực, bối cảnh t ác đ ộng đến sự ph át tri ển hệ thống đ ô th ị v à nông thôn</w:t>
      </w:r>
    </w:p>
    <w:p>
      <w:r>
        <w:t>CG2</w:t>
      </w:r>
    </w:p>
    <w:p>
      <w:r>
        <w:t>185</w:t>
      </w:r>
    </w:p>
    <w:p>
      <w:r>
        <w:t>3</w:t>
      </w:r>
    </w:p>
    <w:p>
      <w:r>
        <w:t>Phân tích, đánh giá hiện trạng ph át tri ển hệ thống đ ô th ị v à nông thôn</w:t>
      </w:r>
    </w:p>
    <w:p>
      <w:r>
        <w:t>CG1</w:t>
      </w:r>
    </w:p>
    <w:p>
      <w:r>
        <w:t>99</w:t>
      </w:r>
    </w:p>
    <w:p>
      <w:r>
        <w:t>4</w:t>
      </w:r>
    </w:p>
    <w:p>
      <w:r>
        <w:t>Phân tích, đánh giá hiện trạng ph ân bố , sử dụng kh ông gian h ệ thống đ ô th ị v à nông thôn</w:t>
      </w:r>
    </w:p>
    <w:p>
      <w:r>
        <w:t>a</w:t>
      </w:r>
    </w:p>
    <w:p>
      <w:r>
        <w:t>Sự phối hợp, kết hợp giữa c ác đ ịa phương trong ph át tri ển đ ô th ị tr ên ph ạm vi v ùng lãnh th ổ; sự li ên k ết giữa ph át tri ển đ ô th ị v à phát tri ển n ông thôn</w:t>
      </w:r>
    </w:p>
    <w:p>
      <w:r>
        <w:t>CG1</w:t>
      </w:r>
    </w:p>
    <w:p>
      <w:r>
        <w:t>78</w:t>
      </w:r>
    </w:p>
    <w:p>
      <w:r>
        <w:t>b</w:t>
      </w:r>
    </w:p>
    <w:p>
      <w:r>
        <w:t>Đánh giá sự li ên k ết, đồng bộ giữa hệ thống đ ô th ị với c ác h ệ thống kết cấu hạ tầng kh ác</w:t>
      </w:r>
    </w:p>
    <w:p>
      <w:r>
        <w:t>CG1</w:t>
      </w:r>
    </w:p>
    <w:p>
      <w:r>
        <w:t>78</w:t>
      </w:r>
    </w:p>
    <w:p>
      <w:r>
        <w:t>c</w:t>
      </w:r>
    </w:p>
    <w:p>
      <w:r>
        <w:t>Phân tích, đánh giá các chính sách về nguồn lực ph át tri ển v à s ự phối hợp giữa c ác ngành, lĩnh v ực nhằm đảm bảo c ông b ằng lợi  ích gi ữa c ác bên liên quan trong phát tri ển đ ô th ị.</w:t>
      </w:r>
    </w:p>
    <w:p>
      <w:r>
        <w:t>CG1</w:t>
      </w:r>
    </w:p>
    <w:p>
      <w:r>
        <w:t>78</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c ác k ịch bản ph át tri ển ảnh hưởng trực tiếp đến ph át tri ển tổng thể hệ thống đ ô th ị trong thời kỳ quy hoạch</w:t>
      </w:r>
    </w:p>
    <w:p>
      <w:r>
        <w:t>CG1</w:t>
      </w:r>
    </w:p>
    <w:p>
      <w:r>
        <w:t>200</w:t>
      </w:r>
    </w:p>
    <w:p>
      <w:r>
        <w:t>b</w:t>
      </w:r>
    </w:p>
    <w:p>
      <w:r>
        <w:t>Phân tích, dự b áo các ngu ồn lực ph át tri ển trong thời kỳ quy hoạch</w:t>
      </w:r>
    </w:p>
    <w:p>
      <w:r>
        <w:t>CG1</w:t>
      </w:r>
    </w:p>
    <w:p>
      <w:r>
        <w:t>95</w:t>
      </w:r>
    </w:p>
    <w:p>
      <w:r>
        <w:t>6</w:t>
      </w:r>
    </w:p>
    <w:p>
      <w:r>
        <w:t>Yêu cầu của ph át tri ển kinh tế - x ã h ội đối với hệ thống đ ô th ị; những cơ hội v à thách th ức trong việc ph át tri ển tổng thể hệ thống đ ô th ị</w:t>
      </w:r>
    </w:p>
    <w:p>
      <w:r>
        <w:t>a</w:t>
      </w:r>
    </w:p>
    <w:p>
      <w:r>
        <w:t>Xác định c ác yêu c ầu ph át tri ển kinh tế - x ã h ội đối với hệ thống đ ô th ị</w:t>
      </w:r>
    </w:p>
    <w:p>
      <w:r>
        <w:t>CG1</w:t>
      </w:r>
    </w:p>
    <w:p>
      <w:r>
        <w:t>32</w:t>
      </w:r>
    </w:p>
    <w:p>
      <w:r>
        <w:t>b</w:t>
      </w:r>
    </w:p>
    <w:p>
      <w:r>
        <w:t>Phân tích, đánh giá những cơ hội v à thách th ức trong việc ph át tri ển hệ thống đ ô th ị trong thời kỳ quy hoạch</w:t>
      </w:r>
    </w:p>
    <w:p>
      <w:r>
        <w:t>CG1</w:t>
      </w:r>
    </w:p>
    <w:p>
      <w:r>
        <w:t>82</w:t>
      </w:r>
    </w:p>
    <w:p>
      <w:r>
        <w:t>c</w:t>
      </w:r>
    </w:p>
    <w:p>
      <w:r>
        <w:t>Phân tích rủi ro thi ên tai và bi ến đổi kh í h ậu đối với hệ thống đ ô th ị</w:t>
      </w:r>
    </w:p>
    <w:p>
      <w:r>
        <w:t>CG1</w:t>
      </w:r>
    </w:p>
    <w:p>
      <w:r>
        <w:t>32</w:t>
      </w:r>
    </w:p>
    <w:p>
      <w:r>
        <w:t>7</w:t>
      </w:r>
    </w:p>
    <w:p>
      <w:r>
        <w:t>Xác định c ác quan điểm , tầm nh ìn, mục  ti êu phát tri ển</w:t>
      </w:r>
    </w:p>
    <w:p>
      <w:r>
        <w:t>a</w:t>
      </w:r>
    </w:p>
    <w:p>
      <w:r>
        <w:t>Xác định quan điểm ph át tri ển</w:t>
      </w:r>
    </w:p>
    <w:p>
      <w:r>
        <w:t>CG1</w:t>
      </w:r>
    </w:p>
    <w:p>
      <w:r>
        <w:t>25</w:t>
      </w:r>
    </w:p>
    <w:p>
      <w:r>
        <w:t>b</w:t>
      </w:r>
    </w:p>
    <w:p>
      <w:r>
        <w:t>Xây dựng mục ti êu t ổng qu át trong th ời kỳ quy hoạch 10 năm, mục ti êu cho t ầm nh ìn 30 năm</w:t>
      </w:r>
    </w:p>
    <w:p>
      <w:r>
        <w:t>CG1</w:t>
      </w:r>
    </w:p>
    <w:p>
      <w:r>
        <w:t>20</w:t>
      </w:r>
    </w:p>
    <w:p>
      <w:r>
        <w:t>c</w:t>
      </w:r>
    </w:p>
    <w:p>
      <w:r>
        <w:t>Xác định mục ti êu c ụ thể trong thời kỳ quy hoạch theo giai đoạn 05 năm</w:t>
      </w:r>
    </w:p>
    <w:p>
      <w:r>
        <w:t>CG1</w:t>
      </w:r>
    </w:p>
    <w:p>
      <w:r>
        <w:t>38</w:t>
      </w:r>
    </w:p>
    <w:p>
      <w:r>
        <w:t>8</w:t>
      </w:r>
    </w:p>
    <w:p>
      <w:r>
        <w:t>Xác định phương  án phát tri ển hệ thống đ ô th ị v à nông thôn trên ph ạm vi cả nước v à các vùng lãnh th ổ</w:t>
      </w:r>
    </w:p>
    <w:p>
      <w:r>
        <w:t>a</w:t>
      </w:r>
    </w:p>
    <w:p>
      <w:r>
        <w:t>Xác định c ác ch ỉ ti êu d ự b áo, ch ỉ ti êu kinh t ế - kỹ thuật về ph át tri ển đ ô th ị của cả nước, từng v ùng lãnh th ổ ph ù h ợp với quan điểm, mục ti êu phát tri ển</w:t>
      </w:r>
    </w:p>
    <w:p>
      <w:r>
        <w:t>CG2</w:t>
      </w:r>
    </w:p>
    <w:p>
      <w:r>
        <w:t>57</w:t>
      </w:r>
    </w:p>
    <w:p>
      <w:r>
        <w:t>b</w:t>
      </w:r>
    </w:p>
    <w:p>
      <w:r>
        <w:t>Đề xuất, lựa chọn khung ph át tri ển đ ô th ị, bao gồm mạng lưới đ ô th ị trong từng v ùng và trên toàn lãnh th ổ quốc gia</w:t>
      </w:r>
    </w:p>
    <w:p>
      <w:r>
        <w:t>CG1</w:t>
      </w:r>
    </w:p>
    <w:p>
      <w:r>
        <w:t>34</w:t>
      </w:r>
    </w:p>
    <w:p>
      <w:r>
        <w:t>c</w:t>
      </w:r>
    </w:p>
    <w:p>
      <w:r>
        <w:t>Đề xuất m ô hình phát tri ển, cấu tr úc h ệ thống đ ô th ị ph ù h ợp với đặc điểm kinh tế, văn h óa, xã h ội</w:t>
      </w:r>
    </w:p>
    <w:p>
      <w:r>
        <w:t>CG1</w:t>
      </w:r>
    </w:p>
    <w:p>
      <w:r>
        <w:t>52</w:t>
      </w:r>
    </w:p>
    <w:p>
      <w:r>
        <w:t>d</w:t>
      </w:r>
    </w:p>
    <w:p>
      <w:r>
        <w:t>Đề xuất định hướng c ác vùng phát tri ển đ ô th ị v à phân b ố mạng lưới đ ô th ị; ph ân c ấp, ph ân lo ại hệ thống đ ô th ị theo kh ông gian lãnh th ổ v à qu ản l ý hành chính; xác đ ịnh c ác đô th ị c ó vai trò trung tâm c ấp tỉnh, cấp v ùng và c ấp quốc gia</w:t>
      </w:r>
    </w:p>
    <w:p>
      <w:r>
        <w:t>CG1</w:t>
      </w:r>
    </w:p>
    <w:p>
      <w:r>
        <w:t>64</w:t>
      </w:r>
    </w:p>
    <w:p>
      <w:r>
        <w:t>đ</w:t>
      </w:r>
    </w:p>
    <w:p>
      <w:r>
        <w:t>Xác định c ác vùng, khu v ực l ãnh th ổ d ành cho mục  ti êu phát tri ển đ ô th ị tr ên c ả nước v à các vùng, theo t ừng giai đoạn quy hoạch</w:t>
      </w:r>
    </w:p>
    <w:p>
      <w:r>
        <w:t>CG1</w:t>
      </w:r>
    </w:p>
    <w:p>
      <w:r>
        <w:t>64</w:t>
      </w:r>
    </w:p>
    <w:p>
      <w:r>
        <w:t>e</w:t>
      </w:r>
    </w:p>
    <w:p>
      <w:r>
        <w:t>Xác định c ác nguyên t ắc, y êu c ầu bảo vệ di sản văn h óa, di s ản thi ên nhiên, khai thác và s ử dụng t ài nguyên đ ất c ó hi ệu quả; đề xuất c ác tiêu chu ẩn lựa chọn, khai th ác qu ỹ đất cho ph át tri ển đ ô th ị</w:t>
      </w:r>
    </w:p>
    <w:p>
      <w:r>
        <w:t>CG1</w:t>
      </w:r>
    </w:p>
    <w:p>
      <w:r>
        <w:t>40</w:t>
      </w:r>
    </w:p>
    <w:p>
      <w:r>
        <w:t>g</w:t>
      </w:r>
    </w:p>
    <w:p>
      <w:r>
        <w:t>Định hướng ph át tri ển kiến tr úc c ảnh quan đ ô th ị</w:t>
      </w:r>
    </w:p>
    <w:p>
      <w:r>
        <w:t>CG1</w:t>
      </w:r>
    </w:p>
    <w:p>
      <w:r>
        <w:t>52</w:t>
      </w:r>
    </w:p>
    <w:p>
      <w:r>
        <w:t>h</w:t>
      </w:r>
    </w:p>
    <w:p>
      <w:r>
        <w:t>Định hướng về chương tr ình phát tri ển đ ô th ị quốc gia v à t ừng tỉnh</w:t>
      </w:r>
    </w:p>
    <w:p>
      <w:r>
        <w:t>CG1</w:t>
      </w:r>
    </w:p>
    <w:p>
      <w:r>
        <w:t>56</w:t>
      </w:r>
    </w:p>
    <w:p>
      <w:r>
        <w:t>i</w:t>
      </w:r>
    </w:p>
    <w:p>
      <w:r>
        <w:t>Xác định c ác gi ải ph áp liên k ết ph át tri ển giữa c ác đô th ị, giữa ph át tri ển đ ô th ị v à phát tri ển n ông thôn</w:t>
      </w:r>
    </w:p>
    <w:p>
      <w:r>
        <w:t>CG1</w:t>
      </w:r>
    </w:p>
    <w:p>
      <w:r>
        <w:t>56</w:t>
      </w:r>
    </w:p>
    <w:p>
      <w:r>
        <w:t>k</w:t>
      </w:r>
    </w:p>
    <w:p>
      <w:r>
        <w:t>Xác định mạng lưới, vị tr í, quy mô các công trình đ ầu mối hạ tầng kỹ thuật c ó tính liên vùng, liên t ỉnh c ó vai trò quan tr ọng đối với ph át tri ển hệ thống đ ô th ị, bao gồm giao th ông, cung c ấp năng lượng, nguồn nước, khả năng tho át nư ớc v à x ử l ý nư ớc thải, quản l ý ch ất thải rắn, nghĩa trang</w:t>
      </w:r>
    </w:p>
    <w:p>
      <w:r>
        <w:t>CG1</w:t>
      </w:r>
    </w:p>
    <w:p>
      <w:r>
        <w:t>56</w:t>
      </w:r>
    </w:p>
    <w:p>
      <w:r>
        <w:t>9</w:t>
      </w:r>
    </w:p>
    <w:p>
      <w:r>
        <w:t>Định hướng bố tr í s ử dụng đất ph át tri ển hệ thống đ ô th ị</w:t>
      </w:r>
    </w:p>
    <w:p>
      <w:r>
        <w:t>CG2</w:t>
      </w:r>
    </w:p>
    <w:p>
      <w:r>
        <w:t>150</w:t>
      </w:r>
    </w:p>
    <w:p>
      <w:r>
        <w:t>10</w:t>
      </w:r>
    </w:p>
    <w:p>
      <w:r>
        <w:t>Giải ph áp, d ự kiến nguồn lực thực hiện quy hoạch</w:t>
      </w:r>
    </w:p>
    <w:p>
      <w:r>
        <w:t>a</w:t>
      </w:r>
    </w:p>
    <w:p>
      <w:r>
        <w:t>Giải ph áp v ề ph áp luật , cơ chế, ch ính sách</w:t>
      </w:r>
    </w:p>
    <w:p>
      <w:r>
        <w:t>CG2</w:t>
      </w:r>
    </w:p>
    <w:p>
      <w:r>
        <w:t>75</w:t>
      </w:r>
    </w:p>
    <w:p>
      <w:r>
        <w:t>b</w:t>
      </w:r>
    </w:p>
    <w:p>
      <w:r>
        <w:t>Giải ph áp v ề huy động v à phân b ổ vốn đầu tư</w:t>
      </w:r>
    </w:p>
    <w:p>
      <w:r>
        <w:t>CG2</w:t>
      </w:r>
    </w:p>
    <w:p>
      <w:r>
        <w:t>40</w:t>
      </w:r>
    </w:p>
    <w:p>
      <w:r>
        <w:t>c</w:t>
      </w:r>
    </w:p>
    <w:p>
      <w:r>
        <w:t>Giải ph áp v ề m ôi trư ờng</w:t>
      </w:r>
    </w:p>
    <w:p>
      <w:r>
        <w:t>CG2</w:t>
      </w:r>
    </w:p>
    <w:p>
      <w:r>
        <w:t>35</w:t>
      </w:r>
    </w:p>
    <w:p>
      <w:r>
        <w:t>d</w:t>
      </w:r>
    </w:p>
    <w:p>
      <w:r>
        <w:t>Giải ph áp v ề khoa học, c ông ngh ệ, đổi mới s áng t ạo v à chuy ển đổi số</w:t>
      </w:r>
    </w:p>
    <w:p>
      <w:r>
        <w:t>CG2</w:t>
      </w:r>
    </w:p>
    <w:p>
      <w:r>
        <w:t>40</w:t>
      </w:r>
    </w:p>
    <w:p>
      <w:r>
        <w:t>đ</w:t>
      </w:r>
    </w:p>
    <w:p>
      <w:r>
        <w:t>Giải ph áp v ề ph át tri ển nguồn nh ân l ực</w:t>
      </w:r>
    </w:p>
    <w:p>
      <w:r>
        <w:t>CG2</w:t>
      </w:r>
    </w:p>
    <w:p>
      <w:r>
        <w:t>75</w:t>
      </w:r>
    </w:p>
    <w:p>
      <w:r>
        <w:t>e</w:t>
      </w:r>
    </w:p>
    <w:p>
      <w:r>
        <w:t>Giải ph áp v ề tổ chức thực hiện</w:t>
      </w:r>
    </w:p>
    <w:p>
      <w:r>
        <w:t>CG1</w:t>
      </w:r>
    </w:p>
    <w:p>
      <w:r>
        <w:t>75</w:t>
      </w:r>
    </w:p>
    <w:p>
      <w:r>
        <w:t>g</w:t>
      </w:r>
    </w:p>
    <w:p>
      <w:r>
        <w:t>Dự kiến nguồn lực thực hiện quy hoạch</w:t>
      </w:r>
    </w:p>
    <w:p>
      <w:r>
        <w:t>CG2</w:t>
      </w:r>
    </w:p>
    <w:p>
      <w:r>
        <w:t>35</w:t>
      </w:r>
    </w:p>
    <w:p>
      <w:r>
        <w:t>11</w:t>
      </w:r>
    </w:p>
    <w:p>
      <w:r>
        <w:t>Xây dựng hệ thống sơ đồ số v à sơ đ ồ in</w:t>
      </w:r>
    </w:p>
    <w:p>
      <w:r>
        <w:t>a</w:t>
      </w:r>
    </w:p>
    <w:p>
      <w:r>
        <w:t>Sơ đồ th ành l ập ở tỷ lệ 1:4.000.000</w:t>
      </w:r>
    </w:p>
    <w:p>
      <w:r>
        <w:t>Sơ đồ vị tr í đ ịa l ý và m ối quan hệ của hệ thống đ ô th ị v à nông thôn v ới khu vực v à qu ốc tế</w:t>
      </w:r>
    </w:p>
    <w:p>
      <w:r>
        <w:t>CG1</w:t>
      </w:r>
    </w:p>
    <w:p>
      <w:r>
        <w:t>50</w:t>
      </w:r>
    </w:p>
    <w:p>
      <w:r>
        <w:t>b</w:t>
      </w:r>
    </w:p>
    <w:p>
      <w:r>
        <w:t>Sơ đồ th ành l ập ở tỷ lệ 1:25.000 - 1:250.000</w:t>
      </w:r>
    </w:p>
    <w:p>
      <w:r>
        <w:t>b.1</w:t>
      </w:r>
    </w:p>
    <w:p>
      <w:r>
        <w:t>Sơ đồ hiện trạng hệ thống đ ô th ị v à nông thôn</w:t>
      </w:r>
    </w:p>
    <w:p>
      <w:r>
        <w:t>CG1</w:t>
      </w:r>
    </w:p>
    <w:p>
      <w:r>
        <w:t>150</w:t>
      </w:r>
    </w:p>
    <w:p>
      <w:r>
        <w:t>b.2</w:t>
      </w:r>
    </w:p>
    <w:p>
      <w:r>
        <w:t>Sơ đồ định hướng ph át tri ển hệ thống đ ô th ị v à nông thôn</w:t>
      </w:r>
    </w:p>
    <w:p>
      <w:r>
        <w:t>CG1</w:t>
      </w:r>
    </w:p>
    <w:p>
      <w:r>
        <w:t>150</w:t>
      </w:r>
    </w:p>
    <w:p>
      <w:r>
        <w:t>12</w:t>
      </w:r>
    </w:p>
    <w:p>
      <w:r>
        <w:t>Xây dựng b áo cáo thuy ết minh quy hoạch</w:t>
      </w:r>
    </w:p>
    <w:p>
      <w:r>
        <w:t>a</w:t>
      </w:r>
    </w:p>
    <w:p>
      <w:r>
        <w:t>Xây dựng b áo cáo t ổng hợp</w:t>
      </w:r>
    </w:p>
    <w:p>
      <w:r>
        <w:t>CG1</w:t>
      </w:r>
    </w:p>
    <w:p>
      <w:r>
        <w:t>236</w:t>
      </w:r>
    </w:p>
    <w:p>
      <w:r>
        <w:t>b</w:t>
      </w:r>
    </w:p>
    <w:p>
      <w:r>
        <w:t>Xây dựng b áo cáo tóm t ắt</w:t>
      </w:r>
    </w:p>
    <w:p>
      <w:r>
        <w:t>CG1</w:t>
      </w:r>
    </w:p>
    <w:p>
      <w:r>
        <w:t>50</w:t>
      </w:r>
    </w:p>
    <w:p>
      <w:r>
        <w:t>13</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40</w:t>
      </w:r>
    </w:p>
    <w:p>
      <w:r>
        <w:t>b</w:t>
      </w:r>
    </w:p>
    <w:p>
      <w:r>
        <w:t>Xử l ý, tích h ợp đ ánh giá ĐMC v ề c ác đ ịnh hướng ph át tri ển của quy hoạch</w:t>
      </w:r>
    </w:p>
    <w:p>
      <w:r>
        <w:t>CG2</w:t>
      </w:r>
    </w:p>
    <w:p>
      <w:r>
        <w:t>40</w:t>
      </w:r>
    </w:p>
    <w:p>
      <w:r>
        <w:t>c</w:t>
      </w:r>
    </w:p>
    <w:p>
      <w:r>
        <w:t>Xử l ý, tích h ợp c ác gi ải ph áp v ề ĐMC v à các ki ến nghị với quy hoạch</w:t>
      </w:r>
    </w:p>
    <w:p>
      <w:r>
        <w:t>CG2</w:t>
      </w:r>
    </w:p>
    <w:p>
      <w:r>
        <w:t>30</w:t>
      </w:r>
    </w:p>
    <w:p>
      <w:r>
        <w:t>14</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IV.22. QUY HOẠCH HỆ THỐNG TRUNG TÂM GIÁO DỤC QUỐC PHÒNG VÀ AN NINH</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ng ành</w:t>
      </w:r>
    </w:p>
    <w:p>
      <w:r>
        <w:t>a.1</w:t>
      </w:r>
    </w:p>
    <w:p>
      <w:r>
        <w:t>Công tác chuẩn bị điều tra, thu thập số liệu, t ài li ệu (X ây d ựng kế hoạch, chuẩn bị bản đồ, sơ đồ, x ây d ựng mẫu phiếu điều tra...)</w:t>
      </w:r>
    </w:p>
    <w:p>
      <w:r>
        <w:t>CG2</w:t>
      </w:r>
    </w:p>
    <w:p>
      <w:r>
        <w:t>22</w:t>
      </w:r>
    </w:p>
    <w:p>
      <w:r>
        <w:t>a.2</w:t>
      </w:r>
    </w:p>
    <w:p>
      <w:r>
        <w:t>Thu thập số liệu, dữ liệu ban đầu về hệ thống trung t âm giáo d ục quốc ph òng và an ninh</w:t>
      </w:r>
    </w:p>
    <w:p>
      <w:r>
        <w:t>CG2</w:t>
      </w:r>
    </w:p>
    <w:p>
      <w:r>
        <w:t>92</w:t>
      </w:r>
    </w:p>
    <w:p>
      <w:r>
        <w:t>a.3</w:t>
      </w:r>
    </w:p>
    <w:p>
      <w:r>
        <w:t>Khảo s át, điều  tra bổ sung</w:t>
      </w:r>
    </w:p>
    <w:p>
      <w:r>
        <w:t>CG2</w:t>
      </w:r>
    </w:p>
    <w:p>
      <w:r>
        <w:t>80</w:t>
      </w:r>
    </w:p>
    <w:p>
      <w:r>
        <w:t>b</w:t>
      </w:r>
    </w:p>
    <w:p>
      <w:r>
        <w:t>Điều tra, khảo s át thông tin, d ữ liệu về yếu tố, bối cảnh c ó  ảnh hưởng đến ph át tri ển hệ thống trung t âm giáo d ục quốc ph òng và an ninh</w:t>
      </w:r>
    </w:p>
    <w:p>
      <w:r>
        <w:t>b.1</w:t>
      </w:r>
    </w:p>
    <w:p>
      <w:r>
        <w:t>Thu thập số liệu, t ài li ệu về c ác y ếu tố tự nhi ên, kinh t ế - x ã h ội v à môi trư ờng c ó  ảnh hưởng đến ph át tri ển hệ thống trung t âm giáo d ục quốc ph òng và an ninh</w:t>
      </w:r>
    </w:p>
    <w:p>
      <w:r>
        <w:t>CG2</w:t>
      </w:r>
    </w:p>
    <w:p>
      <w:r>
        <w:t>92</w:t>
      </w:r>
    </w:p>
    <w:p>
      <w:r>
        <w:t>b.2</w:t>
      </w:r>
    </w:p>
    <w:p>
      <w:r>
        <w:t>Thu thập số liệu, t ài li ệu về thị trường c ó  ảnh hưởng đến ph át tri ển hệ thống trung t âm giáo d ục quốc ph òng và an ninh</w:t>
      </w:r>
    </w:p>
    <w:p>
      <w:r>
        <w:t>CG2</w:t>
      </w:r>
    </w:p>
    <w:p>
      <w:r>
        <w:t>56</w:t>
      </w:r>
    </w:p>
    <w:p>
      <w:r>
        <w:t>c</w:t>
      </w:r>
    </w:p>
    <w:p>
      <w:r>
        <w:t>Xử l ý, t ổng hợp c ác thông tin, tài li ệu, dữ liệu theo từng đầu mục nội dung</w:t>
      </w:r>
    </w:p>
    <w:p>
      <w:r>
        <w:t>CG2</w:t>
      </w:r>
    </w:p>
    <w:p>
      <w:r>
        <w:t>80</w:t>
      </w:r>
    </w:p>
    <w:p>
      <w:r>
        <w:t>2</w:t>
      </w:r>
    </w:p>
    <w:p>
      <w:r>
        <w:t>Phân tích, đánh giá về c ác y ếu tố, điều kiện tự nhi ên, ngu ồn lực, bối cảnh t ác đ ộng đến sự ph át tri ển hệ thống trung t âm giáo d ục quốc ph òng và an ninh.</w:t>
      </w:r>
    </w:p>
    <w:p>
      <w:r>
        <w:t>a</w:t>
      </w:r>
    </w:p>
    <w:p>
      <w:r>
        <w:t>Phân tích, đánh giá tổng quan về c ác y ếu tố, điều kiện tự nhi ên, ngu ồn lực ảnh hưởng đến ph át tri ển ng ành, lĩnh v ực hạ tầng x ã h ội, cơ sở hạ tầng quốc ph òng, an ninh</w:t>
      </w:r>
    </w:p>
    <w:p>
      <w:r>
        <w:t>CG2</w:t>
      </w:r>
    </w:p>
    <w:p>
      <w:r>
        <w:t>72</w:t>
      </w:r>
    </w:p>
    <w:p>
      <w:r>
        <w:t>b</w:t>
      </w:r>
    </w:p>
    <w:p>
      <w:r>
        <w:t>Phân tích, đánh giá bối cảnh kinh tế - x ã h ội trong nước v à qu ốc tế ảnh hưởng đến ph át tri ển ng ành, lĩnh v ực hạ tầng x ã h ội, cơ sở hạ tầng quốc ph òng, an ninh</w:t>
      </w:r>
    </w:p>
    <w:p>
      <w:r>
        <w:t>CG2</w:t>
      </w:r>
    </w:p>
    <w:p>
      <w:r>
        <w:t>72</w:t>
      </w:r>
    </w:p>
    <w:p>
      <w:r>
        <w:t>3</w:t>
      </w:r>
    </w:p>
    <w:p>
      <w:r>
        <w:t>Phân tích, đánh giá hiện trạng ph át tri ển hệ thống trung t âm giáo d ục quốc ph òng và an ninh</w:t>
      </w:r>
    </w:p>
    <w:p>
      <w:r>
        <w:t>CG2</w:t>
      </w:r>
    </w:p>
    <w:p>
      <w:r>
        <w:t>128</w:t>
      </w:r>
    </w:p>
    <w:p>
      <w:r>
        <w:t>4</w:t>
      </w:r>
    </w:p>
    <w:p>
      <w:r>
        <w:t>Phân tích, đánh giá hiện trạng ph ân b ố, sử dụng kh ông gian h ệ thống trung t âm giáo d ục quốc ph òng và an ninh</w:t>
      </w:r>
    </w:p>
    <w:p>
      <w:r>
        <w:t>a</w:t>
      </w:r>
    </w:p>
    <w:p>
      <w:r>
        <w:t>Đánh giá sự li ên k ết, đồng bộ của hệ thống trung t âm giáo d ục quốc ph òng và an ninh trong ph ạm vi cả nước</w:t>
      </w:r>
    </w:p>
    <w:p>
      <w:r>
        <w:t>CG2</w:t>
      </w:r>
    </w:p>
    <w:p>
      <w:r>
        <w:t>44</w:t>
      </w:r>
    </w:p>
    <w:p>
      <w:r>
        <w:t>b</w:t>
      </w:r>
    </w:p>
    <w:p>
      <w:r>
        <w:t>Đánh giá sự li ên k ết giữa hệ thống trung t âm giáo d ục quốc ph òng và an ninh v ới c ác h ệ thống kết cấu hạ tầng kh ác trong ph ạm vi v ùng lãnh th ổ</w:t>
      </w:r>
    </w:p>
    <w:p>
      <w:r>
        <w:t>CG2</w:t>
      </w:r>
    </w:p>
    <w:p>
      <w:r>
        <w:t>44</w:t>
      </w:r>
    </w:p>
    <w:p>
      <w:r>
        <w:t>c</w:t>
      </w:r>
    </w:p>
    <w:p>
      <w:r>
        <w:t>Đánh giá về li ên k ết v ùng, liên k ết giữa c ác t ỉnh trong ph át tri ển hệ thống trung t âm giáo d ục quốc ph òng và an ninh</w:t>
      </w:r>
    </w:p>
    <w:p>
      <w:r>
        <w:t>CG2</w:t>
      </w:r>
    </w:p>
    <w:p>
      <w:r>
        <w:t>44</w:t>
      </w:r>
    </w:p>
    <w:p>
      <w:r>
        <w:t>5</w:t>
      </w:r>
    </w:p>
    <w:p>
      <w:r>
        <w:t>Dự b áo xu th ế ph át tri ển trong nước v à qu ốc tế; ph ân tích, d ự b áo các ngu ồn lực ph át tri ển</w:t>
      </w:r>
    </w:p>
    <w:p>
      <w:r>
        <w:t>a</w:t>
      </w:r>
    </w:p>
    <w:p>
      <w:r>
        <w:t>Phân tích, dự b áo xu th ế ph át tri ển trong nước v à qu ốc tế, c ác k ịch bản ph át tri ển ảnh hưởng trực tiếp đến ph át tri ển hệ thống trung t âm giáo d ục quốc ph òng và an ninh trong th ời kỳ quy hoạch</w:t>
      </w:r>
    </w:p>
    <w:p>
      <w:r>
        <w:t>CG1</w:t>
      </w:r>
    </w:p>
    <w:p>
      <w:r>
        <w:t>45</w:t>
      </w:r>
    </w:p>
    <w:p>
      <w:r>
        <w:t>b</w:t>
      </w:r>
    </w:p>
    <w:p>
      <w:r>
        <w:t>Dự b áo kh ả năng huy động, sử dụng v à chuy ển đổi c ông năng c ủa hệ thống trung t âm giáo d ục quốc ph òng và an ninh đ ể phục vụ nhiệm vụ quốc ph òng, an ninh trong các tình hu ống;</w:t>
      </w:r>
    </w:p>
    <w:p>
      <w:r>
        <w:t>CG1</w:t>
      </w:r>
    </w:p>
    <w:p>
      <w:r>
        <w:t>45</w:t>
      </w:r>
    </w:p>
    <w:p>
      <w:r>
        <w:t>c</w:t>
      </w:r>
    </w:p>
    <w:p>
      <w:r>
        <w:t>Phân tích, dự b áo các ngu ồn lực ph át tri ển trong thời kỳ quy hoạch</w:t>
      </w:r>
    </w:p>
    <w:p>
      <w:r>
        <w:t>CG1</w:t>
      </w:r>
    </w:p>
    <w:p>
      <w:r>
        <w:t>40</w:t>
      </w:r>
    </w:p>
    <w:p>
      <w:r>
        <w:t>6</w:t>
      </w:r>
    </w:p>
    <w:p>
      <w:r>
        <w:t>Yêu cầu của ph át tri ển kinh tế - x ã h ội đối với hệ thống trung t âm giáo d ục quốc ph òng và an ninh; nh ững cơ hội v à thách th ức trong việc ph át tri ển hệ thống trung t âm giáo d ục quốc ph òng và an ninh</w:t>
      </w:r>
    </w:p>
    <w:p>
      <w:r>
        <w:t>a</w:t>
      </w:r>
    </w:p>
    <w:p>
      <w:r>
        <w:t>Xác định c ác yêu c ầu ph át tri ển kinh tế - x ã h ội đối với hệ thống trung t âm giáo d ục quốc ph òng và an ninh</w:t>
      </w:r>
    </w:p>
    <w:p>
      <w:r>
        <w:t>CG1</w:t>
      </w:r>
    </w:p>
    <w:p>
      <w:r>
        <w:t>44</w:t>
      </w:r>
    </w:p>
    <w:p>
      <w:r>
        <w:t>b</w:t>
      </w:r>
    </w:p>
    <w:p>
      <w:r>
        <w:t>Phân tích, đánh giá những cơ hội v à thách th ức trong việc ph át tri ển hệ thống trung t âm giáo d ục quốc ph òng và an ninh trong th ời kỳ quy hoạch</w:t>
      </w:r>
    </w:p>
    <w:p>
      <w:r>
        <w:t>b.1</w:t>
      </w:r>
    </w:p>
    <w:p>
      <w:r>
        <w:t>Phân tích, đánh giá điểm mạnh, điểm yếu, cơ hội, th ách th ức ph át tri ển của mạng lưới cơ sở hạ tầng x ã h ội quốc gia, cơ sở hạ tầng quốc ph òng, an ninh</w:t>
      </w:r>
    </w:p>
    <w:p>
      <w:r>
        <w:t>CG1</w:t>
      </w:r>
    </w:p>
    <w:p>
      <w:r>
        <w:t>44</w:t>
      </w:r>
    </w:p>
    <w:p>
      <w:r>
        <w:t>b.2</w:t>
      </w:r>
    </w:p>
    <w:p>
      <w:r>
        <w:t>Phân tích rủi ro thi ên tai và bi ến đổi kh í h ậu đối với mạng lưới cơ sở hạ tầng x ã h ội quốc gia, cơ sở hạ tầng quốc ph òng, an ninh trong k ỳ quy hoạch</w:t>
      </w:r>
    </w:p>
    <w:p>
      <w:r>
        <w:t>CG1</w:t>
      </w:r>
    </w:p>
    <w:p>
      <w:r>
        <w:t>64</w:t>
      </w:r>
    </w:p>
    <w:p>
      <w:r>
        <w:t>7</w:t>
      </w:r>
    </w:p>
    <w:p>
      <w:r>
        <w:t>Xác định c ác quan điểm , tầm nh ìn, mục  ti êu phát tri ển</w:t>
      </w:r>
    </w:p>
    <w:p>
      <w:r>
        <w:t>a</w:t>
      </w:r>
    </w:p>
    <w:p>
      <w:r>
        <w:t>Xác định quan điểm ph át tri ển</w:t>
      </w:r>
    </w:p>
    <w:p>
      <w:r>
        <w:t>CG1</w:t>
      </w:r>
    </w:p>
    <w:p>
      <w:r>
        <w:t>72</w:t>
      </w:r>
    </w:p>
    <w:p>
      <w:r>
        <w:t>b</w:t>
      </w:r>
    </w:p>
    <w:p>
      <w:r>
        <w:t>Xây dựng mục ti êu t ổng qu át trong th ời kỳ quy hoạch 10 năm, mục ti êu cho t ầm nh ìn 30 năm</w:t>
      </w:r>
    </w:p>
    <w:p>
      <w:r>
        <w:t>CG1</w:t>
      </w:r>
    </w:p>
    <w:p>
      <w:r>
        <w:t>48</w:t>
      </w:r>
    </w:p>
    <w:p>
      <w:r>
        <w:t>c</w:t>
      </w:r>
    </w:p>
    <w:p>
      <w:r>
        <w:t>Xác định mục ti êu c ụ thể trong thời kỳ quy hoạch theo giai đoạn 05 năm.</w:t>
      </w:r>
    </w:p>
    <w:p>
      <w:r>
        <w:t>CG1</w:t>
      </w:r>
    </w:p>
    <w:p>
      <w:r>
        <w:t>40</w:t>
      </w:r>
    </w:p>
    <w:p>
      <w:r>
        <w:t>8</w:t>
      </w:r>
    </w:p>
    <w:p>
      <w:r>
        <w:t>Định hướng ph át tri ển hệ thống trung t âm giáo d ục quốc ph òng và an ninh</w:t>
      </w:r>
    </w:p>
    <w:p>
      <w:r>
        <w:t>a</w:t>
      </w:r>
    </w:p>
    <w:p>
      <w:r>
        <w:t>Định hướng về cơ cấu v à quy mô đào t ạo của hệ thống trung t âm giáo d ục quốc ph òng và an ninh trong th ời kỳ quy hoạch</w:t>
      </w:r>
    </w:p>
    <w:p>
      <w:r>
        <w:t>CG1</w:t>
      </w:r>
    </w:p>
    <w:p>
      <w:r>
        <w:t>118</w:t>
      </w:r>
    </w:p>
    <w:p>
      <w:r>
        <w:t>b</w:t>
      </w:r>
    </w:p>
    <w:p>
      <w:r>
        <w:t>Định hướng ph ân b ố của hệ thống trung t âm giáo d ục quốc ph òng và an ninh theo vùng</w:t>
      </w:r>
    </w:p>
    <w:p>
      <w:r>
        <w:t>CG1</w:t>
      </w:r>
    </w:p>
    <w:p>
      <w:r>
        <w:t>118</w:t>
      </w:r>
    </w:p>
    <w:p>
      <w:r>
        <w:t>c</w:t>
      </w:r>
    </w:p>
    <w:p>
      <w:r>
        <w:t>Định hướng đầu tư cơ sở vật chất v à b ố tr í ngu ồn nh ân l ực</w:t>
      </w:r>
    </w:p>
    <w:p>
      <w:r>
        <w:t>CG1</w:t>
      </w:r>
    </w:p>
    <w:p>
      <w:r>
        <w:t>59</w:t>
      </w:r>
    </w:p>
    <w:p>
      <w:r>
        <w:t>9</w:t>
      </w:r>
    </w:p>
    <w:p>
      <w:r>
        <w:t>Định hướng bố tr í s ử dụng đất cho ph át tri ển hệ thống trung t âm giáo d ục quốc ph òng và an ninh</w:t>
      </w:r>
    </w:p>
    <w:p>
      <w:r>
        <w:t>CG1</w:t>
      </w:r>
    </w:p>
    <w:p>
      <w:r>
        <w:t>88</w:t>
      </w:r>
    </w:p>
    <w:p>
      <w:r>
        <w:t>10</w:t>
      </w:r>
    </w:p>
    <w:p>
      <w:r>
        <w:t>Giải ph áp, d ự kiến nguồn lực thực hiện quy hoạch</w:t>
      </w:r>
    </w:p>
    <w:p>
      <w:r>
        <w:t>a</w:t>
      </w:r>
    </w:p>
    <w:p>
      <w:r>
        <w:t>Giải ph áp v ề cơ chế, ch ính sách</w:t>
      </w:r>
    </w:p>
    <w:p>
      <w:r>
        <w:t>CG1</w:t>
      </w:r>
    </w:p>
    <w:p>
      <w:r>
        <w:t>50</w:t>
      </w:r>
    </w:p>
    <w:p>
      <w:r>
        <w:t>b</w:t>
      </w:r>
    </w:p>
    <w:p>
      <w:r>
        <w:t>Giải ph áp v ề ph át tri ển nguồn nh ân l ực</w:t>
      </w:r>
    </w:p>
    <w:p>
      <w:r>
        <w:t>CG1</w:t>
      </w:r>
    </w:p>
    <w:p>
      <w:r>
        <w:t>38</w:t>
      </w:r>
    </w:p>
    <w:p>
      <w:r>
        <w:t>c</w:t>
      </w:r>
    </w:p>
    <w:p>
      <w:r>
        <w:t>Giải ph áp v ề m ôi trư ờng</w:t>
      </w:r>
    </w:p>
    <w:p>
      <w:r>
        <w:t>CG1</w:t>
      </w:r>
    </w:p>
    <w:p>
      <w:r>
        <w:t>20</w:t>
      </w:r>
    </w:p>
    <w:p>
      <w:r>
        <w:t>d</w:t>
      </w:r>
    </w:p>
    <w:p>
      <w:r>
        <w:t>Giải ph áp v ề khoa học, c ông ngh ệ, đổi mới s áng t ạo v à chuy ển đổi số</w:t>
      </w:r>
    </w:p>
    <w:p>
      <w:r>
        <w:t>CG1</w:t>
      </w:r>
    </w:p>
    <w:p>
      <w:r>
        <w:t>38</w:t>
      </w:r>
    </w:p>
    <w:p>
      <w:r>
        <w:t>đ</w:t>
      </w:r>
    </w:p>
    <w:p>
      <w:r>
        <w:t>Giải ph áp v ề li ên k ết, hợp t ác phát tri ển</w:t>
      </w:r>
    </w:p>
    <w:p>
      <w:r>
        <w:t>CG1</w:t>
      </w:r>
    </w:p>
    <w:p>
      <w:r>
        <w:t>42</w:t>
      </w:r>
    </w:p>
    <w:p>
      <w:r>
        <w:t>e</w:t>
      </w:r>
    </w:p>
    <w:p>
      <w:r>
        <w:t>Giải ph áp v ề gi áo d ục, tuy ên truy ền</w:t>
      </w:r>
    </w:p>
    <w:p>
      <w:r>
        <w:t>CG1</w:t>
      </w:r>
    </w:p>
    <w:p>
      <w:r>
        <w:t>38</w:t>
      </w:r>
    </w:p>
    <w:p>
      <w:r>
        <w:t>g</w:t>
      </w:r>
    </w:p>
    <w:p>
      <w:r>
        <w:t>Giải ph áp v ề hợp t ác qu ốc tế</w:t>
      </w:r>
    </w:p>
    <w:p>
      <w:r>
        <w:t>CG1</w:t>
      </w:r>
    </w:p>
    <w:p>
      <w:r>
        <w:t>42</w:t>
      </w:r>
    </w:p>
    <w:p>
      <w:r>
        <w:t>h</w:t>
      </w:r>
    </w:p>
    <w:p>
      <w:r>
        <w:t>Giải ph áp huy đ ộng v à phân b ổ vốn đầu tư</w:t>
      </w:r>
    </w:p>
    <w:p>
      <w:r>
        <w:t>CG1</w:t>
      </w:r>
    </w:p>
    <w:p>
      <w:r>
        <w:t>42</w:t>
      </w:r>
    </w:p>
    <w:p>
      <w:r>
        <w:t>i</w:t>
      </w:r>
    </w:p>
    <w:p>
      <w:r>
        <w:t>Giải ph áp v ề m ô hình qu ản l ý, phương th ức hoạt động</w:t>
      </w:r>
    </w:p>
    <w:p>
      <w:r>
        <w:t>CG1</w:t>
      </w:r>
    </w:p>
    <w:p>
      <w:r>
        <w:t>45</w:t>
      </w:r>
    </w:p>
    <w:p>
      <w:r>
        <w:t>k</w:t>
      </w:r>
    </w:p>
    <w:p>
      <w:r>
        <w:t>Giải ph áp v ề tổ chức thực hiện quy hoạch</w:t>
      </w:r>
    </w:p>
    <w:p>
      <w:r>
        <w:t>CG1</w:t>
      </w:r>
    </w:p>
    <w:p>
      <w:r>
        <w:t>28</w:t>
      </w:r>
    </w:p>
    <w:p>
      <w:r>
        <w:t>l</w:t>
      </w:r>
    </w:p>
    <w:p>
      <w:r>
        <w:t>Dự kiến nguồn lực thực hiện quy hoạch</w:t>
      </w:r>
    </w:p>
    <w:p>
      <w:r>
        <w:t>CG1</w:t>
      </w:r>
    </w:p>
    <w:p>
      <w:r>
        <w:t>34</w:t>
      </w:r>
    </w:p>
    <w:p>
      <w:r>
        <w:t>11</w:t>
      </w:r>
    </w:p>
    <w:p>
      <w:r>
        <w:t>Xây dựng hệ thống sơ đồ số v à sơ đ ồ in</w:t>
      </w:r>
    </w:p>
    <w:p>
      <w:r>
        <w:t>a</w:t>
      </w:r>
    </w:p>
    <w:p>
      <w:r>
        <w:t>Sơ đồ th ành l ập ở tỷ lệ 1:4.000.000</w:t>
      </w:r>
    </w:p>
    <w:p>
      <w:r>
        <w:t>Sơ đồ vị tr í đ ịa l ý và m ối quan hệ của hệ thống trung t âm giáo d ục quốc ph òng và an ninh v ới khu vực v à qu ốc tế</w:t>
      </w:r>
    </w:p>
    <w:p>
      <w:r>
        <w:t>CG1</w:t>
      </w:r>
    </w:p>
    <w:p>
      <w:r>
        <w:t>41</w:t>
      </w:r>
    </w:p>
    <w:p>
      <w:r>
        <w:t>b</w:t>
      </w:r>
    </w:p>
    <w:p>
      <w:r>
        <w:t>Sơ đồ th ành l ập ở tỷ lệ 1:25.000 - 1:250.000</w:t>
      </w:r>
    </w:p>
    <w:p>
      <w:r>
        <w:t>b.1</w:t>
      </w:r>
    </w:p>
    <w:p>
      <w:r>
        <w:t>Sơ đồ hiện trạng hệ thống trung t âm giáo d ục quốc ph òng và an ninh</w:t>
      </w:r>
    </w:p>
    <w:p>
      <w:r>
        <w:t>CG2</w:t>
      </w:r>
    </w:p>
    <w:p>
      <w:r>
        <w:t>58</w:t>
      </w:r>
    </w:p>
    <w:p>
      <w:r>
        <w:t>b.2</w:t>
      </w:r>
    </w:p>
    <w:p>
      <w:r>
        <w:t>Sơ đồ định hướng ph át tri ển hệ thống trung t âm giáo d ục quốc ph òng và an ninh</w:t>
      </w:r>
    </w:p>
    <w:p>
      <w:r>
        <w:t>CG1</w:t>
      </w:r>
    </w:p>
    <w:p>
      <w:r>
        <w:t>63</w:t>
      </w:r>
    </w:p>
    <w:p>
      <w:r>
        <w:t>12</w:t>
      </w:r>
    </w:p>
    <w:p>
      <w:r>
        <w:t>Xây dựng b áo cáo thuy ết minh quy hoạch</w:t>
      </w:r>
    </w:p>
    <w:p>
      <w:r>
        <w:t>a</w:t>
      </w:r>
    </w:p>
    <w:p>
      <w:r>
        <w:t>Xây dựng b áo cáo t ổng hợp</w:t>
      </w:r>
    </w:p>
    <w:p>
      <w:r>
        <w:t>CG1</w:t>
      </w:r>
    </w:p>
    <w:p>
      <w:r>
        <w:t>184</w:t>
      </w:r>
    </w:p>
    <w:p>
      <w:r>
        <w:t>b</w:t>
      </w:r>
    </w:p>
    <w:p>
      <w:r>
        <w:t>Xây dựng b áo cáo tóm t ắt</w:t>
      </w:r>
    </w:p>
    <w:p>
      <w:r>
        <w:t>CG1</w:t>
      </w:r>
    </w:p>
    <w:p>
      <w:r>
        <w:t>40</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105</w:t>
      </w:r>
    </w:p>
    <w:p>
      <w:r>
        <w:t>IV.23. QUY HOẠCH TỔNG THỂ KHAI THÁC, SỬ DỤNG BỀN VỮNG TÀI NGUYÊN VÙNG BỜ</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c ác thông tin, tài li ệu, dữ liệu</w:t>
      </w:r>
    </w:p>
    <w:p>
      <w:r>
        <w:t>a.1</w:t>
      </w:r>
    </w:p>
    <w:p>
      <w:r>
        <w:t>Thu thập c ác thông tin, tài li ệu, dữ liệu ở c ác b ộ, cơ quan ngang bộ</w:t>
      </w:r>
    </w:p>
    <w:p>
      <w:r>
        <w:t>CG1</w:t>
      </w:r>
    </w:p>
    <w:p>
      <w:r>
        <w:t>156</w:t>
      </w:r>
    </w:p>
    <w:p>
      <w:r>
        <w:t>a.2</w:t>
      </w:r>
    </w:p>
    <w:p>
      <w:r>
        <w:t>Thu thập c ác thông tin, tài li ệu, dữ liệu ở c ác đ ịa phương</w:t>
      </w:r>
    </w:p>
    <w:p>
      <w:r>
        <w:t>CG1</w:t>
      </w:r>
    </w:p>
    <w:p>
      <w:r>
        <w:t>260</w:t>
      </w:r>
    </w:p>
    <w:p>
      <w:r>
        <w:t>b</w:t>
      </w:r>
    </w:p>
    <w:p>
      <w:r>
        <w:t>Điều tra, khảo s át th ực địa bổ sung</w:t>
      </w:r>
    </w:p>
    <w:p>
      <w:r>
        <w:t>CG1</w:t>
      </w:r>
    </w:p>
    <w:p>
      <w:r>
        <w:t>442</w:t>
      </w:r>
    </w:p>
    <w:p>
      <w:r>
        <w:t>c</w:t>
      </w:r>
    </w:p>
    <w:p>
      <w:r>
        <w:t>Xử l ý, t ổng hợp c ác thông tin, tài li ệu, dữ liệu theo từng đầu mục nội dung</w:t>
      </w:r>
    </w:p>
    <w:p>
      <w:r>
        <w:t>CG1</w:t>
      </w:r>
    </w:p>
    <w:p>
      <w:r>
        <w:t>74</w:t>
      </w:r>
    </w:p>
    <w:p>
      <w:r>
        <w:t>2</w:t>
      </w:r>
    </w:p>
    <w:p>
      <w:r>
        <w:t>Phân tích, đánh giá điều kiện tự nhi ên, ngu ồn lực t ác đ ộng đến việc khai th ác, s ử dụng bền vững t ài nguyên vùng b ờ</w:t>
      </w:r>
    </w:p>
    <w:p>
      <w:r>
        <w:t>a</w:t>
      </w:r>
    </w:p>
    <w:p>
      <w:r>
        <w:t>Phân tích, đánh giá điều kiện tự nhi ên, tài nguyên thiên nhiên, môi trư ờng v ùng b ờ; t ác đ ộng của biến đổi kh í h ậu, nước biển d âng đ ối với t ài nguyên và môi trư ờng v ùng b ờ</w:t>
      </w:r>
    </w:p>
    <w:p>
      <w:r>
        <w:t>CG1</w:t>
      </w:r>
    </w:p>
    <w:p>
      <w:r>
        <w:t>196</w:t>
      </w:r>
    </w:p>
    <w:p>
      <w:r>
        <w:t>b</w:t>
      </w:r>
    </w:p>
    <w:p>
      <w:r>
        <w:t>Phân tích, đánh giá công tác điều tra, khảo s át, thăm dò các d ạng t ài nguyên vùng b ờ</w:t>
      </w:r>
    </w:p>
    <w:p>
      <w:r>
        <w:t>CG1</w:t>
      </w:r>
    </w:p>
    <w:p>
      <w:r>
        <w:t>185</w:t>
      </w:r>
    </w:p>
    <w:p>
      <w:r>
        <w:t>c</w:t>
      </w:r>
    </w:p>
    <w:p>
      <w:r>
        <w:t>Phân tích, đánh giá hiện trạng cơ sở dữ liệu t ài nguyên, môi trư ờng v ùng b ờ</w:t>
      </w:r>
    </w:p>
    <w:p>
      <w:r>
        <w:t>CG1</w:t>
      </w:r>
    </w:p>
    <w:p>
      <w:r>
        <w:t>107</w:t>
      </w:r>
    </w:p>
    <w:p>
      <w:r>
        <w:t>d</w:t>
      </w:r>
    </w:p>
    <w:p>
      <w:r>
        <w:t>Phân tích, đánh giá hiện trạng cơ sở dữ liệu t ài nguyên, môi trư ờng v ùng b ờ</w:t>
      </w:r>
    </w:p>
    <w:p>
      <w:r>
        <w:t>CG1</w:t>
      </w:r>
    </w:p>
    <w:p>
      <w:r>
        <w:t>80</w:t>
      </w:r>
    </w:p>
    <w:p>
      <w:r>
        <w:t>đ</w:t>
      </w:r>
    </w:p>
    <w:p>
      <w:r>
        <w:t>Phân tích, đánh giá việc quản l ý hành lang b ảo vệ bờ biển</w:t>
      </w:r>
    </w:p>
    <w:p>
      <w:r>
        <w:t>CG1</w:t>
      </w:r>
    </w:p>
    <w:p>
      <w:r>
        <w:t>100</w:t>
      </w:r>
    </w:p>
    <w:p>
      <w:r>
        <w:t>e</w:t>
      </w:r>
    </w:p>
    <w:p>
      <w:r>
        <w:t>Phân tích, đánh giá hiện trạng khai th ác, s ử dụng t ài nguyên vùng b ờ; c ác mâu thu ẫn, xung đột trong khai th ác, s ử dụng t ài nguyên vùng b ờ</w:t>
      </w:r>
    </w:p>
    <w:p>
      <w:r>
        <w:t>CG1</w:t>
      </w:r>
    </w:p>
    <w:p>
      <w:r>
        <w:t>140</w:t>
      </w:r>
    </w:p>
    <w:p>
      <w:r>
        <w:t>g</w:t>
      </w:r>
    </w:p>
    <w:p>
      <w:r>
        <w:t>Phân tích, đánh giá nhu cầu khai th ác s ử dụng t ài nguyên vùng b ờ</w:t>
      </w:r>
    </w:p>
    <w:p>
      <w:r>
        <w:t>CG1</w:t>
      </w:r>
    </w:p>
    <w:p>
      <w:r>
        <w:t>75</w:t>
      </w:r>
    </w:p>
    <w:p>
      <w:r>
        <w:t>3</w:t>
      </w:r>
    </w:p>
    <w:p>
      <w:r>
        <w:t>Đánh giá tác động của việc khai th ác, s ử dụng t ài nguyên vùng b ờ</w:t>
      </w:r>
    </w:p>
    <w:p>
      <w:r>
        <w:t>a</w:t>
      </w:r>
    </w:p>
    <w:p>
      <w:r>
        <w:t>Đánh giá tác động của việc khai th ác, s ử dụng t ài nguyên vùng b ờ đến ph át tri ển kinh tế - x ã h ội; quốc ph òng, an ninh; môi trư ờng, hệ sinh th ái và đa d ạng sinh học; ph òng, ch ống tr ánh thiên tai,  ứng ph ó v ới biến đổi kh í h ậu v à nư ớc biển d âng</w:t>
      </w:r>
    </w:p>
    <w:p>
      <w:r>
        <w:t>CG1</w:t>
      </w:r>
    </w:p>
    <w:p>
      <w:r>
        <w:t>200</w:t>
      </w:r>
    </w:p>
    <w:p>
      <w:r>
        <w:t>b</w:t>
      </w:r>
    </w:p>
    <w:p>
      <w:r>
        <w:t>Đánh giá xu thế biến động t ài nguyên và môi trư ờng v ùng b ờ</w:t>
      </w:r>
    </w:p>
    <w:p>
      <w:r>
        <w:t>CG1</w:t>
      </w:r>
    </w:p>
    <w:p>
      <w:r>
        <w:t>160</w:t>
      </w:r>
    </w:p>
    <w:p>
      <w:r>
        <w:t>c</w:t>
      </w:r>
    </w:p>
    <w:p>
      <w:r>
        <w:t>Đánh giá tác động của việc khai th ác, s ử dụng t ài nguyên vùng b ờ đến y êu c ầu quản l ý t ổng hợp t ài nguyên và môi trư ờng v ùng b ờ</w:t>
      </w:r>
    </w:p>
    <w:p>
      <w:r>
        <w:t>CG1</w:t>
      </w:r>
    </w:p>
    <w:p>
      <w:r>
        <w:t>140</w:t>
      </w:r>
    </w:p>
    <w:p>
      <w:r>
        <w:t>4</w:t>
      </w:r>
    </w:p>
    <w:p>
      <w:r>
        <w:t>Phân tích, đánh giá chủ trương, định hướng ph át tri ển kinh tế - x ã h ội v à các quy ho ạch c ó liên quan liên quan đ ến việc bảo vệ, khai th ác, s ử dụng bền vững t ài nguyên vùng b ờ</w:t>
      </w:r>
    </w:p>
    <w:p>
      <w:r>
        <w:t>a</w:t>
      </w:r>
    </w:p>
    <w:p>
      <w:r>
        <w:t>Phân tích, đánh giá đặc điểm kinh tế, x ã h ội v ùng b ờ; chủ trương, định hướng ph át tri ển kinh tế - x ã h ội v ùng b ờ</w:t>
      </w:r>
    </w:p>
    <w:p>
      <w:r>
        <w:t>CG1</w:t>
      </w:r>
    </w:p>
    <w:p>
      <w:r>
        <w:t>120</w:t>
      </w:r>
    </w:p>
    <w:p>
      <w:r>
        <w:t>b</w:t>
      </w:r>
    </w:p>
    <w:p>
      <w:r>
        <w:t>Phân tích, đánh giá thực trạng về thể chế, ch ính sách qu ản l ý khai thác, s ử dụng t ài nguyên và b ảo vệ m ôi trư ờng v ùng b ờ</w:t>
      </w:r>
    </w:p>
    <w:p>
      <w:r>
        <w:t>CG1</w:t>
      </w:r>
    </w:p>
    <w:p>
      <w:r>
        <w:t>70</w:t>
      </w:r>
    </w:p>
    <w:p>
      <w:r>
        <w:t>c</w:t>
      </w:r>
    </w:p>
    <w:p>
      <w:r>
        <w:t>Phân tích, đánh giá thực trạng c ông tác quy ho ạch li ên quan đ ến việc khai th ác, s ử dụng t ài nguyên và b ảo vệ m ôi trư ờng v ùng b ờ</w:t>
      </w:r>
    </w:p>
    <w:p>
      <w:r>
        <w:t>CG1</w:t>
      </w:r>
    </w:p>
    <w:p>
      <w:r>
        <w:t>55</w:t>
      </w:r>
    </w:p>
    <w:p>
      <w:r>
        <w:t>5</w:t>
      </w:r>
    </w:p>
    <w:p>
      <w:r>
        <w:t>Dự b áo ti ến bộ khoa học, c ông ngh ệ v à phát tri ển kinh tế - x ã h ội t ác đ ộng tới việc khai th ác, s ử dụng bền vững t ài nguyên vùng b ờ trong thời kỳ quy hoạch</w:t>
      </w:r>
    </w:p>
    <w:p>
      <w:r>
        <w:t>a</w:t>
      </w:r>
    </w:p>
    <w:p>
      <w:r>
        <w:t>Phân tích dự b áo ti ến bộ khoa học, c ông ngh ệ trong khai th ác, s ử dụng t ài nguyên và b ảo vệ m ôi trư ờng v ùng b ờ</w:t>
      </w:r>
    </w:p>
    <w:p>
      <w:r>
        <w:t>CG1</w:t>
      </w:r>
    </w:p>
    <w:p>
      <w:r>
        <w:t>120</w:t>
      </w:r>
    </w:p>
    <w:p>
      <w:r>
        <w:t>b</w:t>
      </w:r>
    </w:p>
    <w:p>
      <w:r>
        <w:t>Phân tích, dự b áo b ối cảnh v à k ịch bản ph át tri ển; ph ân tích l ợi thế cạnh tranh, c ác cơ h ội v à thách th ức trong hoạt động khai th ác, s ử dụng t ài nguyên vùng b ờ</w:t>
      </w:r>
    </w:p>
    <w:p>
      <w:r>
        <w:t>CG1</w:t>
      </w:r>
    </w:p>
    <w:p>
      <w:r>
        <w:t>250</w:t>
      </w:r>
    </w:p>
    <w:p>
      <w:r>
        <w:t>c</w:t>
      </w:r>
    </w:p>
    <w:p>
      <w:r>
        <w:t>Phân tích, dự b áo tác đ ộng của ph át tri ển kinh tế - x ã h ội tới hoạt động khai th ác, s ử dụng t ài nguyên và b ảo vệ m ôi trư ờng v ùng b ờ</w:t>
      </w:r>
    </w:p>
    <w:p>
      <w:r>
        <w:t>CG1</w:t>
      </w:r>
    </w:p>
    <w:p>
      <w:r>
        <w:t>380</w:t>
      </w:r>
    </w:p>
    <w:p>
      <w:r>
        <w:t>6</w:t>
      </w:r>
    </w:p>
    <w:p>
      <w:r>
        <w:t>Quan điểm, tầm nh ìn, mục  ti êu b ảo vệ, khai th ác, s ử dụng t ài nguyên ph ục vụ ph át tri ển kinh tế - x ã h ội</w:t>
      </w:r>
    </w:p>
    <w:p>
      <w:r>
        <w:t>a</w:t>
      </w:r>
    </w:p>
    <w:p>
      <w:r>
        <w:t>Xác định quan điểm ph át tri ển</w:t>
      </w:r>
    </w:p>
    <w:p>
      <w:r>
        <w:t>CG1</w:t>
      </w:r>
    </w:p>
    <w:p>
      <w:r>
        <w:t>180</w:t>
      </w:r>
    </w:p>
    <w:p>
      <w:r>
        <w:t>b</w:t>
      </w:r>
    </w:p>
    <w:p>
      <w:r>
        <w:t>Xây dựng mục ti êu t ổng qu át trong th ời kỳ quy hoạch 10 năm, mục ti êu cho t ầm nh ìn 30 năm;</w:t>
      </w:r>
    </w:p>
    <w:p>
      <w:r>
        <w:t>CG1</w:t>
      </w:r>
    </w:p>
    <w:p>
      <w:r>
        <w:t>50</w:t>
      </w:r>
    </w:p>
    <w:p>
      <w:r>
        <w:t>c</w:t>
      </w:r>
    </w:p>
    <w:p>
      <w:r>
        <w:t>Xác định mục ti êu c ụ thể trong thời kỳ quy hoạch theo giai đoạn 05 năm</w:t>
      </w:r>
    </w:p>
    <w:p>
      <w:r>
        <w:t>CG1</w:t>
      </w:r>
    </w:p>
    <w:p>
      <w:r>
        <w:t>50</w:t>
      </w:r>
    </w:p>
    <w:p>
      <w:r>
        <w:t>7</w:t>
      </w:r>
    </w:p>
    <w:p>
      <w:r>
        <w:t>Định hướng bảo vệ m ôi trư ờng, ph òng, ch ống thi ên tai và  ứng ph ó v ới biến đổi kh í h ậu, nước biển d âng</w:t>
      </w:r>
    </w:p>
    <w:p>
      <w:r>
        <w:t>a</w:t>
      </w:r>
    </w:p>
    <w:p>
      <w:r>
        <w:t>Định hướng kết hợp tr ách nhi ệm bảo vệ m ôi trư ờng, ph òng tránh thiên tai v ới khai th ác, s ử dụng t ài nguyên vùng b ờ</w:t>
      </w:r>
    </w:p>
    <w:p>
      <w:r>
        <w:t>CG1</w:t>
      </w:r>
    </w:p>
    <w:p>
      <w:r>
        <w:t>180</w:t>
      </w:r>
    </w:p>
    <w:p>
      <w:r>
        <w:t>b</w:t>
      </w:r>
    </w:p>
    <w:p>
      <w:r>
        <w:t>Dự b áo và đ ề xuất biện ph áp ngăn ng ừa c ác nguy cơ suy thoái môi trư ờng v ùng b ờ do khai th ác, s ử dụng t ài nguyên trong điều  kiện biến đổi kh í h ậu, nước biển d âng</w:t>
      </w:r>
    </w:p>
    <w:p>
      <w:r>
        <w:t>CG1</w:t>
      </w:r>
    </w:p>
    <w:p>
      <w:r>
        <w:t>190</w:t>
      </w:r>
    </w:p>
    <w:p>
      <w:r>
        <w:t>c</w:t>
      </w:r>
    </w:p>
    <w:p>
      <w:r>
        <w:t>Đề xuất c ác bi ện ph áp ph ục hồi m ôi trư ờng v ùng b ờ trong v à sau khi khai thác, s ử dụng t ài nguyên</w:t>
      </w:r>
    </w:p>
    <w:p>
      <w:r>
        <w:t>CG1</w:t>
      </w:r>
    </w:p>
    <w:p>
      <w:r>
        <w:t>150</w:t>
      </w:r>
    </w:p>
    <w:p>
      <w:r>
        <w:t>8</w:t>
      </w:r>
    </w:p>
    <w:p>
      <w:r>
        <w:t>Phân vùng khai thác, sử dụng t ài nguyên vùng b ờ</w:t>
      </w:r>
    </w:p>
    <w:p>
      <w:r>
        <w:t>a</w:t>
      </w:r>
    </w:p>
    <w:p>
      <w:r>
        <w:t>Xác định c ác vùng c ấm khai th ác, vùng khai thác có điều  kiện, v ùng c ần bảo vệ đặc biệt cho mục đ ích qu ốc ph òng, an ninh, b ảo vệ m ôi trư ờng v à b ảo tồn hệ sinh th ái trong ph ạm vi v ùng b ờ</w:t>
      </w:r>
    </w:p>
    <w:p>
      <w:r>
        <w:t>a.1</w:t>
      </w:r>
    </w:p>
    <w:p>
      <w:r>
        <w:t>Xác định c ác vùng c ấm khai th ác</w:t>
      </w:r>
    </w:p>
    <w:p>
      <w:r>
        <w:t>CG1</w:t>
      </w:r>
    </w:p>
    <w:p>
      <w:r>
        <w:t>420</w:t>
      </w:r>
    </w:p>
    <w:p>
      <w:r>
        <w:t>a.2</w:t>
      </w:r>
    </w:p>
    <w:p>
      <w:r>
        <w:t>Xác định c ác vùng khai thác có điều  kiện, v ùng c ần bảo vệ đặc biệt cho mục đ ích qu ốc ph òng, an ninh, b ảo vệ m ôi trư ờng v à b ảo tồn hệ sinh th ái</w:t>
      </w:r>
    </w:p>
    <w:p>
      <w:r>
        <w:t>CG1</w:t>
      </w:r>
    </w:p>
    <w:p>
      <w:r>
        <w:t>450</w:t>
      </w:r>
    </w:p>
    <w:p>
      <w:r>
        <w:t>b</w:t>
      </w:r>
    </w:p>
    <w:p>
      <w:r>
        <w:t>Xác định c ác vùng khuy ến kh ích khai thác, s ử dụng t ài nguyên trong ph ạm vi v ùng b ờ</w:t>
      </w:r>
    </w:p>
    <w:p>
      <w:r>
        <w:t>CG1</w:t>
      </w:r>
    </w:p>
    <w:p>
      <w:r>
        <w:t>450</w:t>
      </w:r>
    </w:p>
    <w:p>
      <w:r>
        <w:t>c</w:t>
      </w:r>
    </w:p>
    <w:p>
      <w:r>
        <w:t>Phân vùng khai thác, sử dụng t ài nguyên vùng b ờ</w:t>
      </w:r>
    </w:p>
    <w:p>
      <w:r>
        <w:t>CG1</w:t>
      </w:r>
    </w:p>
    <w:p>
      <w:r>
        <w:t>280</w:t>
      </w:r>
    </w:p>
    <w:p>
      <w:r>
        <w:t>9</w:t>
      </w:r>
    </w:p>
    <w:p>
      <w:r>
        <w:t>Giải ph áp, d ự kiến nguồn lực thực hiện quy hoạch</w:t>
      </w:r>
    </w:p>
    <w:p>
      <w:r>
        <w:t>a</w:t>
      </w:r>
    </w:p>
    <w:p>
      <w:r>
        <w:t>Giải ph áp v ề cơ chế, ch ính sách</w:t>
      </w:r>
    </w:p>
    <w:p>
      <w:r>
        <w:t>CG1</w:t>
      </w:r>
    </w:p>
    <w:p>
      <w:r>
        <w:t>111</w:t>
      </w:r>
    </w:p>
    <w:p>
      <w:r>
        <w:t>b</w:t>
      </w:r>
    </w:p>
    <w:p>
      <w:r>
        <w:t>Giải ph áp v ề ph át tri ển nguồn nh ân l ực</w:t>
      </w:r>
    </w:p>
    <w:p>
      <w:r>
        <w:t>CG1</w:t>
      </w:r>
    </w:p>
    <w:p>
      <w:r>
        <w:t>62</w:t>
      </w:r>
    </w:p>
    <w:p>
      <w:r>
        <w:t>c</w:t>
      </w:r>
    </w:p>
    <w:p>
      <w:r>
        <w:t>Giải ph áp v ề m ôi trư ờng</w:t>
      </w:r>
    </w:p>
    <w:p>
      <w:r>
        <w:t>CG1</w:t>
      </w:r>
    </w:p>
    <w:p>
      <w:r>
        <w:t>62</w:t>
      </w:r>
    </w:p>
    <w:p>
      <w:r>
        <w:t>d</w:t>
      </w:r>
    </w:p>
    <w:p>
      <w:r>
        <w:t>Giải ph áp v ề khoa học, c ông ngh ệ, đổi mới s áng t ạo v à chuy ển đổi số</w:t>
      </w:r>
    </w:p>
    <w:p>
      <w:r>
        <w:t>CG1</w:t>
      </w:r>
    </w:p>
    <w:p>
      <w:r>
        <w:t>62</w:t>
      </w:r>
    </w:p>
    <w:p>
      <w:r>
        <w:t>đ</w:t>
      </w:r>
    </w:p>
    <w:p>
      <w:r>
        <w:t>Giải ph áp v ề li ên k ết, hợp t ác phát tri ển</w:t>
      </w:r>
    </w:p>
    <w:p>
      <w:r>
        <w:t>CG1</w:t>
      </w:r>
    </w:p>
    <w:p>
      <w:r>
        <w:t>45</w:t>
      </w:r>
    </w:p>
    <w:p>
      <w:r>
        <w:t>e</w:t>
      </w:r>
    </w:p>
    <w:p>
      <w:r>
        <w:t>Giải ph áp v ề gi áo d ục, tuy ên truy ền</w:t>
      </w:r>
    </w:p>
    <w:p>
      <w:r>
        <w:t>CG1</w:t>
      </w:r>
    </w:p>
    <w:p>
      <w:r>
        <w:t>129</w:t>
      </w:r>
    </w:p>
    <w:p>
      <w:r>
        <w:t>g</w:t>
      </w:r>
    </w:p>
    <w:p>
      <w:r>
        <w:t>Giải ph áp v ề hợp t ác qu ốc tế</w:t>
      </w:r>
    </w:p>
    <w:p>
      <w:r>
        <w:t>CG1</w:t>
      </w:r>
    </w:p>
    <w:p>
      <w:r>
        <w:t>45</w:t>
      </w:r>
    </w:p>
    <w:p>
      <w:r>
        <w:t>h</w:t>
      </w:r>
    </w:p>
    <w:p>
      <w:r>
        <w:t>Giải ph áp v ề huy động v à phân b ổ vốn đầu tư</w:t>
      </w:r>
    </w:p>
    <w:p>
      <w:r>
        <w:t>CG1</w:t>
      </w:r>
    </w:p>
    <w:p>
      <w:r>
        <w:t>146</w:t>
      </w:r>
    </w:p>
    <w:p>
      <w:r>
        <w:t>i</w:t>
      </w:r>
    </w:p>
    <w:p>
      <w:r>
        <w:t>Giải ph áp v ề tổ chức thực hiện quy hoạch</w:t>
      </w:r>
    </w:p>
    <w:p>
      <w:r>
        <w:t>CG1</w:t>
      </w:r>
    </w:p>
    <w:p>
      <w:r>
        <w:t>111</w:t>
      </w:r>
    </w:p>
    <w:p>
      <w:r>
        <w:t>k</w:t>
      </w:r>
    </w:p>
    <w:p>
      <w:r>
        <w:t>Dự kiến nguồn lực thực hiện quy hoạch</w:t>
      </w:r>
    </w:p>
    <w:p>
      <w:r>
        <w:t>CG1</w:t>
      </w:r>
    </w:p>
    <w:p>
      <w:r>
        <w:t>40</w:t>
      </w:r>
    </w:p>
    <w:p>
      <w:r>
        <w:t>10</w:t>
      </w:r>
    </w:p>
    <w:p>
      <w:r>
        <w:t>Xây dựng b áo cáo thuy ết minh quy hoạch</w:t>
      </w:r>
    </w:p>
    <w:p>
      <w:r>
        <w:t>a</w:t>
      </w:r>
    </w:p>
    <w:p>
      <w:r>
        <w:t>Xây dựng b áo cáo t ổng hợp</w:t>
      </w:r>
    </w:p>
    <w:p>
      <w:r>
        <w:t>CG1</w:t>
      </w:r>
    </w:p>
    <w:p>
      <w:r>
        <w:t>250</w:t>
      </w:r>
    </w:p>
    <w:p>
      <w:r>
        <w:t>b</w:t>
      </w:r>
    </w:p>
    <w:p>
      <w:r>
        <w:t>Xây dựng b áo cáo tóm t ắt</w:t>
      </w:r>
    </w:p>
    <w:p>
      <w:r>
        <w:t>CG1</w:t>
      </w:r>
    </w:p>
    <w:p>
      <w:r>
        <w:t>40</w:t>
      </w:r>
    </w:p>
    <w:p>
      <w:r>
        <w:t>11</w:t>
      </w:r>
    </w:p>
    <w:p>
      <w:r>
        <w:t>Xây dựng hệ thống sơ đồ số v à sơ đ ồ in</w:t>
      </w:r>
    </w:p>
    <w:p>
      <w:r>
        <w:t>a</w:t>
      </w:r>
    </w:p>
    <w:p>
      <w:r>
        <w:t>Sơ đồ th ành l ập ở tỷ lệ 1:50.000 - 1:250.000</w:t>
      </w:r>
    </w:p>
    <w:p>
      <w:r>
        <w:t>a.1</w:t>
      </w:r>
    </w:p>
    <w:p>
      <w:r>
        <w:t>Sơ đồ tổng hợp điều kiện tự nhi ên, hi ện trạng kinh tế x ã h ội, hiện trạng t ài nguyên và môi trư ờng v ùng b ờ</w:t>
      </w:r>
    </w:p>
    <w:p>
      <w:r>
        <w:t>CG1</w:t>
      </w:r>
    </w:p>
    <w:p>
      <w:r>
        <w:t>200</w:t>
      </w:r>
    </w:p>
    <w:p>
      <w:r>
        <w:t>a.2</w:t>
      </w:r>
    </w:p>
    <w:p>
      <w:r>
        <w:t>Sơ đồ hiện trạng v à nhu c ầu khai th ác, s ử dụng t ài nguyên vùng b ờ</w:t>
      </w:r>
    </w:p>
    <w:p>
      <w:r>
        <w:t>CG1</w:t>
      </w:r>
    </w:p>
    <w:p>
      <w:r>
        <w:t>120</w:t>
      </w:r>
    </w:p>
    <w:p>
      <w:r>
        <w:t>a.3</w:t>
      </w:r>
    </w:p>
    <w:p>
      <w:r>
        <w:t>Sơ đồ ph ân vùng ch ức năng v ùng b ờ</w:t>
      </w:r>
    </w:p>
    <w:p>
      <w:r>
        <w:t>CG1</w:t>
      </w:r>
    </w:p>
    <w:p>
      <w:r>
        <w:t>80</w:t>
      </w:r>
    </w:p>
    <w:p>
      <w:r>
        <w:t>a.4</w:t>
      </w:r>
    </w:p>
    <w:p>
      <w:r>
        <w:t>Sơ đồ c ác khu v ực chồng lấn, m âu thu ẫn trong khai th ác, s ử dụng t ài nguyên vùng b ờ</w:t>
      </w:r>
    </w:p>
    <w:p>
      <w:r>
        <w:t>CG1</w:t>
      </w:r>
    </w:p>
    <w:p>
      <w:r>
        <w:t>150</w:t>
      </w:r>
    </w:p>
    <w:p>
      <w:r>
        <w:t>a.5</w:t>
      </w:r>
    </w:p>
    <w:p>
      <w:r>
        <w:t>Sơ đồ quy hoạch tổng thể khai th ác, s ử dụng bền vững t ài nguyên vùng b ờ.</w:t>
      </w:r>
    </w:p>
    <w:p>
      <w:r>
        <w:t>CG1</w:t>
      </w:r>
    </w:p>
    <w:p>
      <w:r>
        <w:t>250</w:t>
      </w:r>
    </w:p>
    <w:p>
      <w:r>
        <w:t>b</w:t>
      </w:r>
    </w:p>
    <w:p>
      <w:r>
        <w:t>Sơ đồ th ành l ập ở c ác khu v ực trọng điểm tỷ lệ kh ông nh ỏ hơn 1:25.000 (nếu c ó)</w:t>
      </w:r>
    </w:p>
    <w:p>
      <w:r>
        <w:t>-</w:t>
      </w:r>
    </w:p>
    <w:p>
      <w:r>
        <w:t>Sơ đồ c ác khu v ực trọng điểm (định mức 01 sơ đồ, nếu c ó)</w:t>
      </w:r>
    </w:p>
    <w:p>
      <w:r>
        <w:t>CG1</w:t>
      </w:r>
    </w:p>
    <w:p>
      <w:r>
        <w:t>80</w:t>
      </w:r>
    </w:p>
    <w:p>
      <w:r>
        <w:t>12</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30</w:t>
      </w:r>
    </w:p>
    <w:p>
      <w:r>
        <w:t>c</w:t>
      </w:r>
    </w:p>
    <w:p>
      <w:r>
        <w:t>Xây dựng cơ sở dữ liệu địa l ý quy ho ạch</w:t>
      </w:r>
    </w:p>
    <w:p>
      <w:r>
        <w:t>CG1</w:t>
      </w:r>
    </w:p>
    <w:p>
      <w:r>
        <w:t>215</w:t>
      </w:r>
    </w:p>
    <w:p>
      <w:r>
        <w:t>IV.24. QUY HOẠCH TỔNG ĐIỀU TRA CƠ BẢN VỀ ĐỊA CHẤT VỀ KHOÁNG SẢN</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Công tác chuẩn bị điều tra, thu thập số liệu, t ài li ệu (X ây d ựng kế hoạch, chuẩn bị bản đồ, sơ đồ, x ây d ựng mẫu phiếu điều tra...)</w:t>
      </w:r>
    </w:p>
    <w:p>
      <w:r>
        <w:t>CG2</w:t>
      </w:r>
    </w:p>
    <w:p>
      <w:r>
        <w:t>33</w:t>
      </w:r>
    </w:p>
    <w:p>
      <w:r>
        <w:t>b</w:t>
      </w:r>
    </w:p>
    <w:p>
      <w:r>
        <w:t>Thu thập t ài li ệu, số liệu ban đầu về hoạt động điều tra cơ bản địa chất về kho áng s ản</w:t>
      </w:r>
    </w:p>
    <w:p>
      <w:r>
        <w:t>CG1</w:t>
      </w:r>
    </w:p>
    <w:p>
      <w:r>
        <w:t>100</w:t>
      </w:r>
    </w:p>
    <w:p>
      <w:r>
        <w:t>c</w:t>
      </w:r>
    </w:p>
    <w:p>
      <w:r>
        <w:t>Điều tra, khảo s át th ực địa bổ sung</w:t>
      </w:r>
    </w:p>
    <w:p>
      <w:r>
        <w:t>CG1</w:t>
      </w:r>
    </w:p>
    <w:p>
      <w:r>
        <w:t>152</w:t>
      </w:r>
    </w:p>
    <w:p>
      <w:r>
        <w:t>d</w:t>
      </w:r>
    </w:p>
    <w:p>
      <w:r>
        <w:t>Xử l ý, t ổng hợp c ác thông tin, tài li ệu, dữ liệu theo từng đầu mục nội dung</w:t>
      </w:r>
    </w:p>
    <w:p>
      <w:r>
        <w:t>CG1</w:t>
      </w:r>
    </w:p>
    <w:p>
      <w:r>
        <w:t>127</w:t>
      </w:r>
    </w:p>
    <w:p>
      <w:r>
        <w:t>2</w:t>
      </w:r>
    </w:p>
    <w:p>
      <w:r>
        <w:t>Phân tích, đánh giá điều kiện tự nhi ên, ngu ồn lực t ác đ ộng đến việc điều tra cơ bản địa chất, kho áng s ản</w:t>
      </w:r>
    </w:p>
    <w:p>
      <w:r>
        <w:t>CG1</w:t>
      </w:r>
    </w:p>
    <w:p>
      <w:r>
        <w:t>80</w:t>
      </w:r>
    </w:p>
    <w:p>
      <w:r>
        <w:t>a</w:t>
      </w:r>
    </w:p>
    <w:p>
      <w:r>
        <w:t>Phân tích, đánh giá điều kiện tự nhi ên, kinh t ế - x ã h ội t ác đ ộng đến việc điều tra cơ bản địa chất, kho áng s ản</w:t>
      </w:r>
    </w:p>
    <w:p>
      <w:r>
        <w:t>CG2</w:t>
      </w:r>
    </w:p>
    <w:p>
      <w:r>
        <w:t>98</w:t>
      </w:r>
    </w:p>
    <w:p>
      <w:r>
        <w:t>b</w:t>
      </w:r>
    </w:p>
    <w:p>
      <w:r>
        <w:t>Phân tích, đánh giá hiện trạng về địa chất kho áng s ản</w:t>
      </w:r>
    </w:p>
    <w:p>
      <w:r>
        <w:t>b.1</w:t>
      </w:r>
    </w:p>
    <w:p>
      <w:r>
        <w:t>Phân tích đánh giá hiện trạng về địa chất kho áng s ản nhi ên li ệu, than v à d ầu kh í</w:t>
      </w:r>
    </w:p>
    <w:p>
      <w:r>
        <w:t>CG2</w:t>
      </w:r>
    </w:p>
    <w:p>
      <w:r>
        <w:t>50</w:t>
      </w:r>
    </w:p>
    <w:p>
      <w:r>
        <w:t>b.2</w:t>
      </w:r>
    </w:p>
    <w:p>
      <w:r>
        <w:t>Phân tích đánh giá hiện trạng về địa chất kho áng s ản c ông nghi ệp (kho áng s ản phục vụ ph át tri ển ng ành công nghi ệp khai kho áng)</w:t>
      </w:r>
    </w:p>
    <w:p>
      <w:r>
        <w:t>CG2</w:t>
      </w:r>
    </w:p>
    <w:p>
      <w:r>
        <w:t>50</w:t>
      </w:r>
    </w:p>
    <w:p>
      <w:r>
        <w:t>b.3</w:t>
      </w:r>
    </w:p>
    <w:p>
      <w:r>
        <w:t>Phân tích đánh giá hiện trạng về địa chất kho áng s ản vật liệu x ây d ựng (kho áng s ản phục vụ ng ành xây d ựng)</w:t>
      </w:r>
    </w:p>
    <w:p>
      <w:r>
        <w:t>CG2</w:t>
      </w:r>
    </w:p>
    <w:p>
      <w:r>
        <w:t>50</w:t>
      </w:r>
    </w:p>
    <w:p>
      <w:r>
        <w:t>b.4</w:t>
      </w:r>
    </w:p>
    <w:p>
      <w:r>
        <w:t>Phân tích đánh giá hiện trạng về địa chất kho áng s ản ph óng x ạ</w:t>
      </w:r>
    </w:p>
    <w:p>
      <w:r>
        <w:t>CG2</w:t>
      </w:r>
    </w:p>
    <w:p>
      <w:r>
        <w:t>50</w:t>
      </w:r>
    </w:p>
    <w:p>
      <w:r>
        <w:t>b.5</w:t>
      </w:r>
    </w:p>
    <w:p>
      <w:r>
        <w:t>Phân tích đánh giá hiện trạng c ông ngh ệ trong điều tra cơ bản về địa chất kho áng s ản</w:t>
      </w:r>
    </w:p>
    <w:p>
      <w:r>
        <w:t>CG2</w:t>
      </w:r>
    </w:p>
    <w:p>
      <w:r>
        <w:t>50</w:t>
      </w:r>
    </w:p>
    <w:p>
      <w:r>
        <w:t>b.6</w:t>
      </w:r>
    </w:p>
    <w:p>
      <w:r>
        <w:t>Phân tích đánh giá hiện trạng nh ân l ực trong điều tra cơ bản về địa chất kho áng s ản</w:t>
      </w:r>
    </w:p>
    <w:p>
      <w:r>
        <w:t>CG2</w:t>
      </w:r>
    </w:p>
    <w:p>
      <w:r>
        <w:t>50</w:t>
      </w:r>
    </w:p>
    <w:p>
      <w:r>
        <w:t>b.7</w:t>
      </w:r>
    </w:p>
    <w:p>
      <w:r>
        <w:t>Phân tích đánh giá hiện trạng c ông tác qu ản l ý nhà nư ớc trong c ông tác điều  tra cơ bản về địa chất kho áng s ản</w:t>
      </w:r>
    </w:p>
    <w:p>
      <w:r>
        <w:t>CG2</w:t>
      </w:r>
    </w:p>
    <w:p>
      <w:r>
        <w:t>50</w:t>
      </w:r>
    </w:p>
    <w:p>
      <w:r>
        <w:t>c</w:t>
      </w:r>
    </w:p>
    <w:p>
      <w:r>
        <w:t>Đánh giá kết quả thực hiện kỳ quy hoạch trước</w:t>
      </w:r>
    </w:p>
    <w:p>
      <w:r>
        <w:t>c.1</w:t>
      </w:r>
    </w:p>
    <w:p>
      <w:r>
        <w:t>Đánh giá kết quả thực hiện kỳ quy hoạch điều tra cơ bản về địa chất kho áng s ản nhi ên li ệu, than v à d ầu kh í</w:t>
      </w:r>
    </w:p>
    <w:p>
      <w:r>
        <w:t>CG2</w:t>
      </w:r>
    </w:p>
    <w:p>
      <w:r>
        <w:t>50</w:t>
      </w:r>
    </w:p>
    <w:p>
      <w:r>
        <w:t>c.2</w:t>
      </w:r>
    </w:p>
    <w:p>
      <w:r>
        <w:t>Đánh giá kết quả thực hiện kỳ quy hoạch điều tra cơ bản về địa chất kho áng s ản c ông nghi ệp</w:t>
      </w:r>
    </w:p>
    <w:p>
      <w:r>
        <w:t>CG2</w:t>
      </w:r>
    </w:p>
    <w:p>
      <w:r>
        <w:t>50</w:t>
      </w:r>
    </w:p>
    <w:p>
      <w:r>
        <w:t>c.3</w:t>
      </w:r>
    </w:p>
    <w:p>
      <w:r>
        <w:t>Đánh giá kết quả thực hiện kỳ quy hoạch điều tra cơ bản về địa chất kho áng s ản vật liệu x ây d ựng</w:t>
      </w:r>
    </w:p>
    <w:p>
      <w:r>
        <w:t>CG2</w:t>
      </w:r>
    </w:p>
    <w:p>
      <w:r>
        <w:t>50</w:t>
      </w:r>
    </w:p>
    <w:p>
      <w:r>
        <w:t>c.4</w:t>
      </w:r>
    </w:p>
    <w:p>
      <w:r>
        <w:t>Đánh giá kết quả thực hiện kỳ quy hoạch điều tra cơ bản về địa chất kho áng s ản ph óng x ạ</w:t>
      </w:r>
    </w:p>
    <w:p>
      <w:r>
        <w:t>CG2</w:t>
      </w:r>
    </w:p>
    <w:p>
      <w:r>
        <w:t>50</w:t>
      </w:r>
    </w:p>
    <w:p>
      <w:r>
        <w:t>3</w:t>
      </w:r>
    </w:p>
    <w:p>
      <w:r>
        <w:t>Đánh giá tác động của việc điều tra cơ bản địa chất, kho áng s ản</w:t>
      </w:r>
    </w:p>
    <w:p>
      <w:r>
        <w:t>a</w:t>
      </w:r>
    </w:p>
    <w:p>
      <w:r>
        <w:t>Tác động đến ph át tri ển kinh tế - x ã h ội</w:t>
      </w:r>
    </w:p>
    <w:p>
      <w:r>
        <w:t>a.1</w:t>
      </w:r>
    </w:p>
    <w:p>
      <w:r>
        <w:t>Đánh giá tác động của c ông tác điều  tra cơ bản về địa chất kho áng s ản đối với t ình hình phát tri ển của ng ành công nghi ệp</w:t>
      </w:r>
    </w:p>
    <w:p>
      <w:r>
        <w:t>CG2</w:t>
      </w:r>
    </w:p>
    <w:p>
      <w:r>
        <w:t>50</w:t>
      </w:r>
    </w:p>
    <w:p>
      <w:r>
        <w:t>a.2</w:t>
      </w:r>
    </w:p>
    <w:p>
      <w:r>
        <w:t>Đánh giá tác động điều tra cơ bản về địa chất kho áng s ản đối với t ình hình phát tri ển của ng ành xây d ựng</w:t>
      </w:r>
    </w:p>
    <w:p>
      <w:r>
        <w:t>CG2</w:t>
      </w:r>
    </w:p>
    <w:p>
      <w:r>
        <w:t>50</w:t>
      </w:r>
    </w:p>
    <w:p>
      <w:r>
        <w:t>a.3</w:t>
      </w:r>
    </w:p>
    <w:p>
      <w:r>
        <w:t>Đánh giá tác động hoạt động điều tra cơ bản về địa chất kho áng s ản đối với t ình hình phát tri ển những ng ành kinh t ế kh ác (thương m ại, du lịch v à nông nghi ệp)</w:t>
      </w:r>
    </w:p>
    <w:p>
      <w:r>
        <w:t>CG2</w:t>
      </w:r>
    </w:p>
    <w:p>
      <w:r>
        <w:t>50</w:t>
      </w:r>
    </w:p>
    <w:p>
      <w:r>
        <w:t>a.4</w:t>
      </w:r>
    </w:p>
    <w:p>
      <w:r>
        <w:t>Đánh giá tác động hoạt động điều tra cơ bản về địa chất kho áng s ản đối với t ình hình phát tri ển c ác ngành k ết cấu hạ tầng kỹ thuật (giao th ông, đi ện, nước)</w:t>
      </w:r>
    </w:p>
    <w:p>
      <w:r>
        <w:t>CG2</w:t>
      </w:r>
    </w:p>
    <w:p>
      <w:r>
        <w:t>50</w:t>
      </w:r>
    </w:p>
    <w:p>
      <w:r>
        <w:t>b</w:t>
      </w:r>
    </w:p>
    <w:p>
      <w:r>
        <w:t>Tác động của việc điều tra cơ bản về địa chất kho áng s ản đến nguồn t ài nguyên thiên nhiên khác</w:t>
      </w:r>
    </w:p>
    <w:p>
      <w:r>
        <w:t>CG1</w:t>
      </w:r>
    </w:p>
    <w:p>
      <w:r>
        <w:t>80</w:t>
      </w:r>
    </w:p>
    <w:p>
      <w:r>
        <w:t>c</w:t>
      </w:r>
    </w:p>
    <w:p>
      <w:r>
        <w:t>Tác động đến m ôi trư ờng, đa dạng sinh học, cảnh quan, dịch vụ hệ sinh th ái</w:t>
      </w:r>
    </w:p>
    <w:p>
      <w:r>
        <w:t>c.1</w:t>
      </w:r>
    </w:p>
    <w:p>
      <w:r>
        <w:t>Tác động đến m ôi trư ờng</w:t>
      </w:r>
    </w:p>
    <w:p>
      <w:r>
        <w:t>CG2</w:t>
      </w:r>
    </w:p>
    <w:p>
      <w:r>
        <w:t>40</w:t>
      </w:r>
    </w:p>
    <w:p>
      <w:r>
        <w:t>c.2</w:t>
      </w:r>
    </w:p>
    <w:p>
      <w:r>
        <w:t>Tác động đến đa dạng sinh học</w:t>
      </w:r>
    </w:p>
    <w:p>
      <w:r>
        <w:t>CG2</w:t>
      </w:r>
    </w:p>
    <w:p>
      <w:r>
        <w:t>40</w:t>
      </w:r>
    </w:p>
    <w:p>
      <w:r>
        <w:t>c.3</w:t>
      </w:r>
    </w:p>
    <w:p>
      <w:r>
        <w:t>Tác động đến cảnh quan v à d ịch vụ hệ sinh th ái</w:t>
      </w:r>
    </w:p>
    <w:p>
      <w:r>
        <w:t>CG2</w:t>
      </w:r>
    </w:p>
    <w:p>
      <w:r>
        <w:t>40</w:t>
      </w:r>
    </w:p>
    <w:p>
      <w:r>
        <w:t>4</w:t>
      </w:r>
    </w:p>
    <w:p>
      <w:r>
        <w:t>Phân tích, đánh giá chủ trương, định hướng ph át tri ển kinh tế - x ã h ội v à các quy ho ạch c ó liên quan liên quan đ ến việc điều tra cơ bản địa chất, kho áng s ản</w:t>
      </w:r>
    </w:p>
    <w:p>
      <w:r>
        <w:t>a</w:t>
      </w:r>
    </w:p>
    <w:p>
      <w:r>
        <w:t>Phân tích, đánh giá các chủ trương, định hướng ph át tri ển kinh tế - x ã h ội đến điến điều tra cơ bản về địa chất kho áng s ản</w:t>
      </w:r>
    </w:p>
    <w:p>
      <w:r>
        <w:t>CG1</w:t>
      </w:r>
    </w:p>
    <w:p>
      <w:r>
        <w:t>101</w:t>
      </w:r>
    </w:p>
    <w:p>
      <w:r>
        <w:t>b</w:t>
      </w:r>
    </w:p>
    <w:p>
      <w:r>
        <w:t>Phân tích, đánh giá chủ trương, định hướng ph át tri ển của c ác chi ến lược, quy hoạch bảo vệ m ôi trư ờng li ên quan đ ến điều tra cơ bản về địa chất kho áng s ản trong thời kỳ quy hoạch</w:t>
      </w:r>
    </w:p>
    <w:p>
      <w:r>
        <w:t>CG1</w:t>
      </w:r>
    </w:p>
    <w:p>
      <w:r>
        <w:t>101</w:t>
      </w:r>
    </w:p>
    <w:p>
      <w:r>
        <w:t>c</w:t>
      </w:r>
    </w:p>
    <w:p>
      <w:r>
        <w:t>Phân tích, đánh giá chủ trương, định hướng về huy động nguồn lực, hợp t ác qu ốc tế trong điều tra cơ bản về địa chất kho áng s ản</w:t>
      </w:r>
    </w:p>
    <w:p>
      <w:r>
        <w:t>CG1</w:t>
      </w:r>
    </w:p>
    <w:p>
      <w:r>
        <w:t>101</w:t>
      </w:r>
    </w:p>
    <w:p>
      <w:r>
        <w:t>5</w:t>
      </w:r>
    </w:p>
    <w:p>
      <w:r>
        <w:t>Dự b áo ti ến bộ khoa học, c ông ngh ệ v à phát tri ển kinh tế - x ã h ội t ác đ ộng tới việc điều tra cơ bản địa chất, kho áng s ản trong thời kỳ quy hoạch</w:t>
      </w:r>
    </w:p>
    <w:p>
      <w:r>
        <w:t>a</w:t>
      </w:r>
    </w:p>
    <w:p>
      <w:r>
        <w:t>Dự b áo ti ến bộ khoa học, c ông ngh ệ trong điều tra cơ bản về địa chất kho áng s ản</w:t>
      </w:r>
    </w:p>
    <w:p>
      <w:r>
        <w:t>a.1</w:t>
      </w:r>
    </w:p>
    <w:p>
      <w:r>
        <w:t>Dự b áo ti ến bộ khoa học c ông ngh ệ trong điều tra cơ bản về địa chất kho áng s ản nhi ên li ệu</w:t>
      </w:r>
    </w:p>
    <w:p>
      <w:r>
        <w:t>CG1</w:t>
      </w:r>
    </w:p>
    <w:p>
      <w:r>
        <w:t>52</w:t>
      </w:r>
    </w:p>
    <w:p>
      <w:r>
        <w:t>a.2</w:t>
      </w:r>
    </w:p>
    <w:p>
      <w:r>
        <w:t>Dự b áo ti ến bộ khoa học c ông ngh ệ trong điều tra cơ bản về địa chất kho áng s ản c ông nghi ệp</w:t>
      </w:r>
    </w:p>
    <w:p>
      <w:r>
        <w:t>CG1</w:t>
      </w:r>
    </w:p>
    <w:p>
      <w:r>
        <w:t>52</w:t>
      </w:r>
    </w:p>
    <w:p>
      <w:r>
        <w:t>a.3</w:t>
      </w:r>
    </w:p>
    <w:p>
      <w:r>
        <w:t>Dự b áo ti ến bộ khoa học c ông ngh ệ trong điều tra cơ bản về địa chất kho áng s ản vật liệu x ây d ựng</w:t>
      </w:r>
    </w:p>
    <w:p>
      <w:r>
        <w:t>CG1</w:t>
      </w:r>
    </w:p>
    <w:p>
      <w:r>
        <w:t>52</w:t>
      </w:r>
    </w:p>
    <w:p>
      <w:r>
        <w:t>a.4</w:t>
      </w:r>
    </w:p>
    <w:p>
      <w:r>
        <w:t>Dự b áo ti ến bộ khoa học c ông ngh ệ trong điều tra cơ bản về địa chất kho áng s ản ph óng x ạ</w:t>
      </w:r>
    </w:p>
    <w:p>
      <w:r>
        <w:t>CG1</w:t>
      </w:r>
    </w:p>
    <w:p>
      <w:r>
        <w:t>52</w:t>
      </w:r>
    </w:p>
    <w:p>
      <w:r>
        <w:t>b</w:t>
      </w:r>
    </w:p>
    <w:p>
      <w:r>
        <w:t>Tác động của ph át tri ển kinh tế - x ã h ội tới điều tra cơ bản về địa chất kho áng s ản</w:t>
      </w:r>
    </w:p>
    <w:p>
      <w:r>
        <w:t>b.1</w:t>
      </w:r>
    </w:p>
    <w:p>
      <w:r>
        <w:t>Dự b áo b ối cảnh kinh tế x ã h ội trong thời kỳ quy hoạch</w:t>
      </w:r>
    </w:p>
    <w:p>
      <w:r>
        <w:t>CG1</w:t>
      </w:r>
    </w:p>
    <w:p>
      <w:r>
        <w:t>30</w:t>
      </w:r>
    </w:p>
    <w:p>
      <w:r>
        <w:t>b.2</w:t>
      </w:r>
    </w:p>
    <w:p>
      <w:r>
        <w:t>Dự b áo s ự ph át tri ển của ng ành công nghi ệp t ác đ ộng đến c ông tác điều  tra cơ bản địa chất kho áng s ản</w:t>
      </w:r>
    </w:p>
    <w:p>
      <w:r>
        <w:t>CG1</w:t>
      </w:r>
    </w:p>
    <w:p>
      <w:r>
        <w:t>30</w:t>
      </w:r>
    </w:p>
    <w:p>
      <w:r>
        <w:t>b.3</w:t>
      </w:r>
    </w:p>
    <w:p>
      <w:r>
        <w:t>Dự b áo s ự ph át tri ển của ng ành xây d ựng t ác đ ộng đến c ông tác điều  tra cơ bản địa chất kho áng s ản</w:t>
      </w:r>
    </w:p>
    <w:p>
      <w:r>
        <w:t>CG1</w:t>
      </w:r>
    </w:p>
    <w:p>
      <w:r>
        <w:t>30</w:t>
      </w:r>
    </w:p>
    <w:p>
      <w:r>
        <w:t>b.4</w:t>
      </w:r>
    </w:p>
    <w:p>
      <w:r>
        <w:t>Dự b áo s ự ph át tri ển của ng ành kinh t ế kh ác tác đ ộng đến c ông tác điều  tra cơ bản địa chất kho áng s ản</w:t>
      </w:r>
    </w:p>
    <w:p>
      <w:r>
        <w:t>CG1</w:t>
      </w:r>
    </w:p>
    <w:p>
      <w:r>
        <w:t>30</w:t>
      </w:r>
    </w:p>
    <w:p>
      <w:r>
        <w:t>b.5</w:t>
      </w:r>
    </w:p>
    <w:p>
      <w:r>
        <w:t>Dự b áo s ự ph át tri ển cả ng ành k ết cấu hạ tầng đến c ông tác điều  tra cơ bản địa chất kho áng s ản</w:t>
      </w:r>
    </w:p>
    <w:p>
      <w:r>
        <w:t>CG1</w:t>
      </w:r>
    </w:p>
    <w:p>
      <w:r>
        <w:t>30</w:t>
      </w:r>
    </w:p>
    <w:p>
      <w:r>
        <w:t>c</w:t>
      </w:r>
    </w:p>
    <w:p>
      <w:r>
        <w:t>Dự b áo nh ững t ác đ ộng của hoạt động điều tra cơ bản về địa chất kho áng s ản đối với bảo vệ m ôi trư ờng</w:t>
      </w:r>
    </w:p>
    <w:p>
      <w:r>
        <w:t>CG1</w:t>
      </w:r>
    </w:p>
    <w:p>
      <w:r>
        <w:t>50</w:t>
      </w:r>
    </w:p>
    <w:p>
      <w:r>
        <w:t>6</w:t>
      </w:r>
    </w:p>
    <w:p>
      <w:r>
        <w:t>Quan điểm, tầm nh ìn, mục  ti êu b ảo vệ, khai th ác, s ử dụng t ài nguyên ph ục vụ ph át tri ển kinh tế - x ã h ội</w:t>
      </w:r>
    </w:p>
    <w:p>
      <w:r>
        <w:t>a</w:t>
      </w:r>
    </w:p>
    <w:p>
      <w:r>
        <w:t>Xác định quan điểm ph át tri ển</w:t>
      </w:r>
    </w:p>
    <w:p>
      <w:r>
        <w:t>CG1</w:t>
      </w:r>
    </w:p>
    <w:p>
      <w:r>
        <w:t>52</w:t>
      </w:r>
    </w:p>
    <w:p>
      <w:r>
        <w:t>b</w:t>
      </w:r>
    </w:p>
    <w:p>
      <w:r>
        <w:t>Xây dựng mục ti êu t ổng qu át trong th ời kỳ quy hoạch 10 năm, mục ti êu cho t ầm nh ìn 30 năm</w:t>
      </w:r>
    </w:p>
    <w:p>
      <w:r>
        <w:t>CG1</w:t>
      </w:r>
    </w:p>
    <w:p>
      <w:r>
        <w:t>52</w:t>
      </w:r>
    </w:p>
    <w:p>
      <w:r>
        <w:t>c</w:t>
      </w:r>
    </w:p>
    <w:p>
      <w:r>
        <w:t>Xác định mục ti êu c ụ thể trong thời kỳ quy hoạch theo giai đoạn 05 năm</w:t>
      </w:r>
    </w:p>
    <w:p>
      <w:r>
        <w:t>CG1</w:t>
      </w:r>
    </w:p>
    <w:p>
      <w:r>
        <w:t>72</w:t>
      </w:r>
    </w:p>
    <w:p>
      <w:r>
        <w:t>7</w:t>
      </w:r>
    </w:p>
    <w:p>
      <w:r>
        <w:t>Xác định c ác nhi ệm vụ li ên quan đ ến điều tra cơ bản địa chất, kho áng s ản</w:t>
      </w:r>
    </w:p>
    <w:p>
      <w:r>
        <w:t>a</w:t>
      </w:r>
    </w:p>
    <w:p>
      <w:r>
        <w:t>Đánh giá tiềm năng từng loại, từng nh óm khoáng s ản; x ác đ ịnh v ùng có tri ển vọng về kho áng s ản</w:t>
      </w:r>
    </w:p>
    <w:p>
      <w:r>
        <w:t>CG1</w:t>
      </w:r>
    </w:p>
    <w:p>
      <w:r>
        <w:t>81</w:t>
      </w:r>
    </w:p>
    <w:p>
      <w:r>
        <w:t>b</w:t>
      </w:r>
    </w:p>
    <w:p>
      <w:r>
        <w:t>Đánh giá tình hình đầu tư, thiết bị, kỹ thuật, phương ph áp phân tích, thí nghi ệm phục vụ điều tra cơ bản địa chất về kho áng s ản</w:t>
      </w:r>
    </w:p>
    <w:p>
      <w:r>
        <w:t>CG1</w:t>
      </w:r>
    </w:p>
    <w:p>
      <w:r>
        <w:t>81</w:t>
      </w:r>
    </w:p>
    <w:p>
      <w:r>
        <w:t>c</w:t>
      </w:r>
    </w:p>
    <w:p>
      <w:r>
        <w:t>Dự kiến quy m ô đ ầu tư, nhu cầu về thiết bị, kỹ thuật, phương ph áp phân tích, thí nghi ệm phục vụ điều tra cơ bản địa chất về kho áng s ản</w:t>
      </w:r>
    </w:p>
    <w:p>
      <w:r>
        <w:t>CG1</w:t>
      </w:r>
    </w:p>
    <w:p>
      <w:r>
        <w:t>81</w:t>
      </w:r>
    </w:p>
    <w:p>
      <w:r>
        <w:t>d</w:t>
      </w:r>
    </w:p>
    <w:p>
      <w:r>
        <w:t>Xác định danh mục c ác nhi ệm vụ điều tra cơ bản địa chất về kho áng s ản thuộc diện khuyến kh ích t ổ chức, c á nhân tham gia đ ầu tư vốn</w:t>
      </w:r>
    </w:p>
    <w:p>
      <w:r>
        <w:t>CG1</w:t>
      </w:r>
    </w:p>
    <w:p>
      <w:r>
        <w:t>81</w:t>
      </w:r>
    </w:p>
    <w:p>
      <w:r>
        <w:t>8</w:t>
      </w:r>
    </w:p>
    <w:p>
      <w:r>
        <w:t>Định hướng bảo vệ m ôi trư ờng, ph òng, ch ống thi ên tai và  ứng ph ó v ới biến đổi kh í h ậu, nước biển d âng</w:t>
      </w:r>
    </w:p>
    <w:p>
      <w:r>
        <w:t>a</w:t>
      </w:r>
    </w:p>
    <w:p>
      <w:r>
        <w:t>Dự b áo và đ ề xuất biện ph áp ngăn ng ừa c ác nguy cơ suy thoái, ô nhi ễm m ôi trư ờng, những t ác đ ộng ti êu c ực l ên khu v ực cộng đồng d ân cư do ho ạt động thăm d ò, khai thác, ch ế biến kho áng s ản g ây ra</w:t>
      </w:r>
    </w:p>
    <w:p>
      <w:r>
        <w:t>CG1</w:t>
      </w:r>
    </w:p>
    <w:p>
      <w:r>
        <w:t>59</w:t>
      </w:r>
    </w:p>
    <w:p>
      <w:r>
        <w:t>b</w:t>
      </w:r>
    </w:p>
    <w:p>
      <w:r>
        <w:t>Đề xuất c ác bi ện ph áp ph ục hồi m ôi trư ờng trong v à sau khi khai thác, ch ế biến, sử dụng kho áng s ản</w:t>
      </w:r>
    </w:p>
    <w:p>
      <w:r>
        <w:t>CG1</w:t>
      </w:r>
    </w:p>
    <w:p>
      <w:r>
        <w:t>59</w:t>
      </w:r>
    </w:p>
    <w:p>
      <w:r>
        <w:t>c</w:t>
      </w:r>
    </w:p>
    <w:p>
      <w:r>
        <w:t>Đề xuất c ác bi ện ph áp áp d ụng tiến bộ khoa học c ông ngh ệ nhằm n âng cao hi ệu quả thăm d ò, khai thác, ch ế biến, sử dụng kho áng s ản v à gi ảm thiểu t ác đ ộng ti êu c ực của việc thăm d ò, khai thác, ch ế biến, sử dụng kho áng s ản</w:t>
      </w:r>
    </w:p>
    <w:p>
      <w:r>
        <w:t>CG1</w:t>
      </w:r>
    </w:p>
    <w:p>
      <w:r>
        <w:t>59</w:t>
      </w:r>
    </w:p>
    <w:p>
      <w:r>
        <w:t>9</w:t>
      </w:r>
    </w:p>
    <w:p>
      <w:r>
        <w:t>Giải ph áp, d ự kiến nguồn lực thực hiện quy hoạch</w:t>
      </w:r>
    </w:p>
    <w:p>
      <w:r>
        <w:t>a</w:t>
      </w:r>
    </w:p>
    <w:p>
      <w:r>
        <w:t>Giải ph áp v ề cơ chế, ch ính sách</w:t>
      </w:r>
    </w:p>
    <w:p>
      <w:r>
        <w:t>CG1</w:t>
      </w:r>
    </w:p>
    <w:p>
      <w:r>
        <w:t>52</w:t>
      </w:r>
    </w:p>
    <w:p>
      <w:r>
        <w:t>b</w:t>
      </w:r>
    </w:p>
    <w:p>
      <w:r>
        <w:t>Giải ph áp v ề ph át tri ển nguồn nh ân l ực</w:t>
      </w:r>
    </w:p>
    <w:p>
      <w:r>
        <w:t>CG1</w:t>
      </w:r>
    </w:p>
    <w:p>
      <w:r>
        <w:t>25</w:t>
      </w:r>
    </w:p>
    <w:p>
      <w:r>
        <w:t>c</w:t>
      </w:r>
    </w:p>
    <w:p>
      <w:r>
        <w:t>Giải ph áp v ề m ôi trư ờng</w:t>
      </w:r>
    </w:p>
    <w:p>
      <w:r>
        <w:t>CG1</w:t>
      </w:r>
    </w:p>
    <w:p>
      <w:r>
        <w:t>52</w:t>
      </w:r>
    </w:p>
    <w:p>
      <w:r>
        <w:t>d</w:t>
      </w:r>
    </w:p>
    <w:p>
      <w:r>
        <w:t>Giải ph áp v ề khoa học, c ông ngh ệ, đổi mới s áng t ạo v à chuy ển đổi số</w:t>
      </w:r>
    </w:p>
    <w:p>
      <w:r>
        <w:t>CG1</w:t>
      </w:r>
    </w:p>
    <w:p>
      <w:r>
        <w:t>52</w:t>
      </w:r>
    </w:p>
    <w:p>
      <w:r>
        <w:t>đ</w:t>
      </w:r>
    </w:p>
    <w:p>
      <w:r>
        <w:t>Giải ph áp v ề li ên k ết, hợp t ác phát tri ển</w:t>
      </w:r>
    </w:p>
    <w:p>
      <w:r>
        <w:t>CG1</w:t>
      </w:r>
    </w:p>
    <w:p>
      <w:r>
        <w:t>25</w:t>
      </w:r>
    </w:p>
    <w:p>
      <w:r>
        <w:t>e</w:t>
      </w:r>
    </w:p>
    <w:p>
      <w:r>
        <w:t>Giải ph áp v ề gi áo d ục, tuy ên truy ền</w:t>
      </w:r>
    </w:p>
    <w:p>
      <w:r>
        <w:t>CG1</w:t>
      </w:r>
    </w:p>
    <w:p>
      <w:r>
        <w:t>25</w:t>
      </w:r>
    </w:p>
    <w:p>
      <w:r>
        <w:t>g</w:t>
      </w:r>
    </w:p>
    <w:p>
      <w:r>
        <w:t>Giải ph áp v ề hợp t ác qu ốc tế</w:t>
      </w:r>
    </w:p>
    <w:p>
      <w:r>
        <w:t>CG1</w:t>
      </w:r>
    </w:p>
    <w:p>
      <w:r>
        <w:t>25</w:t>
      </w:r>
    </w:p>
    <w:p>
      <w:r>
        <w:t>h</w:t>
      </w:r>
    </w:p>
    <w:p>
      <w:r>
        <w:t>Giải ph áp v ề huy động v à phân b ổ vốn đầu tư</w:t>
      </w:r>
    </w:p>
    <w:p>
      <w:r>
        <w:t>CG1</w:t>
      </w:r>
    </w:p>
    <w:p>
      <w:r>
        <w:t>52</w:t>
      </w:r>
    </w:p>
    <w:p>
      <w:r>
        <w:t>i</w:t>
      </w:r>
    </w:p>
    <w:p>
      <w:r>
        <w:t>Giải ph áp v ề tổ chức thực hiện quy hoạch</w:t>
      </w:r>
    </w:p>
    <w:p>
      <w:r>
        <w:t>CG1</w:t>
      </w:r>
    </w:p>
    <w:p>
      <w:r>
        <w:t>79</w:t>
      </w:r>
    </w:p>
    <w:p>
      <w:r>
        <w:t>k</w:t>
      </w:r>
    </w:p>
    <w:p>
      <w:r>
        <w:t>Dự kiến nguồn lực thực hiện quy hoạch</w:t>
      </w:r>
    </w:p>
    <w:p>
      <w:r>
        <w:t>CG1</w:t>
      </w:r>
    </w:p>
    <w:p>
      <w:r>
        <w:t>40</w:t>
      </w:r>
    </w:p>
    <w:p>
      <w:r>
        <w:t>10</w:t>
      </w:r>
    </w:p>
    <w:p>
      <w:r>
        <w:t>Xây dựng b áo cáo thuy ết minh quy hoạch</w:t>
      </w:r>
    </w:p>
    <w:p>
      <w:r>
        <w:t>a</w:t>
      </w:r>
    </w:p>
    <w:p>
      <w:r>
        <w:t>Xây dựng b áo cáo t ổng hợp</w:t>
      </w:r>
    </w:p>
    <w:p>
      <w:r>
        <w:t>CG1</w:t>
      </w:r>
    </w:p>
    <w:p>
      <w:r>
        <w:t>220</w:t>
      </w:r>
    </w:p>
    <w:p>
      <w:r>
        <w:t>b</w:t>
      </w:r>
    </w:p>
    <w:p>
      <w:r>
        <w:t>Xây dựng b áo cáo tóm t ắt</w:t>
      </w:r>
    </w:p>
    <w:p>
      <w:r>
        <w:t>CG1</w:t>
      </w:r>
    </w:p>
    <w:p>
      <w:r>
        <w:t>50</w:t>
      </w:r>
    </w:p>
    <w:p>
      <w:r>
        <w:t>11</w:t>
      </w:r>
    </w:p>
    <w:p>
      <w:r>
        <w:t>Xây dựng hệ thống sơ đồ số v à sơ đ ồ in</w:t>
      </w:r>
    </w:p>
    <w:p>
      <w:r>
        <w:t>Sơ đồ th ành l ập ở tỷ lệ 1:50.000 - 1:500.000</w:t>
      </w:r>
    </w:p>
    <w:p>
      <w:r>
        <w:t>a.1</w:t>
      </w:r>
    </w:p>
    <w:p>
      <w:r>
        <w:t>Sơ đồ địa chất, kho áng s ản</w:t>
      </w:r>
    </w:p>
    <w:p>
      <w:r>
        <w:t>CG1</w:t>
      </w:r>
    </w:p>
    <w:p>
      <w:r>
        <w:t>150</w:t>
      </w:r>
    </w:p>
    <w:p>
      <w:r>
        <w:t>a.2</w:t>
      </w:r>
    </w:p>
    <w:p>
      <w:r>
        <w:t>Sơ đồ quy hoạch điều tra cơ bản địa chất về kho áng s ản</w:t>
      </w:r>
    </w:p>
    <w:p>
      <w:r>
        <w:t>CG1</w:t>
      </w:r>
    </w:p>
    <w:p>
      <w:r>
        <w:t>280</w:t>
      </w:r>
    </w:p>
    <w:p>
      <w:r>
        <w:t>a.3</w:t>
      </w:r>
    </w:p>
    <w:p>
      <w:r>
        <w:t>Sơ đồ chuy ên đ ề (định mức 01 sơ đồ chuy ên đ ề, nếu c ó)</w:t>
      </w:r>
    </w:p>
    <w:p>
      <w:r>
        <w:t>CG1</w:t>
      </w:r>
    </w:p>
    <w:p>
      <w:r>
        <w:t>50</w:t>
      </w:r>
    </w:p>
    <w:p>
      <w:r>
        <w:t>12</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30</w:t>
      </w:r>
    </w:p>
    <w:p>
      <w:r>
        <w:t>c</w:t>
      </w:r>
    </w:p>
    <w:p>
      <w:r>
        <w:t>Xây dựng cơ sở dữ liệu địa l ý quy ho ạch</w:t>
      </w:r>
    </w:p>
    <w:p>
      <w:r>
        <w:t>CG1</w:t>
      </w:r>
    </w:p>
    <w:p>
      <w:r>
        <w:t>215</w:t>
      </w:r>
    </w:p>
    <w:p>
      <w:r>
        <w:t>IV.25. QUY HOẠCH KHOÁNG SẢN NHÓM I, QUY HOẠCH KHOÁNG SẢN NHÓM II</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Điều tra thu thập th ông tin d ữ liệu nội tại của ng ành</w:t>
      </w:r>
    </w:p>
    <w:p>
      <w:r>
        <w:t>a.1</w:t>
      </w:r>
    </w:p>
    <w:p>
      <w:r>
        <w:t>Công tác chuẩn bị điều tra, thu thập số liệu, t ài li ệu (X ây d ựng kế hoạch, chuẩn bị bản đồ, sơ đồ, x ây d ựng mẫu phiếu điều tra...)</w:t>
      </w:r>
    </w:p>
    <w:p>
      <w:r>
        <w:t>CG2</w:t>
      </w:r>
    </w:p>
    <w:p>
      <w:r>
        <w:t>70</w:t>
      </w:r>
    </w:p>
    <w:p>
      <w:r>
        <w:t>a.2</w:t>
      </w:r>
    </w:p>
    <w:p>
      <w:r>
        <w:t>Thu thập th ông tin, d ữ liệu li ên quan tr ực tiếp đến hoạt động thăm d ò, khai thác và s ử dụng kho áng s ản nh óm I, nhóm II</w:t>
      </w:r>
    </w:p>
    <w:p>
      <w:r>
        <w:t>CG2</w:t>
      </w:r>
    </w:p>
    <w:p>
      <w:r>
        <w:t>80</w:t>
      </w:r>
    </w:p>
    <w:p>
      <w:r>
        <w:t>a.3</w:t>
      </w:r>
    </w:p>
    <w:p>
      <w:r>
        <w:t>Điều tra, khảo s át, thu th ập t ài li ệu, số liệu bổ sung</w:t>
      </w:r>
    </w:p>
    <w:p>
      <w:r>
        <w:t>CG2</w:t>
      </w:r>
    </w:p>
    <w:p>
      <w:r>
        <w:t>110</w:t>
      </w:r>
    </w:p>
    <w:p>
      <w:r>
        <w:t>b</w:t>
      </w:r>
    </w:p>
    <w:p>
      <w:r>
        <w:t>Thu thập số liệu, t ài li ệu về c ác y ếu tố tự nhi ên, kinh t ế - x ã h ội v à môi trư ờng c ó  ảnh hưởng đến việc bảo vệ, khai th ác, s ử dụng kho áng s ản nh óm I, nhóm II</w:t>
      </w:r>
    </w:p>
    <w:p>
      <w:r>
        <w:t>b.1</w:t>
      </w:r>
    </w:p>
    <w:p>
      <w:r>
        <w:t>Thu thập số liệu, t ài li ệu về c ác y ếu tố tự nhi ên và môi trư ờng c ó  ảnh hưởng đến việc bảo vệ, khai th ác, s ử dụng kho áng s ản nh óm I, nhóm II</w:t>
      </w:r>
    </w:p>
    <w:p>
      <w:r>
        <w:t>CG2</w:t>
      </w:r>
    </w:p>
    <w:p>
      <w:r>
        <w:t>70</w:t>
      </w:r>
    </w:p>
    <w:p>
      <w:r>
        <w:t>b.2</w:t>
      </w:r>
    </w:p>
    <w:p>
      <w:r>
        <w:t>Thu thập số liệu, t ài li ệu về c ác y ếu tố kinh tế - x ã h ội c ó  ảnh hưởng đến việc bảo vệ, khai th ác, s ử dụng kho áng s ản nh óm I, nhóm II</w:t>
      </w:r>
    </w:p>
    <w:p>
      <w:r>
        <w:t>CG2</w:t>
      </w:r>
    </w:p>
    <w:p>
      <w:r>
        <w:t>70</w:t>
      </w:r>
    </w:p>
    <w:p>
      <w:r>
        <w:t>c</w:t>
      </w:r>
    </w:p>
    <w:p>
      <w:r>
        <w:t>Xử l ý, t ổng hợp c ác thông tin, tài li ệu, dữ liệu theo từng đầu mục nội dung</w:t>
      </w:r>
    </w:p>
    <w:p>
      <w:r>
        <w:t>CG2</w:t>
      </w:r>
    </w:p>
    <w:p>
      <w:r>
        <w:t>80</w:t>
      </w:r>
    </w:p>
    <w:p>
      <w:r>
        <w:t>2</w:t>
      </w:r>
    </w:p>
    <w:p>
      <w:r>
        <w:t>Phân tích, đánh giá điều kiện tự nhi ên, ngu ồn lực t ác đ ộng đến việc bảo vệ, khai th ác, s ử dụng kho áng s ản nh óm I, nhóm II</w:t>
      </w:r>
    </w:p>
    <w:p>
      <w:r>
        <w:t>CG1</w:t>
      </w:r>
    </w:p>
    <w:p>
      <w:r>
        <w:t>50</w:t>
      </w:r>
    </w:p>
    <w:p>
      <w:r>
        <w:t>3</w:t>
      </w:r>
    </w:p>
    <w:p>
      <w:r>
        <w:t>Đánh giá tác động của việc thăm d ò, khai thác, ch ế biến, sử dụng c ác lo ại kho áng s ản nh óm I, nhóm II đ ến ph át tri ển kinh tế - x ã h ội, quốc ph òng, an ninh, môi trư ờng, đa dạng sinh học, bảo tồn di sản thi ên nhiên, di s ản văn h óa và k ết cấu hạ tầng trong thời kỳ quy hoạch</w:t>
      </w:r>
    </w:p>
    <w:p>
      <w:r>
        <w:t>a</w:t>
      </w:r>
    </w:p>
    <w:p>
      <w:r>
        <w:t>Tác động đến ph át tri ển kinh tế - x ã h ội</w:t>
      </w:r>
    </w:p>
    <w:p>
      <w:r>
        <w:t>a.1</w:t>
      </w:r>
    </w:p>
    <w:p>
      <w:r>
        <w:t>Đánh giá tác động của hoạt động thăm d ò, khai thác và s ử dụng kho áng s ản đối với t ình hình phát tri ển của ng ành công nghi ệp</w:t>
      </w:r>
    </w:p>
    <w:p>
      <w:r>
        <w:t>CG2</w:t>
      </w:r>
    </w:p>
    <w:p>
      <w:r>
        <w:t>49</w:t>
      </w:r>
    </w:p>
    <w:p>
      <w:r>
        <w:t>a.2</w:t>
      </w:r>
    </w:p>
    <w:p>
      <w:r>
        <w:t>Đánh giá tác động đối với thăm d ò, khai thác và s ử dụng kho áng s ản đối với t ình hình phát tri ển của ng ành xây d ựng</w:t>
      </w:r>
    </w:p>
    <w:p>
      <w:r>
        <w:t>CG2</w:t>
      </w:r>
    </w:p>
    <w:p>
      <w:r>
        <w:t>49</w:t>
      </w:r>
    </w:p>
    <w:p>
      <w:r>
        <w:t>a.3</w:t>
      </w:r>
    </w:p>
    <w:p>
      <w:r>
        <w:t>Đánh giá tác động hoạt động thăm d ò, khai thác và s ử dụng kho áng s ản đối với t ình hình phát tri ển những ng ành kinh t ế kh ác (thương m ại, du lịch v à nông nghi ệp)</w:t>
      </w:r>
    </w:p>
    <w:p>
      <w:r>
        <w:t>CG2</w:t>
      </w:r>
    </w:p>
    <w:p>
      <w:r>
        <w:t>49</w:t>
      </w:r>
    </w:p>
    <w:p>
      <w:r>
        <w:t>a.4</w:t>
      </w:r>
    </w:p>
    <w:p>
      <w:r>
        <w:t>Đánh giá tác động hoạt động thăm d ò, khai thác và s ử dụng kho áng s ản đối với t ình hình phát tri ển c ác ngành k ết cấu hạ tầng, kỹ thuật (giao th ông, đi ện, nước)</w:t>
      </w:r>
    </w:p>
    <w:p>
      <w:r>
        <w:t>CG2</w:t>
      </w:r>
    </w:p>
    <w:p>
      <w:r>
        <w:t>49</w:t>
      </w:r>
    </w:p>
    <w:p>
      <w:r>
        <w:t>b</w:t>
      </w:r>
    </w:p>
    <w:p>
      <w:r>
        <w:t>Tác động của việc khai th ác, s ử dụng c ác lo ại kho áng s ản đến nguồn t ài nguyên thiên nhiên khác</w:t>
      </w:r>
    </w:p>
    <w:p>
      <w:r>
        <w:t>CG1</w:t>
      </w:r>
    </w:p>
    <w:p>
      <w:r>
        <w:t>88</w:t>
      </w:r>
    </w:p>
    <w:p>
      <w:r>
        <w:t>c</w:t>
      </w:r>
    </w:p>
    <w:p>
      <w:r>
        <w:t>Tác động đến m ôi trư ờng, đa dạng sinh học, cảnh quan, dịch vụ hệ sinh th ái</w:t>
      </w:r>
    </w:p>
    <w:p>
      <w:r>
        <w:t>c.1</w:t>
      </w:r>
    </w:p>
    <w:p>
      <w:r>
        <w:t>Tác động đến m ôi trư ờng kh ông khí, môi trư ờng nước, cảnh quan, sinh th ái</w:t>
      </w:r>
    </w:p>
    <w:p>
      <w:r>
        <w:t>CG2</w:t>
      </w:r>
    </w:p>
    <w:p>
      <w:r>
        <w:t>49</w:t>
      </w:r>
    </w:p>
    <w:p>
      <w:r>
        <w:t>c.2</w:t>
      </w:r>
    </w:p>
    <w:p>
      <w:r>
        <w:t>Tác động đến đa dạng sinh học</w:t>
      </w:r>
    </w:p>
    <w:p>
      <w:r>
        <w:t>CG2</w:t>
      </w:r>
    </w:p>
    <w:p>
      <w:r>
        <w:t>49</w:t>
      </w:r>
    </w:p>
    <w:p>
      <w:r>
        <w:t>c.3</w:t>
      </w:r>
    </w:p>
    <w:p>
      <w:r>
        <w:t>Tác động đến cảnh quan v à d ịch vụ hệ sinh th ái</w:t>
      </w:r>
    </w:p>
    <w:p>
      <w:r>
        <w:t>CG2</w:t>
      </w:r>
    </w:p>
    <w:p>
      <w:r>
        <w:t>49</w:t>
      </w:r>
    </w:p>
    <w:p>
      <w:r>
        <w:t>d</w:t>
      </w:r>
    </w:p>
    <w:p>
      <w:r>
        <w:t>Tác động của c ác s ự cố m ôi trư ờng do thăm d ò, khai thác, ch ế biến, sử dụng c ác lo ại kho áng s ản đối với ph át tri ển kinh tế-x ã h ội, sức khỏe người lao động v à c ộng đồng d ân cư nơi có ho ạt động khai th ác</w:t>
      </w:r>
    </w:p>
    <w:p>
      <w:r>
        <w:t>CG1</w:t>
      </w:r>
    </w:p>
    <w:p>
      <w:r>
        <w:t>98</w:t>
      </w:r>
    </w:p>
    <w:p>
      <w:r>
        <w:t>4</w:t>
      </w:r>
    </w:p>
    <w:p>
      <w:r>
        <w:t>Phân tích, đánh giá chủ trương, định hướng ph át tri ển kinh tế - x ã h ội v à các quy ho ạch c ó liên quan đ ến việc bảo vệ, khai th ác, s ử dụng kho áng s ản nh óm I, nhóm II b ảo đảm tiết kiệm v à hi ệu quả, hướng tới mục ti êu phát tri ển bền vững</w:t>
      </w:r>
    </w:p>
    <w:p>
      <w:r>
        <w:t>a</w:t>
      </w:r>
    </w:p>
    <w:p>
      <w:r>
        <w:t>Phân tích, đánh giá tác động của c ác ch ủ trương, định hướng ph át tri ển kinh tế - x ã h ội v à các quy ho ạch li ên quan đ ến hoạt động thăm d ò, khai thác, ch ế biến, sử dụng c ác lo ại kho áng s ản</w:t>
      </w:r>
    </w:p>
    <w:p>
      <w:r>
        <w:t>CG1</w:t>
      </w:r>
    </w:p>
    <w:p>
      <w:r>
        <w:t>98</w:t>
      </w:r>
    </w:p>
    <w:p>
      <w:r>
        <w:t>b</w:t>
      </w:r>
    </w:p>
    <w:p>
      <w:r>
        <w:t>Đánh giá thực trạng đầu tư, khoa học v à công ngh ệ, lao động v à các ngu ồn lực ph át tri ển kh ác trong lĩnh v ực thăm d ò, khai thác, ch ế biến, sử dụng kho áng s ản nh óm I, nhóm II b ảo đảm tiết kiệm v à hi ệu quả, hướng tới mục ti êu phát tri ển bền vững</w:t>
      </w:r>
    </w:p>
    <w:p>
      <w:r>
        <w:t>CG1</w:t>
      </w:r>
    </w:p>
    <w:p>
      <w:r>
        <w:t>98</w:t>
      </w:r>
    </w:p>
    <w:p>
      <w:r>
        <w:t>5</w:t>
      </w:r>
    </w:p>
    <w:p>
      <w:r>
        <w:t>Dự b áo ti ến bộ khoa học, c ông ngh ệ v à phát tri ển kinh tế - x ã h ội t ác đ ộng tới việc bảo vệ, khai th ác, s ử dụng kho áng s ản nh óm I, nhóm II trong th ời kỳ quy hoạch</w:t>
      </w:r>
    </w:p>
    <w:p>
      <w:r>
        <w:t>a</w:t>
      </w:r>
    </w:p>
    <w:p>
      <w:r>
        <w:t>Dự b áo ti ến bộ khoa học, c ông ngh ệ t ác đ ộng tới hoạt động thăm d ò, khai thác, ch ế biến v à s ử dụng kho áng s ản</w:t>
      </w:r>
    </w:p>
    <w:p>
      <w:r>
        <w:t>a.1</w:t>
      </w:r>
    </w:p>
    <w:p>
      <w:r>
        <w:t>Dự b áo ti ến bộ khoa học c ông ngh ệ trong thăm d ò, khai thác, tuy ển chọn, chế biến kho áng s ản nhi ên li ệu</w:t>
      </w:r>
    </w:p>
    <w:p>
      <w:r>
        <w:t>CG1</w:t>
      </w:r>
    </w:p>
    <w:p>
      <w:r>
        <w:t>71</w:t>
      </w:r>
    </w:p>
    <w:p>
      <w:r>
        <w:t>a.2</w:t>
      </w:r>
    </w:p>
    <w:p>
      <w:r>
        <w:t>Dự b áo ti ến bộ khoa học c ông ngh ệ trong thăm d ò, khai thác, tuy ển chọn, chế biến kho áng ch ất c ông nghi ệp</w:t>
      </w:r>
    </w:p>
    <w:p>
      <w:r>
        <w:t>CG1</w:t>
      </w:r>
    </w:p>
    <w:p>
      <w:r>
        <w:t>71</w:t>
      </w:r>
    </w:p>
    <w:p>
      <w:r>
        <w:t>a.3</w:t>
      </w:r>
    </w:p>
    <w:p>
      <w:r>
        <w:t>Dự b áo ti ến bộ khoa học c ông ngh ệ trong thăm d ò, khai thác, tuy ển chọn, chế biến kho áng s ản vật liệu x ây d ựng</w:t>
      </w:r>
    </w:p>
    <w:p>
      <w:r>
        <w:t>CG1</w:t>
      </w:r>
    </w:p>
    <w:p>
      <w:r>
        <w:t>71</w:t>
      </w:r>
    </w:p>
    <w:p>
      <w:r>
        <w:t>a.4</w:t>
      </w:r>
    </w:p>
    <w:p>
      <w:r>
        <w:t>Dự b áo ti ến bộ khoa học c ông ngh ệ trong thăm d ò, khai thác, tuy ển chọn, chế biến kho áng s ản ph óng x ạ</w:t>
      </w:r>
    </w:p>
    <w:p>
      <w:r>
        <w:t>CG1</w:t>
      </w:r>
    </w:p>
    <w:p>
      <w:r>
        <w:t>71</w:t>
      </w:r>
    </w:p>
    <w:p>
      <w:r>
        <w:t>b</w:t>
      </w:r>
    </w:p>
    <w:p>
      <w:r>
        <w:t>Tác động của ph át tri ển kinh tế - x ã h ội tới nhận thức của cộng đồng về bảo vệ v à s ử dụng, hiệu quả, tiết kiệm t ài nguyên khoáng s ản</w:t>
      </w:r>
    </w:p>
    <w:p>
      <w:r>
        <w:t>b.1</w:t>
      </w:r>
    </w:p>
    <w:p>
      <w:r>
        <w:t>Dự b áo b ối cảnh kinh tế x ã h ội trong thời kỳ quy hoạch</w:t>
      </w:r>
    </w:p>
    <w:p>
      <w:r>
        <w:t>CG1</w:t>
      </w:r>
    </w:p>
    <w:p>
      <w:r>
        <w:t>73</w:t>
      </w:r>
    </w:p>
    <w:p>
      <w:r>
        <w:t>b.2</w:t>
      </w:r>
    </w:p>
    <w:p>
      <w:r>
        <w:t>Dự b áo xu th ế ph át tri ển của ng ành công nghi ệp gắn với thăm d ò, khai thác và s ử dụng kho áng s ản</w:t>
      </w:r>
    </w:p>
    <w:p>
      <w:r>
        <w:t>CG1</w:t>
      </w:r>
    </w:p>
    <w:p>
      <w:r>
        <w:t>73</w:t>
      </w:r>
    </w:p>
    <w:p>
      <w:r>
        <w:t>b.3</w:t>
      </w:r>
    </w:p>
    <w:p>
      <w:r>
        <w:t>Dự b áo xu th ế ph át tri ển ng ành xây d ựng gắn với thăm d ò, khai thác và s ử dụng kho áng s ản</w:t>
      </w:r>
    </w:p>
    <w:p>
      <w:r>
        <w:t>CG1</w:t>
      </w:r>
    </w:p>
    <w:p>
      <w:r>
        <w:t>73</w:t>
      </w:r>
    </w:p>
    <w:p>
      <w:r>
        <w:t>b.4</w:t>
      </w:r>
    </w:p>
    <w:p>
      <w:r>
        <w:t>Dự b áo nhu c ầu ph át tri ển của cơ sở hạ tầng phục vụ thăm d ò, khai thác và s ử dụng kho áng s ản</w:t>
      </w:r>
    </w:p>
    <w:p>
      <w:r>
        <w:t>CG1</w:t>
      </w:r>
    </w:p>
    <w:p>
      <w:r>
        <w:t>73</w:t>
      </w:r>
    </w:p>
    <w:p>
      <w:r>
        <w:t>b.5</w:t>
      </w:r>
    </w:p>
    <w:p>
      <w:r>
        <w:t>Dự b áo nhu c ầu về đất đai, vốn đầu tư v à nhân l ực</w:t>
      </w:r>
    </w:p>
    <w:p>
      <w:r>
        <w:t>CG1</w:t>
      </w:r>
    </w:p>
    <w:p>
      <w:r>
        <w:t>73</w:t>
      </w:r>
    </w:p>
    <w:p>
      <w:r>
        <w:t>b.6</w:t>
      </w:r>
    </w:p>
    <w:p>
      <w:r>
        <w:t>Dự b áo nh ững t ác đ ộng của hoạt động thăm d ò, khai thác và s ử dụng kho áng s ản đối với bảo vệ m ôi trư ờng</w:t>
      </w:r>
    </w:p>
    <w:p>
      <w:r>
        <w:t>CG1</w:t>
      </w:r>
    </w:p>
    <w:p>
      <w:r>
        <w:t>73</w:t>
      </w:r>
    </w:p>
    <w:p>
      <w:r>
        <w:t>b.7</w:t>
      </w:r>
    </w:p>
    <w:p>
      <w:r>
        <w:t>Dự b áo nh ững t ác đ ộng của hoạt động thăm d ò, khai thác và s ử dụng kho áng s ản đối với m ôi trư ờng sống của cộng đồng d ân cư</w:t>
      </w:r>
    </w:p>
    <w:p>
      <w:r>
        <w:t>CG1</w:t>
      </w:r>
    </w:p>
    <w:p>
      <w:r>
        <w:t>73</w:t>
      </w:r>
    </w:p>
    <w:p>
      <w:r>
        <w:t>6</w:t>
      </w:r>
    </w:p>
    <w:p>
      <w:r>
        <w:t>Quan điểm, tầm nh ìn, mục  ti êu b ảo vệ, khai th ác, s ử dụng kho áng s ản nh óm I, nhóm II trong k ỳ quy hoạch</w:t>
      </w:r>
    </w:p>
    <w:p>
      <w:r>
        <w:t>a</w:t>
      </w:r>
    </w:p>
    <w:p>
      <w:r>
        <w:t>Quan điểm về bảo vệ, khai th ác, s ử dụng kho áng s ản nh óm I, nhóm II</w:t>
      </w:r>
    </w:p>
    <w:p>
      <w:r>
        <w:t>CG1</w:t>
      </w:r>
    </w:p>
    <w:p>
      <w:r>
        <w:t>89</w:t>
      </w:r>
    </w:p>
    <w:p>
      <w:r>
        <w:t>b</w:t>
      </w:r>
    </w:p>
    <w:p>
      <w:r>
        <w:t>Xây dựng mục ti êu t ổng qu át trong th ời kỳ quy hoạch 10 năm, mục ti êu cho t ầm nh ìn 30 năm</w:t>
      </w:r>
    </w:p>
    <w:p>
      <w:r>
        <w:t>CG1</w:t>
      </w:r>
    </w:p>
    <w:p>
      <w:r>
        <w:t>30</w:t>
      </w:r>
    </w:p>
    <w:p>
      <w:r>
        <w:t>c</w:t>
      </w:r>
    </w:p>
    <w:p>
      <w:r>
        <w:t>Mục ti êu c ụ thể bảo vệ, khai th ác, s ử dụng kho áng s ản nh óm I, nhóm II trong th ời kỳ quy hoạch theo giai đoạn 05 năm</w:t>
      </w:r>
    </w:p>
    <w:p>
      <w:r>
        <w:t>CG1</w:t>
      </w:r>
    </w:p>
    <w:p>
      <w:r>
        <w:t>30</w:t>
      </w:r>
    </w:p>
    <w:p>
      <w:r>
        <w:t>7</w:t>
      </w:r>
    </w:p>
    <w:p>
      <w:r>
        <w:t>Xác định khu vực quy hoạch hoạt động kho áng s ản</w:t>
      </w:r>
    </w:p>
    <w:p>
      <w:r>
        <w:t>a</w:t>
      </w:r>
    </w:p>
    <w:p>
      <w:r>
        <w:t>Rà soát, tổng hợp c ác khu v ực cấm hoạt động kho áng s ản, khu vực tạm thời cấm hoạt động kho áng s ản đ ã đư ợc Thủ tướng Ch ính ph ủ ph ê duy ệt, khu vực c ó khoáng s ản ph ân tán, nh ỏ lẻ v à khu v ực dự trữ kho áng s ản quốc gia</w:t>
      </w:r>
    </w:p>
    <w:p>
      <w:r>
        <w:t>CG1</w:t>
      </w:r>
    </w:p>
    <w:p>
      <w:r>
        <w:t>160</w:t>
      </w:r>
    </w:p>
    <w:p>
      <w:r>
        <w:t>b</w:t>
      </w:r>
    </w:p>
    <w:p>
      <w:r>
        <w:t>Xác định khu vực quy hoạch hoạt động kho áng s ản theo nguy ên t ắc: khu vực thăm d ò khoáng s ản khi đ ã có đ ề  án điều  tra, đ ánh giá đư ợc cấp c ó th ẩm quyền ph ê duy ệt hoặc c ông nh ận; khu vực khai th ác khoáng s ản khi đ ã có đ ề  án thăm dò khoáng s ản được cấp c ó th ẩm quyền ph ê duy ệt hoặc c ông nh ận</w:t>
      </w:r>
    </w:p>
    <w:p>
      <w:r>
        <w:t>CG1</w:t>
      </w:r>
    </w:p>
    <w:p>
      <w:r>
        <w:t>60</w:t>
      </w:r>
    </w:p>
    <w:p>
      <w:r>
        <w:t>8</w:t>
      </w:r>
    </w:p>
    <w:p>
      <w:r>
        <w:t>Định hướng bảo vệ m ôi trư ờng, ph òng, ch ống thi ên tai và  ứng ph ó v ới biến đổi kh í h ậu trong hoạt động kho áng s ản</w:t>
      </w:r>
    </w:p>
    <w:p>
      <w:r>
        <w:t>a</w:t>
      </w:r>
    </w:p>
    <w:p>
      <w:r>
        <w:t>Dự b áo và đ ề xuất biện ph áp ngăn ng ừa c ác nguy cơ suy thoái, ô nhi ễm m ôi trư ờng, những t ác đ ộng ti êu c ực l ên khu v ực cộng đồng d ân cư do ho ạt động thăm d ò, khai thác, ch ế biến kho áng s ản g ây ra</w:t>
      </w:r>
    </w:p>
    <w:p>
      <w:r>
        <w:t>CG1</w:t>
      </w:r>
    </w:p>
    <w:p>
      <w:r>
        <w:t>150</w:t>
      </w:r>
    </w:p>
    <w:p>
      <w:r>
        <w:t>b</w:t>
      </w:r>
    </w:p>
    <w:p>
      <w:r>
        <w:t>Đề xuất c ác bi ện ph áp ph ục hồi m ôi trư ờng trong v à sau khi khai thác, ch ế biến, sử dụng kho áng s ản</w:t>
      </w:r>
    </w:p>
    <w:p>
      <w:r>
        <w:t>CG1</w:t>
      </w:r>
    </w:p>
    <w:p>
      <w:r>
        <w:t>80</w:t>
      </w:r>
    </w:p>
    <w:p>
      <w:r>
        <w:t>9</w:t>
      </w:r>
    </w:p>
    <w:p>
      <w:r>
        <w:t>Giải ph áp, d ự kiến nguồn lực thực hiện quy hoạch</w:t>
      </w:r>
    </w:p>
    <w:p>
      <w:r>
        <w:t>a</w:t>
      </w:r>
    </w:p>
    <w:p>
      <w:r>
        <w:t>Giải ph áp v ề cơ chế, ch ính sách</w:t>
      </w:r>
    </w:p>
    <w:p>
      <w:r>
        <w:t>CG1</w:t>
      </w:r>
    </w:p>
    <w:p>
      <w:r>
        <w:t>90</w:t>
      </w:r>
    </w:p>
    <w:p>
      <w:r>
        <w:t>b</w:t>
      </w:r>
    </w:p>
    <w:p>
      <w:r>
        <w:t>Giải ph áp v ề t ài chính, đ ầu tư</w:t>
      </w:r>
    </w:p>
    <w:p>
      <w:r>
        <w:t>CG1</w:t>
      </w:r>
    </w:p>
    <w:p>
      <w:r>
        <w:t>80</w:t>
      </w:r>
    </w:p>
    <w:p>
      <w:r>
        <w:t>c</w:t>
      </w:r>
    </w:p>
    <w:p>
      <w:r>
        <w:t>Giải ph áp v ề khoa học, c ông ngh ệ, đổi mới s áng t ạo v à chuy ển đổi số;</w:t>
      </w:r>
    </w:p>
    <w:p>
      <w:r>
        <w:t>CG1</w:t>
      </w:r>
    </w:p>
    <w:p>
      <w:r>
        <w:t>68</w:t>
      </w:r>
    </w:p>
    <w:p>
      <w:r>
        <w:t>d</w:t>
      </w:r>
    </w:p>
    <w:p>
      <w:r>
        <w:t>Giải ph áp v ề tuy ên truy ền, n âng cao nh ận thức</w:t>
      </w:r>
    </w:p>
    <w:p>
      <w:r>
        <w:t>CG1</w:t>
      </w:r>
    </w:p>
    <w:p>
      <w:r>
        <w:t>62</w:t>
      </w:r>
    </w:p>
    <w:p>
      <w:r>
        <w:t>đ</w:t>
      </w:r>
    </w:p>
    <w:p>
      <w:r>
        <w:t>Giải ph áp v ề đ ào t ạo, tăng cường năng lực</w:t>
      </w:r>
    </w:p>
    <w:p>
      <w:r>
        <w:t>CG1</w:t>
      </w:r>
    </w:p>
    <w:p>
      <w:r>
        <w:t>80</w:t>
      </w:r>
    </w:p>
    <w:p>
      <w:r>
        <w:t>e</w:t>
      </w:r>
    </w:p>
    <w:p>
      <w:r>
        <w:t>Giải ph áp v ề hợp t ác qu ốc tế</w:t>
      </w:r>
    </w:p>
    <w:p>
      <w:r>
        <w:t>CG1</w:t>
      </w:r>
    </w:p>
    <w:p>
      <w:r>
        <w:t>80</w:t>
      </w:r>
    </w:p>
    <w:p>
      <w:r>
        <w:t>g</w:t>
      </w:r>
    </w:p>
    <w:p>
      <w:r>
        <w:t>Giải ph áp v ề tổ chức thực hiện quy hoạch</w:t>
      </w:r>
    </w:p>
    <w:p>
      <w:r>
        <w:t>CG1</w:t>
      </w:r>
    </w:p>
    <w:p>
      <w:r>
        <w:t>82</w:t>
      </w:r>
    </w:p>
    <w:p>
      <w:r>
        <w:t>h</w:t>
      </w:r>
    </w:p>
    <w:p>
      <w:r>
        <w:t>Dự kiến nguồn lực thực hiện quy hoạch</w:t>
      </w:r>
    </w:p>
    <w:p>
      <w:r>
        <w:t>CG1</w:t>
      </w:r>
    </w:p>
    <w:p>
      <w:r>
        <w:t>40</w:t>
      </w:r>
    </w:p>
    <w:p>
      <w:r>
        <w:t>10</w:t>
      </w:r>
    </w:p>
    <w:p>
      <w:r>
        <w:t>Xây dựng b áo cáo thuy ết minh quy hoạch</w:t>
      </w:r>
    </w:p>
    <w:p>
      <w:r>
        <w:t>a</w:t>
      </w:r>
    </w:p>
    <w:p>
      <w:r>
        <w:t>Xây dựng b áo cáo t ổng hợp</w:t>
      </w:r>
    </w:p>
    <w:p>
      <w:r>
        <w:t>CG1</w:t>
      </w:r>
    </w:p>
    <w:p>
      <w:r>
        <w:t>220</w:t>
      </w:r>
    </w:p>
    <w:p>
      <w:r>
        <w:t>b</w:t>
      </w:r>
    </w:p>
    <w:p>
      <w:r>
        <w:t>Xây dựng b áo cáo tóm t ắt</w:t>
      </w:r>
    </w:p>
    <w:p>
      <w:r>
        <w:t>CG1</w:t>
      </w:r>
    </w:p>
    <w:p>
      <w:r>
        <w:t>65</w:t>
      </w:r>
    </w:p>
    <w:p>
      <w:r>
        <w:t>11</w:t>
      </w:r>
    </w:p>
    <w:p>
      <w:r>
        <w:t>Xây dựng hệ thống sơ đồ số v à sơ đ ồ in</w:t>
      </w:r>
    </w:p>
    <w:p>
      <w:r>
        <w:t>Sơ đồ th ành l ập ở tỷ lệ 1:50.000 - 1:500.000</w:t>
      </w:r>
    </w:p>
    <w:p>
      <w:r>
        <w:t>a.1</w:t>
      </w:r>
    </w:p>
    <w:p>
      <w:r>
        <w:t>Sơ đồ quy hoạch kho áng s ản nh óm I ho ặc nh óm II</w:t>
      </w:r>
    </w:p>
    <w:p>
      <w:r>
        <w:t>CG1</w:t>
      </w:r>
    </w:p>
    <w:p>
      <w:r>
        <w:t>180</w:t>
      </w:r>
    </w:p>
    <w:p>
      <w:r>
        <w:t>a.2</w:t>
      </w:r>
    </w:p>
    <w:p>
      <w:r>
        <w:t>Sơ đồ chuy ên đ ề (định mức 01 sơ đồ chuy ên đ ề, nếu c ó)</w:t>
      </w:r>
    </w:p>
    <w:p>
      <w:r>
        <w:t>CG1</w:t>
      </w:r>
    </w:p>
    <w:p>
      <w:r>
        <w:t>90</w:t>
      </w:r>
    </w:p>
    <w:p>
      <w:r>
        <w:t>12</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55</w:t>
      </w:r>
    </w:p>
    <w:p>
      <w:r>
        <w:t>b</w:t>
      </w:r>
    </w:p>
    <w:p>
      <w:r>
        <w:t>Xử l ý, tích h ợp đ ánh giá ĐMC v ề c ác đ ịnh hướng ph át tri ển của quy hoạch</w:t>
      </w:r>
    </w:p>
    <w:p>
      <w:r>
        <w:t>CG2</w:t>
      </w:r>
    </w:p>
    <w:p>
      <w:r>
        <w:t>50</w:t>
      </w:r>
    </w:p>
    <w:p>
      <w:r>
        <w:t>c</w:t>
      </w:r>
    </w:p>
    <w:p>
      <w:r>
        <w:t>Xử l ý, tích h ợp c ác gi ải ph áp v ề ĐMC v à các ki ến nghị với quy hoạch</w:t>
      </w:r>
    </w:p>
    <w:p>
      <w:r>
        <w:t>CG2</w:t>
      </w:r>
    </w:p>
    <w:p>
      <w:r>
        <w:t>35</w:t>
      </w:r>
    </w:p>
    <w:p>
      <w:r>
        <w:t>13</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30</w:t>
      </w:r>
    </w:p>
    <w:p>
      <w:r>
        <w:t>c</w:t>
      </w:r>
    </w:p>
    <w:p>
      <w:r>
        <w:t>Xây dựng cơ sở dữ liệu địa l ý quy ho ạch</w:t>
      </w:r>
    </w:p>
    <w:p>
      <w:r>
        <w:t>CG1</w:t>
      </w:r>
    </w:p>
    <w:p>
      <w:r>
        <w:t>215</w:t>
      </w:r>
    </w:p>
    <w:p>
      <w:r>
        <w:t>IV.26. QUY HOẠCH LÂM NGHIỆP</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c ác thông tin, tài li ệu li ên quan đ ến lập quy hoạch</w:t>
      </w:r>
    </w:p>
    <w:p>
      <w:r>
        <w:t>CG3</w:t>
      </w:r>
    </w:p>
    <w:p>
      <w:r>
        <w:t>120</w:t>
      </w:r>
    </w:p>
    <w:p>
      <w:r>
        <w:t>b</w:t>
      </w:r>
    </w:p>
    <w:p>
      <w:r>
        <w:t>Tổng hợp đ ánh giá các thông tin, tài li ệu thu thập được</w:t>
      </w:r>
    </w:p>
    <w:p>
      <w:r>
        <w:t>CG2</w:t>
      </w:r>
    </w:p>
    <w:p>
      <w:r>
        <w:t>45</w:t>
      </w:r>
    </w:p>
    <w:p>
      <w:r>
        <w:t>c</w:t>
      </w:r>
    </w:p>
    <w:p>
      <w:r>
        <w:t>Điều tra, khảo s át, thu th ập t ài li ệu, số liệu bổ sung; đ ánh giá ki ểm chứng th ông tin, s ố liệu</w:t>
      </w:r>
    </w:p>
    <w:p>
      <w:r>
        <w:t>CG2</w:t>
      </w:r>
    </w:p>
    <w:p>
      <w:r>
        <w:t>250</w:t>
      </w:r>
    </w:p>
    <w:p>
      <w:r>
        <w:t>d</w:t>
      </w:r>
    </w:p>
    <w:p>
      <w:r>
        <w:t>Xử l ý, t ổng hợp c ác thông tin, tài li ệu, dữ liệu theo từng đầu mục nội dung</w:t>
      </w:r>
    </w:p>
    <w:p>
      <w:r>
        <w:t>CG2</w:t>
      </w:r>
    </w:p>
    <w:p>
      <w:r>
        <w:t>120</w:t>
      </w:r>
    </w:p>
    <w:p>
      <w:r>
        <w:t>2</w:t>
      </w:r>
    </w:p>
    <w:p>
      <w:r>
        <w:t>Phân tích, đánh giá điều kiện tự nhi ên, điều  tra, khảo s át hi ện trạng quản l ý, b ảo vệ v à phát tri ển rừng</w:t>
      </w:r>
    </w:p>
    <w:p>
      <w:r>
        <w:t>a</w:t>
      </w:r>
    </w:p>
    <w:p>
      <w:r>
        <w:t>Phân tích, đánh giá điều kiện tự nhi ên</w:t>
      </w:r>
    </w:p>
    <w:p>
      <w:r>
        <w:t>CG1</w:t>
      </w:r>
    </w:p>
    <w:p>
      <w:r>
        <w:t>190</w:t>
      </w:r>
    </w:p>
    <w:p>
      <w:r>
        <w:t>b</w:t>
      </w:r>
    </w:p>
    <w:p>
      <w:r>
        <w:t>Hiện trạng quản l ý, b ảo vệ v à phát tri ển rừng</w:t>
      </w:r>
    </w:p>
    <w:p>
      <w:r>
        <w:t>CG2</w:t>
      </w:r>
    </w:p>
    <w:p>
      <w:r>
        <w:t>150</w:t>
      </w:r>
    </w:p>
    <w:p>
      <w:r>
        <w:t>3</w:t>
      </w:r>
    </w:p>
    <w:p>
      <w:r>
        <w:t>Đánh giá tác động của việc khai th ác, s ử dụng t ài nguyên r ừng, ph át tri ển kết cấu hạ tầng l âm nghi ệp đến kinh tế - x ã h ội, quốc ph òng, an ninh, môi trư ờng, đa dạng sinh học, dịch vụ m ôi trư ờng rừng, ph òng, ch ống thi ên tai và  ứng ph ó v ới biến đổi kh í h ậu</w:t>
      </w:r>
    </w:p>
    <w:p>
      <w:r>
        <w:t>a</w:t>
      </w:r>
    </w:p>
    <w:p>
      <w:r>
        <w:t>Đánh giá tác động của việc khai th ác, s ử dụng t ài nguyên r ừng</w:t>
      </w:r>
    </w:p>
    <w:p>
      <w:r>
        <w:t>CG1</w:t>
      </w:r>
    </w:p>
    <w:p>
      <w:r>
        <w:t>150</w:t>
      </w:r>
    </w:p>
    <w:p>
      <w:r>
        <w:t>b</w:t>
      </w:r>
    </w:p>
    <w:p>
      <w:r>
        <w:t>Đánh giá kết cấu hạ tầng l âm nghi ệp đến kinh tế - x ã h ội, quốc ph òng, an ninh</w:t>
      </w:r>
    </w:p>
    <w:p>
      <w:r>
        <w:t>CG1</w:t>
      </w:r>
    </w:p>
    <w:p>
      <w:r>
        <w:t>180</w:t>
      </w:r>
    </w:p>
    <w:p>
      <w:r>
        <w:t>c</w:t>
      </w:r>
    </w:p>
    <w:p>
      <w:r>
        <w:t>Đánh giá môi trường, đa dạng sinh học, dịch vụ hệ sinh th ái, phòng tránh thiên tai và  ứng ph ó v ới biến đổi kh í h ậu</w:t>
      </w:r>
    </w:p>
    <w:p>
      <w:r>
        <w:t>CG1</w:t>
      </w:r>
    </w:p>
    <w:p>
      <w:r>
        <w:t>250</w:t>
      </w:r>
    </w:p>
    <w:p>
      <w:r>
        <w:t>4</w:t>
      </w:r>
    </w:p>
    <w:p>
      <w:r>
        <w:t>Phân tích, đánh giá chủ trương, định hướng ph át tri ển kinh tế - x ã h ội li ên quan đ ến quản l ý, b ảo vệ v à phát tri ển rừng, khai th ác, s ử dụng t ài nguyên r ừng, bảo vệ m ôi trư ờng quốc gia v à các quy ho ạch c ó liên quan</w:t>
      </w:r>
    </w:p>
    <w:p>
      <w:r>
        <w:t>a</w:t>
      </w:r>
    </w:p>
    <w:p>
      <w:r>
        <w:t>Phân tích, đánh giá tác động của c ác ch ủ trương, định hướng ph át tri ển kinh tế - x ã h ội đến hoạt động quản l ý, b ảo vệ v à phát tri ển rừng</w:t>
      </w:r>
    </w:p>
    <w:p>
      <w:r>
        <w:t>CG1</w:t>
      </w:r>
    </w:p>
    <w:p>
      <w:r>
        <w:t>120</w:t>
      </w:r>
    </w:p>
    <w:p>
      <w:r>
        <w:t>b</w:t>
      </w:r>
    </w:p>
    <w:p>
      <w:r>
        <w:t>Phân tích, đánh giá tác động của c ác quy ho ạch li ên quan đ ến khai th ác, s ử dụng v à b ảo vệ t ài nguyên r ừng</w:t>
      </w:r>
    </w:p>
    <w:p>
      <w:r>
        <w:t>CG1</w:t>
      </w:r>
    </w:p>
    <w:p>
      <w:r>
        <w:t>90</w:t>
      </w:r>
    </w:p>
    <w:p>
      <w:r>
        <w:t>c</w:t>
      </w:r>
    </w:p>
    <w:p>
      <w:r>
        <w:t>Đánh giá thực trạng đầu tư ,  ứng dụng khoa học v à công ngh ệ, nguồn nh ân l ực v à các ngu ồn lực ph át tri ển kh ác trong lĩnh v ực l âm nghi ệp</w:t>
      </w:r>
    </w:p>
    <w:p>
      <w:r>
        <w:t>CG1</w:t>
      </w:r>
    </w:p>
    <w:p>
      <w:r>
        <w:t>90</w:t>
      </w:r>
    </w:p>
    <w:p>
      <w:r>
        <w:t>5</w:t>
      </w:r>
    </w:p>
    <w:p>
      <w:r>
        <w:t>Dự b áo ti ến bộ khoa học v à công ngh ệ, sự ph át tri ển kinh tế - x ã h ội t ác đ ộng tới ng ành lâm nghi ệp</w:t>
      </w:r>
    </w:p>
    <w:p>
      <w:r>
        <w:t>a</w:t>
      </w:r>
    </w:p>
    <w:p>
      <w:r>
        <w:t>Dự b áo ti ến bộ của khoa học c ông ngh ệ trong hoạt động quản l ý, b ảo vệ v à phát tri ển rừng;</w:t>
      </w:r>
    </w:p>
    <w:p>
      <w:r>
        <w:t>CG1</w:t>
      </w:r>
    </w:p>
    <w:p>
      <w:r>
        <w:t>120</w:t>
      </w:r>
    </w:p>
    <w:p>
      <w:r>
        <w:t>b</w:t>
      </w:r>
    </w:p>
    <w:p>
      <w:r>
        <w:t>Tác động của ph át tri ển kinh tế - x ã h ội tới nhận thức của cộng đồng về bảo vệ, ph át tri ển, khai th ác, s ử dụng t ài nguyên r ừng</w:t>
      </w:r>
    </w:p>
    <w:p>
      <w:r>
        <w:t>CG1</w:t>
      </w:r>
    </w:p>
    <w:p>
      <w:r>
        <w:t>120</w:t>
      </w:r>
    </w:p>
    <w:p>
      <w:r>
        <w:t>c</w:t>
      </w:r>
    </w:p>
    <w:p>
      <w:r>
        <w:t>Tác động của thị trường, t ác đ ộng của biến đổi kh í h ậu, t ác đ ộng của đ ô th ị h óa đ ến ng ành lâm nghi ệp trong thời kỳ quy hoạch</w:t>
      </w:r>
    </w:p>
    <w:p>
      <w:r>
        <w:t>CG1</w:t>
      </w:r>
    </w:p>
    <w:p>
      <w:r>
        <w:t>120</w:t>
      </w:r>
    </w:p>
    <w:p>
      <w:r>
        <w:t>6</w:t>
      </w:r>
    </w:p>
    <w:p>
      <w:r>
        <w:t>Quan điểm v à mục  ti êu khai thác, s ử dụng t ài nguyên r ừng phục vụ ph át tri ển kinh tế - x ã h ội</w:t>
      </w:r>
    </w:p>
    <w:p>
      <w:r>
        <w:t>a</w:t>
      </w:r>
    </w:p>
    <w:p>
      <w:r>
        <w:t>Xác định c ác quan điểm  quản l ý, b ảo vệ, ph át tri ển rừng, sử dụng t ài nguyên r ừng, ph át tri ển kết cấu hạ tầng l âm nghi ệp x ét v ề hiệu quả kinh tế - x ã h ội, bảo đảm quốc ph òng, an ninh, b ảo vệ m ôi trư ờng, bảo tồn đa dạng sinh học, dịch vụ hệ sinh th ái r ừng, ph òng, ch ống thi ên tai và  ứng ph ó v ới biến đổi kh í h ậu</w:t>
      </w:r>
    </w:p>
    <w:p>
      <w:r>
        <w:t>CG1</w:t>
      </w:r>
    </w:p>
    <w:p>
      <w:r>
        <w:t>90</w:t>
      </w:r>
    </w:p>
    <w:p>
      <w:r>
        <w:t>b</w:t>
      </w:r>
    </w:p>
    <w:p>
      <w:r>
        <w:t>Xác định mục ti êu t ổng qu át, mục  ti êu cho t ầm nh ìn 30 năm</w:t>
      </w:r>
    </w:p>
    <w:p>
      <w:r>
        <w:t>CG1</w:t>
      </w:r>
    </w:p>
    <w:p>
      <w:r>
        <w:t>50</w:t>
      </w:r>
    </w:p>
    <w:p>
      <w:r>
        <w:t>c</w:t>
      </w:r>
    </w:p>
    <w:p>
      <w:r>
        <w:t>Xác định mục ti êu c ụ thể ph át tri ển l âm nghi ệp trong thời kỳ quy hoạch theo giai đoạn 05 năm</w:t>
      </w:r>
    </w:p>
    <w:p>
      <w:r>
        <w:t>CG1</w:t>
      </w:r>
    </w:p>
    <w:p>
      <w:r>
        <w:t>40</w:t>
      </w:r>
    </w:p>
    <w:p>
      <w:r>
        <w:t>7</w:t>
      </w:r>
    </w:p>
    <w:p>
      <w:r>
        <w:t>Định hướng ph át tri ển l âm nghi ệp</w:t>
      </w:r>
    </w:p>
    <w:p>
      <w:r>
        <w:t>a</w:t>
      </w:r>
    </w:p>
    <w:p>
      <w:r>
        <w:t>Định hướng ph át tri ển l âm nghi ệp theo từng v ùng</w:t>
      </w:r>
    </w:p>
    <w:p>
      <w:r>
        <w:t>CG1</w:t>
      </w:r>
    </w:p>
    <w:p>
      <w:r>
        <w:t>150</w:t>
      </w:r>
    </w:p>
    <w:p>
      <w:r>
        <w:t>b</w:t>
      </w:r>
    </w:p>
    <w:p>
      <w:r>
        <w:t>Định hướng ph át tri ển rừng đặc dụng, ph òng h ộ, sản xuất v à đ ất l âm nghi ệp</w:t>
      </w:r>
    </w:p>
    <w:p>
      <w:r>
        <w:t>CG1</w:t>
      </w:r>
    </w:p>
    <w:p>
      <w:r>
        <w:t>100</w:t>
      </w:r>
    </w:p>
    <w:p>
      <w:r>
        <w:t>c</w:t>
      </w:r>
    </w:p>
    <w:p>
      <w:r>
        <w:t>Định hướng ph át tri ển giống l âm nghi ệp, l âm s ản ngo ài g ỗ, khoanh nu ôi r ừng, bảo vệ rừng, khai th ác r ừng</w:t>
      </w:r>
    </w:p>
    <w:p>
      <w:r>
        <w:t>CG1</w:t>
      </w:r>
    </w:p>
    <w:p>
      <w:r>
        <w:t>100</w:t>
      </w:r>
    </w:p>
    <w:p>
      <w:r>
        <w:t>d</w:t>
      </w:r>
    </w:p>
    <w:p>
      <w:r>
        <w:t>Định hướng quản l ý r ừng bền vững v à ch ứng chỉ rừng</w:t>
      </w:r>
    </w:p>
    <w:p>
      <w:r>
        <w:t>CG1</w:t>
      </w:r>
    </w:p>
    <w:p>
      <w:r>
        <w:t>100</w:t>
      </w:r>
    </w:p>
    <w:p>
      <w:r>
        <w:t>đ</w:t>
      </w:r>
    </w:p>
    <w:p>
      <w:r>
        <w:t>Định hướng ph át tri ển kết cấu hạ tầng l âm nghi ệp</w:t>
      </w:r>
    </w:p>
    <w:p>
      <w:r>
        <w:t>CG1</w:t>
      </w:r>
    </w:p>
    <w:p>
      <w:r>
        <w:t>120</w:t>
      </w:r>
    </w:p>
    <w:p>
      <w:r>
        <w:t>e</w:t>
      </w:r>
    </w:p>
    <w:p>
      <w:r>
        <w:t>Định hướng về chế biến, thương mại gỗ v à lâm s ản</w:t>
      </w:r>
    </w:p>
    <w:p>
      <w:r>
        <w:t>CG1</w:t>
      </w:r>
    </w:p>
    <w:p>
      <w:r>
        <w:t>100</w:t>
      </w:r>
    </w:p>
    <w:p>
      <w:r>
        <w:t>g</w:t>
      </w:r>
    </w:p>
    <w:p>
      <w:r>
        <w:t>Định hướng ph át tri ển du lịch sinh th ái, cây dư ợc liệu gắn với bảo vệ v à phát tri ển rừng; dịch vụ m ôi trư ờng rừng</w:t>
      </w:r>
    </w:p>
    <w:p>
      <w:r>
        <w:t>CG1</w:t>
      </w:r>
    </w:p>
    <w:p>
      <w:r>
        <w:t>100</w:t>
      </w:r>
    </w:p>
    <w:p>
      <w:r>
        <w:t>8</w:t>
      </w:r>
    </w:p>
    <w:p>
      <w:r>
        <w:t>Giải ph áp, d ự kiến nguồn lực thực hiện quy hoạch</w:t>
      </w:r>
    </w:p>
    <w:p>
      <w:r>
        <w:t>a</w:t>
      </w:r>
    </w:p>
    <w:p>
      <w:r>
        <w:t>Giải ph áp v ề cơ chế, ch ính sách</w:t>
      </w:r>
    </w:p>
    <w:p>
      <w:r>
        <w:t>CG1</w:t>
      </w:r>
    </w:p>
    <w:p>
      <w:r>
        <w:t>80</w:t>
      </w:r>
    </w:p>
    <w:p>
      <w:r>
        <w:t>b</w:t>
      </w:r>
    </w:p>
    <w:p>
      <w:r>
        <w:t>Giải ph áp v ề t ài chính, đ ầu tư</w:t>
      </w:r>
    </w:p>
    <w:p>
      <w:r>
        <w:t>CG1</w:t>
      </w:r>
    </w:p>
    <w:p>
      <w:r>
        <w:t>80</w:t>
      </w:r>
    </w:p>
    <w:p>
      <w:r>
        <w:t>c</w:t>
      </w:r>
    </w:p>
    <w:p>
      <w:r>
        <w:t>Giải ph áp v ề khoa học, c ông ngh ệ, đổi mới s áng t ạo v à chuy ển đổi số</w:t>
      </w:r>
    </w:p>
    <w:p>
      <w:r>
        <w:t>CG1</w:t>
      </w:r>
    </w:p>
    <w:p>
      <w:r>
        <w:t>80</w:t>
      </w:r>
    </w:p>
    <w:p>
      <w:r>
        <w:t>d</w:t>
      </w:r>
    </w:p>
    <w:p>
      <w:r>
        <w:t>Giải ph áp v ề tuy ên truy ền, n âng cao nh ận thức</w:t>
      </w:r>
    </w:p>
    <w:p>
      <w:r>
        <w:t>CG1</w:t>
      </w:r>
    </w:p>
    <w:p>
      <w:r>
        <w:t>80</w:t>
      </w:r>
    </w:p>
    <w:p>
      <w:r>
        <w:t>đ</w:t>
      </w:r>
    </w:p>
    <w:p>
      <w:r>
        <w:t>Giải ph áp v ề đ ào t ạo, tăng cường năng lực</w:t>
      </w:r>
    </w:p>
    <w:p>
      <w:r>
        <w:t>CG1</w:t>
      </w:r>
    </w:p>
    <w:p>
      <w:r>
        <w:t>80</w:t>
      </w:r>
    </w:p>
    <w:p>
      <w:r>
        <w:t>e</w:t>
      </w:r>
    </w:p>
    <w:p>
      <w:r>
        <w:t>Giải ph áp v ề hợp t ác qu ốc tế</w:t>
      </w:r>
    </w:p>
    <w:p>
      <w:r>
        <w:t>CG1</w:t>
      </w:r>
    </w:p>
    <w:p>
      <w:r>
        <w:t>80</w:t>
      </w:r>
    </w:p>
    <w:p>
      <w:r>
        <w:t>g</w:t>
      </w:r>
    </w:p>
    <w:p>
      <w:r>
        <w:t>Giải ph áp v ề tổ chức thực hiện quy hoạch</w:t>
      </w:r>
    </w:p>
    <w:p>
      <w:r>
        <w:t>CG1</w:t>
      </w:r>
    </w:p>
    <w:p>
      <w:r>
        <w:t>80</w:t>
      </w:r>
    </w:p>
    <w:p>
      <w:r>
        <w:t>h</w:t>
      </w:r>
    </w:p>
    <w:p>
      <w:r>
        <w:t>Dự kiến nguồn lực thực hiện quy hoạch</w:t>
      </w:r>
    </w:p>
    <w:p>
      <w:r>
        <w:t>CG1</w:t>
      </w:r>
    </w:p>
    <w:p>
      <w:r>
        <w:t>40</w:t>
      </w:r>
    </w:p>
    <w:p>
      <w:r>
        <w:t>9</w:t>
      </w:r>
    </w:p>
    <w:p>
      <w:r>
        <w:t>Xây dựng b áo cáo thuy ết minh quy hoạch</w:t>
      </w:r>
    </w:p>
    <w:p>
      <w:r>
        <w:t>a</w:t>
      </w:r>
    </w:p>
    <w:p>
      <w:r>
        <w:t>Xây dựng b áo cáo t ổng hợp</w:t>
      </w:r>
    </w:p>
    <w:p>
      <w:r>
        <w:t>CG1</w:t>
      </w:r>
    </w:p>
    <w:p>
      <w:r>
        <w:t>280</w:t>
      </w:r>
    </w:p>
    <w:p>
      <w:r>
        <w:t>b</w:t>
      </w:r>
    </w:p>
    <w:p>
      <w:r>
        <w:t>Xây dựng b áo cáo tóm t ắt</w:t>
      </w:r>
    </w:p>
    <w:p>
      <w:r>
        <w:t>CG1</w:t>
      </w:r>
    </w:p>
    <w:p>
      <w:r>
        <w:t>50</w:t>
      </w:r>
    </w:p>
    <w:p>
      <w:r>
        <w:t>10</w:t>
      </w:r>
    </w:p>
    <w:p>
      <w:r>
        <w:t>Xây dựng hệ thống sơ đồ số v à sơ đ ồ in</w:t>
      </w:r>
    </w:p>
    <w:p>
      <w:r>
        <w:t>Sơ đồ th ành l ập ở tỷ lệ 1:100.000 - 1:1.000.000</w:t>
      </w:r>
    </w:p>
    <w:p>
      <w:r>
        <w:t>a</w:t>
      </w:r>
    </w:p>
    <w:p>
      <w:r>
        <w:t>Sơ đồ hiện trạng rừng v à s ử dụng đất l âm nghi ệp</w:t>
      </w:r>
    </w:p>
    <w:p>
      <w:r>
        <w:t>CG2</w:t>
      </w:r>
    </w:p>
    <w:p>
      <w:r>
        <w:t>220</w:t>
      </w:r>
    </w:p>
    <w:p>
      <w:r>
        <w:t>b</w:t>
      </w:r>
    </w:p>
    <w:p>
      <w:r>
        <w:t>Sơ đồ quy hoạch hệ thống rừng đặc dụng, ph òng h ộ, sản xuất v à s ử dụng đất l âm nghi ệp</w:t>
      </w:r>
    </w:p>
    <w:p>
      <w:r>
        <w:t>CG1</w:t>
      </w:r>
    </w:p>
    <w:p>
      <w:r>
        <w:t>300</w:t>
      </w:r>
    </w:p>
    <w:p>
      <w:r>
        <w:t>c</w:t>
      </w:r>
    </w:p>
    <w:p>
      <w:r>
        <w:t>Sơ đồ định hướng sử dụng đất cho ph át tri ển l âm nghi ệp</w:t>
      </w:r>
    </w:p>
    <w:p>
      <w:r>
        <w:t>CG1</w:t>
      </w:r>
    </w:p>
    <w:p>
      <w:r>
        <w:t>95</w:t>
      </w:r>
    </w:p>
    <w:p>
      <w:r>
        <w:t>11</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IV.27. QUY HOẠCH BẢO VỆ VÀ KHAI THÁC NGUỒN LỢI THỦY SẢN</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c ác thông tin, tài li ệu li ên quan</w:t>
      </w:r>
    </w:p>
    <w:p>
      <w:r>
        <w:t>CG2</w:t>
      </w:r>
    </w:p>
    <w:p>
      <w:r>
        <w:t>150</w:t>
      </w:r>
    </w:p>
    <w:p>
      <w:r>
        <w:t>b</w:t>
      </w:r>
    </w:p>
    <w:p>
      <w:r>
        <w:t>Tổng hợp đ ánh giá các thông tin, tài li ệu thu thập được</w:t>
      </w:r>
    </w:p>
    <w:p>
      <w:r>
        <w:t>CG2</w:t>
      </w:r>
    </w:p>
    <w:p>
      <w:r>
        <w:t>30</w:t>
      </w:r>
    </w:p>
    <w:p>
      <w:r>
        <w:t>c</w:t>
      </w:r>
    </w:p>
    <w:p>
      <w:r>
        <w:t>Điều tra, khảo s át th ực địa bổ sung</w:t>
      </w:r>
    </w:p>
    <w:p>
      <w:r>
        <w:t>CG2</w:t>
      </w:r>
    </w:p>
    <w:p>
      <w:r>
        <w:t>250</w:t>
      </w:r>
    </w:p>
    <w:p>
      <w:r>
        <w:t>d</w:t>
      </w:r>
    </w:p>
    <w:p>
      <w:r>
        <w:t>Xử l ý, t ổng hợp c ác thông tin, tài li ệu, dữ liệu theo từng đầu mục nội dung</w:t>
      </w:r>
    </w:p>
    <w:p>
      <w:r>
        <w:t>CG2</w:t>
      </w:r>
    </w:p>
    <w:p>
      <w:r>
        <w:t>120</w:t>
      </w:r>
    </w:p>
    <w:p>
      <w:r>
        <w:t>2</w:t>
      </w:r>
    </w:p>
    <w:p>
      <w:r>
        <w:t>Phân tích, đánh giá điều kiện tự nhi ên, k ết quả điều tra đ ánh giá ngu ồn lợi thủy sản; hiện trạng quản l ý, khai thác và b ảo vệ nguồn lợi thủy sản</w:t>
      </w:r>
    </w:p>
    <w:p>
      <w:r>
        <w:t>a</w:t>
      </w:r>
    </w:p>
    <w:p>
      <w:r>
        <w:t>Hiện trạng kết quả điều tra, khảo s át; tr ữ lượng, ph ân bố  v à kh ả năng khai th ác ngu ồn lợi thủy sản; hiện trạng c ác khu b ảo tồn biển, khu bảo vệ nguồn lợi thủy sản, c ác loài th ủy sản đ ã đư ợc lưu trữ giống, gien v à đã s ản xuất được giống thương phẩm</w:t>
      </w:r>
    </w:p>
    <w:p>
      <w:r>
        <w:t>CG2</w:t>
      </w:r>
    </w:p>
    <w:p>
      <w:r>
        <w:t>300</w:t>
      </w:r>
    </w:p>
    <w:p>
      <w:r>
        <w:t>b</w:t>
      </w:r>
    </w:p>
    <w:p>
      <w:r>
        <w:t>Hiện trạng sản xuất, khai th ác th ủy sản, gồm phương tiện, sản lượng khai th ác th ủy sản, tốc độ tăng trưởng gi á tr ị khai th ác th ủy sản, cơ sở hạ tầng dịch vụ hậu cần khai th ác th ủy sản xa bờ</w:t>
      </w:r>
    </w:p>
    <w:p>
      <w:r>
        <w:t>CG2</w:t>
      </w:r>
    </w:p>
    <w:p>
      <w:r>
        <w:t>150</w:t>
      </w:r>
    </w:p>
    <w:p>
      <w:r>
        <w:t>c</w:t>
      </w:r>
    </w:p>
    <w:p>
      <w:r>
        <w:t>Hệ thống tổ chức quản l ý khai thác, b ảo vệ v à phát tri ển nguồn lợi thủy sản</w:t>
      </w:r>
    </w:p>
    <w:p>
      <w:r>
        <w:t>CG2</w:t>
      </w:r>
    </w:p>
    <w:p>
      <w:r>
        <w:t>90</w:t>
      </w:r>
    </w:p>
    <w:p>
      <w:r>
        <w:t>3</w:t>
      </w:r>
    </w:p>
    <w:p>
      <w:r>
        <w:t>Đánh giá tác động của việc bảo vệ v à khai thác ngu ồn lợi thủy sản đến kinh tế - x ã h ội, quốc ph òng, an ninh, môi trư ờng, đa dạng sinh học v à các h ệ sinh th ái, các ngu ồn t ài nguyên thiên nhiên khác</w:t>
      </w:r>
    </w:p>
    <w:p>
      <w:r>
        <w:t>a</w:t>
      </w:r>
    </w:p>
    <w:p>
      <w:r>
        <w:t>Đánh giá tác động của việc bảo vệ v à khai thác ngu ồn lợi thủy sản đến kinh tế - x ã h ội, quốc ph òng, an ninh</w:t>
      </w:r>
    </w:p>
    <w:p>
      <w:r>
        <w:t>CG2</w:t>
      </w:r>
    </w:p>
    <w:p>
      <w:r>
        <w:t>180</w:t>
      </w:r>
    </w:p>
    <w:p>
      <w:r>
        <w:t>b</w:t>
      </w:r>
    </w:p>
    <w:p>
      <w:r>
        <w:t>Đánh giá tác động của việc bảo vệ v à khai thác ngu ồn lợi thủy sản đến m ôi trư ờng, đa dạng sinh học v à các h ệ sinh th ái, các ngu ồn t ài nguyên thiên nhiên khác</w:t>
      </w:r>
    </w:p>
    <w:p>
      <w:r>
        <w:t>CG2</w:t>
      </w:r>
    </w:p>
    <w:p>
      <w:r>
        <w:t>180</w:t>
      </w:r>
    </w:p>
    <w:p>
      <w:r>
        <w:t>4</w:t>
      </w:r>
    </w:p>
    <w:p>
      <w:r>
        <w:t>Phân tích, đánh giá tác động của chủ trương, định hướng ph át tri ển kinh tế - x ã h ội, bảo vệ m ôi trư ờng v à các quy ho ạch c ó liên quan đ ến bảo vệ v à khai thác ngu ồn lợi thủy sản</w:t>
      </w:r>
    </w:p>
    <w:p>
      <w:r>
        <w:t>CG1</w:t>
      </w:r>
    </w:p>
    <w:p>
      <w:r>
        <w:t>120</w:t>
      </w:r>
    </w:p>
    <w:p>
      <w:r>
        <w:t>5</w:t>
      </w:r>
    </w:p>
    <w:p>
      <w:r>
        <w:t>Dự b áo ti ến bộ khoa học, c ông ngh ệ v à phát tri ển kinh tế - x ã h ội t ác đ ộng tới bảo vệ v à khai thác ngu ồn lợi thủy sản</w:t>
      </w:r>
    </w:p>
    <w:p>
      <w:r>
        <w:t>a</w:t>
      </w:r>
    </w:p>
    <w:p>
      <w:r>
        <w:t>Dự b áo xu th ế biến động về trữ lượng nguồn lợi thủy sản, đ ánh giá s ự biến động của nguồn lợi thủy sản</w:t>
      </w:r>
    </w:p>
    <w:p>
      <w:r>
        <w:t>CG1</w:t>
      </w:r>
    </w:p>
    <w:p>
      <w:r>
        <w:t>180</w:t>
      </w:r>
    </w:p>
    <w:p>
      <w:r>
        <w:t>b</w:t>
      </w:r>
    </w:p>
    <w:p>
      <w:r>
        <w:t>Dự b áo nhu c ầu khai th ác ngu ồn lợi thủy sản; đ ánh giá m ức độ khai th ác và s ản lượng tối đa cho ph ép khai thác b ền vững</w:t>
      </w:r>
    </w:p>
    <w:p>
      <w:r>
        <w:t>CG1</w:t>
      </w:r>
    </w:p>
    <w:p>
      <w:r>
        <w:t>180</w:t>
      </w:r>
    </w:p>
    <w:p>
      <w:r>
        <w:t>c</w:t>
      </w:r>
    </w:p>
    <w:p>
      <w:r>
        <w:t>Dự b áo ti ến bộ khoa học, c ông ngh ệ t ác đ ộng tới c ác ho ạt động bảo vệ v à khai thác ngu ồn lợi thủy sản</w:t>
      </w:r>
    </w:p>
    <w:p>
      <w:r>
        <w:t>CG1</w:t>
      </w:r>
    </w:p>
    <w:p>
      <w:r>
        <w:t>90</w:t>
      </w:r>
    </w:p>
    <w:p>
      <w:r>
        <w:t>d</w:t>
      </w:r>
    </w:p>
    <w:p>
      <w:r>
        <w:t>Đánh giá tác động của ph át tri ển kinh tế - x ã h ội tới nhận thức của cộng đồng về bảo vệ v à khai thác ngu ồn lợi thủy sản</w:t>
      </w:r>
    </w:p>
    <w:p>
      <w:r>
        <w:t>CG1</w:t>
      </w:r>
    </w:p>
    <w:p>
      <w:r>
        <w:t>90</w:t>
      </w:r>
    </w:p>
    <w:p>
      <w:r>
        <w:t>đ</w:t>
      </w:r>
    </w:p>
    <w:p>
      <w:r>
        <w:t>Đánh giá tác động của thị trường, t ác đ ộng của biến đổi kh í h ậu đến c ông tác b ảo vệ v à khai thác ngu ồn lợi thủy sản</w:t>
      </w:r>
    </w:p>
    <w:p>
      <w:r>
        <w:t>CG1</w:t>
      </w:r>
    </w:p>
    <w:p>
      <w:r>
        <w:t>120</w:t>
      </w:r>
    </w:p>
    <w:p>
      <w:r>
        <w:t>6</w:t>
      </w:r>
    </w:p>
    <w:p>
      <w:r>
        <w:t>Quan điểm, mục ti êu b ảo vệ v à khai thác ngu ồn lợi thủy sản phục vụ ph át tri ển kinh tế - x ã h ội</w:t>
      </w:r>
    </w:p>
    <w:p>
      <w:r>
        <w:t>a</w:t>
      </w:r>
    </w:p>
    <w:p>
      <w:r>
        <w:t>Quan điểm bảo vệ, khai th ác ngu ồn lợi thủy sản x ét v ề lợi  ích kinh t ế, x ã h ội, bảo vệ m ôi trư ờng, bảo tồn đa dạng sinh học, quốc ph òng, an ninh, đ ảm bảo việc thực hiện c ác khuy ến c áo và công ước  quốc tế</w:t>
      </w:r>
    </w:p>
    <w:p>
      <w:r>
        <w:t>CG1</w:t>
      </w:r>
    </w:p>
    <w:p>
      <w:r>
        <w:t>90</w:t>
      </w:r>
    </w:p>
    <w:p>
      <w:r>
        <w:t>b</w:t>
      </w:r>
    </w:p>
    <w:p>
      <w:r>
        <w:t>Xác định mục ti êu t ổng qu át và mục  ti êu cho t ầm nh ìn 30 năm</w:t>
      </w:r>
    </w:p>
    <w:p>
      <w:r>
        <w:t>CG1</w:t>
      </w:r>
    </w:p>
    <w:p>
      <w:r>
        <w:t>40</w:t>
      </w:r>
    </w:p>
    <w:p>
      <w:r>
        <w:t>c</w:t>
      </w:r>
    </w:p>
    <w:p>
      <w:r>
        <w:t>Xác định c ác mục  ti êu c ụ thể trong thời kỳ quy hoạch theo giai đoạn 05 năm</w:t>
      </w:r>
    </w:p>
    <w:p>
      <w:r>
        <w:t>CG1</w:t>
      </w:r>
    </w:p>
    <w:p>
      <w:r>
        <w:t>35</w:t>
      </w:r>
    </w:p>
    <w:p>
      <w:r>
        <w:t>7</w:t>
      </w:r>
    </w:p>
    <w:p>
      <w:r>
        <w:t>Định hướng bảo vệ v à khai thác ngu ồn lợi thủy sản</w:t>
      </w:r>
    </w:p>
    <w:p>
      <w:r>
        <w:t>a</w:t>
      </w:r>
    </w:p>
    <w:p>
      <w:r>
        <w:t>Xác định khu vực dự kiến th ành l ập khu bảo tồn biển; khu bảo vệ nguồn lợi thủy sản; khu vực cấm khai th ác th ủy sản c ó th ời hạn; khu vực cư tr ú nhân t ạo cho lo ài th ủy sản nguy cấp, qu ý, hi ếm, lo ài th ủy sản c ó giá tr ị kinh tế, khoa học, lo ài th ủy sản bản địa, lo ài th ủy sản đặc hữu, đường di cư tự nhi ên c ủa c ác loài th ủy sản</w:t>
      </w:r>
    </w:p>
    <w:p>
      <w:r>
        <w:t>CG1</w:t>
      </w:r>
    </w:p>
    <w:p>
      <w:r>
        <w:t>280</w:t>
      </w:r>
    </w:p>
    <w:p>
      <w:r>
        <w:t>b</w:t>
      </w:r>
    </w:p>
    <w:p>
      <w:r>
        <w:t>Phân vùng khai thác thủy sản; đề xuất biện ph áp qu ản l ý, b ảo vệ v à phát tri ển nguồn lợi thủy sản</w:t>
      </w:r>
    </w:p>
    <w:p>
      <w:r>
        <w:t>CG1</w:t>
      </w:r>
    </w:p>
    <w:p>
      <w:r>
        <w:t>290</w:t>
      </w:r>
    </w:p>
    <w:p>
      <w:r>
        <w:t>c</w:t>
      </w:r>
    </w:p>
    <w:p>
      <w:r>
        <w:t>Xác định nghề, ngư cụ cấm sử dụng khai th ác th ủy sản; cơ cấu nghề, đối tượng khai th ác, vùng bi ển khai th ác th ủy sản</w:t>
      </w:r>
    </w:p>
    <w:p>
      <w:r>
        <w:t>CG1</w:t>
      </w:r>
    </w:p>
    <w:p>
      <w:r>
        <w:t>200</w:t>
      </w:r>
    </w:p>
    <w:p>
      <w:r>
        <w:t>d</w:t>
      </w:r>
    </w:p>
    <w:p>
      <w:r>
        <w:t>Định hướng sử dụng đất, mặt nước cho việc bảo vệ v à khai thác ngu ồn lợi thủy sản, x ây d ựng hạ tầng dịch vụ hậu cần khai th ác th ủy sản</w:t>
      </w:r>
    </w:p>
    <w:p>
      <w:r>
        <w:t>CG1</w:t>
      </w:r>
    </w:p>
    <w:p>
      <w:r>
        <w:t>250</w:t>
      </w:r>
    </w:p>
    <w:p>
      <w:r>
        <w:t>8</w:t>
      </w:r>
    </w:p>
    <w:p>
      <w:r>
        <w:t>Giải ph áp, d ự kiến nguồn lực thực hiện quy hoạch</w:t>
      </w:r>
    </w:p>
    <w:p>
      <w:r>
        <w:t>a</w:t>
      </w:r>
    </w:p>
    <w:p>
      <w:r>
        <w:t>Giải ph áp v ề cơ chế, ch ính sách</w:t>
      </w:r>
    </w:p>
    <w:p>
      <w:r>
        <w:t>CG1</w:t>
      </w:r>
    </w:p>
    <w:p>
      <w:r>
        <w:t>70</w:t>
      </w:r>
    </w:p>
    <w:p>
      <w:r>
        <w:t>b</w:t>
      </w:r>
    </w:p>
    <w:p>
      <w:r>
        <w:t>Giải ph áp v ề vốn đầu tư</w:t>
      </w:r>
    </w:p>
    <w:p>
      <w:r>
        <w:t>CG1</w:t>
      </w:r>
    </w:p>
    <w:p>
      <w:r>
        <w:t>70</w:t>
      </w:r>
    </w:p>
    <w:p>
      <w:r>
        <w:t>c</w:t>
      </w:r>
    </w:p>
    <w:p>
      <w:r>
        <w:t>Giải ph áp v ề m ôi trư ờng</w:t>
      </w:r>
    </w:p>
    <w:p>
      <w:r>
        <w:t>CG1</w:t>
      </w:r>
    </w:p>
    <w:p>
      <w:r>
        <w:t>70</w:t>
      </w:r>
    </w:p>
    <w:p>
      <w:r>
        <w:t>d</w:t>
      </w:r>
    </w:p>
    <w:p>
      <w:r>
        <w:t>Giải ph áp v ề khoa học, c ông ngh ệ, đổi mới s áng t ạo v à chuy ển đổi số</w:t>
      </w:r>
    </w:p>
    <w:p>
      <w:r>
        <w:t>CG1</w:t>
      </w:r>
    </w:p>
    <w:p>
      <w:r>
        <w:t>70</w:t>
      </w:r>
    </w:p>
    <w:p>
      <w:r>
        <w:t>đ</w:t>
      </w:r>
    </w:p>
    <w:p>
      <w:r>
        <w:t>Giải ph áp v ề tuy ên truy ền, n âng cao nh ận thức</w:t>
      </w:r>
    </w:p>
    <w:p>
      <w:r>
        <w:t>CG1</w:t>
      </w:r>
    </w:p>
    <w:p>
      <w:r>
        <w:t>70</w:t>
      </w:r>
    </w:p>
    <w:p>
      <w:r>
        <w:t>e</w:t>
      </w:r>
    </w:p>
    <w:p>
      <w:r>
        <w:t>Giải ph áp v ề đ ào t ạo, tăng cường năng lực</w:t>
      </w:r>
    </w:p>
    <w:p>
      <w:r>
        <w:t>CG1</w:t>
      </w:r>
    </w:p>
    <w:p>
      <w:r>
        <w:t>70</w:t>
      </w:r>
    </w:p>
    <w:p>
      <w:r>
        <w:t>g</w:t>
      </w:r>
    </w:p>
    <w:p>
      <w:r>
        <w:t>Giải ph áp v ề hợp t ác qu ốc tế</w:t>
      </w:r>
    </w:p>
    <w:p>
      <w:r>
        <w:t>CG1</w:t>
      </w:r>
    </w:p>
    <w:p>
      <w:r>
        <w:t>70</w:t>
      </w:r>
    </w:p>
    <w:p>
      <w:r>
        <w:t>h</w:t>
      </w:r>
    </w:p>
    <w:p>
      <w:r>
        <w:t>Giải ph áp v ề tổ chức thực hiện v à giám sát th ực hiện quy hoạch</w:t>
      </w:r>
    </w:p>
    <w:p>
      <w:r>
        <w:t>CG1</w:t>
      </w:r>
    </w:p>
    <w:p>
      <w:r>
        <w:t>70</w:t>
      </w:r>
    </w:p>
    <w:p>
      <w:r>
        <w:t>i</w:t>
      </w:r>
    </w:p>
    <w:p>
      <w:r>
        <w:t>Dự kiến nguồn lực thực hiện quy hoạch</w:t>
      </w:r>
    </w:p>
    <w:p>
      <w:r>
        <w:t>CG1</w:t>
      </w:r>
    </w:p>
    <w:p>
      <w:r>
        <w:t>40</w:t>
      </w:r>
    </w:p>
    <w:p>
      <w:r>
        <w:t>9</w:t>
      </w:r>
    </w:p>
    <w:p>
      <w:r>
        <w:t>Xây dựng b áo cáo thuy ết minh quy hoạch</w:t>
      </w:r>
    </w:p>
    <w:p>
      <w:r>
        <w:t>a</w:t>
      </w:r>
    </w:p>
    <w:p>
      <w:r>
        <w:t>Xây dựng b áo cáo t ổng hợp</w:t>
      </w:r>
    </w:p>
    <w:p>
      <w:r>
        <w:t>CG1</w:t>
      </w:r>
    </w:p>
    <w:p>
      <w:r>
        <w:t>280</w:t>
      </w:r>
    </w:p>
    <w:p>
      <w:r>
        <w:t>b</w:t>
      </w:r>
    </w:p>
    <w:p>
      <w:r>
        <w:t>Xây dựng b áo cáo tóm t ắt</w:t>
      </w:r>
    </w:p>
    <w:p>
      <w:r>
        <w:t>CG1</w:t>
      </w:r>
    </w:p>
    <w:p>
      <w:r>
        <w:t>50</w:t>
      </w:r>
    </w:p>
    <w:p>
      <w:r>
        <w:t>10</w:t>
      </w:r>
    </w:p>
    <w:p>
      <w:r>
        <w:t>Xây dựng hệ thống sơ đồ số v à sơ đ ồ in</w:t>
      </w:r>
    </w:p>
    <w:p>
      <w:r>
        <w:t>a</w:t>
      </w:r>
    </w:p>
    <w:p>
      <w:r>
        <w:t>Sơ đồ th ành l ập ở tỷ lệ 1:100.000 - 1:1.000.000</w:t>
      </w:r>
    </w:p>
    <w:p>
      <w:r>
        <w:t>a.1</w:t>
      </w:r>
    </w:p>
    <w:p>
      <w:r>
        <w:t>Sơ đồ hiện trạng quản l ý, khai thác, b ảo vệ v à phát tri ển nguồn lợi thủy sản</w:t>
      </w:r>
    </w:p>
    <w:p>
      <w:r>
        <w:t>CG1</w:t>
      </w:r>
    </w:p>
    <w:p>
      <w:r>
        <w:t>165</w:t>
      </w:r>
    </w:p>
    <w:p>
      <w:r>
        <w:t>a.2</w:t>
      </w:r>
    </w:p>
    <w:p>
      <w:r>
        <w:t>Sơ đồ ph ân vùng khai thác, b ảo vệ v à phát tri ển nguồn lợi thủy sản</w:t>
      </w:r>
    </w:p>
    <w:p>
      <w:r>
        <w:t>CG1</w:t>
      </w:r>
    </w:p>
    <w:p>
      <w:r>
        <w:t>180</w:t>
      </w:r>
    </w:p>
    <w:p>
      <w:r>
        <w:t>b</w:t>
      </w:r>
    </w:p>
    <w:p>
      <w:r>
        <w:t>Sơ đồ th ành l ập ở tỷ lệ 1:50.000</w:t>
      </w:r>
    </w:p>
    <w:p>
      <w:r>
        <w:t>Sơ đồ khoanh định khu vực dự kiến th ành l ập khu bảo tồn biển; khu bảo vệ nguồn lợi thủy sản; khu vực cấm khai th ác th ủy sản c ó th ời hạn; khu vực cư tr ú nhân t ạo cho lo ài th ủy sản nguy cấp, qu ý hi ếm, lo ài th ủy sản c ó giá tr ị kinh tế, khoa học, lo ài th ủy sản bản địa, lo ài th ủy sản đặc hữu</w:t>
      </w:r>
    </w:p>
    <w:p>
      <w:r>
        <w:t>CG1</w:t>
      </w:r>
    </w:p>
    <w:p>
      <w:r>
        <w:t>150</w:t>
      </w:r>
    </w:p>
    <w:p>
      <w:r>
        <w:t>12</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IV.28. QUY HOẠCH SỬ DỤNG ĐẤT QUỐC PHÒNG</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c ác thông tin, tài li ệu li ên quan đ ến lập quy hoạch sử dụng đất quốc ph òng</w:t>
      </w:r>
    </w:p>
    <w:p>
      <w:r>
        <w:t>CG1</w:t>
      </w:r>
    </w:p>
    <w:p>
      <w:r>
        <w:t>90</w:t>
      </w:r>
    </w:p>
    <w:p>
      <w:r>
        <w:t>b</w:t>
      </w:r>
    </w:p>
    <w:p>
      <w:r>
        <w:t>Điều tra, khảo s át th ực địa bổ sung</w:t>
      </w:r>
    </w:p>
    <w:p>
      <w:r>
        <w:t>CG1</w:t>
      </w:r>
    </w:p>
    <w:p>
      <w:r>
        <w:t>150</w:t>
      </w:r>
    </w:p>
    <w:p>
      <w:r>
        <w:t>c</w:t>
      </w:r>
    </w:p>
    <w:p>
      <w:r>
        <w:t>Xử l ý, t ổng hợp c ác thông tin, tài li ệu, dữ liệu theo từng đầu mục nội dung</w:t>
      </w:r>
    </w:p>
    <w:p>
      <w:r>
        <w:t>CG2</w:t>
      </w:r>
    </w:p>
    <w:p>
      <w:r>
        <w:t>60</w:t>
      </w:r>
    </w:p>
    <w:p>
      <w:r>
        <w:t>2</w:t>
      </w:r>
    </w:p>
    <w:p>
      <w:r>
        <w:t>Phân tích, đánh giá thực trạng v à các y ếu tố t ác đ ộng đến việc sử dụng đất quốc ph òng</w:t>
      </w:r>
    </w:p>
    <w:p>
      <w:r>
        <w:t>a</w:t>
      </w:r>
    </w:p>
    <w:p>
      <w:r>
        <w:t>Phân tích, đánh giá các yếu tố t ác đ ộng đến việc sử dụng đất quốc ph òng, bao g ồm: chủ trương, đường lối của Đảng, ch ính sách pháp luật  của Nh à nư ớc; định hướng ph át tri ển kinh tế - x ã h ội v à các quy ho ạch, đề  án có liên quan; tác đ ộng của khoa học, c ông ngh ệ v à  ảnh hưởng của thi ên tai, bi ến đổi kh í h ậu; c ác y ếu tố, nguồn lực, bối cảnh kh ác</w:t>
      </w:r>
    </w:p>
    <w:p>
      <w:r>
        <w:t>CG1</w:t>
      </w:r>
    </w:p>
    <w:p>
      <w:r>
        <w:t>120</w:t>
      </w:r>
    </w:p>
    <w:p>
      <w:r>
        <w:t>b</w:t>
      </w:r>
    </w:p>
    <w:p>
      <w:r>
        <w:t>Phân tích, đánh giá điều kiện tự nhi ên, kinh t ế - x ã h ội của quốc gia trực tiếp t ác đ ộng đến việc sử dụng đất quốc ph òng</w:t>
      </w:r>
    </w:p>
    <w:p>
      <w:r>
        <w:t>CG1</w:t>
      </w:r>
    </w:p>
    <w:p>
      <w:r>
        <w:t>200</w:t>
      </w:r>
    </w:p>
    <w:p>
      <w:r>
        <w:t>c</w:t>
      </w:r>
    </w:p>
    <w:p>
      <w:r>
        <w:t>Phân tích, đánh giá hiện trạng sử dụng đất v à k ết quả thực hiện quy hoạch sử dụng đất kỳ trước</w:t>
      </w:r>
    </w:p>
    <w:p>
      <w:r>
        <w:t>CG2</w:t>
      </w:r>
    </w:p>
    <w:p>
      <w:r>
        <w:t>250</w:t>
      </w:r>
    </w:p>
    <w:p>
      <w:r>
        <w:t>d</w:t>
      </w:r>
    </w:p>
    <w:p>
      <w:r>
        <w:t>Phân tích, đánh giá các tác động của sử dụng đất quốc ph òng đ ến ph át tri ển kinh tế - x ã h ội, m ôi trư ờng, đa dạng sinh học, ph òng, ch ống thi ên tai và thích  ứng với biến đổi kh í h ậu</w:t>
      </w:r>
    </w:p>
    <w:p>
      <w:r>
        <w:t>d.1</w:t>
      </w:r>
    </w:p>
    <w:p>
      <w:r>
        <w:t>Tác động đến ph át tri ển kinh tế - x ã h ội</w:t>
      </w:r>
    </w:p>
    <w:p>
      <w:r>
        <w:t>CG1</w:t>
      </w:r>
    </w:p>
    <w:p>
      <w:r>
        <w:t>95</w:t>
      </w:r>
    </w:p>
    <w:p>
      <w:r>
        <w:t>d.2</w:t>
      </w:r>
    </w:p>
    <w:p>
      <w:r>
        <w:t>Tác động đến m ôi trư ờng, đa dạng sinh học</w:t>
      </w:r>
    </w:p>
    <w:p>
      <w:r>
        <w:t>CG1</w:t>
      </w:r>
    </w:p>
    <w:p>
      <w:r>
        <w:t>95</w:t>
      </w:r>
    </w:p>
    <w:p>
      <w:r>
        <w:t>d.3</w:t>
      </w:r>
    </w:p>
    <w:p>
      <w:r>
        <w:t>Tác động đến c ác ho ạt động ph òng tránh thiên tai và  ứng ph ó v ới biến đổi kh í h ậu</w:t>
      </w:r>
    </w:p>
    <w:p>
      <w:r>
        <w:t>CG1</w:t>
      </w:r>
    </w:p>
    <w:p>
      <w:r>
        <w:t>120</w:t>
      </w:r>
    </w:p>
    <w:p>
      <w:r>
        <w:t>đ</w:t>
      </w:r>
    </w:p>
    <w:p>
      <w:r>
        <w:t>Dự b áo ti ến bộ khoa học, c ông ngh ệ v à phát tri ển kinh tế - x ã h ội t ác đ ộng tới việc sử dụng đất quốc ph òng</w:t>
      </w:r>
    </w:p>
    <w:p>
      <w:r>
        <w:t>CG1</w:t>
      </w:r>
    </w:p>
    <w:p>
      <w:r>
        <w:t>95</w:t>
      </w:r>
    </w:p>
    <w:p>
      <w:r>
        <w:t>e</w:t>
      </w:r>
    </w:p>
    <w:p>
      <w:r>
        <w:t>Dự b áo nhu c ầu sử dụng đất quốc ph òng, yêu c ầu về định mức sử dụng đất</w:t>
      </w:r>
    </w:p>
    <w:p>
      <w:r>
        <w:t>CG1</w:t>
      </w:r>
    </w:p>
    <w:p>
      <w:r>
        <w:t>160</w:t>
      </w:r>
    </w:p>
    <w:p>
      <w:r>
        <w:t>g</w:t>
      </w:r>
    </w:p>
    <w:p>
      <w:r>
        <w:t>Dự b áo xu th ế biến động của việc sử dụng đất quốc ph òng</w:t>
      </w:r>
    </w:p>
    <w:p>
      <w:r>
        <w:t>CG1</w:t>
      </w:r>
    </w:p>
    <w:p>
      <w:r>
        <w:t>90</w:t>
      </w:r>
    </w:p>
    <w:p>
      <w:r>
        <w:t>3</w:t>
      </w:r>
    </w:p>
    <w:p>
      <w:r>
        <w:t>Định hướng sử dụng đất quốc ph òng trong th ời kỳ quy hoạch gắn với x ây d ựng nền quốc ph òng toàn dân, th ế trận quốc ph òng toàn dân và khu v ực ph òng th ủ c ác c ấp</w:t>
      </w:r>
    </w:p>
    <w:p>
      <w:r>
        <w:t>CG1</w:t>
      </w:r>
    </w:p>
    <w:p>
      <w:r>
        <w:t>90</w:t>
      </w:r>
    </w:p>
    <w:p>
      <w:r>
        <w:t>a</w:t>
      </w:r>
    </w:p>
    <w:p>
      <w:r>
        <w:t>Xác định quan điểm sử dụng đất quốc ph òng trong k ỳ quy hoạch</w:t>
      </w:r>
    </w:p>
    <w:p>
      <w:r>
        <w:t>CG1</w:t>
      </w:r>
    </w:p>
    <w:p>
      <w:r>
        <w:t>115</w:t>
      </w:r>
    </w:p>
    <w:p>
      <w:r>
        <w:t>b</w:t>
      </w:r>
    </w:p>
    <w:p>
      <w:r>
        <w:t>Xác định mục ti êu s ử dụng đất quốc ph òng trong k ỳ quy hoạch</w:t>
      </w:r>
    </w:p>
    <w:p>
      <w:r>
        <w:t>CG1</w:t>
      </w:r>
    </w:p>
    <w:p>
      <w:r>
        <w:t>90</w:t>
      </w:r>
    </w:p>
    <w:p>
      <w:r>
        <w:t>c</w:t>
      </w:r>
    </w:p>
    <w:p>
      <w:r>
        <w:t>Xác định cơ sở định hướng sử dụng đất quốc ph òng</w:t>
      </w:r>
    </w:p>
    <w:p>
      <w:r>
        <w:t>CG1</w:t>
      </w:r>
    </w:p>
    <w:p>
      <w:r>
        <w:t>30</w:t>
      </w:r>
    </w:p>
    <w:p>
      <w:r>
        <w:t>d</w:t>
      </w:r>
    </w:p>
    <w:p>
      <w:r>
        <w:t>Định hướng sử dụng đất quốc ph òng, đ ất quốc ph òng trong th ời kỳ quy hoạch</w:t>
      </w:r>
    </w:p>
    <w:p>
      <w:r>
        <w:t>CG1</w:t>
      </w:r>
    </w:p>
    <w:p>
      <w:r>
        <w:t>60</w:t>
      </w:r>
    </w:p>
    <w:p>
      <w:r>
        <w:t>4</w:t>
      </w:r>
    </w:p>
    <w:p>
      <w:r>
        <w:t>Xác định nhu cầu sử dụng đất quốc ph òng trong k ỳ quy hoạch sử dụng đất ph ù h ợp với quy hoạch tổng thể quốc gia; nhiệm vụ quốc ph òng, an ninh và k ế hoạch ph át tri ển kinh tế - x ã h ội của quốc gia</w:t>
      </w:r>
    </w:p>
    <w:p>
      <w:r>
        <w:t>a</w:t>
      </w:r>
    </w:p>
    <w:p>
      <w:r>
        <w:t>Xác định nhu cầu sử dụng đất quốc ph òng theo ch ức năng phục vụ huấn luyện, sẵn s àng chi ến đấu, bố tr í l ực lượng v à b ảo đảm quốc ph òng, an ninh trong các tình hu ống</w:t>
      </w:r>
    </w:p>
    <w:p>
      <w:r>
        <w:t>CG1</w:t>
      </w:r>
    </w:p>
    <w:p>
      <w:r>
        <w:t>90</w:t>
      </w:r>
    </w:p>
    <w:p>
      <w:r>
        <w:t>b</w:t>
      </w:r>
    </w:p>
    <w:p>
      <w:r>
        <w:t>Xác định chỉ ti êu s ử dụng đất quốc ph òng trong k ỳ quy hoạch v à phân b ổ đến từng đơn vị h ành chính c ấp tỉnh</w:t>
      </w:r>
    </w:p>
    <w:p>
      <w:r>
        <w:t>CG1</w:t>
      </w:r>
    </w:p>
    <w:p>
      <w:r>
        <w:t>250</w:t>
      </w:r>
    </w:p>
    <w:p>
      <w:r>
        <w:t>c</w:t>
      </w:r>
    </w:p>
    <w:p>
      <w:r>
        <w:t>Xác định vị tr í, di ện t ích đ ất quốc ph òng giao l ại cho địa phương quản l ý, s ử dụng v ào mục  đ ích phát tri ển kinh tế - x ã h ội</w:t>
      </w:r>
    </w:p>
    <w:p>
      <w:r>
        <w:t>CG1</w:t>
      </w:r>
    </w:p>
    <w:p>
      <w:r>
        <w:t>350</w:t>
      </w:r>
    </w:p>
    <w:p>
      <w:r>
        <w:t>5</w:t>
      </w:r>
    </w:p>
    <w:p>
      <w:r>
        <w:t>Phân kỳ quy hoạch sử dụng đất quốc ph òng cho t ừng kỳ kế hoạch 05 năm</w:t>
      </w:r>
    </w:p>
    <w:p>
      <w:r>
        <w:t>CG1</w:t>
      </w:r>
    </w:p>
    <w:p>
      <w:r>
        <w:t>90</w:t>
      </w:r>
    </w:p>
    <w:p>
      <w:r>
        <w:t>6</w:t>
      </w:r>
    </w:p>
    <w:p>
      <w:r>
        <w:t>Xây dựng hệ thống sơ đồ số v à sơ đ ồ in</w:t>
      </w:r>
    </w:p>
    <w:p>
      <w:r>
        <w:t>a</w:t>
      </w:r>
    </w:p>
    <w:p>
      <w:r>
        <w:t>Sơ đồ th ành l ập ở tỷ lệ 1:100.000</w:t>
      </w:r>
    </w:p>
    <w:p>
      <w:r>
        <w:t>a.1</w:t>
      </w:r>
    </w:p>
    <w:p>
      <w:r>
        <w:t>Sơ đồ hiện trạng sử dụng đất quốc ph òng</w:t>
      </w:r>
    </w:p>
    <w:p>
      <w:r>
        <w:t>CG1</w:t>
      </w:r>
    </w:p>
    <w:p>
      <w:r>
        <w:t>120</w:t>
      </w:r>
    </w:p>
    <w:p>
      <w:r>
        <w:t>a.2</w:t>
      </w:r>
    </w:p>
    <w:p>
      <w:r>
        <w:t>Sơ đồ quy hoạch sử dụng đất quốc ph òng</w:t>
      </w:r>
    </w:p>
    <w:p>
      <w:r>
        <w:t>CG1</w:t>
      </w:r>
    </w:p>
    <w:p>
      <w:r>
        <w:t>120</w:t>
      </w:r>
    </w:p>
    <w:p>
      <w:r>
        <w:t>a.3</w:t>
      </w:r>
    </w:p>
    <w:p>
      <w:r>
        <w:t>Sơ đồ khu vực đất quốc ph òng giao l ại cho địa phương quản l ý, s ử dụng v ào mục  đ ích phát tri ển kinh tế - x ã h ội</w:t>
      </w:r>
    </w:p>
    <w:p>
      <w:r>
        <w:t>CG1</w:t>
      </w:r>
    </w:p>
    <w:p>
      <w:r>
        <w:t>120</w:t>
      </w:r>
    </w:p>
    <w:p>
      <w:r>
        <w:t>b</w:t>
      </w:r>
    </w:p>
    <w:p>
      <w:r>
        <w:t>Sơ đồ th ành l ập ở tỷ lệ 1:50.000</w:t>
      </w:r>
    </w:p>
    <w:p>
      <w:r>
        <w:t>b.1</w:t>
      </w:r>
    </w:p>
    <w:p>
      <w:r>
        <w:t>Sơ đồ hiện trạng sử dụng đất quốc ph òng c ủa c ác khu v ực trọng điểm</w:t>
      </w:r>
    </w:p>
    <w:p>
      <w:r>
        <w:t>CG1</w:t>
      </w:r>
    </w:p>
    <w:p>
      <w:r>
        <w:t>110</w:t>
      </w:r>
    </w:p>
    <w:p>
      <w:r>
        <w:t>b.2</w:t>
      </w:r>
    </w:p>
    <w:p>
      <w:r>
        <w:t>Sơ đồ định hướng sử dụng đất quốc ph òng c ủa c ác khu v ực trọng điểm</w:t>
      </w:r>
    </w:p>
    <w:p>
      <w:r>
        <w:t>CG1</w:t>
      </w:r>
    </w:p>
    <w:p>
      <w:r>
        <w:t>110</w:t>
      </w:r>
    </w:p>
    <w:p>
      <w:r>
        <w:t>7</w:t>
      </w:r>
    </w:p>
    <w:p>
      <w:r>
        <w:t>Giải ph áp, d ự kiến nguồn lực thực hiện quy hoạch sử dụng đất quốc ph òng</w:t>
      </w:r>
    </w:p>
    <w:p>
      <w:r>
        <w:t>a</w:t>
      </w:r>
    </w:p>
    <w:p>
      <w:r>
        <w:t>Giải ph áp v ề cơ chế, ch ính sách</w:t>
      </w:r>
    </w:p>
    <w:p>
      <w:r>
        <w:t>CG1</w:t>
      </w:r>
    </w:p>
    <w:p>
      <w:r>
        <w:t>28</w:t>
      </w:r>
    </w:p>
    <w:p>
      <w:r>
        <w:t>b</w:t>
      </w:r>
    </w:p>
    <w:p>
      <w:r>
        <w:t>Giải ph áp v ề ph át tri ển nguồn nh ân l ực</w:t>
      </w:r>
    </w:p>
    <w:p>
      <w:r>
        <w:t>CG1</w:t>
      </w:r>
    </w:p>
    <w:p>
      <w:r>
        <w:t>28</w:t>
      </w:r>
    </w:p>
    <w:p>
      <w:r>
        <w:t>c</w:t>
      </w:r>
    </w:p>
    <w:p>
      <w:r>
        <w:t>Giải ph áp v ề li ên k ết, hợp t ác phát tri ển</w:t>
      </w:r>
    </w:p>
    <w:p>
      <w:r>
        <w:t>CG1</w:t>
      </w:r>
    </w:p>
    <w:p>
      <w:r>
        <w:t>28</w:t>
      </w:r>
    </w:p>
    <w:p>
      <w:r>
        <w:t>d</w:t>
      </w:r>
    </w:p>
    <w:p>
      <w:r>
        <w:t>Giải ph áp v ề gi áo d ục, tuy ên truy ền</w:t>
      </w:r>
    </w:p>
    <w:p>
      <w:r>
        <w:t>CG1</w:t>
      </w:r>
    </w:p>
    <w:p>
      <w:r>
        <w:t>28</w:t>
      </w:r>
    </w:p>
    <w:p>
      <w:r>
        <w:t>đ</w:t>
      </w:r>
    </w:p>
    <w:p>
      <w:r>
        <w:t>Giải ph áp v ề hợp t ác qu ốc tế</w:t>
      </w:r>
    </w:p>
    <w:p>
      <w:r>
        <w:t>CG1</w:t>
      </w:r>
    </w:p>
    <w:p>
      <w:r>
        <w:t>28</w:t>
      </w:r>
    </w:p>
    <w:p>
      <w:r>
        <w:t>e</w:t>
      </w:r>
    </w:p>
    <w:p>
      <w:r>
        <w:t>Giải ph áp v ề huy động v à phân b ổ vốn đầu tư</w:t>
      </w:r>
    </w:p>
    <w:p>
      <w:r>
        <w:t>CG1</w:t>
      </w:r>
    </w:p>
    <w:p>
      <w:r>
        <w:t>28</w:t>
      </w:r>
    </w:p>
    <w:p>
      <w:r>
        <w:t>g</w:t>
      </w:r>
    </w:p>
    <w:p>
      <w:r>
        <w:t>Giải ph áp v ề m ô hình qu ản l ý, phương th ức hoạt động</w:t>
      </w:r>
    </w:p>
    <w:p>
      <w:r>
        <w:t>CG1</w:t>
      </w:r>
    </w:p>
    <w:p>
      <w:r>
        <w:t>28</w:t>
      </w:r>
    </w:p>
    <w:p>
      <w:r>
        <w:t>h</w:t>
      </w:r>
    </w:p>
    <w:p>
      <w:r>
        <w:t>Giải ph áp v ề tổ chức thực hiện v à giám sát th ực hiện quy hoạch</w:t>
      </w:r>
    </w:p>
    <w:p>
      <w:r>
        <w:t>CG1</w:t>
      </w:r>
    </w:p>
    <w:p>
      <w:r>
        <w:t>28</w:t>
      </w:r>
    </w:p>
    <w:p>
      <w:r>
        <w:t>i</w:t>
      </w:r>
    </w:p>
    <w:p>
      <w:r>
        <w:t>Dự kiến nguồn lực thực hiện quy hoạch</w:t>
      </w:r>
    </w:p>
    <w:p>
      <w:r>
        <w:t>CG1</w:t>
      </w:r>
    </w:p>
    <w:p>
      <w:r>
        <w:t>28</w:t>
      </w:r>
    </w:p>
    <w:p>
      <w:r>
        <w:t>8</w:t>
      </w:r>
    </w:p>
    <w:p>
      <w:r>
        <w:t>Xây dựng b áo cáo thuy ết minh quy hoạch</w:t>
      </w:r>
    </w:p>
    <w:p>
      <w:r>
        <w:t>a</w:t>
      </w:r>
    </w:p>
    <w:p>
      <w:r>
        <w:t>Xây dựng b áo cáo t ổng hợp</w:t>
      </w:r>
    </w:p>
    <w:p>
      <w:r>
        <w:t>CG1</w:t>
      </w:r>
    </w:p>
    <w:p>
      <w:r>
        <w:t>210</w:t>
      </w:r>
    </w:p>
    <w:p>
      <w:r>
        <w:t>b</w:t>
      </w:r>
    </w:p>
    <w:p>
      <w:r>
        <w:t>Xây dựng b áo cáo tóm t ắt</w:t>
      </w:r>
    </w:p>
    <w:p>
      <w:r>
        <w:t>CG1</w:t>
      </w:r>
    </w:p>
    <w:p>
      <w:r>
        <w:t>40</w:t>
      </w:r>
    </w:p>
    <w:p>
      <w:r>
        <w:t>9</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IV.29. QUY HOẠCH SỬ DỤNG ĐẤT AN NINH</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c ác thông tin, tài li ệu li ên quan đ ến lập quy hoạch sử dụng đất an ninh</w:t>
      </w:r>
    </w:p>
    <w:p>
      <w:r>
        <w:t>CG1</w:t>
      </w:r>
    </w:p>
    <w:p>
      <w:r>
        <w:t>120</w:t>
      </w:r>
    </w:p>
    <w:p>
      <w:r>
        <w:t>b</w:t>
      </w:r>
    </w:p>
    <w:p>
      <w:r>
        <w:t>Điều tra, khảo s át th ực địa bổ sung</w:t>
      </w:r>
    </w:p>
    <w:p>
      <w:r>
        <w:t>CG1</w:t>
      </w:r>
    </w:p>
    <w:p>
      <w:r>
        <w:t>65</w:t>
      </w:r>
    </w:p>
    <w:p>
      <w:r>
        <w:t>c</w:t>
      </w:r>
    </w:p>
    <w:p>
      <w:r>
        <w:t>Xử l ý, t ổng hợp c ác thông tin, tài li ệu, dữ liệu theo từng đầu mục nội dung</w:t>
      </w:r>
    </w:p>
    <w:p>
      <w:r>
        <w:t>CG2</w:t>
      </w:r>
    </w:p>
    <w:p>
      <w:r>
        <w:t>60</w:t>
      </w:r>
    </w:p>
    <w:p>
      <w:r>
        <w:t>2</w:t>
      </w:r>
    </w:p>
    <w:p>
      <w:r>
        <w:t>Phân tích, đánh giá thực trạng v à các y ếu tố t ác đ ộng đến việc sử dụng đất an ninh</w:t>
      </w:r>
    </w:p>
    <w:p>
      <w:r>
        <w:t>a</w:t>
      </w:r>
    </w:p>
    <w:p>
      <w:r>
        <w:t>Phân tích, đánh giá các yếu tố t ác đ ộng đến việc sử dụng đất an ninh, gồm: chủ trương, đường lối của Đảng, ch ính sách pháp luật  của Nh à nư ớc; định hướng ph át tri ển kinh tế - x ã h ội v à các quy ho ạch, đề  án có liên quan; tác đ ộng của khoa học, c ông ngh ệ v à  ảnh hưởng của thi ên tai, bi ến đổi kh í h ậu; c ác y ếu tố, nguồn lực, bối cảnh kh ác</w:t>
      </w:r>
    </w:p>
    <w:p>
      <w:r>
        <w:t>CG1</w:t>
      </w:r>
    </w:p>
    <w:p>
      <w:r>
        <w:t>180</w:t>
      </w:r>
    </w:p>
    <w:p>
      <w:r>
        <w:t>b</w:t>
      </w:r>
    </w:p>
    <w:p>
      <w:r>
        <w:t>Phân tích, đánh giá điều kiện tự nhi ên, kinh t ế  -  x ã h ội của quốc gia trực tiếp t ác đ ộng đến việc sử dụng đất an ninh</w:t>
      </w:r>
    </w:p>
    <w:p>
      <w:r>
        <w:t>CG1</w:t>
      </w:r>
    </w:p>
    <w:p>
      <w:r>
        <w:t>120</w:t>
      </w:r>
    </w:p>
    <w:p>
      <w:r>
        <w:t>c</w:t>
      </w:r>
    </w:p>
    <w:p>
      <w:r>
        <w:t>Phân tích, đánh giá hiện trạng sử dụng đất v à k ết quả thực hiện quy hoạch sử dụng đất kỳ trước</w:t>
      </w:r>
    </w:p>
    <w:p>
      <w:r>
        <w:t>CG1</w:t>
      </w:r>
    </w:p>
    <w:p>
      <w:r>
        <w:t>120</w:t>
      </w:r>
    </w:p>
    <w:p>
      <w:r>
        <w:t>d</w:t>
      </w:r>
    </w:p>
    <w:p>
      <w:r>
        <w:t>Phân tích, đánh giá các tác động của sử dụng đất an ninh đến ph át tri ển kinh tế - x ã h ội, m ôi trư ờng, đa dạng sinh học, ph òng, ch ống thi ên tai và thích  ứng với biến đổi kh í h ậu</w:t>
      </w:r>
    </w:p>
    <w:p>
      <w:r>
        <w:t>CG1</w:t>
      </w:r>
    </w:p>
    <w:p>
      <w:r>
        <w:t>120</w:t>
      </w:r>
    </w:p>
    <w:p>
      <w:r>
        <w:t>đ</w:t>
      </w:r>
    </w:p>
    <w:p>
      <w:r>
        <w:t>Dự b áo ti ến bộ khoa học, c ông ngh ệ v à phát tri ển kinh tế - x ã h ội t ác đ ộng tới việc sử dụng đất an ninh</w:t>
      </w:r>
    </w:p>
    <w:p>
      <w:r>
        <w:t>CG1</w:t>
      </w:r>
    </w:p>
    <w:p>
      <w:r>
        <w:t>90</w:t>
      </w:r>
    </w:p>
    <w:p>
      <w:r>
        <w:t>e</w:t>
      </w:r>
    </w:p>
    <w:p>
      <w:r>
        <w:t>Dự b áo nhu c ầu sử dụng đất an ninh, y êu c ầu về định mức sử dụng đất</w:t>
      </w:r>
    </w:p>
    <w:p>
      <w:r>
        <w:t>CG1</w:t>
      </w:r>
    </w:p>
    <w:p>
      <w:r>
        <w:t>150</w:t>
      </w:r>
    </w:p>
    <w:p>
      <w:r>
        <w:t>g</w:t>
      </w:r>
    </w:p>
    <w:p>
      <w:r>
        <w:t>Dự b áo xu th ế biến động của việc sử dụng đất an ninh</w:t>
      </w:r>
    </w:p>
    <w:p>
      <w:r>
        <w:t>CG1</w:t>
      </w:r>
    </w:p>
    <w:p>
      <w:r>
        <w:t>150</w:t>
      </w:r>
    </w:p>
    <w:p>
      <w:r>
        <w:t>3</w:t>
      </w:r>
    </w:p>
    <w:p>
      <w:r>
        <w:t>Định hướng sử dụng đất an ninh trong thời kỳ quy hoạch</w:t>
      </w:r>
    </w:p>
    <w:p>
      <w:r>
        <w:t>a</w:t>
      </w:r>
    </w:p>
    <w:p>
      <w:r>
        <w:t>Xác định quan điểm sử dụng đất an ninh trong kỳ quy hoạch</w:t>
      </w:r>
    </w:p>
    <w:p>
      <w:r>
        <w:t>CG1</w:t>
      </w:r>
    </w:p>
    <w:p>
      <w:r>
        <w:t>90</w:t>
      </w:r>
    </w:p>
    <w:p>
      <w:r>
        <w:t>b</w:t>
      </w:r>
    </w:p>
    <w:p>
      <w:r>
        <w:t>Xác định mục ti êu s ử dụng đất an ninh trong kỳ quy hoạch</w:t>
      </w:r>
    </w:p>
    <w:p>
      <w:r>
        <w:t>CG1</w:t>
      </w:r>
    </w:p>
    <w:p>
      <w:r>
        <w:t>90</w:t>
      </w:r>
    </w:p>
    <w:p>
      <w:r>
        <w:t>c</w:t>
      </w:r>
    </w:p>
    <w:p>
      <w:r>
        <w:t>Xác định cơ sở định hướng sử dụng đất an ninh</w:t>
      </w:r>
    </w:p>
    <w:p>
      <w:r>
        <w:t>CG1</w:t>
      </w:r>
    </w:p>
    <w:p>
      <w:r>
        <w:t>50</w:t>
      </w:r>
    </w:p>
    <w:p>
      <w:r>
        <w:t>d</w:t>
      </w:r>
    </w:p>
    <w:p>
      <w:r>
        <w:t>Định hướng sử dụng đất quốc ph òng, đ ất an ninh trong thời kỳ quy hoạch</w:t>
      </w:r>
    </w:p>
    <w:p>
      <w:r>
        <w:t>CG1</w:t>
      </w:r>
    </w:p>
    <w:p>
      <w:r>
        <w:t>100</w:t>
      </w:r>
    </w:p>
    <w:p>
      <w:r>
        <w:t>4</w:t>
      </w:r>
    </w:p>
    <w:p>
      <w:r>
        <w:t>Xác định nhu cầu sử dụng đất an ninh trong kỳ quy hoạch sử dụng đất ph ù h ợp với quy hoạch tổng thể quốc gia; nhiệm vụ quốc ph òng, an ninh và k ế hoạch ph át tri ển kinh tế - x ã h ội của quốc gia</w:t>
      </w:r>
    </w:p>
    <w:p>
      <w:r>
        <w:t>a</w:t>
      </w:r>
    </w:p>
    <w:p>
      <w:r>
        <w:t>Xác định chỉ ti êu s ử dụng đất an ninh trong kỳ quy hoạch v à phân b ổ đến từng đơn vị h ành chính c ấp tỉnh</w:t>
      </w:r>
    </w:p>
    <w:p>
      <w:r>
        <w:t>CG1</w:t>
      </w:r>
    </w:p>
    <w:p>
      <w:r>
        <w:t>250</w:t>
      </w:r>
    </w:p>
    <w:p>
      <w:r>
        <w:t>b</w:t>
      </w:r>
    </w:p>
    <w:p>
      <w:r>
        <w:t>Xác định vị tr í, di ện t ích đ ất an ninh giao lại cho địa phương quản l ý, s ử dụng v ào mục  đ ích phát tri ển kinh tế - x ã h ội</w:t>
      </w:r>
    </w:p>
    <w:p>
      <w:r>
        <w:t>CG1</w:t>
      </w:r>
    </w:p>
    <w:p>
      <w:r>
        <w:t>250</w:t>
      </w:r>
    </w:p>
    <w:p>
      <w:r>
        <w:t>c</w:t>
      </w:r>
    </w:p>
    <w:p>
      <w:r>
        <w:t>Xác định nhu cầu sử dụng đất an ninh theo chức năng, nhiệm vụ v à b ảo đảm quốc ph òng, an ninh trong m ọi t ình hu ống</w:t>
      </w:r>
    </w:p>
    <w:p>
      <w:r>
        <w:t>CG1</w:t>
      </w:r>
    </w:p>
    <w:p>
      <w:r>
        <w:t>120</w:t>
      </w:r>
    </w:p>
    <w:p>
      <w:r>
        <w:t>5</w:t>
      </w:r>
    </w:p>
    <w:p>
      <w:r>
        <w:t>Phân kỳ quy hoạch sử dụng đất an ninh cho từng kỳ kế hoạch 05 năm</w:t>
      </w:r>
    </w:p>
    <w:p>
      <w:r>
        <w:t>CG1</w:t>
      </w:r>
    </w:p>
    <w:p>
      <w:r>
        <w:t>250</w:t>
      </w:r>
    </w:p>
    <w:p>
      <w:r>
        <w:t>6</w:t>
      </w:r>
    </w:p>
    <w:p>
      <w:r>
        <w:t>Giải ph áp, d ự kiến nguồn lực thực hiện quy hoạch sử dụng đất an ninh</w:t>
      </w:r>
    </w:p>
    <w:p>
      <w:r>
        <w:t>a</w:t>
      </w:r>
    </w:p>
    <w:p>
      <w:r>
        <w:t>Giải ph áp v ề cơ chế, ch ính sách</w:t>
      </w:r>
    </w:p>
    <w:p>
      <w:r>
        <w:t>CG1</w:t>
      </w:r>
    </w:p>
    <w:p>
      <w:r>
        <w:t>28</w:t>
      </w:r>
    </w:p>
    <w:p>
      <w:r>
        <w:t>b</w:t>
      </w:r>
    </w:p>
    <w:p>
      <w:r>
        <w:t>Giải ph áp v ề ph át tri ển nguồn nh ân l ực</w:t>
      </w:r>
    </w:p>
    <w:p>
      <w:r>
        <w:t>CG1</w:t>
      </w:r>
    </w:p>
    <w:p>
      <w:r>
        <w:t>28</w:t>
      </w:r>
    </w:p>
    <w:p>
      <w:r>
        <w:t>c</w:t>
      </w:r>
    </w:p>
    <w:p>
      <w:r>
        <w:t>Giải ph áp v ề li ên k ết, hợp t ác phát tri ển</w:t>
      </w:r>
    </w:p>
    <w:p>
      <w:r>
        <w:t>CG1</w:t>
      </w:r>
    </w:p>
    <w:p>
      <w:r>
        <w:t>28</w:t>
      </w:r>
    </w:p>
    <w:p>
      <w:r>
        <w:t>d</w:t>
      </w:r>
    </w:p>
    <w:p>
      <w:r>
        <w:t>Giải ph áp v ề gi áo d ục, tuy ên truy ền</w:t>
      </w:r>
    </w:p>
    <w:p>
      <w:r>
        <w:t>CG1</w:t>
      </w:r>
    </w:p>
    <w:p>
      <w:r>
        <w:t>28</w:t>
      </w:r>
    </w:p>
    <w:p>
      <w:r>
        <w:t>đ</w:t>
      </w:r>
    </w:p>
    <w:p>
      <w:r>
        <w:t>Giải ph áp v ề hợp t ác qu ốc tế</w:t>
      </w:r>
    </w:p>
    <w:p>
      <w:r>
        <w:t>CG1</w:t>
      </w:r>
    </w:p>
    <w:p>
      <w:r>
        <w:t>28</w:t>
      </w:r>
    </w:p>
    <w:p>
      <w:r>
        <w:t>e</w:t>
      </w:r>
    </w:p>
    <w:p>
      <w:r>
        <w:t>Giải ph áp v ề huy động v à phân b ổ vốn đầu tư</w:t>
      </w:r>
    </w:p>
    <w:p>
      <w:r>
        <w:t>CG1</w:t>
      </w:r>
    </w:p>
    <w:p>
      <w:r>
        <w:t>28</w:t>
      </w:r>
    </w:p>
    <w:p>
      <w:r>
        <w:t>g</w:t>
      </w:r>
    </w:p>
    <w:p>
      <w:r>
        <w:t>Giải ph áp v ề m ô hình qu ản l ý, phương th ức hoạt động</w:t>
      </w:r>
    </w:p>
    <w:p>
      <w:r>
        <w:t>CG1</w:t>
      </w:r>
    </w:p>
    <w:p>
      <w:r>
        <w:t>28</w:t>
      </w:r>
    </w:p>
    <w:p>
      <w:r>
        <w:t>h</w:t>
      </w:r>
    </w:p>
    <w:p>
      <w:r>
        <w:t>Giải ph áp v ề tổ chức thực hiện v à giám sát th ực hiện quy hoạch</w:t>
      </w:r>
    </w:p>
    <w:p>
      <w:r>
        <w:t>CG1</w:t>
      </w:r>
    </w:p>
    <w:p>
      <w:r>
        <w:t>28</w:t>
      </w:r>
    </w:p>
    <w:p>
      <w:r>
        <w:t>i</w:t>
      </w:r>
    </w:p>
    <w:p>
      <w:r>
        <w:t>Dự kiến nguồn lực thực hiện quy hoạch</w:t>
      </w:r>
    </w:p>
    <w:p>
      <w:r>
        <w:t>CG1</w:t>
      </w:r>
    </w:p>
    <w:p>
      <w:r>
        <w:t>28</w:t>
      </w:r>
    </w:p>
    <w:p>
      <w:r>
        <w:t>7</w:t>
      </w:r>
    </w:p>
    <w:p>
      <w:r>
        <w:t>Xây dựng hệ thống sơ đồ số v à sơ đ ồ in</w:t>
      </w:r>
    </w:p>
    <w:p>
      <w:r>
        <w:t>a</w:t>
      </w:r>
    </w:p>
    <w:p>
      <w:r>
        <w:t>Sơ đồ th ành l ập ở tỷ lệ 1:100.000</w:t>
      </w:r>
    </w:p>
    <w:p>
      <w:r>
        <w:t>a.1</w:t>
      </w:r>
    </w:p>
    <w:p>
      <w:r>
        <w:t>Sơ đồ hiện trạng sử dụng đất an ninh</w:t>
      </w:r>
    </w:p>
    <w:p>
      <w:r>
        <w:t>CG1</w:t>
      </w:r>
    </w:p>
    <w:p>
      <w:r>
        <w:t>120</w:t>
      </w:r>
    </w:p>
    <w:p>
      <w:r>
        <w:t>a.2</w:t>
      </w:r>
    </w:p>
    <w:p>
      <w:r>
        <w:t>Sơ đồ quy hoạch sử dụng đất an ninh</w:t>
      </w:r>
    </w:p>
    <w:p>
      <w:r>
        <w:t>CG1</w:t>
      </w:r>
    </w:p>
    <w:p>
      <w:r>
        <w:t>120</w:t>
      </w:r>
    </w:p>
    <w:p>
      <w:r>
        <w:t>a.3</w:t>
      </w:r>
    </w:p>
    <w:p>
      <w:r>
        <w:t>Sơ đồ khu vực đất an ninh giao lại cho địa phương quản l ý, s ử dụng v ào mục  đ ích phát tri ển kinh tế - x ã h ội</w:t>
      </w:r>
    </w:p>
    <w:p>
      <w:r>
        <w:t>CG1</w:t>
      </w:r>
    </w:p>
    <w:p>
      <w:r>
        <w:t>120</w:t>
      </w:r>
    </w:p>
    <w:p>
      <w:r>
        <w:t>b</w:t>
      </w:r>
    </w:p>
    <w:p>
      <w:r>
        <w:t>Sơ đồ th ành l ập ở tỷ lệ 1:50.000</w:t>
      </w:r>
    </w:p>
    <w:p>
      <w:r>
        <w:t>b.1</w:t>
      </w:r>
    </w:p>
    <w:p>
      <w:r>
        <w:t>Sơ đồ hiện trạng sử dụng đất an ninh của c ác khu v ực trọng điểm</w:t>
      </w:r>
    </w:p>
    <w:p>
      <w:r>
        <w:t>CG1</w:t>
      </w:r>
    </w:p>
    <w:p>
      <w:r>
        <w:t>110</w:t>
      </w:r>
    </w:p>
    <w:p>
      <w:r>
        <w:t>b.2</w:t>
      </w:r>
    </w:p>
    <w:p>
      <w:r>
        <w:t>Sơ đồ định hướng sử dụng đất an ninh của c ác khu v ực trọng điểm</w:t>
      </w:r>
    </w:p>
    <w:p>
      <w:r>
        <w:t>CG1</w:t>
      </w:r>
    </w:p>
    <w:p>
      <w:r>
        <w:t>110</w:t>
      </w:r>
    </w:p>
    <w:p>
      <w:r>
        <w:t>8</w:t>
      </w:r>
    </w:p>
    <w:p>
      <w:r>
        <w:t>Xây dựng b áo cáo thuy ết minh quy hoạch</w:t>
      </w:r>
    </w:p>
    <w:p>
      <w:r>
        <w:t>a</w:t>
      </w:r>
    </w:p>
    <w:p>
      <w:r>
        <w:t>Xây dựng b áo cáo t ổng hợp</w:t>
      </w:r>
    </w:p>
    <w:p>
      <w:r>
        <w:t>CG1</w:t>
      </w:r>
    </w:p>
    <w:p>
      <w:r>
        <w:t>250</w:t>
      </w:r>
    </w:p>
    <w:p>
      <w:r>
        <w:t>b</w:t>
      </w:r>
    </w:p>
    <w:p>
      <w:r>
        <w:t>Xây dựng b áo cáo tóm t ắt</w:t>
      </w:r>
    </w:p>
    <w:p>
      <w:r>
        <w:t>CG1</w:t>
      </w:r>
    </w:p>
    <w:p>
      <w:r>
        <w:t>40</w:t>
      </w:r>
    </w:p>
    <w:p>
      <w:r>
        <w:t>9</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IV.30. QUY HOẠCH BẢO VỆ MÔI TRƯỜNG</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c ác thông tin, tài li ệu, dữ liệu</w:t>
      </w:r>
    </w:p>
    <w:p>
      <w:r>
        <w:t>CG2</w:t>
      </w:r>
    </w:p>
    <w:p>
      <w:r>
        <w:t>247</w:t>
      </w:r>
    </w:p>
    <w:p>
      <w:r>
        <w:t>b</w:t>
      </w:r>
    </w:p>
    <w:p>
      <w:r>
        <w:t>Điều tra khảo s át th ực địa</w:t>
      </w:r>
    </w:p>
    <w:p>
      <w:r>
        <w:t>CG1</w:t>
      </w:r>
    </w:p>
    <w:p>
      <w:r>
        <w:t>210</w:t>
      </w:r>
    </w:p>
    <w:p>
      <w:r>
        <w:t>c</w:t>
      </w:r>
    </w:p>
    <w:p>
      <w:r>
        <w:t>Xử l ý, t ổng hợp c ác thông tin, tài li ệu, dữ liệu theo từng đầu mục nội dung</w:t>
      </w:r>
    </w:p>
    <w:p>
      <w:r>
        <w:t>CG2</w:t>
      </w:r>
    </w:p>
    <w:p>
      <w:r>
        <w:t>230</w:t>
      </w:r>
    </w:p>
    <w:p>
      <w:r>
        <w:t>2</w:t>
      </w:r>
    </w:p>
    <w:p>
      <w:r>
        <w:t>Đánh giá hiện trạng, diễn biến chất lượng m ôi trư ờng, bảo tồn thi ên nhiên và đa d ạng sinh học; t ình hình và d ự b áo phát sinh ch ất thải; t ác đ ộng của biến đổi kh í h ậu; t ình hình qu ản l ý và b ảo vệ m ôi trư ờng</w:t>
      </w:r>
    </w:p>
    <w:p>
      <w:r>
        <w:t>a</w:t>
      </w:r>
    </w:p>
    <w:p>
      <w:r>
        <w:t>Điều kiện tự nhi ên, th ực trạng kinh tế - x ã h ội đầu kỳ quy hoạch</w:t>
      </w:r>
    </w:p>
    <w:p>
      <w:r>
        <w:t>CG2</w:t>
      </w:r>
    </w:p>
    <w:p>
      <w:r>
        <w:t>62</w:t>
      </w:r>
    </w:p>
    <w:p>
      <w:r>
        <w:t>b</w:t>
      </w:r>
    </w:p>
    <w:p>
      <w:r>
        <w:t>Hiện trạng đầu kỳ quy hoạch, diễn biến chất lượng m ôi trư ờng trong kỳ quy hoạch trước, gồm chất lượng m ôi trư ờng đất; chất lượng m ôi trư ờng nước; chất lượng kh ông khí</w:t>
      </w:r>
    </w:p>
    <w:p>
      <w:r>
        <w:t>CG2</w:t>
      </w:r>
    </w:p>
    <w:p>
      <w:r>
        <w:t>188</w:t>
      </w:r>
    </w:p>
    <w:p>
      <w:r>
        <w:t>c</w:t>
      </w:r>
    </w:p>
    <w:p>
      <w:r>
        <w:t>Đánh giá tình hình phát sinh các loại chất thải trong kỳ quy hoạch trước v à d ự b áo v ề quy m ô và tính ch ất của c ác lo ại chất thải ph át sinh trong k ỳ quy hoạch</w:t>
      </w:r>
    </w:p>
    <w:p>
      <w:r>
        <w:t>CG2</w:t>
      </w:r>
    </w:p>
    <w:p>
      <w:r>
        <w:t>75</w:t>
      </w:r>
    </w:p>
    <w:p>
      <w:r>
        <w:t>d</w:t>
      </w:r>
    </w:p>
    <w:p>
      <w:r>
        <w:t>Đánh giá tác động của biến đổi kh í h ậu trong kỳ quy hoạch trước v à d ự b áo tác đ ộng của biến đổi kh í h ậu đến chất lượng m ôi trư ờng</w:t>
      </w:r>
    </w:p>
    <w:p>
      <w:r>
        <w:t>CG2</w:t>
      </w:r>
    </w:p>
    <w:p>
      <w:r>
        <w:t>188</w:t>
      </w:r>
    </w:p>
    <w:p>
      <w:r>
        <w:t>đ</w:t>
      </w:r>
    </w:p>
    <w:p>
      <w:r>
        <w:t>Đánh giá tình hình quản l ý nhà nư ớc về bảo vệ m ôi trư ờng v à vi ệc thực hiện c ông tác b ảo vệ m ôi trư ờng của tổ chức, c á nhân</w:t>
      </w:r>
    </w:p>
    <w:p>
      <w:r>
        <w:t>CG2</w:t>
      </w:r>
    </w:p>
    <w:p>
      <w:r>
        <w:t>77</w:t>
      </w:r>
    </w:p>
    <w:p>
      <w:r>
        <w:t>e</w:t>
      </w:r>
    </w:p>
    <w:p>
      <w:r>
        <w:t>Đánh giá hiện trạng, diễn biến bảo tồn thi ên nhiên và đa d ạng sinh học</w:t>
      </w:r>
    </w:p>
    <w:p>
      <w:r>
        <w:t>CG2</w:t>
      </w:r>
    </w:p>
    <w:p>
      <w:r>
        <w:t>60</w:t>
      </w:r>
    </w:p>
    <w:p>
      <w:r>
        <w:t>3</w:t>
      </w:r>
    </w:p>
    <w:p>
      <w:r>
        <w:t>Quan điểm, mục ti êu, nhi ệm vụ, giải ph áp b ảo vệ m ôi trư ờng</w:t>
      </w:r>
    </w:p>
    <w:p>
      <w:r>
        <w:t>a</w:t>
      </w:r>
    </w:p>
    <w:p>
      <w:r>
        <w:t>Xây dựng quan điểm về bảo vệ m ôi trư ờng trong thời kỳ quy hoạch</w:t>
      </w:r>
    </w:p>
    <w:p>
      <w:r>
        <w:t>CG1</w:t>
      </w:r>
    </w:p>
    <w:p>
      <w:r>
        <w:t>9</w:t>
      </w:r>
    </w:p>
    <w:p>
      <w:r>
        <w:t>b</w:t>
      </w:r>
    </w:p>
    <w:p>
      <w:r>
        <w:t>Xác định c ác mục  ti êu t ổng qu át và mục  ti êu c ụ thể bảo vệ m ôi trư ờng trong thời kỳ quy hoạch v à mục  ti êu cho t ầm nh ìn 30 năm</w:t>
      </w:r>
    </w:p>
    <w:p>
      <w:r>
        <w:t>CG1</w:t>
      </w:r>
    </w:p>
    <w:p>
      <w:r>
        <w:t>35</w:t>
      </w:r>
    </w:p>
    <w:p>
      <w:r>
        <w:t>c</w:t>
      </w:r>
    </w:p>
    <w:p>
      <w:r>
        <w:t>Xác định c ác nhi ệm vụ, giải ph áp b ảo vệ m ôi trư ờng gồm giảm thiểu t ác đ ộng đến m ôi trư ờng từ ph át tri ển kinh tế - x ã h ội, kiểm so át ngu ồn  ô nhi ễm, quản l ý ch ất thải; quản l ý, c ải thiện v à nâng cao ch ất lượng m ôi trư ờng</w:t>
      </w:r>
    </w:p>
    <w:p>
      <w:r>
        <w:t>CG1</w:t>
      </w:r>
    </w:p>
    <w:p>
      <w:r>
        <w:t>203</w:t>
      </w:r>
    </w:p>
    <w:p>
      <w:r>
        <w:t>4</w:t>
      </w:r>
    </w:p>
    <w:p>
      <w:r>
        <w:t>Phân vùng môi trường; bảo tồn thi ên nhiên và đa d ạng sinh học; quản l ý ch ất thải; quan trắc v à c ảnh b áo môi trư ờng trong kỳ quy hoạch</w:t>
      </w:r>
    </w:p>
    <w:p>
      <w:r>
        <w:t>a</w:t>
      </w:r>
    </w:p>
    <w:p>
      <w:r>
        <w:t>Định hướng về ph ân vùng môi trư ờng tr ên ph ạm vi cả nước theo v ùng b ảo vệ nghi êm ng ặt, v ùng h ạn chế ph át th ải v à vùng khác</w:t>
      </w:r>
    </w:p>
    <w:p>
      <w:r>
        <w:t>CG1</w:t>
      </w:r>
    </w:p>
    <w:p>
      <w:r>
        <w:t>49</w:t>
      </w:r>
    </w:p>
    <w:p>
      <w:r>
        <w:t>b</w:t>
      </w:r>
    </w:p>
    <w:p>
      <w:r>
        <w:t>Định hướng bảo tồn thi ên nhiên và đa d ạng sinh học</w:t>
      </w:r>
    </w:p>
    <w:p>
      <w:r>
        <w:t>CG1</w:t>
      </w:r>
    </w:p>
    <w:p>
      <w:r>
        <w:t>66</w:t>
      </w:r>
    </w:p>
    <w:p>
      <w:r>
        <w:t>c</w:t>
      </w:r>
    </w:p>
    <w:p>
      <w:r>
        <w:t>Định hướng về vị tr í, quy mô, lo ại h ình ch ất thải, c ông ngh ệ dự kiến, phạm vi tiếp nhận chất thải để xử l ý c ủa c ác khu x ử l ý ch ất thải tập trung cấp quốc gia, cấp v ùng</w:t>
      </w:r>
    </w:p>
    <w:p>
      <w:r>
        <w:t>CG1</w:t>
      </w:r>
    </w:p>
    <w:p>
      <w:r>
        <w:t>161</w:t>
      </w:r>
    </w:p>
    <w:p>
      <w:r>
        <w:t>d</w:t>
      </w:r>
    </w:p>
    <w:p>
      <w:r>
        <w:t>Định hướng về điểm, th ông s ố, tần suất quan trắc của mạng lưới quan trắc v à c ảnh b áo môi trư ờng đất, nước, kh ông khí qu ốc gia, li ên t ỉnh; định hướng quan trắc v à c ảnh b áo phóng x ạ m ôi trư ờng</w:t>
      </w:r>
    </w:p>
    <w:p>
      <w:r>
        <w:t>CG1</w:t>
      </w:r>
    </w:p>
    <w:p>
      <w:r>
        <w:t>116</w:t>
      </w:r>
    </w:p>
    <w:p>
      <w:r>
        <w:t>5</w:t>
      </w:r>
    </w:p>
    <w:p>
      <w:r>
        <w:t>Giải ph áp, d ự kiến nguồn lực thực hiện quy hoạch</w:t>
      </w:r>
    </w:p>
    <w:p>
      <w:r>
        <w:t>a</w:t>
      </w:r>
    </w:p>
    <w:p>
      <w:r>
        <w:t>Giải ph áp v ề tuy ên truy ền, n âng cao nh ận thức cộng đồng</w:t>
      </w:r>
    </w:p>
    <w:p>
      <w:r>
        <w:t>CG1</w:t>
      </w:r>
    </w:p>
    <w:p>
      <w:r>
        <w:t>113</w:t>
      </w:r>
    </w:p>
    <w:p>
      <w:r>
        <w:t>b</w:t>
      </w:r>
    </w:p>
    <w:p>
      <w:r>
        <w:t>Giải ph áp v ề cơ chế, ch ính sách</w:t>
      </w:r>
    </w:p>
    <w:p>
      <w:r>
        <w:t>CG1</w:t>
      </w:r>
    </w:p>
    <w:p>
      <w:r>
        <w:t>115</w:t>
      </w:r>
    </w:p>
    <w:p>
      <w:r>
        <w:t>c</w:t>
      </w:r>
    </w:p>
    <w:p>
      <w:r>
        <w:t>Giải ph áp v ề khoa học, c ông ngh ệ, đổi mới s áng t ạo v à chuy ển đổi số</w:t>
      </w:r>
    </w:p>
    <w:p>
      <w:r>
        <w:t>CG1</w:t>
      </w:r>
    </w:p>
    <w:p>
      <w:r>
        <w:t>155</w:t>
      </w:r>
    </w:p>
    <w:p>
      <w:r>
        <w:t>d</w:t>
      </w:r>
    </w:p>
    <w:p>
      <w:r>
        <w:t>Giải ph áp v ề t ài chính, đ ầu tư</w:t>
      </w:r>
    </w:p>
    <w:p>
      <w:r>
        <w:t>CG1</w:t>
      </w:r>
    </w:p>
    <w:p>
      <w:r>
        <w:t>100</w:t>
      </w:r>
    </w:p>
    <w:p>
      <w:r>
        <w:t>đ</w:t>
      </w:r>
    </w:p>
    <w:p>
      <w:r>
        <w:t>Giải ph áp v ề đ ào t ạo, tăng cường năng lực</w:t>
      </w:r>
    </w:p>
    <w:p>
      <w:r>
        <w:t>CG1</w:t>
      </w:r>
    </w:p>
    <w:p>
      <w:r>
        <w:t>113</w:t>
      </w:r>
    </w:p>
    <w:p>
      <w:r>
        <w:t>e</w:t>
      </w:r>
    </w:p>
    <w:p>
      <w:r>
        <w:t>Giải ph áp v ề hợp t ác qu ốc tế</w:t>
      </w:r>
    </w:p>
    <w:p>
      <w:r>
        <w:t>CG1</w:t>
      </w:r>
    </w:p>
    <w:p>
      <w:r>
        <w:t>60</w:t>
      </w:r>
    </w:p>
    <w:p>
      <w:r>
        <w:t>g</w:t>
      </w:r>
    </w:p>
    <w:p>
      <w:r>
        <w:t>Giải ph áp v ề tổ chức thực hiện quy hoạch</w:t>
      </w:r>
    </w:p>
    <w:p>
      <w:r>
        <w:t>CG1</w:t>
      </w:r>
    </w:p>
    <w:p>
      <w:r>
        <w:t>108</w:t>
      </w:r>
    </w:p>
    <w:p>
      <w:r>
        <w:t>h</w:t>
      </w:r>
    </w:p>
    <w:p>
      <w:r>
        <w:t>Dự kiến nguồn lực thực hiện quy hoạch</w:t>
      </w:r>
    </w:p>
    <w:p>
      <w:r>
        <w:t>CG1</w:t>
      </w:r>
    </w:p>
    <w:p>
      <w:r>
        <w:t>40</w:t>
      </w:r>
    </w:p>
    <w:p>
      <w:r>
        <w:t>6</w:t>
      </w:r>
    </w:p>
    <w:p>
      <w:r>
        <w:t>Xây dựng b áo cáo thuy ết minh quy hoạch</w:t>
      </w:r>
    </w:p>
    <w:p>
      <w:r>
        <w:t>a</w:t>
      </w:r>
    </w:p>
    <w:p>
      <w:r>
        <w:t>Xây dựng b áo cáo t ổng hợp</w:t>
      </w:r>
    </w:p>
    <w:p>
      <w:r>
        <w:t>CG1</w:t>
      </w:r>
    </w:p>
    <w:p>
      <w:r>
        <w:t>250</w:t>
      </w:r>
    </w:p>
    <w:p>
      <w:r>
        <w:t>b</w:t>
      </w:r>
    </w:p>
    <w:p>
      <w:r>
        <w:t>Xây dựng b áo cáo tóm t ắt</w:t>
      </w:r>
    </w:p>
    <w:p>
      <w:r>
        <w:t>CG1</w:t>
      </w:r>
    </w:p>
    <w:p>
      <w:r>
        <w:t>90</w:t>
      </w:r>
    </w:p>
    <w:p>
      <w:r>
        <w:t>7</w:t>
      </w:r>
    </w:p>
    <w:p>
      <w:r>
        <w:t>Xây dựng hệ thống sơ đồ số v à sơ đ ồ in</w:t>
      </w:r>
    </w:p>
    <w:p>
      <w:r>
        <w:t>Sơ đồ th ành l ập ở tỷ lệ 1:50.000 - 1:1.000.000</w:t>
      </w:r>
    </w:p>
    <w:p>
      <w:r>
        <w:t>a</w:t>
      </w:r>
    </w:p>
    <w:p>
      <w:r>
        <w:t>Các sơ đồ về hiện trạng ph ân vùng môi trư ờng; hiện trạng bảo tồn thi ên nhiên và đa d ạng sinh học; hiện trạng c ác khu x ử l ý ch ất thải tập trung cấp quốc gia, cấp v ùng, c ấp tỉnh; hiện trạng mạng lưới quan trắc v à c ảnh b áo môi trư ờng cấp quốc gia, cấp v ùng và c ấp tỉnh</w:t>
      </w:r>
    </w:p>
    <w:p>
      <w:r>
        <w:t>CG1</w:t>
      </w:r>
    </w:p>
    <w:p>
      <w:r>
        <w:t>300</w:t>
      </w:r>
    </w:p>
    <w:p>
      <w:r>
        <w:t>b</w:t>
      </w:r>
    </w:p>
    <w:p>
      <w:r>
        <w:t>Sơ đồ định hướng ph ân vùng môi trư ờng</w:t>
      </w:r>
    </w:p>
    <w:p>
      <w:r>
        <w:t>CG1</w:t>
      </w:r>
    </w:p>
    <w:p>
      <w:r>
        <w:t>100</w:t>
      </w:r>
    </w:p>
    <w:p>
      <w:r>
        <w:t>c</w:t>
      </w:r>
    </w:p>
    <w:p>
      <w:r>
        <w:t>Sơ đồ định hướng c ác khu b ảo tồn thi ên nhiên và đa d ạng sinh học</w:t>
      </w:r>
    </w:p>
    <w:p>
      <w:r>
        <w:t>CG1</w:t>
      </w:r>
    </w:p>
    <w:p>
      <w:r>
        <w:t>100</w:t>
      </w:r>
    </w:p>
    <w:p>
      <w:r>
        <w:t>d</w:t>
      </w:r>
    </w:p>
    <w:p>
      <w:r>
        <w:t>Sơ đồ định hướng mạng lưới c ác khu x ử l ý ch ất thải tập trung cấp quốc gia, cấp v ùng, c ấp tỉnh</w:t>
      </w:r>
    </w:p>
    <w:p>
      <w:r>
        <w:t>CG1</w:t>
      </w:r>
    </w:p>
    <w:p>
      <w:r>
        <w:t>120</w:t>
      </w:r>
    </w:p>
    <w:p>
      <w:r>
        <w:t>đ</w:t>
      </w:r>
    </w:p>
    <w:p>
      <w:r>
        <w:t>Sơ đồ định hướng mạng lưới quan trắc v à c ảnh b áo môi trư ờng cấp quốc gia, cấp v ùng và c ấp tỉnh</w:t>
      </w:r>
    </w:p>
    <w:p>
      <w:r>
        <w:t>CG1</w:t>
      </w:r>
    </w:p>
    <w:p>
      <w:r>
        <w:t>100</w:t>
      </w:r>
    </w:p>
    <w:p>
      <w:r>
        <w:t>8</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IV.31. QUY HOẠCH BẢO TỒN ĐA DẠNG SINH HỌC</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c ác thông tin, tài li ệu, dữ liệu</w:t>
      </w:r>
    </w:p>
    <w:p>
      <w:r>
        <w:t>CG1</w:t>
      </w:r>
    </w:p>
    <w:p>
      <w:r>
        <w:t>113</w:t>
      </w:r>
    </w:p>
    <w:p>
      <w:r>
        <w:t>b</w:t>
      </w:r>
    </w:p>
    <w:p>
      <w:r>
        <w:t>Điều tra khảo s át th ực địa</w:t>
      </w:r>
    </w:p>
    <w:p>
      <w:r>
        <w:t>CG1</w:t>
      </w:r>
    </w:p>
    <w:p>
      <w:r>
        <w:t>75</w:t>
      </w:r>
    </w:p>
    <w:p>
      <w:r>
        <w:t>c</w:t>
      </w:r>
    </w:p>
    <w:p>
      <w:r>
        <w:t>Xử l ý, t ổng hợp c ác thông tin, tài li ệu, dữ liệu theo từng đầu mục nội dung</w:t>
      </w:r>
    </w:p>
    <w:p>
      <w:r>
        <w:t>CG1</w:t>
      </w:r>
    </w:p>
    <w:p>
      <w:r>
        <w:t>150</w:t>
      </w:r>
    </w:p>
    <w:p>
      <w:r>
        <w:t>2</w:t>
      </w:r>
    </w:p>
    <w:p>
      <w:r>
        <w:t>Đánh giá hiện trạng, diễn biến đa dạng sinh học, t ình hình qu ản l ý b ảo tồn đa dạng sinh học</w:t>
      </w:r>
    </w:p>
    <w:p>
      <w:r>
        <w:t>a</w:t>
      </w:r>
    </w:p>
    <w:p>
      <w:r>
        <w:t>Đánh giá điều kiện tự nhi ên, kinh t ế - x ã h ội v à môi trư ờng đầu kỳ quy hoạch</w:t>
      </w:r>
    </w:p>
    <w:p>
      <w:r>
        <w:t>CG2</w:t>
      </w:r>
    </w:p>
    <w:p>
      <w:r>
        <w:t>50</w:t>
      </w:r>
    </w:p>
    <w:p>
      <w:r>
        <w:t>b</w:t>
      </w:r>
    </w:p>
    <w:p>
      <w:r>
        <w:t>Đánh giá hiện trạng, diễn biến đa dạng sinh học, t ình hình qu ản l ý đa d ạng sinh học n ói chung và các khu v ực c ó đa d ạng sinh học cao, v ùng đ ất ngập nước quan trọng, khu vực cảnh quan sinh th ái quan tr ọng, c ác hành lang đa d ạng sinh học, c ác khu b ảo tồn thi ên nhiên, các cơ s ở bảo tồn đa dạng sinh học;</w:t>
      </w:r>
    </w:p>
    <w:p>
      <w:r>
        <w:t>b.1</w:t>
      </w:r>
    </w:p>
    <w:p>
      <w:r>
        <w:t>Đánh giá hiện trạng, diễn biến đa dạng sinh học n ói chung và các khu v ực c ó đa d ạng sinh học cao, v ùng đ ất ngập nước quan trọng, khu vực cảnh quan sinh th ái quan tr ọng, c ác hành lang đa d ạng sinh học, c ác khu b ảo tồn thi ên nhiên, các cơ s ở bảo tồn đa dạng sinh học; t ình hình th ực hiện quy hoạch bảo tồn đa dạng sinh học thời kỳ trước</w:t>
      </w:r>
    </w:p>
    <w:p>
      <w:r>
        <w:t>CG1</w:t>
      </w:r>
    </w:p>
    <w:p>
      <w:r>
        <w:t>116</w:t>
      </w:r>
    </w:p>
    <w:p>
      <w:r>
        <w:t>b.2</w:t>
      </w:r>
    </w:p>
    <w:p>
      <w:r>
        <w:t>Đánh giá tình hình quản l ý đa d ạng sinh học n ói chung và tình hình qu ản l ý các khu v ực c ó đa d ạng sinh học cao, v ùng ng ập nước quan trọng, khu vực cảnh quan sinh th ái quan tr ọng, c ác hành lang đa d ạng sinh học, c ác khu b ảo tồn thi ên nhiên, các cơ s ở bảo tồn đa dạng sinh học</w:t>
      </w:r>
    </w:p>
    <w:p>
      <w:r>
        <w:t>CG2</w:t>
      </w:r>
    </w:p>
    <w:p>
      <w:r>
        <w:t>90</w:t>
      </w:r>
    </w:p>
    <w:p>
      <w:r>
        <w:t>c</w:t>
      </w:r>
    </w:p>
    <w:p>
      <w:r>
        <w:t>Dự b áo xu th ế biến động về đa dạng sinh học</w:t>
      </w:r>
    </w:p>
    <w:p>
      <w:r>
        <w:t>c.1</w:t>
      </w:r>
    </w:p>
    <w:p>
      <w:r>
        <w:t>Phân tích, đánh giá, dự b áo các áp l ực v à xu hư ớng t ác đ ộng từ c ác ho ạt động ph át tri ển kinh tế - x ã h ội, m ôi trư ờng, biến đổi kh í h ậu l ên đa d ạng sinh học</w:t>
      </w:r>
    </w:p>
    <w:p>
      <w:r>
        <w:t>CG2</w:t>
      </w:r>
    </w:p>
    <w:p>
      <w:r>
        <w:t>166</w:t>
      </w:r>
    </w:p>
    <w:p>
      <w:r>
        <w:t>c.2</w:t>
      </w:r>
    </w:p>
    <w:p>
      <w:r>
        <w:t>Phân tích, đánh giá nhu cầu bảo tồn đa dạng sinh học</w:t>
      </w:r>
    </w:p>
    <w:p>
      <w:r>
        <w:t>CG1</w:t>
      </w:r>
    </w:p>
    <w:p>
      <w:r>
        <w:t>60</w:t>
      </w:r>
    </w:p>
    <w:p>
      <w:r>
        <w:t>3</w:t>
      </w:r>
    </w:p>
    <w:p>
      <w:r>
        <w:t>Quan điểm, mục ti êu, nhi ệm vụ, giải ph áp b ảo tồn đa dạng sinh học</w:t>
      </w:r>
    </w:p>
    <w:p>
      <w:r>
        <w:t>a</w:t>
      </w:r>
    </w:p>
    <w:p>
      <w:r>
        <w:t>Xác định quan điểm bảo tồn đa dạng sinh học</w:t>
      </w:r>
    </w:p>
    <w:p>
      <w:r>
        <w:t>CG1</w:t>
      </w:r>
    </w:p>
    <w:p>
      <w:r>
        <w:t>18</w:t>
      </w:r>
    </w:p>
    <w:p>
      <w:r>
        <w:t>c</w:t>
      </w:r>
    </w:p>
    <w:p>
      <w:r>
        <w:t>Xác định mục ti êu t ổng qu át và t ầm nh ìn cho th ời kỳ 30 năm</w:t>
      </w:r>
    </w:p>
    <w:p>
      <w:r>
        <w:t>CG1</w:t>
      </w:r>
    </w:p>
    <w:p>
      <w:r>
        <w:t>60</w:t>
      </w:r>
    </w:p>
    <w:p>
      <w:r>
        <w:t>b</w:t>
      </w:r>
    </w:p>
    <w:p>
      <w:r>
        <w:t>Xác định c ác mục  ti êu c ụ thể trong kỳ quy hoạch theo giai đoạn 05 năm</w:t>
      </w:r>
    </w:p>
    <w:p>
      <w:r>
        <w:t>CG1</w:t>
      </w:r>
    </w:p>
    <w:p>
      <w:r>
        <w:t>60</w:t>
      </w:r>
    </w:p>
    <w:p>
      <w:r>
        <w:t>d</w:t>
      </w:r>
    </w:p>
    <w:p>
      <w:r>
        <w:t>Xác định nhiệm vụ, giải ph áp b ảo tồn đa dạng sinh học trong kỳ quy hoạch</w:t>
      </w:r>
    </w:p>
    <w:p>
      <w:r>
        <w:t>CG1</w:t>
      </w:r>
    </w:p>
    <w:p>
      <w:r>
        <w:t>70</w:t>
      </w:r>
    </w:p>
    <w:p>
      <w:r>
        <w:t>4</w:t>
      </w:r>
    </w:p>
    <w:p>
      <w:r>
        <w:t>Định hướng bảo tồn đa dạng sinh học trong kỳ quy hoạch</w:t>
      </w:r>
    </w:p>
    <w:p>
      <w:r>
        <w:t>a</w:t>
      </w:r>
    </w:p>
    <w:p>
      <w:r>
        <w:t>Xác định c ác ch ỉ ti êu, đ ịnh hướng bảo tồn đa dạng sinh học đối với c ác khu v ực đa dạng sinh học cao, v ùng đ ất ngập nước quan trọng, khu vực cảnh quan sinh th ái quan tr ọng, h ành lang đa d ạng sinh học, khu bảo tồn thi ên nhiên, cơ s ở bảo tồn đa dạng sinh học</w:t>
      </w:r>
    </w:p>
    <w:p>
      <w:r>
        <w:t>CG1</w:t>
      </w:r>
    </w:p>
    <w:p>
      <w:r>
        <w:t>79</w:t>
      </w:r>
    </w:p>
    <w:p>
      <w:r>
        <w:t>b</w:t>
      </w:r>
    </w:p>
    <w:p>
      <w:r>
        <w:t>Dự kiến t ên g ọi, vị tr í đ ịa l ý, quy mô di ện t ích, lo ại h ình, phân c ấp quản l ý đ ối với c ác khu v ực đa dạng sinh học cao; v ùng đ ất ngập nước quan trọng; khu vực cảnh quan sinh th ái quan tr ọng; h ành lang đa d ạng sinh học; khu bảo tồn thi ên nhiên; cơ s ở bảo tồn đa dạng sinh học</w:t>
      </w:r>
    </w:p>
    <w:p>
      <w:r>
        <w:t>CG1</w:t>
      </w:r>
    </w:p>
    <w:p>
      <w:r>
        <w:t>176</w:t>
      </w:r>
    </w:p>
    <w:p>
      <w:r>
        <w:t>5</w:t>
      </w:r>
    </w:p>
    <w:p>
      <w:r>
        <w:t>Giải ph áp, d ự kiến nguồn lực thực hiện quy hoạch</w:t>
      </w:r>
    </w:p>
    <w:p>
      <w:r>
        <w:t>a</w:t>
      </w:r>
    </w:p>
    <w:p>
      <w:r>
        <w:t>Giải ph áp v ề tuy ên truy ền, n âng cao nh ận thức cộng đồng</w:t>
      </w:r>
    </w:p>
    <w:p>
      <w:r>
        <w:t>CG1</w:t>
      </w:r>
    </w:p>
    <w:p>
      <w:r>
        <w:t>75</w:t>
      </w:r>
    </w:p>
    <w:p>
      <w:r>
        <w:t>b</w:t>
      </w:r>
    </w:p>
    <w:p>
      <w:r>
        <w:t>Giải ph áp v ề cơ chế, ch ính sách</w:t>
      </w:r>
    </w:p>
    <w:p>
      <w:r>
        <w:t>CG1</w:t>
      </w:r>
    </w:p>
    <w:p>
      <w:r>
        <w:t>97</w:t>
      </w:r>
    </w:p>
    <w:p>
      <w:r>
        <w:t>c</w:t>
      </w:r>
    </w:p>
    <w:p>
      <w:r>
        <w:t>Giải ph áp v ề khoa học, c ông ngh ệ, đổi mới s áng t ạo v à chuy ển đổi số</w:t>
      </w:r>
    </w:p>
    <w:p>
      <w:r>
        <w:t>CG1</w:t>
      </w:r>
    </w:p>
    <w:p>
      <w:r>
        <w:t>97</w:t>
      </w:r>
    </w:p>
    <w:p>
      <w:r>
        <w:t>d</w:t>
      </w:r>
    </w:p>
    <w:p>
      <w:r>
        <w:t>Giải ph áp v ề t ài chính, đ ầu tư</w:t>
      </w:r>
    </w:p>
    <w:p>
      <w:r>
        <w:t>CG1</w:t>
      </w:r>
    </w:p>
    <w:p>
      <w:r>
        <w:t>85</w:t>
      </w:r>
    </w:p>
    <w:p>
      <w:r>
        <w:t>đ</w:t>
      </w:r>
    </w:p>
    <w:p>
      <w:r>
        <w:t>Giải ph áp v ề đ ào t ạo, tăng cường năng lực</w:t>
      </w:r>
    </w:p>
    <w:p>
      <w:r>
        <w:t>CG1</w:t>
      </w:r>
    </w:p>
    <w:p>
      <w:r>
        <w:t>74</w:t>
      </w:r>
    </w:p>
    <w:p>
      <w:r>
        <w:t>e</w:t>
      </w:r>
    </w:p>
    <w:p>
      <w:r>
        <w:t>Giải ph áp v ề hợp t ác qu ốc tế</w:t>
      </w:r>
    </w:p>
    <w:p>
      <w:r>
        <w:t>CG1</w:t>
      </w:r>
    </w:p>
    <w:p>
      <w:r>
        <w:t>59</w:t>
      </w:r>
    </w:p>
    <w:p>
      <w:r>
        <w:t>g</w:t>
      </w:r>
    </w:p>
    <w:p>
      <w:r>
        <w:t>Giải ph áp v ề tổ chức thực hiện quy hoạch</w:t>
      </w:r>
    </w:p>
    <w:p>
      <w:r>
        <w:t>CG1</w:t>
      </w:r>
    </w:p>
    <w:p>
      <w:r>
        <w:t>75</w:t>
      </w:r>
    </w:p>
    <w:p>
      <w:r>
        <w:t>h</w:t>
      </w:r>
    </w:p>
    <w:p>
      <w:r>
        <w:t>Dự kiến nguồn lực thực hiện quy hoạch</w:t>
      </w:r>
    </w:p>
    <w:p>
      <w:r>
        <w:t>CG1</w:t>
      </w:r>
    </w:p>
    <w:p>
      <w:r>
        <w:t>40</w:t>
      </w:r>
    </w:p>
    <w:p>
      <w:r>
        <w:t>6</w:t>
      </w:r>
    </w:p>
    <w:p>
      <w:r>
        <w:t>Xây dựng b áo cáo thuy ết minh quy hoạch</w:t>
      </w:r>
    </w:p>
    <w:p>
      <w:r>
        <w:t>a</w:t>
      </w:r>
    </w:p>
    <w:p>
      <w:r>
        <w:t>Xây dựng b áo cáo t ổng hợp</w:t>
      </w:r>
    </w:p>
    <w:p>
      <w:r>
        <w:t>CG1</w:t>
      </w:r>
    </w:p>
    <w:p>
      <w:r>
        <w:t>220</w:t>
      </w:r>
    </w:p>
    <w:p>
      <w:r>
        <w:t>b</w:t>
      </w:r>
    </w:p>
    <w:p>
      <w:r>
        <w:t>Xây dựng b áo cáo tóm t ắt</w:t>
      </w:r>
    </w:p>
    <w:p>
      <w:r>
        <w:t>CG1</w:t>
      </w:r>
    </w:p>
    <w:p>
      <w:r>
        <w:t>85</w:t>
      </w:r>
    </w:p>
    <w:p>
      <w:r>
        <w:t>7</w:t>
      </w:r>
    </w:p>
    <w:p>
      <w:r>
        <w:t>Xây dựng hệ thống sơ đồ số v à sơ đ ồ in</w:t>
      </w:r>
    </w:p>
    <w:p>
      <w:r>
        <w:t>Sơ đồ th ành l ập ở tỷ lệ 1:50.000 - 1:1.000.000</w:t>
      </w:r>
    </w:p>
    <w:p>
      <w:r>
        <w:t>a</w:t>
      </w:r>
    </w:p>
    <w:p>
      <w:r>
        <w:t>Các sơ đồ về hiện trạng cảnh quan sinh th ái quan tr ọng; hiện trạng khu vực đa dạng sinh học cao; hiện trạng h ành lang đa d ạng sinh học; hiện trạng khu bảo tồn thi ên nhiên; hi ện trạng cơ sở bảo tồn đa dạng sinh học; hiện trạng v ùng đ ất ngập nước quan trọng</w:t>
      </w:r>
    </w:p>
    <w:p>
      <w:r>
        <w:t>CG1</w:t>
      </w:r>
    </w:p>
    <w:p>
      <w:r>
        <w:t>250</w:t>
      </w:r>
    </w:p>
    <w:p>
      <w:r>
        <w:t>b</w:t>
      </w:r>
    </w:p>
    <w:p>
      <w:r>
        <w:t>Sơ đồ định hướng ph át tri ển của quy hoạch cảnh quan sinh th ái quan tr ọng</w:t>
      </w:r>
    </w:p>
    <w:p>
      <w:r>
        <w:t>CG1</w:t>
      </w:r>
    </w:p>
    <w:p>
      <w:r>
        <w:t>80</w:t>
      </w:r>
    </w:p>
    <w:p>
      <w:r>
        <w:t>c</w:t>
      </w:r>
    </w:p>
    <w:p>
      <w:r>
        <w:t>Sơ đồ định hướng ph át tri ển của quy hoạch c ác khu v ực đa dạng sinh học cao</w:t>
      </w:r>
    </w:p>
    <w:p>
      <w:r>
        <w:t>CG1</w:t>
      </w:r>
    </w:p>
    <w:p>
      <w:r>
        <w:t>80</w:t>
      </w:r>
    </w:p>
    <w:p>
      <w:r>
        <w:t>d</w:t>
      </w:r>
    </w:p>
    <w:p>
      <w:r>
        <w:t>Sơ đồ định hướng ph át tri ển của quy hoạch h ành lang đa d ạng sinh học</w:t>
      </w:r>
    </w:p>
    <w:p>
      <w:r>
        <w:t>CG1</w:t>
      </w:r>
    </w:p>
    <w:p>
      <w:r>
        <w:t>80</w:t>
      </w:r>
    </w:p>
    <w:p>
      <w:r>
        <w:t>đ</w:t>
      </w:r>
    </w:p>
    <w:p>
      <w:r>
        <w:t>Sơ đồ định hướng ph át tri ển của quy hoạch c ác khu b ảo tồn thi ên nhiên</w:t>
      </w:r>
    </w:p>
    <w:p>
      <w:r>
        <w:t>CG1</w:t>
      </w:r>
    </w:p>
    <w:p>
      <w:r>
        <w:t>80</w:t>
      </w:r>
    </w:p>
    <w:p>
      <w:r>
        <w:t>e</w:t>
      </w:r>
    </w:p>
    <w:p>
      <w:r>
        <w:t>Sơ đồ định hướng ph át tri ển của quy hoạch c ác cơ s ở bảo tồn đa dạng sinh học</w:t>
      </w:r>
    </w:p>
    <w:p>
      <w:r>
        <w:t>CG1</w:t>
      </w:r>
    </w:p>
    <w:p>
      <w:r>
        <w:t>80</w:t>
      </w:r>
    </w:p>
    <w:p>
      <w:r>
        <w:t>g</w:t>
      </w:r>
    </w:p>
    <w:p>
      <w:r>
        <w:t>Sơ đồ định hướng ph át tri ển của quy hoạch v ùng đ ất ngập nước quan trọng</w:t>
      </w:r>
    </w:p>
    <w:p>
      <w:r>
        <w:t>CG1</w:t>
      </w:r>
    </w:p>
    <w:p>
      <w:r>
        <w:t>80</w:t>
      </w:r>
    </w:p>
    <w:p>
      <w:r>
        <w:t>8</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IV.32. QUY HOẠCH MẠNG LƯỚI TRẠM KHÍ TƯỢNG THỦY VĂN</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c ác thông tin, tài li ệu, dữ liệu</w:t>
      </w:r>
    </w:p>
    <w:p>
      <w:r>
        <w:t>CG1</w:t>
      </w:r>
    </w:p>
    <w:p>
      <w:r>
        <w:t>69</w:t>
      </w:r>
    </w:p>
    <w:p>
      <w:r>
        <w:t>b</w:t>
      </w:r>
    </w:p>
    <w:p>
      <w:r>
        <w:t>Điều tra khảo s át th ực địa</w:t>
      </w:r>
    </w:p>
    <w:p>
      <w:r>
        <w:t>CG1</w:t>
      </w:r>
    </w:p>
    <w:p>
      <w:r>
        <w:t>109</w:t>
      </w:r>
    </w:p>
    <w:p>
      <w:r>
        <w:t>c</w:t>
      </w:r>
    </w:p>
    <w:p>
      <w:r>
        <w:t>Xử l ý, t ổng hợp c ác thông tin, tài li ệu, dữ liệu theo từng đầu mục nội dung</w:t>
      </w:r>
    </w:p>
    <w:p>
      <w:r>
        <w:t>CG1</w:t>
      </w:r>
    </w:p>
    <w:p>
      <w:r>
        <w:t>74</w:t>
      </w:r>
    </w:p>
    <w:p>
      <w:r>
        <w:t>2</w:t>
      </w:r>
    </w:p>
    <w:p>
      <w:r>
        <w:t>Phân tích, đánh giá về điều kiện tự nhi ên, kinh t ế - x ã h ội v à môi trư ờng</w:t>
      </w:r>
    </w:p>
    <w:p>
      <w:r>
        <w:t>CG1</w:t>
      </w:r>
    </w:p>
    <w:p>
      <w:r>
        <w:t>33</w:t>
      </w:r>
    </w:p>
    <w:p>
      <w:r>
        <w:t>3</w:t>
      </w:r>
    </w:p>
    <w:p>
      <w:r>
        <w:t>Phân tích, đánh giá hiện trạng hoạt động quan trắc kh í tư ợng thủy văn, ứng ph ó v ới biến đổi kh í h ậu</w:t>
      </w:r>
    </w:p>
    <w:p>
      <w:r>
        <w:t>a</w:t>
      </w:r>
    </w:p>
    <w:p>
      <w:r>
        <w:t>Phân tích, đánh giá hiện trạng ph át tri ển mạng lưới trạm kh í tư ợng thủy văn</w:t>
      </w:r>
    </w:p>
    <w:p>
      <w:r>
        <w:t>CG1</w:t>
      </w:r>
    </w:p>
    <w:p>
      <w:r>
        <w:t>75</w:t>
      </w:r>
    </w:p>
    <w:p>
      <w:r>
        <w:t>b</w:t>
      </w:r>
    </w:p>
    <w:p>
      <w:r>
        <w:t>Đánh giá sự li ên k ết, đồng bộ của mạng lưới trạm kh í tư ợng thủy văn trong phạm vi cả nước; sự li ên k ết giữa mạng lưới trạm kh í tư ợng thủy văn trong nước với khu vực v à th ế giới</w:t>
      </w:r>
    </w:p>
    <w:p>
      <w:r>
        <w:t>CG1</w:t>
      </w:r>
    </w:p>
    <w:p>
      <w:r>
        <w:t>83</w:t>
      </w:r>
    </w:p>
    <w:p>
      <w:r>
        <w:t>c</w:t>
      </w:r>
    </w:p>
    <w:p>
      <w:r>
        <w:t>Đánh giá hiện trạng gi ám sát bi ến đổi kh í h ậu; biến động theo kh ông gian, th ời gian của yếu tố kh í tư ợng thủy văn cần quan trắc; t ác đ ộng của ph át tri ển khoa học v à công ngh ệ; li ên k ết ng ành, liên k ết v ùng trong vi ệc ph át tri ển mạng lưới trạm kh í tư ợng thủy văn quốc gia</w:t>
      </w:r>
    </w:p>
    <w:p>
      <w:r>
        <w:t>CG1</w:t>
      </w:r>
    </w:p>
    <w:p>
      <w:r>
        <w:t>86</w:t>
      </w:r>
    </w:p>
    <w:p>
      <w:r>
        <w:t>d</w:t>
      </w:r>
    </w:p>
    <w:p>
      <w:r>
        <w:t>Phân tích, đánh giá sự li ên k ết giữa mạng lưới trạm kh í tư ợng thủy văn với hệ thống kết cấu hạ tầng kỹ thuật của c ác ngành, lĩnh v ực kh ác có liên quan</w:t>
      </w:r>
    </w:p>
    <w:p>
      <w:r>
        <w:t>CG1</w:t>
      </w:r>
    </w:p>
    <w:p>
      <w:r>
        <w:t>88</w:t>
      </w:r>
    </w:p>
    <w:p>
      <w:r>
        <w:t>4</w:t>
      </w:r>
    </w:p>
    <w:p>
      <w:r>
        <w:t>Phân tích nhu cầu th ông tin, d ữ liệu kh í tư ợng thủy văn đối với ph át tri ển kinh tế - x ã h ội, quốc ph òng, an ninh qu ốc gia, ph òng, ch ống thi ên tai,  ứng ph ó v ới biến đổi kh í h ậu</w:t>
      </w:r>
    </w:p>
    <w:p>
      <w:r>
        <w:t>CG1</w:t>
      </w:r>
    </w:p>
    <w:p>
      <w:r>
        <w:t>38</w:t>
      </w:r>
    </w:p>
    <w:p>
      <w:r>
        <w:t>5</w:t>
      </w:r>
    </w:p>
    <w:p>
      <w:r>
        <w:t>Dự b áo xu th ế ph át tri ển, kịch bản ph át tri ển, biến đổi kh í h ậu, c ác ti ến bộ khoa học, c ông ngh ệ v à phát tri ển kinh tế - x ã h ội t ác đ ộng đến mạng lưới trạm kh í tư ợng thủy văn quốc gia</w:t>
      </w:r>
    </w:p>
    <w:p>
      <w:r>
        <w:t>a</w:t>
      </w:r>
    </w:p>
    <w:p>
      <w:r>
        <w:t>Phân tích, dự b áo xu th ế ph át tri ển trong nước v à qu ốc tế t ác đ ộng đến việc ph át tri ển mạng lưới trạm kh í tư ợng thủy văn</w:t>
      </w:r>
    </w:p>
    <w:p>
      <w:r>
        <w:t>CG1</w:t>
      </w:r>
    </w:p>
    <w:p>
      <w:r>
        <w:t>92</w:t>
      </w:r>
    </w:p>
    <w:p>
      <w:r>
        <w:t>b</w:t>
      </w:r>
    </w:p>
    <w:p>
      <w:r>
        <w:t>Phân tích, dự b áo các k ịch bản ph át tri ển, biến đổi kh í h ậu, c ác ti ến bộ khoa học, c ông ngh ệ t ác đ ộng đến việc ph át tri ển mạng lưới trạm kh í tư ợng thủy văn</w:t>
      </w:r>
    </w:p>
    <w:p>
      <w:r>
        <w:t>CG1</w:t>
      </w:r>
    </w:p>
    <w:p>
      <w:r>
        <w:t>100</w:t>
      </w:r>
    </w:p>
    <w:p>
      <w:r>
        <w:t>c</w:t>
      </w:r>
    </w:p>
    <w:p>
      <w:r>
        <w:t>Xác định y êu c ầu của ph át tri ển kinh tế - x ã h ội, những cơ hội v à thách th ức đối với ph át tri ển mạng lưới trạm kh í tư ợng thủy văn</w:t>
      </w:r>
    </w:p>
    <w:p>
      <w:r>
        <w:t>CG1</w:t>
      </w:r>
    </w:p>
    <w:p>
      <w:r>
        <w:t>146</w:t>
      </w:r>
    </w:p>
    <w:p>
      <w:r>
        <w:t>d</w:t>
      </w:r>
    </w:p>
    <w:p>
      <w:r>
        <w:t>Phân tích, đánh giá tiềm năng, lợi thế, cơ hội, th ách th ức ph át tri ển mạng lưới trạm kh í tư ợng thủy văn trong thời kỳ quy hoạch</w:t>
      </w:r>
    </w:p>
    <w:p>
      <w:r>
        <w:t>CG1</w:t>
      </w:r>
    </w:p>
    <w:p>
      <w:r>
        <w:t>70</w:t>
      </w:r>
    </w:p>
    <w:p>
      <w:r>
        <w:t>6</w:t>
      </w:r>
    </w:p>
    <w:p>
      <w:r>
        <w:t>Xác định quan điểm, tầm nh ìn, mục  ti êu, nhi ệm vụ, giải ph áp phát tri ển mạng lưới trạm kh í tư ợng thủy văn quốc gia</w:t>
      </w:r>
    </w:p>
    <w:p>
      <w:r>
        <w:t>a</w:t>
      </w:r>
    </w:p>
    <w:p>
      <w:r>
        <w:t>Xác định quan điểm ph át tri ển mạng lưới trạm kh í tư ợng thủy văn</w:t>
      </w:r>
    </w:p>
    <w:p>
      <w:r>
        <w:t>CG1</w:t>
      </w:r>
    </w:p>
    <w:p>
      <w:r>
        <w:t>45</w:t>
      </w:r>
    </w:p>
    <w:p>
      <w:r>
        <w:t>b</w:t>
      </w:r>
    </w:p>
    <w:p>
      <w:r>
        <w:t>Xây dựng mục ti êu t ổng qu át trong th ời kỳ quy hoạch 10 năm v à mục  ti êu cho t ầm nh ìn 30 năm</w:t>
      </w:r>
    </w:p>
    <w:p>
      <w:r>
        <w:t>CG1</w:t>
      </w:r>
    </w:p>
    <w:p>
      <w:r>
        <w:t>45</w:t>
      </w:r>
    </w:p>
    <w:p>
      <w:r>
        <w:t>c</w:t>
      </w:r>
    </w:p>
    <w:p>
      <w:r>
        <w:t>Xác định mục ti êu c ụ thể trong thời kỳ quy hoạch theo giai đoạn 05 năm</w:t>
      </w:r>
    </w:p>
    <w:p>
      <w:r>
        <w:t>CG1</w:t>
      </w:r>
    </w:p>
    <w:p>
      <w:r>
        <w:t>45</w:t>
      </w:r>
    </w:p>
    <w:p>
      <w:r>
        <w:t>d</w:t>
      </w:r>
    </w:p>
    <w:p>
      <w:r>
        <w:t>Nhiệm vụ, giải ph áp phát tri ển mạng lưới trạm kh í tư ợng thủy văn quốc gia</w:t>
      </w:r>
    </w:p>
    <w:p>
      <w:r>
        <w:t>CG1</w:t>
      </w:r>
    </w:p>
    <w:p>
      <w:r>
        <w:t>32</w:t>
      </w:r>
    </w:p>
    <w:p>
      <w:r>
        <w:t>7</w:t>
      </w:r>
    </w:p>
    <w:p>
      <w:r>
        <w:t>Định hướng ph át tri ển mạng lưới trạm kh í tư ợng thủy văn  (X ác đ ịnh mật độ, số lượng, vị tr í, danh sách tr ạm, nội dung quan trắc của từng loại trạm thuộc mạng lưới trạm kh í tư ợng thủy văn tr ên ph ạm vi cả nước v à các vùng)</w:t>
      </w:r>
    </w:p>
    <w:p>
      <w:r>
        <w:t>CG1</w:t>
      </w:r>
    </w:p>
    <w:p>
      <w:r>
        <w:t>52</w:t>
      </w:r>
    </w:p>
    <w:p>
      <w:r>
        <w:t>8</w:t>
      </w:r>
    </w:p>
    <w:p>
      <w:r>
        <w:t>Định hướng bố tr í s ử dụng đất cho ph át tri ển mạng lưới trạm kh í tư ợng thủy văn</w:t>
      </w:r>
    </w:p>
    <w:p>
      <w:r>
        <w:t>CG1</w:t>
      </w:r>
    </w:p>
    <w:p>
      <w:r>
        <w:t>161</w:t>
      </w:r>
    </w:p>
    <w:p>
      <w:r>
        <w:t>9</w:t>
      </w:r>
    </w:p>
    <w:p>
      <w:r>
        <w:t>Giải ph áp, d ự kiến nguồn lực thực hiện quy hoạch</w:t>
      </w:r>
    </w:p>
    <w:p>
      <w:r>
        <w:t>a</w:t>
      </w:r>
    </w:p>
    <w:p>
      <w:r>
        <w:t>Giải ph áp v ề vốn đầu tư</w:t>
      </w:r>
    </w:p>
    <w:p>
      <w:r>
        <w:t>CG1</w:t>
      </w:r>
    </w:p>
    <w:p>
      <w:r>
        <w:t>102</w:t>
      </w:r>
    </w:p>
    <w:p>
      <w:r>
        <w:t>b</w:t>
      </w:r>
    </w:p>
    <w:p>
      <w:r>
        <w:t>Giải ph áp v ề cơ chế, ch ính sách đ ảm bảo thực hiện quy hoạch</w:t>
      </w:r>
    </w:p>
    <w:p>
      <w:r>
        <w:t>CG1</w:t>
      </w:r>
    </w:p>
    <w:p>
      <w:r>
        <w:t>96</w:t>
      </w:r>
    </w:p>
    <w:p>
      <w:r>
        <w:t>c</w:t>
      </w:r>
    </w:p>
    <w:p>
      <w:r>
        <w:t>Giải ph áp v ề khoa học, c ông ngh ệ, đổi mới s áng t ạo v à chuy ển đổi số</w:t>
      </w:r>
    </w:p>
    <w:p>
      <w:r>
        <w:t>CG1</w:t>
      </w:r>
    </w:p>
    <w:p>
      <w:r>
        <w:t>91</w:t>
      </w:r>
    </w:p>
    <w:p>
      <w:r>
        <w:t>d</w:t>
      </w:r>
    </w:p>
    <w:p>
      <w:r>
        <w:t>Giải ph áp v ề ph át tri ển nguồn nh ân l ực</w:t>
      </w:r>
    </w:p>
    <w:p>
      <w:r>
        <w:t>CG1</w:t>
      </w:r>
    </w:p>
    <w:p>
      <w:r>
        <w:t>90</w:t>
      </w:r>
    </w:p>
    <w:p>
      <w:r>
        <w:t>đ</w:t>
      </w:r>
    </w:p>
    <w:p>
      <w:r>
        <w:t>Giải ph áp v ề hợp t ác qu ốc tế</w:t>
      </w:r>
    </w:p>
    <w:p>
      <w:r>
        <w:t>CG1</w:t>
      </w:r>
    </w:p>
    <w:p>
      <w:r>
        <w:t>67</w:t>
      </w:r>
    </w:p>
    <w:p>
      <w:r>
        <w:t>e</w:t>
      </w:r>
    </w:p>
    <w:p>
      <w:r>
        <w:t>Giải ph áp v ề tổ chức thực hiện quy hoạch</w:t>
      </w:r>
    </w:p>
    <w:p>
      <w:r>
        <w:t>CG1</w:t>
      </w:r>
    </w:p>
    <w:p>
      <w:r>
        <w:t>97</w:t>
      </w:r>
    </w:p>
    <w:p>
      <w:r>
        <w:t>g</w:t>
      </w:r>
    </w:p>
    <w:p>
      <w:r>
        <w:t>Dự kiến nguồn lực thực hiện quy hoạch.</w:t>
      </w:r>
    </w:p>
    <w:p>
      <w:r>
        <w:t>CG1</w:t>
      </w:r>
    </w:p>
    <w:p>
      <w:r>
        <w:t>40</w:t>
      </w:r>
    </w:p>
    <w:p>
      <w:r>
        <w:t>10</w:t>
      </w:r>
    </w:p>
    <w:p>
      <w:r>
        <w:t>Xây dựng b áo cáo thuy ết minh quy hoạch</w:t>
      </w:r>
    </w:p>
    <w:p>
      <w:r>
        <w:t>a</w:t>
      </w:r>
    </w:p>
    <w:p>
      <w:r>
        <w:t>Xây dựng b áo cáo t ổng hợp</w:t>
      </w:r>
    </w:p>
    <w:p>
      <w:r>
        <w:t>CG1</w:t>
      </w:r>
    </w:p>
    <w:p>
      <w:r>
        <w:t>225</w:t>
      </w:r>
    </w:p>
    <w:p>
      <w:r>
        <w:t>b</w:t>
      </w:r>
    </w:p>
    <w:p>
      <w:r>
        <w:t>Xây dựng b áo cáo tóm t ắt</w:t>
      </w:r>
    </w:p>
    <w:p>
      <w:r>
        <w:t>CG1</w:t>
      </w:r>
    </w:p>
    <w:p>
      <w:r>
        <w:t>20</w:t>
      </w:r>
    </w:p>
    <w:p>
      <w:r>
        <w:t>11</w:t>
      </w:r>
    </w:p>
    <w:p>
      <w:r>
        <w:t>Xây dựng hệ thống sơ đồ số v à sơ đ ồ in</w:t>
      </w:r>
    </w:p>
    <w:p>
      <w:r>
        <w:t>Sơ đồ th ành l ập ở tỷ lệ 1:50.000 - 1:1.000.000</w:t>
      </w:r>
    </w:p>
    <w:p>
      <w:r>
        <w:t>a</w:t>
      </w:r>
    </w:p>
    <w:p>
      <w:r>
        <w:t>Sơ đồ hiện trạng mạng lưới trạm kh í tư ợng thuỷ văn</w:t>
      </w:r>
    </w:p>
    <w:p>
      <w:r>
        <w:t>CG1</w:t>
      </w:r>
    </w:p>
    <w:p>
      <w:r>
        <w:t>180</w:t>
      </w:r>
    </w:p>
    <w:p>
      <w:r>
        <w:t>b</w:t>
      </w:r>
    </w:p>
    <w:p>
      <w:r>
        <w:t>Sơ đồ định hướng mạng lưới trạm kh í tư ợng thuỷ văn</w:t>
      </w:r>
    </w:p>
    <w:p>
      <w:r>
        <w:t>CG1</w:t>
      </w:r>
    </w:p>
    <w:p>
      <w:r>
        <w:t>120</w:t>
      </w:r>
    </w:p>
    <w:p>
      <w:r>
        <w:t>12</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IV.33. QUY HOẠCH TÀI NGUYÊN NƯỚC, THỦY LỢI VÀ PHÒNG, CHỐNG THIÊN TAI</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c ác thông tin, tài li ệu li ên quan</w:t>
      </w:r>
    </w:p>
    <w:p>
      <w:r>
        <w:t>CG2</w:t>
      </w:r>
    </w:p>
    <w:p>
      <w:r>
        <w:t>150</w:t>
      </w:r>
    </w:p>
    <w:p>
      <w:r>
        <w:t>b</w:t>
      </w:r>
    </w:p>
    <w:p>
      <w:r>
        <w:t>Tổng hợp đ ánh giá các thông tin, tài li ệu thu thập được</w:t>
      </w:r>
    </w:p>
    <w:p>
      <w:r>
        <w:t>CG2</w:t>
      </w:r>
    </w:p>
    <w:p>
      <w:r>
        <w:t>50</w:t>
      </w:r>
    </w:p>
    <w:p>
      <w:r>
        <w:t>c</w:t>
      </w:r>
    </w:p>
    <w:p>
      <w:r>
        <w:t>Điều tra, khảo s át th ực địa bổ sung</w:t>
      </w:r>
    </w:p>
    <w:p>
      <w:r>
        <w:t>CG2</w:t>
      </w:r>
    </w:p>
    <w:p>
      <w:r>
        <w:t>250</w:t>
      </w:r>
    </w:p>
    <w:p>
      <w:r>
        <w:t>d</w:t>
      </w:r>
    </w:p>
    <w:p>
      <w:r>
        <w:t>Xử l ý, t ổng hợp c ác thông tin, tài li ệu, dữ liệu theo từng đầu mục nội dung</w:t>
      </w:r>
    </w:p>
    <w:p>
      <w:r>
        <w:t>CG2</w:t>
      </w:r>
    </w:p>
    <w:p>
      <w:r>
        <w:t>30</w:t>
      </w:r>
    </w:p>
    <w:p>
      <w:r>
        <w:t>2</w:t>
      </w:r>
    </w:p>
    <w:p>
      <w:r>
        <w:t>Phân tích, đánh giá điều kiện tự nhi ên, ngu ồn lực; điều tra, khảo s át hi ện trạng, đ ánh giá tác đ ộng của việc khai th ác, s ử dụng t ài nguyên nư ớc; hiện trạng kết cấu hạ tầng thủy lợi v à phòng, ch ống thi ên tai trên đ ịa b àn c ả nước</w:t>
      </w:r>
    </w:p>
    <w:p>
      <w:r>
        <w:t>a</w:t>
      </w:r>
    </w:p>
    <w:p>
      <w:r>
        <w:t>Đánh giá tổng qu át v ề điều kiện tự nhi ên, kinh t ế - x ã h ội, m ôi trư ờng</w:t>
      </w:r>
    </w:p>
    <w:p>
      <w:r>
        <w:t>CG1</w:t>
      </w:r>
    </w:p>
    <w:p>
      <w:r>
        <w:t>190</w:t>
      </w:r>
    </w:p>
    <w:p>
      <w:r>
        <w:t>b</w:t>
      </w:r>
    </w:p>
    <w:p>
      <w:r>
        <w:t>Đánh giá hiện trạng t ài nguyên nư ớc; hiện trạng khai th ác, s ử dụng, bảo vệ t ài nguyên nư ớc</w:t>
      </w:r>
    </w:p>
    <w:p>
      <w:r>
        <w:t>CG2</w:t>
      </w:r>
    </w:p>
    <w:p>
      <w:r>
        <w:t>190</w:t>
      </w:r>
    </w:p>
    <w:p>
      <w:r>
        <w:t>c</w:t>
      </w:r>
    </w:p>
    <w:p>
      <w:r>
        <w:t>Đánh giá hiện trạng kết cấu hạ tầng thủy lợi v à phòng, ch ống thi ên tai</w:t>
      </w:r>
    </w:p>
    <w:p>
      <w:r>
        <w:t>CG2</w:t>
      </w:r>
    </w:p>
    <w:p>
      <w:r>
        <w:t>190</w:t>
      </w:r>
    </w:p>
    <w:p>
      <w:r>
        <w:t>d</w:t>
      </w:r>
    </w:p>
    <w:p>
      <w:r>
        <w:t>Đánh giá tác động của việc khai th ác, s ử dụng, bảo vệ t ài nguyên nư ớc đến kinh tế - x ã h ội, quốc ph òng, an ninh, môi trư ờng, đa dạng sinh học v à d ịch vụ hệ sinh th ái</w:t>
      </w:r>
    </w:p>
    <w:p>
      <w:r>
        <w:t>CG2</w:t>
      </w:r>
    </w:p>
    <w:p>
      <w:r>
        <w:t>190</w:t>
      </w:r>
    </w:p>
    <w:p>
      <w:r>
        <w:t>3</w:t>
      </w:r>
    </w:p>
    <w:p>
      <w:r>
        <w:t>Phân tích, đánh giá chủ trương, định hướng ph át tri ển kinh tế - x ã h ội li ên quan đ ến việc khai th ác, s ử dụng t ài nguyên nư ớc, kết cấu hạ tầng thuỷ lợi v à phòng, ch ống thi ên tai</w:t>
      </w:r>
    </w:p>
    <w:p>
      <w:r>
        <w:t>a</w:t>
      </w:r>
    </w:p>
    <w:p>
      <w:r>
        <w:t>Phân tích, đánh giá tổng quan t ác đ ộng của c ác ch ủ trương, định hướng ph át tri ển kinh tế - x ã h ội đến hoạt động khai th ác, s ử dụng t ài nguyên nư ớc</w:t>
      </w:r>
    </w:p>
    <w:p>
      <w:r>
        <w:t>CG1</w:t>
      </w:r>
    </w:p>
    <w:p>
      <w:r>
        <w:t>145</w:t>
      </w:r>
    </w:p>
    <w:p>
      <w:r>
        <w:t>b</w:t>
      </w:r>
    </w:p>
    <w:p>
      <w:r>
        <w:t>Phân tích, đánh giá tổng quan t ác đ ộng của c ác ch ủ trương, định hướng ph át tri ển kinh tế - x ã h ội đến ph át tri ển kết cấu hạ tầng thủy lợi, ph òng, ch ống thi ên tai</w:t>
      </w:r>
    </w:p>
    <w:p>
      <w:r>
        <w:t>CG1</w:t>
      </w:r>
    </w:p>
    <w:p>
      <w:r>
        <w:t>145</w:t>
      </w:r>
    </w:p>
    <w:p>
      <w:r>
        <w:t>c</w:t>
      </w:r>
    </w:p>
    <w:p>
      <w:r>
        <w:t>Phân tích, đánh giá tổng quan xu thế biến động t ài nguyên nư ớc v à nhu c ầu khai th ác, s ử dụng nước phục vụ đời sống nh ân dân và phát tri ển kinh tế - x ã h ội</w:t>
      </w:r>
    </w:p>
    <w:p>
      <w:r>
        <w:t>CG1</w:t>
      </w:r>
    </w:p>
    <w:p>
      <w:r>
        <w:t>145</w:t>
      </w:r>
    </w:p>
    <w:p>
      <w:r>
        <w:t>4</w:t>
      </w:r>
    </w:p>
    <w:p>
      <w:r>
        <w:t>Dự b áo xu th ế ph át tri ển, c ác k ịch bản ph át tri ển, c ác ti ến bộ khoa học, c ông ngh ệ v à phát tri ển kinh tế - x ã h ội t ác đ ộng tới việc bảo vệ, khai th ác, s ử dụng t ài nguyên nư ớc, kết cấu hạ tầng thuỷ lợi v à phòng, ch ống thi ên tai trong th ời kỳ quy hoạch</w:t>
      </w:r>
    </w:p>
    <w:p>
      <w:r>
        <w:t>a</w:t>
      </w:r>
    </w:p>
    <w:p>
      <w:r>
        <w:t>Dự b áo xu th ế ph át tri ển, c ác ti ến bộ khoa học, c ông ngh ệ v à phát tri ển kinh tế - x ã h ội</w:t>
      </w:r>
    </w:p>
    <w:p>
      <w:r>
        <w:t>CG2</w:t>
      </w:r>
    </w:p>
    <w:p>
      <w:r>
        <w:t>390</w:t>
      </w:r>
    </w:p>
    <w:p>
      <w:r>
        <w:t>b</w:t>
      </w:r>
    </w:p>
    <w:p>
      <w:r>
        <w:t>Xây dựng c ác k ịch bản ph át tri ển v à l ựa chọn kịch bản ph át tri ển tối ưu</w:t>
      </w:r>
    </w:p>
    <w:p>
      <w:r>
        <w:t>CG1</w:t>
      </w:r>
    </w:p>
    <w:p>
      <w:r>
        <w:t>400</w:t>
      </w:r>
    </w:p>
    <w:p>
      <w:r>
        <w:t>5</w:t>
      </w:r>
    </w:p>
    <w:p>
      <w:r>
        <w:t>Đánh giá về li ên k ết ng ành, liên k ết v ùng; xác đ ịnh y êu c ầu của ph át tri ển kinh tế - x ã h ội, những  c ơ hội v à thách th ức đối với việc ph át tri ển kết cấu hạ tầng thủy lợi v à phòng, ch ống thi ên tai</w:t>
      </w:r>
    </w:p>
    <w:p>
      <w:r>
        <w:t>a</w:t>
      </w:r>
    </w:p>
    <w:p>
      <w:r>
        <w:t>Đánh giá sự li ên k ết, đồng bộ của hệ thống kết cấu hạ tầng thủy lợi v à phòng, ch ống thi ên tai trong ph ạm vi cả nước</w:t>
      </w:r>
    </w:p>
    <w:p>
      <w:r>
        <w:t>CG1</w:t>
      </w:r>
    </w:p>
    <w:p>
      <w:r>
        <w:t>140</w:t>
      </w:r>
    </w:p>
    <w:p>
      <w:r>
        <w:t>b</w:t>
      </w:r>
    </w:p>
    <w:p>
      <w:r>
        <w:t>Đánh giá sự li ên k ết giữa hệ thống kết cấu hạ tầng thủy lợi v à phòng, ch ống thi ên tai v ới hệ thống kết cấu hạ tầng của c ác ngành, lĩnh v ực kh ác có liên quan trong ph ạm vi v ùng lãnh th ổ</w:t>
      </w:r>
    </w:p>
    <w:p>
      <w:r>
        <w:t>CG1</w:t>
      </w:r>
    </w:p>
    <w:p>
      <w:r>
        <w:t>140</w:t>
      </w:r>
    </w:p>
    <w:p>
      <w:r>
        <w:t>c</w:t>
      </w:r>
    </w:p>
    <w:p>
      <w:r>
        <w:t>Phân tích, đánh giá những cơ hội v à thách th ức ph át tri ển đối với lĩnh vực thủy lợi v à phòng, ch ống thi ên tai trong th ời kỳ quy hoạch</w:t>
      </w:r>
    </w:p>
    <w:p>
      <w:r>
        <w:t>CG1</w:t>
      </w:r>
    </w:p>
    <w:p>
      <w:r>
        <w:t>140</w:t>
      </w:r>
    </w:p>
    <w:p>
      <w:r>
        <w:t>6</w:t>
      </w:r>
    </w:p>
    <w:p>
      <w:r>
        <w:t>Quan điểm, tầm nh ìn, mục  ti êu điều  h òa, phân ph ối, khai th ác, s ử dụng t ài nguyên nư ớc, ph át tri ển kết cấu hạ tầng thủy lợi, ph òng, ch ống thi ên tai ph ục vụ ph át tri ển kinh tế - x ã h ội</w:t>
      </w:r>
    </w:p>
    <w:p>
      <w:r>
        <w:t>a</w:t>
      </w:r>
    </w:p>
    <w:p>
      <w:r>
        <w:t>Xác định quan điểm quy hoạch</w:t>
      </w:r>
    </w:p>
    <w:p>
      <w:r>
        <w:t>CG1</w:t>
      </w:r>
    </w:p>
    <w:p>
      <w:r>
        <w:t>90</w:t>
      </w:r>
    </w:p>
    <w:p>
      <w:r>
        <w:t>b</w:t>
      </w:r>
    </w:p>
    <w:p>
      <w:r>
        <w:t>Xác định mục ti êu t ổng qu át và mục  ti êu cho t ầm nh ìn 30 năm</w:t>
      </w:r>
    </w:p>
    <w:p>
      <w:r>
        <w:t>CG1</w:t>
      </w:r>
    </w:p>
    <w:p>
      <w:r>
        <w:t>90</w:t>
      </w:r>
    </w:p>
    <w:p>
      <w:r>
        <w:t>c</w:t>
      </w:r>
    </w:p>
    <w:p>
      <w:r>
        <w:t>Xác định mục ti êu c ụ thể trong thời kỳ quy hoạch theo giai đoạn 05 năm</w:t>
      </w:r>
    </w:p>
    <w:p>
      <w:r>
        <w:t>CG1</w:t>
      </w:r>
    </w:p>
    <w:p>
      <w:r>
        <w:t>90</w:t>
      </w:r>
    </w:p>
    <w:p>
      <w:r>
        <w:t>7</w:t>
      </w:r>
    </w:p>
    <w:p>
      <w:r>
        <w:t>Định hướng điều h òa, phân ph ối, khai th ác, s ử dụng, bảo vệ t ài nguyên nư ớc; ph òng, ch ống v à kh ắc phục hậu quả t ác h ại do nước g ây ra; xác đ ịnh mức đảm bảo ph òng, ch ống lũ, ngập lụt đối với c ác đô th ị, khu d ân cư, cơ s ở hạ tầng, bảo vệ sản xuất; x ác đ ịnh y êu c ầu chuyển nước giữa c ác lưu v ực s ông; xác đ ịnh thứ tự ưu ti ên l ập quy hoạch t ài nguyên nư ớc v à h ạ tầng thủy lợi lưu vực s ông liên t ỉnh</w:t>
      </w:r>
    </w:p>
    <w:p>
      <w:r>
        <w:t>a</w:t>
      </w:r>
    </w:p>
    <w:p>
      <w:r>
        <w:t>Định hướng điều h òa, phân ph ối, khai th ác, s ử dụng, bảo vệ t ài nguyên nư ớc; ph òng, ch ống v à kh ắc phục hậu quả t ác h ại do nước g ây ra</w:t>
      </w:r>
    </w:p>
    <w:p>
      <w:r>
        <w:t>CG1</w:t>
      </w:r>
    </w:p>
    <w:p>
      <w:r>
        <w:t>200</w:t>
      </w:r>
    </w:p>
    <w:p>
      <w:r>
        <w:t>b</w:t>
      </w:r>
    </w:p>
    <w:p>
      <w:r>
        <w:t>Xác định mức đảm bảo ph òng, ch ống lũ, ngập lụt đối với c ác đô th ị, khu d ân cư, cơ s ở hạ tầng, bảo vệ sản xuất</w:t>
      </w:r>
    </w:p>
    <w:p>
      <w:r>
        <w:t>CG1</w:t>
      </w:r>
    </w:p>
    <w:p>
      <w:r>
        <w:t>170</w:t>
      </w:r>
    </w:p>
    <w:p>
      <w:r>
        <w:t>c</w:t>
      </w:r>
    </w:p>
    <w:p>
      <w:r>
        <w:t>Xác định y êu c ầu chuyển nước giữa c ác lưu v ực s ông</w:t>
      </w:r>
    </w:p>
    <w:p>
      <w:r>
        <w:t>CG1</w:t>
      </w:r>
    </w:p>
    <w:p>
      <w:r>
        <w:t>170</w:t>
      </w:r>
    </w:p>
    <w:p>
      <w:r>
        <w:t>d</w:t>
      </w:r>
    </w:p>
    <w:p>
      <w:r>
        <w:t>Xác định thứ tự ưu ti ên l ập quy hoạch t ài nguyên nư ớc v à h ạ tầng thủy lợi lưu vực s ông liên t ỉnh</w:t>
      </w:r>
    </w:p>
    <w:p>
      <w:r>
        <w:t>CG1</w:t>
      </w:r>
    </w:p>
    <w:p>
      <w:r>
        <w:t>130</w:t>
      </w:r>
    </w:p>
    <w:p>
      <w:r>
        <w:t>8</w:t>
      </w:r>
    </w:p>
    <w:p>
      <w:r>
        <w:t>Định hướng ph át tri ển hệ thống kết cấu hạ tầng thủy lợi v à phòng, ch ống thi ên tai trên ph ạm vi cả nước v à các vùng</w:t>
      </w:r>
    </w:p>
    <w:p>
      <w:r>
        <w:t>a</w:t>
      </w:r>
    </w:p>
    <w:p>
      <w:r>
        <w:t>Phân tích, tính toán và xây dựng định hướng ph át tri ển hệ thống kết cấu hạ tầng thủy lợi v à phòng, ch ống thi ên tai theo các k ịch bản ph át tri ển th ích  ứng với biến đổi kh í h ậu</w:t>
      </w:r>
    </w:p>
    <w:p>
      <w:r>
        <w:t>CG2</w:t>
      </w:r>
    </w:p>
    <w:p>
      <w:r>
        <w:t>280</w:t>
      </w:r>
    </w:p>
    <w:p>
      <w:r>
        <w:t>b</w:t>
      </w:r>
    </w:p>
    <w:p>
      <w:r>
        <w:t>Đề xuất giải ph áp công trình, gi ải ph áp phi công trình theo k ịch bản ph át tri ển hệ thống kết cấu hạ tầng thủy lợi v à phòng, ch ống thi ên tai trên ph ạm vi cả nước</w:t>
      </w:r>
    </w:p>
    <w:p>
      <w:r>
        <w:t>CG1</w:t>
      </w:r>
    </w:p>
    <w:p>
      <w:r>
        <w:t>190</w:t>
      </w:r>
    </w:p>
    <w:p>
      <w:r>
        <w:t>c</w:t>
      </w:r>
    </w:p>
    <w:p>
      <w:r>
        <w:t>Đề xuất c ác gi ải ph áp liên k ết giữa hệ thống kết cấu hạ tầng thủy lợi v à phòng, ch ống thi ên tai v ới hệ thống kết cấu hạ tầng của c ác ngành, lĩnh v ực c ó liên quan</w:t>
      </w:r>
    </w:p>
    <w:p>
      <w:r>
        <w:t>CG1</w:t>
      </w:r>
    </w:p>
    <w:p>
      <w:r>
        <w:t>200</w:t>
      </w:r>
    </w:p>
    <w:p>
      <w:r>
        <w:t>9</w:t>
      </w:r>
    </w:p>
    <w:p>
      <w:r>
        <w:t>Định hướng bố tr í s ử dụng đất cho ph át tri ển kết cấu hạ tầng thủy lợi v à phòng, ch ống thi ên tai qu ốc gia</w:t>
      </w:r>
    </w:p>
    <w:p>
      <w:r>
        <w:t>CG2</w:t>
      </w:r>
    </w:p>
    <w:p>
      <w:r>
        <w:t>180</w:t>
      </w:r>
    </w:p>
    <w:p>
      <w:r>
        <w:t>10</w:t>
      </w:r>
    </w:p>
    <w:p>
      <w:r>
        <w:t>Định hướng bảo vệ m ôi trư ờng v à  ứng ph ó v ới biến đổi kh í h ậu</w:t>
      </w:r>
    </w:p>
    <w:p>
      <w:r>
        <w:t>CG2</w:t>
      </w:r>
    </w:p>
    <w:p>
      <w:r>
        <w:t>20</w:t>
      </w:r>
    </w:p>
    <w:p>
      <w:r>
        <w:t>11</w:t>
      </w:r>
    </w:p>
    <w:p>
      <w:r>
        <w:t>Giải ph áp, d ự kiến nguồn lực thực hiện quy hoạch</w:t>
      </w:r>
    </w:p>
    <w:p>
      <w:r>
        <w:t>a</w:t>
      </w:r>
    </w:p>
    <w:p>
      <w:r>
        <w:t>Giải ph áp v ề cơ chế, ch ính sách</w:t>
      </w:r>
    </w:p>
    <w:p>
      <w:r>
        <w:t>CG1</w:t>
      </w:r>
    </w:p>
    <w:p>
      <w:r>
        <w:t>64</w:t>
      </w:r>
    </w:p>
    <w:p>
      <w:r>
        <w:t>b</w:t>
      </w:r>
    </w:p>
    <w:p>
      <w:r>
        <w:t>Giải ph áp v ề huy động vốn đầu tư</w:t>
      </w:r>
    </w:p>
    <w:p>
      <w:r>
        <w:t>CG1</w:t>
      </w:r>
    </w:p>
    <w:p>
      <w:r>
        <w:t>64</w:t>
      </w:r>
    </w:p>
    <w:p>
      <w:r>
        <w:t>c</w:t>
      </w:r>
    </w:p>
    <w:p>
      <w:r>
        <w:t>Giải ph áp v ề m ôi trư ờng</w:t>
      </w:r>
    </w:p>
    <w:p>
      <w:r>
        <w:t>CG1</w:t>
      </w:r>
    </w:p>
    <w:p>
      <w:r>
        <w:t>64</w:t>
      </w:r>
    </w:p>
    <w:p>
      <w:r>
        <w:t>d</w:t>
      </w:r>
    </w:p>
    <w:p>
      <w:r>
        <w:t>Giải ph áp v ề khoa học, c ông ngh ệ, đổi mới s áng t ạo v à chuy ển đổi</w:t>
      </w:r>
    </w:p>
    <w:p>
      <w:r>
        <w:t>CG1</w:t>
      </w:r>
    </w:p>
    <w:p>
      <w:r>
        <w:t>64</w:t>
      </w:r>
    </w:p>
    <w:p>
      <w:r>
        <w:t>đ</w:t>
      </w:r>
    </w:p>
    <w:p>
      <w:r>
        <w:t>Giải ph áp v ề tuy ên truy ền, n âng cao nh ận thức</w:t>
      </w:r>
    </w:p>
    <w:p>
      <w:r>
        <w:t>CG1</w:t>
      </w:r>
    </w:p>
    <w:p>
      <w:r>
        <w:t>64</w:t>
      </w:r>
    </w:p>
    <w:p>
      <w:r>
        <w:t>e</w:t>
      </w:r>
    </w:p>
    <w:p>
      <w:r>
        <w:t>Giải ph áp v ề đ ào t ạo, tăng cường năng lực</w:t>
      </w:r>
    </w:p>
    <w:p>
      <w:r>
        <w:t>CG1</w:t>
      </w:r>
    </w:p>
    <w:p>
      <w:r>
        <w:t>64</w:t>
      </w:r>
    </w:p>
    <w:p>
      <w:r>
        <w:t>g</w:t>
      </w:r>
    </w:p>
    <w:p>
      <w:r>
        <w:t>Giải ph áp v ề hợp t ác qu ốc tế</w:t>
      </w:r>
    </w:p>
    <w:p>
      <w:r>
        <w:t>CG1</w:t>
      </w:r>
    </w:p>
    <w:p>
      <w:r>
        <w:t>64</w:t>
      </w:r>
    </w:p>
    <w:p>
      <w:r>
        <w:t>h</w:t>
      </w:r>
    </w:p>
    <w:p>
      <w:r>
        <w:t>Giải ph áp v ề tổ chức thực hiện v à giám sát th ực hiện quy hoạch</w:t>
      </w:r>
    </w:p>
    <w:p>
      <w:r>
        <w:t>CG1</w:t>
      </w:r>
    </w:p>
    <w:p>
      <w:r>
        <w:t>64</w:t>
      </w:r>
    </w:p>
    <w:p>
      <w:r>
        <w:t>i</w:t>
      </w:r>
    </w:p>
    <w:p>
      <w:r>
        <w:t>Dự kiến nguồn lực thực hiện quy hoạch</w:t>
      </w:r>
    </w:p>
    <w:p>
      <w:r>
        <w:t>CG1</w:t>
      </w:r>
    </w:p>
    <w:p>
      <w:r>
        <w:t>40</w:t>
      </w:r>
    </w:p>
    <w:p>
      <w:r>
        <w:t>12</w:t>
      </w:r>
    </w:p>
    <w:p>
      <w:r>
        <w:t>Xây dựng b áo cáo thuy ết minh quy hoạch</w:t>
      </w:r>
    </w:p>
    <w:p>
      <w:r>
        <w:t>a</w:t>
      </w:r>
    </w:p>
    <w:p>
      <w:r>
        <w:t>Xây dựng b áo cáo t ổng hợp</w:t>
      </w:r>
    </w:p>
    <w:p>
      <w:r>
        <w:t>CG1</w:t>
      </w:r>
    </w:p>
    <w:p>
      <w:r>
        <w:t>220</w:t>
      </w:r>
    </w:p>
    <w:p>
      <w:r>
        <w:t>b</w:t>
      </w:r>
    </w:p>
    <w:p>
      <w:r>
        <w:t>Xây dựng b áo cáo tóm t ắt</w:t>
      </w:r>
    </w:p>
    <w:p>
      <w:r>
        <w:t>CG1</w:t>
      </w:r>
    </w:p>
    <w:p>
      <w:r>
        <w:t>40</w:t>
      </w:r>
    </w:p>
    <w:p>
      <w:r>
        <w:t>13</w:t>
      </w:r>
    </w:p>
    <w:p>
      <w:r>
        <w:t>Xây dựng hệ thống sơ đồ số v à sơ đ ồ in</w:t>
      </w:r>
    </w:p>
    <w:p>
      <w:r>
        <w:t>Sơ đồ th ành l ập ở tỷ lệ 1:50.000 - 1:1.000.000</w:t>
      </w:r>
    </w:p>
    <w:p>
      <w:r>
        <w:t>a</w:t>
      </w:r>
    </w:p>
    <w:p>
      <w:r>
        <w:t>Sơ đồ hiện trạng t ài nguyên nư ớc, thủy lợi v à phòng, ch ống thi ên tai</w:t>
      </w:r>
    </w:p>
    <w:p>
      <w:r>
        <w:t>CG1</w:t>
      </w:r>
    </w:p>
    <w:p>
      <w:r>
        <w:t>120</w:t>
      </w:r>
    </w:p>
    <w:p>
      <w:r>
        <w:t>b</w:t>
      </w:r>
    </w:p>
    <w:p>
      <w:r>
        <w:t>Sơ đồ định hướng điều h òa, phân ph ối, khai th ác, s ử dụng, bảo vệ t ài nguyên nư ớc v à phòng ch ống khắc phục hậu quả t ác h ại do nước g ây ra</w:t>
      </w:r>
    </w:p>
    <w:p>
      <w:r>
        <w:t>CG1</w:t>
      </w:r>
    </w:p>
    <w:p>
      <w:r>
        <w:t>120</w:t>
      </w:r>
    </w:p>
    <w:p>
      <w:r>
        <w:t>c</w:t>
      </w:r>
    </w:p>
    <w:p>
      <w:r>
        <w:t>Sơ đồ định hướng ph át tri ển kết cấu hạ tầng thủy lợi v à phòng, ch ống thi ên tai trên ph ạm vi cả nước v à các vùng</w:t>
      </w:r>
    </w:p>
    <w:p>
      <w:r>
        <w:t>CG1</w:t>
      </w:r>
    </w:p>
    <w:p>
      <w:r>
        <w:t>120</w:t>
      </w:r>
    </w:p>
    <w:p>
      <w:r>
        <w:t>d</w:t>
      </w:r>
    </w:p>
    <w:p>
      <w:r>
        <w:t>Sơ đồ định hướng bảo vệ m ôi trư ờng v à  ứng ph ó v ới biến đổi kh í h ậu</w:t>
      </w:r>
    </w:p>
    <w:p>
      <w:r>
        <w:t>CG1</w:t>
      </w:r>
    </w:p>
    <w:p>
      <w:r>
        <w:t>120</w:t>
      </w:r>
    </w:p>
    <w:p>
      <w:r>
        <w:t>đ</w:t>
      </w:r>
    </w:p>
    <w:p>
      <w:r>
        <w:t>Sơ đồ định hướng bố tr í s ử dụng đất cho ph át tri ển kết cấu hạ tầng ph òng ch ống thi ên tai và th ủy lợi quốc gia</w:t>
      </w:r>
    </w:p>
    <w:p>
      <w:r>
        <w:t>CG1</w:t>
      </w:r>
    </w:p>
    <w:p>
      <w:r>
        <w:t>120</w:t>
      </w:r>
    </w:p>
    <w:p>
      <w:r>
        <w:t>14</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50</w:t>
      </w:r>
    </w:p>
    <w:p>
      <w:r>
        <w:t>b</w:t>
      </w:r>
    </w:p>
    <w:p>
      <w:r>
        <w:t>Xử l ý, tích h ợp đ ánh giá ĐMC v ề c ác đ ịnh hướng của quy hoạch</w:t>
      </w:r>
    </w:p>
    <w:p>
      <w:r>
        <w:t>CG2</w:t>
      </w:r>
    </w:p>
    <w:p>
      <w:r>
        <w:t>50</w:t>
      </w:r>
    </w:p>
    <w:p>
      <w:r>
        <w:t>c</w:t>
      </w:r>
    </w:p>
    <w:p>
      <w:r>
        <w:t>Xử l ý, tích h ợp c ác gi ải ph áp v ề ĐMC v à các ki ến nghị với quy hoạch</w:t>
      </w:r>
    </w:p>
    <w:p>
      <w:r>
        <w:t>CG2</w:t>
      </w:r>
    </w:p>
    <w:p>
      <w:r>
        <w:t>30</w:t>
      </w:r>
    </w:p>
    <w:p>
      <w:r>
        <w:t>15</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10</w:t>
      </w:r>
    </w:p>
    <w:p>
      <w:r>
        <w:t>c</w:t>
      </w:r>
    </w:p>
    <w:p>
      <w:r>
        <w:t>Xây dựng cơ sở dữ liệu địa l ý quy ho ạch</w:t>
      </w:r>
    </w:p>
    <w:p>
      <w:r>
        <w:t>CG1</w:t>
      </w:r>
    </w:p>
    <w:p>
      <w:r>
        <w:t>135</w:t>
      </w:r>
    </w:p>
    <w:p>
      <w:r>
        <w:t>PHỤ LỤC V</w:t>
      </w:r>
    </w:p>
    <w:p>
      <w:r>
        <w:t>ĐỊNH MỨC CHO HOẠT ĐỘNG TRỰC TIẾP LẬP QUY HOẠCH VÙNG</w:t>
      </w:r>
    </w:p>
    <w:p>
      <w:r>
        <w:t>(Kèm theo Thông tư số 36/2026/TT-BTC ng ày 31 tháng 3 năm 2026 c ủa Bộ trưởng Bộ T ài chính)</w:t>
      </w:r>
    </w:p>
    <w:p>
      <w:r>
        <w:t>I. QUY ĐỊNH CHUNG</w:t>
      </w:r>
    </w:p>
    <w:p>
      <w:r>
        <w:t>Định mức cho hoạt động trực tiếp của quy hoạch v ùng (C pV ) đư ợc x ác đ ịnh như sau:</w:t>
      </w:r>
    </w:p>
    <w:p>
      <w:r>
        <w:t>C pV  = C_ VCS  x H 1V  x H 2V  x H 3V  x K 1</w:t>
      </w:r>
    </w:p>
    <w:p>
      <w:r>
        <w:t>Trong đó:</w:t>
      </w:r>
    </w:p>
    <w:p>
      <w:r>
        <w:t>C VCS : Định mức cho hoạt động trực tiếp cho lập quy hoạch v ùng cơ s ở quy định tại Phụ lục VI của Thông tư này .</w:t>
      </w:r>
    </w:p>
    <w:p>
      <w:r>
        <w:t>Tham số của v ùng cơ s ở : quy m ô dân s ố (P_ VCS ) l à 16.890.000 ngư ời; diện t ích (S_vcs) là 55.220 km 2 ; t ổng sản phẩm tr ên đ ịa b àn (GRDP_vcs) là 1.925.000 t ỷ đồng (gi á hi ện h ành).</w:t>
      </w:r>
    </w:p>
    <w:p>
      <w:r>
        <w:t>Lưu ý:  Quy mô dân số v ùng là dân s ố trung b ình, trư ớc thời điểm lập quy hoạch do Cục Thống k ê phát hành trong th ời gian gần nhất; đơn vị t ính dân s ố v ùng là nghìn ngư ời (1.000 người); đơn vị t ính di ện t ích vùng là km 2 ; đơn v ị t ính t ổng sản phẩm l à t ỷ đồng.</w:t>
      </w:r>
    </w:p>
    <w:p>
      <w:r>
        <w:t>K 1 : Hệ số địa b àn c ủa v ùng đư ợc quy định như sau:</w:t>
      </w:r>
    </w:p>
    <w:p>
      <w:r>
        <w:t>K 1  = 1,5 đối với địa b àn vùng có thành ph ố l à đô th ị đặc biệt.</w:t>
      </w:r>
    </w:p>
    <w:p>
      <w:r>
        <w:t>K 1  = 1,0 đối với địa b àn các vùng còn l ại.</w:t>
      </w:r>
    </w:p>
    <w:p>
      <w:r>
        <w:t>II. HƯỚNG DẪN  ÁP D ỤNG</w:t>
      </w:r>
    </w:p>
    <w:p>
      <w:r>
        <w:t>TT</w:t>
      </w:r>
    </w:p>
    <w:p>
      <w:r>
        <w:t>Nội dung</w:t>
      </w:r>
    </w:p>
    <w:p>
      <w:r>
        <w:t>Mức chuy ên gia</w:t>
      </w:r>
    </w:p>
    <w:p>
      <w:r>
        <w:t>Ngày công thực hiện, v ùng cơ s ở</w:t>
      </w:r>
    </w:p>
    <w:p>
      <w:r>
        <w:t>Hệ số K (*)  áp d ụng đối với v ùng đư ợc lập quy hoạch</w:t>
      </w:r>
    </w:p>
    <w:p>
      <w:r>
        <w:t>Ngày công thực hiện theo từng v ùng đư ợc lập quy hoạch</w:t>
      </w:r>
    </w:p>
    <w:p>
      <w:r>
        <w:t>1</w:t>
      </w:r>
    </w:p>
    <w:p>
      <w:r>
        <w:t>Định mức cho hoạt động 1</w:t>
      </w:r>
    </w:p>
    <w:p>
      <w:r>
        <w:t>CG</w:t>
      </w:r>
    </w:p>
    <w:p>
      <w:r>
        <w:t>B 1</w:t>
      </w:r>
    </w:p>
    <w:p>
      <w:r>
        <w:t>K</w:t>
      </w:r>
    </w:p>
    <w:p>
      <w:r>
        <w:t>B 1  x K</w:t>
      </w:r>
    </w:p>
    <w:p>
      <w:r>
        <w:t>...</w:t>
      </w:r>
    </w:p>
    <w:p>
      <w:r>
        <w:t>n</w:t>
      </w:r>
    </w:p>
    <w:p>
      <w:r>
        <w:t>Định mức cho hoạt động n</w:t>
      </w:r>
    </w:p>
    <w:p>
      <w:r>
        <w:t>CG</w:t>
      </w:r>
    </w:p>
    <w:p>
      <w:r>
        <w:t>B n</w:t>
      </w:r>
    </w:p>
    <w:p>
      <w:r>
        <w:t>K</w:t>
      </w:r>
    </w:p>
    <w:p>
      <w:r>
        <w:t>B n  x K</w:t>
      </w:r>
    </w:p>
    <w:p>
      <w:r>
        <w:t>(*) Hệ số K = H 1V  x H 2V  x H 3V  x K 1 .</w:t>
      </w:r>
    </w:p>
    <w:p>
      <w:r>
        <w:t>PHỤ LỤC VI</w:t>
      </w:r>
    </w:p>
    <w:p>
      <w:r>
        <w:t>ĐỊNH MỨC CHO HOẠT ĐỘNG TRỰC TIẾP LẬP QUY HOẠCH VÙNG CƠ SỞ</w:t>
      </w:r>
    </w:p>
    <w:p>
      <w:r>
        <w:t>(Kèm theo Thông tư số 36/2026/TT-BTC ng ày 31 tháng 3 năm 2026 c ủa Bộ trưởng Bộ T ài chính)</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t ài li ệu, số liệu ban đầu</w:t>
      </w:r>
    </w:p>
    <w:p>
      <w:r>
        <w:t>CG2</w:t>
      </w:r>
    </w:p>
    <w:p>
      <w:r>
        <w:t>128</w:t>
      </w:r>
    </w:p>
    <w:p>
      <w:r>
        <w:t>b</w:t>
      </w:r>
    </w:p>
    <w:p>
      <w:r>
        <w:t>Điều tra, khảo s át thu th ập th ông tin n ội tại của v ùng</w:t>
      </w:r>
    </w:p>
    <w:p>
      <w:r>
        <w:t>b.1</w:t>
      </w:r>
    </w:p>
    <w:p>
      <w:r>
        <w:t>Điều tra, khảo s át, thu th ập số liệu, dữ liệu</w:t>
      </w:r>
    </w:p>
    <w:p>
      <w:r>
        <w:t>CG2</w:t>
      </w:r>
    </w:p>
    <w:p>
      <w:r>
        <w:t>83</w:t>
      </w:r>
    </w:p>
    <w:p>
      <w:r>
        <w:t>b.2</w:t>
      </w:r>
    </w:p>
    <w:p>
      <w:r>
        <w:t>Điều tra, khảo s át, thu th ập số liệu, dữ liệu về kh ông gian</w:t>
      </w:r>
    </w:p>
    <w:p>
      <w:r>
        <w:t>CG2</w:t>
      </w:r>
    </w:p>
    <w:p>
      <w:r>
        <w:t>83</w:t>
      </w:r>
    </w:p>
    <w:p>
      <w:r>
        <w:t>b.3</w:t>
      </w:r>
    </w:p>
    <w:p>
      <w:r>
        <w:t>Xử l ý, t ổng hợp số liệu, dữ liệu (ph ân nhóm s ố liệu, dữ liệu)</w:t>
      </w:r>
    </w:p>
    <w:p>
      <w:r>
        <w:t>CG2</w:t>
      </w:r>
    </w:p>
    <w:p>
      <w:r>
        <w:t>60</w:t>
      </w:r>
    </w:p>
    <w:p>
      <w:r>
        <w:t>c</w:t>
      </w:r>
    </w:p>
    <w:p>
      <w:r>
        <w:t>Thu thập v à x ử l ý thông tin bên ngoài, c ấp tr ên tác đ ộng đến l ãnh th ổ</w:t>
      </w:r>
    </w:p>
    <w:p>
      <w:r>
        <w:t>c.1</w:t>
      </w:r>
    </w:p>
    <w:p>
      <w:r>
        <w:t>Thu thập th ông tin, đánh giá b ối cảnh v à các y ếu tố kh ông gian tác đ ộng trực tiếp c ó tác đ ộng chủ yếu đến v ùng: K ết nối giao th ông, k ết nối lưu vực s ông, k ết nối c ác hành lang kinh t ế</w:t>
      </w:r>
    </w:p>
    <w:p>
      <w:r>
        <w:t>CG3</w:t>
      </w:r>
    </w:p>
    <w:p>
      <w:r>
        <w:t>50</w:t>
      </w:r>
    </w:p>
    <w:p>
      <w:r>
        <w:t>c.2</w:t>
      </w:r>
    </w:p>
    <w:p>
      <w:r>
        <w:t>Thu thập th ông tin, đánh giá b ối cảnh v à các y ếu tố về điều ước quốc tế, thể chế, ch ính sách, th ị trường t ác đ ộng đến qu á trình phát tri ển của v ùng</w:t>
      </w:r>
    </w:p>
    <w:p>
      <w:r>
        <w:t>CG3</w:t>
      </w:r>
    </w:p>
    <w:p>
      <w:r>
        <w:t>50</w:t>
      </w:r>
    </w:p>
    <w:p>
      <w:r>
        <w:t>c.3</w:t>
      </w:r>
    </w:p>
    <w:p>
      <w:r>
        <w:t>Thu thập th ông tin, đánh giá các y ếu tố chủ yếu về biến đổi kh í h ậu t ác đ ộng đến v ùng</w:t>
      </w:r>
    </w:p>
    <w:p>
      <w:r>
        <w:t>CG3</w:t>
      </w:r>
    </w:p>
    <w:p>
      <w:r>
        <w:t>50</w:t>
      </w:r>
    </w:p>
    <w:p>
      <w:r>
        <w:t>c.4</w:t>
      </w:r>
    </w:p>
    <w:p>
      <w:r>
        <w:t>Kiểm chứng, đ ánh giá m ức độ tin cậy của nguồn th ông tin</w:t>
      </w:r>
    </w:p>
    <w:p>
      <w:r>
        <w:t>CG2</w:t>
      </w:r>
    </w:p>
    <w:p>
      <w:r>
        <w:t>28</w:t>
      </w:r>
    </w:p>
    <w:p>
      <w:r>
        <w:t>d</w:t>
      </w:r>
    </w:p>
    <w:p>
      <w:r>
        <w:t>Thu thập t ài li ệu, số liệu bổ sung theo c ác ngành, lĩnh v ực</w:t>
      </w:r>
    </w:p>
    <w:p>
      <w:r>
        <w:t>CG2</w:t>
      </w:r>
    </w:p>
    <w:p>
      <w:r>
        <w:t>90</w:t>
      </w:r>
    </w:p>
    <w:p>
      <w:r>
        <w:t>đ</w:t>
      </w:r>
    </w:p>
    <w:p>
      <w:r>
        <w:t>Xử l ý, t ổng hợp c ác thông tin, tài li ệu, dữ liệu theo từng đầu mục nội dung</w:t>
      </w:r>
    </w:p>
    <w:p>
      <w:r>
        <w:t>đ.1</w:t>
      </w:r>
    </w:p>
    <w:p>
      <w:r>
        <w:t>Xử l ý t ổng hợp c ác thông tin và ph ản hồi c ác thông tin đư ợc cung cấp từ c ác ngành</w:t>
      </w:r>
    </w:p>
    <w:p>
      <w:r>
        <w:t>CG2</w:t>
      </w:r>
    </w:p>
    <w:p>
      <w:r>
        <w:t>130</w:t>
      </w:r>
    </w:p>
    <w:p>
      <w:r>
        <w:t>đ.2</w:t>
      </w:r>
    </w:p>
    <w:p>
      <w:r>
        <w:t>Xử l ý t ổng hợp th ông tin v ề hiện trạng kh ông gian</w:t>
      </w:r>
    </w:p>
    <w:p>
      <w:r>
        <w:t>CG2</w:t>
      </w:r>
    </w:p>
    <w:p>
      <w:r>
        <w:t>90</w:t>
      </w:r>
    </w:p>
    <w:p>
      <w:r>
        <w:t>đ.3</w:t>
      </w:r>
    </w:p>
    <w:p>
      <w:r>
        <w:t>Xử l ý thông tin hi ện trạng sử dụng t ài nguyên</w:t>
      </w:r>
    </w:p>
    <w:p>
      <w:r>
        <w:t>CG2</w:t>
      </w:r>
    </w:p>
    <w:p>
      <w:r>
        <w:t>90</w:t>
      </w:r>
    </w:p>
    <w:p>
      <w:r>
        <w:t>đ.4</w:t>
      </w:r>
    </w:p>
    <w:p>
      <w:r>
        <w:t>Xử l ý thông tin v ề hiện trạng d ân s ố, lao động- việc l àm, y t ế, gi áo d ục, văn h óa</w:t>
      </w:r>
    </w:p>
    <w:p>
      <w:r>
        <w:t>CG2</w:t>
      </w:r>
    </w:p>
    <w:p>
      <w:r>
        <w:t>90</w:t>
      </w:r>
    </w:p>
    <w:p>
      <w:r>
        <w:t>đ.5</w:t>
      </w:r>
    </w:p>
    <w:p>
      <w:r>
        <w:t>Xử l ý thông tin v ề hiện trạng m ôi trư ờng</w:t>
      </w:r>
    </w:p>
    <w:p>
      <w:r>
        <w:t>CG2</w:t>
      </w:r>
    </w:p>
    <w:p>
      <w:r>
        <w:t>90</w:t>
      </w:r>
    </w:p>
    <w:p>
      <w:r>
        <w:t>đ.6</w:t>
      </w:r>
    </w:p>
    <w:p>
      <w:r>
        <w:t>Xử l ý thông tin v ề hiện trạng về kinh tế</w:t>
      </w:r>
    </w:p>
    <w:p>
      <w:r>
        <w:t>CG2</w:t>
      </w:r>
    </w:p>
    <w:p>
      <w:r>
        <w:t>90</w:t>
      </w:r>
    </w:p>
    <w:p>
      <w:r>
        <w:t>đ.7</w:t>
      </w:r>
    </w:p>
    <w:p>
      <w:r>
        <w:t>Xử l ý thông tin v ề hiện trạng ph át tri ển đ ô th ị v à nông thôn</w:t>
      </w:r>
    </w:p>
    <w:p>
      <w:r>
        <w:t>CG2</w:t>
      </w:r>
    </w:p>
    <w:p>
      <w:r>
        <w:t>90</w:t>
      </w:r>
    </w:p>
    <w:p>
      <w:r>
        <w:t>đ.8</w:t>
      </w:r>
    </w:p>
    <w:p>
      <w:r>
        <w:t>Xử l ý thông tin v ề hiện trạng ph át tri ển c ác khu ch ức năng tổng hợp</w:t>
      </w:r>
    </w:p>
    <w:p>
      <w:r>
        <w:t>CG2</w:t>
      </w:r>
    </w:p>
    <w:p>
      <w:r>
        <w:t>90</w:t>
      </w:r>
    </w:p>
    <w:p>
      <w:r>
        <w:t>đ.9</w:t>
      </w:r>
    </w:p>
    <w:p>
      <w:r>
        <w:t>Xử l ý thông tin v ề hiện trạng hạ tầng kỹ thuật</w:t>
      </w:r>
    </w:p>
    <w:p>
      <w:r>
        <w:t>CG2</w:t>
      </w:r>
    </w:p>
    <w:p>
      <w:r>
        <w:t>90</w:t>
      </w:r>
    </w:p>
    <w:p>
      <w:r>
        <w:t>đ.10</w:t>
      </w:r>
    </w:p>
    <w:p>
      <w:r>
        <w:t>Xử l ý thông tin v ề hiện trạng hạ tầng x ã h ội</w:t>
      </w:r>
    </w:p>
    <w:p>
      <w:r>
        <w:t>CG2</w:t>
      </w:r>
    </w:p>
    <w:p>
      <w:r>
        <w:t>90</w:t>
      </w:r>
    </w:p>
    <w:p>
      <w:r>
        <w:t>2</w:t>
      </w:r>
    </w:p>
    <w:p>
      <w:r>
        <w:t>Phân tích, đánh giá điều kiện tự nhi ên, hi ện trạng ph át tri ển v ùng; phân tích d ự b áo ngu ồn lực đặc th ù c ủa v ùng, xu th ế ph át tri ển trong nước v à qu ốc tế t ác đ ộng đến ph át tri ển của v ùng</w:t>
      </w:r>
    </w:p>
    <w:p>
      <w:r>
        <w:t>a</w:t>
      </w:r>
    </w:p>
    <w:p>
      <w:r>
        <w:t>Phân tích, đánh giá vị tr í đ ịa l ý, điều  kiện tự nhi ên, xã h ội của v ùng</w:t>
      </w:r>
    </w:p>
    <w:p>
      <w:r>
        <w:t>CG2</w:t>
      </w:r>
    </w:p>
    <w:p>
      <w:r>
        <w:t>200</w:t>
      </w:r>
    </w:p>
    <w:p>
      <w:r>
        <w:t>b</w:t>
      </w:r>
    </w:p>
    <w:p>
      <w:r>
        <w:t>Phân tích, đánh giá thực trạng ph át tri ển kinh tế - x ã h ội; hiện trạng về tổ chức kh ông gian kinh t ế - x ã h ội; hiện trạng ph át tri ển hệ thống đ ô th ị v à nông thôn; hi ện trạng ph át tri ển c ác khu ch ức năng v à các khu v ực kh ác; hi ện trạng ph át tri ển hạ tầng kỹ thuật của v ùng; hi ện trạng bảo vệ m ôi trư ờng v à b ảo tồn đa dạng sinh học; hiện trạng khai th ác, s ử dụng, bảo vệ t ài nguyên, bao g ồm t ài nguyên nư ớc lưu vực s ông; hi ện trạng ph òng, ch ống thi ên tai,  ứng ph ó v ới biến đổi kh í h ậu tr ên lãnh th ổ v ùng</w:t>
      </w:r>
    </w:p>
    <w:p>
      <w:r>
        <w:t>b.1</w:t>
      </w:r>
    </w:p>
    <w:p>
      <w:r>
        <w:t>Phân tích, đánh giá thực trạng ph át tri ển kinh tế, c ác ngành kinh t ế v à cơ s ở hạ tầng phục vụ ph át tri ển c ác ngành kinh t ế c ó liên quan</w:t>
      </w:r>
    </w:p>
    <w:p>
      <w:r>
        <w:t>CG2</w:t>
      </w:r>
    </w:p>
    <w:p>
      <w:r>
        <w:t>200</w:t>
      </w:r>
    </w:p>
    <w:p>
      <w:r>
        <w:t>b.2</w:t>
      </w:r>
    </w:p>
    <w:p>
      <w:r>
        <w:t>Phân tích, đánh giá thực trạng ph át tri ển x ã h ội, c ác ngành văn hóa, xã h ội v à cơ s ở hạ tầng phục vụ ph át tri ển c ác ngành văn hóa, xã h ội c ó liên quan</w:t>
      </w:r>
    </w:p>
    <w:p>
      <w:r>
        <w:t>CG2</w:t>
      </w:r>
    </w:p>
    <w:p>
      <w:r>
        <w:t>200</w:t>
      </w:r>
    </w:p>
    <w:p>
      <w:r>
        <w:t>b.3</w:t>
      </w:r>
    </w:p>
    <w:p>
      <w:r>
        <w:t>Phân tích, đánh giá hiện trạng ph át tri ển hệ thống đ ô th ị v à nông thôn; hi ện trạng ph át tri ển c ác khu ch ức năng v à các khu v ực kh ác</w:t>
      </w:r>
    </w:p>
    <w:p>
      <w:r>
        <w:t>CG2</w:t>
      </w:r>
    </w:p>
    <w:p>
      <w:r>
        <w:t>200</w:t>
      </w:r>
    </w:p>
    <w:p>
      <w:r>
        <w:t>b.4</w:t>
      </w:r>
    </w:p>
    <w:p>
      <w:r>
        <w:t>Phân tích, đánh giá hiện trạng ph át tri ển kết cấu hạ tầng</w:t>
      </w:r>
    </w:p>
    <w:p>
      <w:r>
        <w:t>CG2</w:t>
      </w:r>
    </w:p>
    <w:p>
      <w:r>
        <w:t>200</w:t>
      </w:r>
    </w:p>
    <w:p>
      <w:r>
        <w:t>b.5</w:t>
      </w:r>
    </w:p>
    <w:p>
      <w:r>
        <w:t>Phân tích, đánh giá hiện trạng bảo vệ m ôi trư ờng v à b ảo tồn đa dạng sinh học; hiện trạng khai th ác, s ử dụng, bảo vệ t ài nguyên; hi ện trạng ph òng, ch ống thi ên tai,  ứng ph ó v ới biến đổi kh í h ậu</w:t>
      </w:r>
    </w:p>
    <w:p>
      <w:r>
        <w:t>CG2</w:t>
      </w:r>
    </w:p>
    <w:p>
      <w:r>
        <w:t>200</w:t>
      </w:r>
    </w:p>
    <w:p>
      <w:r>
        <w:t>b.6</w:t>
      </w:r>
    </w:p>
    <w:p>
      <w:r>
        <w:t>Phân tích, đánh giá các vấn đề trọng t âm c ần giải quyết trong quy hoạch v ùng</w:t>
      </w:r>
    </w:p>
    <w:p>
      <w:r>
        <w:t>CG2</w:t>
      </w:r>
    </w:p>
    <w:p>
      <w:r>
        <w:t>250</w:t>
      </w:r>
    </w:p>
    <w:p>
      <w:r>
        <w:t>b.7</w:t>
      </w:r>
    </w:p>
    <w:p>
      <w:r>
        <w:t>Đánh giá sự ph ù h ợp về bố tr í không gian các vùng ch ức năng, cực tăng trưởng, c ác tuy ến hạ tầng kỹ thuật li ên t ỉnh v à công trình h ạ tầng x ã h ội cấp v ùng, các khu ch ức năng đặc th ù</w:t>
      </w:r>
    </w:p>
    <w:p>
      <w:r>
        <w:t>CG2</w:t>
      </w:r>
    </w:p>
    <w:p>
      <w:r>
        <w:t>95</w:t>
      </w:r>
    </w:p>
    <w:p>
      <w:r>
        <w:t>b.8</w:t>
      </w:r>
    </w:p>
    <w:p>
      <w:r>
        <w:t>Sự ph ù h ợp về quy m ô phát tri ển c ác công trình quan tr ọng cấp v ùng</w:t>
      </w:r>
    </w:p>
    <w:p>
      <w:r>
        <w:t>CG2</w:t>
      </w:r>
    </w:p>
    <w:p>
      <w:r>
        <w:t>95</w:t>
      </w:r>
    </w:p>
    <w:p>
      <w:r>
        <w:t>b.9</w:t>
      </w:r>
    </w:p>
    <w:p>
      <w:r>
        <w:t>Sự ph ù h ợp về sức chứa l ãnh th ổ</w:t>
      </w:r>
    </w:p>
    <w:p>
      <w:r>
        <w:t>CG2</w:t>
      </w:r>
    </w:p>
    <w:p>
      <w:r>
        <w:t>95</w:t>
      </w:r>
    </w:p>
    <w:p>
      <w:r>
        <w:t>b.10</w:t>
      </w:r>
    </w:p>
    <w:p>
      <w:r>
        <w:t>Xác định những vấn đề nổi cộm v à nh ững hạn chế, tồn tại cần giải quyết</w:t>
      </w:r>
    </w:p>
    <w:p>
      <w:r>
        <w:t>CG2</w:t>
      </w:r>
    </w:p>
    <w:p>
      <w:r>
        <w:t>70</w:t>
      </w:r>
    </w:p>
    <w:p>
      <w:r>
        <w:t>c</w:t>
      </w:r>
    </w:p>
    <w:p>
      <w:r>
        <w:t>Phân tích, đánh giá hiện trạng li ên k ết nội v ùng, liên k ết v ùng; các ngu ồn lực của v ùng đã và đang đư ợc khai th ác, các ti ềm năng chưa được khai th ác; các nguy cơ và tác đ ộng của thi ên tai, bi ến đổi kh í h ậu tr ên đ ịa b àn vùng</w:t>
      </w:r>
    </w:p>
    <w:p>
      <w:r>
        <w:t>c.1</w:t>
      </w:r>
    </w:p>
    <w:p>
      <w:r>
        <w:t>Phân tích, đánh giá hiện trạng li ên k ết nội v ùng, liên k ết v ùng</w:t>
      </w:r>
    </w:p>
    <w:p>
      <w:r>
        <w:t>CG2</w:t>
      </w:r>
    </w:p>
    <w:p>
      <w:r>
        <w:t>250</w:t>
      </w:r>
    </w:p>
    <w:p>
      <w:r>
        <w:t>c.2</w:t>
      </w:r>
    </w:p>
    <w:p>
      <w:r>
        <w:t>Phân tích, đánh giá các nguồn lực của v ùng đã và đang đư ợc khai th ác, các ti ềm năng chưa được khai th ác</w:t>
      </w:r>
    </w:p>
    <w:p>
      <w:r>
        <w:t>CG2</w:t>
      </w:r>
    </w:p>
    <w:p>
      <w:r>
        <w:t>350</w:t>
      </w:r>
    </w:p>
    <w:p>
      <w:r>
        <w:t>c.3</w:t>
      </w:r>
    </w:p>
    <w:p>
      <w:r>
        <w:t>Phân tích, đánh giá các nguy cơ và tác động của thi ên tai, bi ến đổi kh í h ậu tr ên đ ịa b àn vùng</w:t>
      </w:r>
    </w:p>
    <w:p>
      <w:r>
        <w:t>CG2</w:t>
      </w:r>
    </w:p>
    <w:p>
      <w:r>
        <w:t>200</w:t>
      </w:r>
    </w:p>
    <w:p>
      <w:r>
        <w:t>d</w:t>
      </w:r>
    </w:p>
    <w:p>
      <w:r>
        <w:t>Dự b áo xu th ế ph át tri ển trong nước v à qu ốc tế t ác đ ộng đến ph át tri ển của v ùng</w:t>
      </w:r>
    </w:p>
    <w:p>
      <w:r>
        <w:t>CG2</w:t>
      </w:r>
    </w:p>
    <w:p>
      <w:r>
        <w:t>95</w:t>
      </w:r>
    </w:p>
    <w:p>
      <w:r>
        <w:t>đ</w:t>
      </w:r>
    </w:p>
    <w:p>
      <w:r>
        <w:t>Phân tích, đánh giá các yếu tố về bảo đảm quốc ph òng, an ninh</w:t>
      </w:r>
    </w:p>
    <w:p>
      <w:r>
        <w:t>CG2</w:t>
      </w:r>
    </w:p>
    <w:p>
      <w:r>
        <w:t>70</w:t>
      </w:r>
    </w:p>
    <w:p>
      <w:r>
        <w:t>e</w:t>
      </w:r>
    </w:p>
    <w:p>
      <w:r>
        <w:t>Xác định vị thế, vai tr ò c ủa v ùng đ ối với quốc gia</w:t>
      </w:r>
    </w:p>
    <w:p>
      <w:r>
        <w:t>CG2</w:t>
      </w:r>
    </w:p>
    <w:p>
      <w:r>
        <w:t>200</w:t>
      </w:r>
    </w:p>
    <w:p>
      <w:r>
        <w:t>3</w:t>
      </w:r>
    </w:p>
    <w:p>
      <w:r>
        <w:t>Xây dựng kịch bản ph át tri ển v à l ựa chọn kịch bản ph át tri ển</w:t>
      </w:r>
    </w:p>
    <w:p>
      <w:r>
        <w:t>a</w:t>
      </w:r>
    </w:p>
    <w:p>
      <w:r>
        <w:t>Xây dựng c ác k ịch bản ph át tri ển;</w:t>
      </w:r>
    </w:p>
    <w:p>
      <w:r>
        <w:t>a.1</w:t>
      </w:r>
    </w:p>
    <w:p>
      <w:r>
        <w:t>Tổng hợp đ ánh giá điểm  mạnh, điểm yếu, cơ hội, th ách th ức (SWOT)</w:t>
      </w:r>
    </w:p>
    <w:p>
      <w:r>
        <w:t>CG1</w:t>
      </w:r>
    </w:p>
    <w:p>
      <w:r>
        <w:t>270</w:t>
      </w:r>
    </w:p>
    <w:p>
      <w:r>
        <w:t>a.2</w:t>
      </w:r>
    </w:p>
    <w:p>
      <w:r>
        <w:t>Phân tích các yếu tố t ác đ ộng từ b ên ngoài tác đ ộng đến l ãnh th ổ (về tự nhi ên, môi trư ờng, quan hệ kinh tế thương mại, đầu tư hạ tầng)</w:t>
      </w:r>
    </w:p>
    <w:p>
      <w:r>
        <w:t>CG2</w:t>
      </w:r>
    </w:p>
    <w:p>
      <w:r>
        <w:t>186</w:t>
      </w:r>
    </w:p>
    <w:p>
      <w:r>
        <w:t>a.3</w:t>
      </w:r>
    </w:p>
    <w:p>
      <w:r>
        <w:t>Phân tích, dự b áo các y ếu tố bối cảnh t ác đ ộng quốc tế, quốc gia, c ác vùng lân c ận đến ph át tri ển v ùng</w:t>
      </w:r>
    </w:p>
    <w:p>
      <w:r>
        <w:t>CG2</w:t>
      </w:r>
    </w:p>
    <w:p>
      <w:r>
        <w:t>210</w:t>
      </w:r>
    </w:p>
    <w:p>
      <w:r>
        <w:t>a.4</w:t>
      </w:r>
    </w:p>
    <w:p>
      <w:r>
        <w:t>Xây dựng c ác k ịch bản ph át tri ển</w:t>
      </w:r>
    </w:p>
    <w:p>
      <w:r>
        <w:t>CG1</w:t>
      </w:r>
    </w:p>
    <w:p>
      <w:r>
        <w:t>85</w:t>
      </w:r>
    </w:p>
    <w:p>
      <w:r>
        <w:t>b</w:t>
      </w:r>
    </w:p>
    <w:p>
      <w:r>
        <w:t>Phân tích, đánh giá ưu điểm, hạn chế, t ính kh ả thi của từng kịch bản ph át tri ển; lựa chọn kịch bản ph át tri ển.</w:t>
      </w:r>
    </w:p>
    <w:p>
      <w:r>
        <w:t>CG1</w:t>
      </w:r>
    </w:p>
    <w:p>
      <w:r>
        <w:t>85</w:t>
      </w:r>
    </w:p>
    <w:p>
      <w:r>
        <w:t>4</w:t>
      </w:r>
    </w:p>
    <w:p>
      <w:r>
        <w:t>Xác định quan điểm, tầm nh ìn và mục  ti êu phát tri ển của v ùng</w:t>
      </w:r>
    </w:p>
    <w:p>
      <w:r>
        <w:t>a</w:t>
      </w:r>
    </w:p>
    <w:p>
      <w:r>
        <w:t>Xây dựng quan điểm về ph át tri ển v ùng</w:t>
      </w:r>
    </w:p>
    <w:p>
      <w:r>
        <w:t>a.1</w:t>
      </w:r>
    </w:p>
    <w:p>
      <w:r>
        <w:t>Xây dựng quan điểm về tổ chức kh ông gian phát tri ển c ác ho ạt động kinh tế - x ã h ội, quốc ph òng, an ninh, phát tri ển kết cấu hạ tầng, sử dụng t ài nguyên và b ảo vệ m ôi trư ờng tr ên lãnh th ổ v ùng trong th ời kỳ quy hoạch</w:t>
      </w:r>
    </w:p>
    <w:p>
      <w:r>
        <w:t>CG1</w:t>
      </w:r>
    </w:p>
    <w:p>
      <w:r>
        <w:t>40</w:t>
      </w:r>
    </w:p>
    <w:p>
      <w:r>
        <w:t>a.2</w:t>
      </w:r>
    </w:p>
    <w:p>
      <w:r>
        <w:t>Xây dựng mục ti êu t ổng qu át trong th ời kỳ quy hoạch 10 năm v à cho t ầm nh ìn 30 năm</w:t>
      </w:r>
    </w:p>
    <w:p>
      <w:r>
        <w:t>CG1</w:t>
      </w:r>
    </w:p>
    <w:p>
      <w:r>
        <w:t>50</w:t>
      </w:r>
    </w:p>
    <w:p>
      <w:r>
        <w:t>b</w:t>
      </w:r>
    </w:p>
    <w:p>
      <w:r>
        <w:t>Xây dựng mục ti êu c ụ thể trong thời kỳ quy hoạch theo giai đoạn 05 năm.</w:t>
      </w:r>
    </w:p>
    <w:p>
      <w:r>
        <w:t>b.1</w:t>
      </w:r>
    </w:p>
    <w:p>
      <w:r>
        <w:t>Đề xuất c ác mục  ti êu v ề kinh tế gắn với tổ chức kh ông gian phát tri ển v ùng trong th ời kỳ quy hoạch</w:t>
      </w:r>
    </w:p>
    <w:p>
      <w:r>
        <w:t>CG1</w:t>
      </w:r>
    </w:p>
    <w:p>
      <w:r>
        <w:t>70</w:t>
      </w:r>
    </w:p>
    <w:p>
      <w:r>
        <w:t>b.2</w:t>
      </w:r>
    </w:p>
    <w:p>
      <w:r>
        <w:t>Đề xuất c ác mục  ti êu v ề x ã h ội gắn với tổ chức kh ông gian phát tri ển v ùng trong th ời kỳ quy hoạch</w:t>
      </w:r>
    </w:p>
    <w:p>
      <w:r>
        <w:t>CG1</w:t>
      </w:r>
    </w:p>
    <w:p>
      <w:r>
        <w:t>70</w:t>
      </w:r>
    </w:p>
    <w:p>
      <w:r>
        <w:t>b.3</w:t>
      </w:r>
    </w:p>
    <w:p>
      <w:r>
        <w:t>Đề xuất c ác mục  ti êu v ề quốc ph òng, an ninh g ắn với tổ chức kh ông gian phát tri ển v ùng trong th ời kỳ quy hoạch</w:t>
      </w:r>
    </w:p>
    <w:p>
      <w:r>
        <w:t>CG1</w:t>
      </w:r>
    </w:p>
    <w:p>
      <w:r>
        <w:t>70</w:t>
      </w:r>
    </w:p>
    <w:p>
      <w:r>
        <w:t>b.4</w:t>
      </w:r>
    </w:p>
    <w:p>
      <w:r>
        <w:t>Đề xuất c ác mục  ti êu v ề ph át tri ển kết cấu hạ tầng gắn với tổ chức kh ông gian phát tri ển v ùng trong th ời kỳ quy hoạch</w:t>
      </w:r>
    </w:p>
    <w:p>
      <w:r>
        <w:t>CG1</w:t>
      </w:r>
    </w:p>
    <w:p>
      <w:r>
        <w:t>70</w:t>
      </w:r>
    </w:p>
    <w:p>
      <w:r>
        <w:t>b.5</w:t>
      </w:r>
    </w:p>
    <w:p>
      <w:r>
        <w:t>Đề xuất c ác mục  ti êu v ề sử dụng t ài nguyên và b ảo vệ m ôi trư ờng gắn với tổ chức kh ông gian phát tri ển v ùng trong th ời kỳ quy hoạch</w:t>
      </w:r>
    </w:p>
    <w:p>
      <w:r>
        <w:t>CG1</w:t>
      </w:r>
    </w:p>
    <w:p>
      <w:r>
        <w:t>70</w:t>
      </w:r>
    </w:p>
    <w:p>
      <w:r>
        <w:t>5</w:t>
      </w:r>
    </w:p>
    <w:p>
      <w:r>
        <w:t>Xác định c ác nhi ệm vụ trọng t âm và đ ột ph á phát tri ển trong thời kỳ quy hoạch</w:t>
      </w:r>
    </w:p>
    <w:p>
      <w:r>
        <w:t>CG1</w:t>
      </w:r>
    </w:p>
    <w:p>
      <w:r>
        <w:t>85</w:t>
      </w:r>
    </w:p>
    <w:p>
      <w:r>
        <w:t>6</w:t>
      </w:r>
    </w:p>
    <w:p>
      <w:r>
        <w:t>Phương hướng ph át tri ển ng ành có l ợi thế của v ùng</w:t>
      </w:r>
    </w:p>
    <w:p>
      <w:r>
        <w:t>a</w:t>
      </w:r>
    </w:p>
    <w:p>
      <w:r>
        <w:t>Xác định ng ành có l ợi thế của v ùng</w:t>
      </w:r>
    </w:p>
    <w:p>
      <w:r>
        <w:t>CG1</w:t>
      </w:r>
    </w:p>
    <w:p>
      <w:r>
        <w:t>133</w:t>
      </w:r>
    </w:p>
    <w:p>
      <w:r>
        <w:t>b</w:t>
      </w:r>
    </w:p>
    <w:p>
      <w:r>
        <w:t>Phương hướng ph át tri ển v à phân b ố kh ông gian phát tri ển ng ành có l ợi thế của v ùng</w:t>
      </w:r>
    </w:p>
    <w:p>
      <w:r>
        <w:t>CG2</w:t>
      </w:r>
    </w:p>
    <w:p>
      <w:r>
        <w:t>212</w:t>
      </w:r>
    </w:p>
    <w:p>
      <w:r>
        <w:t>7</w:t>
      </w:r>
    </w:p>
    <w:p>
      <w:r>
        <w:t>Định hướng tổ chức kh ông gian phát tri ển kinh tế - x ã h ội của v ùng; phương hư ớng ph át tri ển v ùng, liên t ỉnh</w:t>
      </w:r>
    </w:p>
    <w:p>
      <w:r>
        <w:t>a</w:t>
      </w:r>
    </w:p>
    <w:p>
      <w:r>
        <w:t>Định hướng tổ chức kh ông gian phát tri ển kinh tế - x ã h ội của v ùng, bao g ồm: x ác đ ịnh khu vực động lực, cực tăng trưởng, h ành lang kinh t ế của v ùng; khu v ực l ãnh th ổ cần bảo tồn; khu vực hạn chế ph át tri ển</w:t>
      </w:r>
    </w:p>
    <w:p>
      <w:r>
        <w:t>CG1</w:t>
      </w:r>
    </w:p>
    <w:p>
      <w:r>
        <w:t>90</w:t>
      </w:r>
    </w:p>
    <w:p>
      <w:r>
        <w:t>b</w:t>
      </w:r>
    </w:p>
    <w:p>
      <w:r>
        <w:t>Phương hướng tổ chức li ên k ết kh ông gian phát tri ển của v ùng, cơ ch ế phối hợp tổ chức ph át tri ển kh ông gian liên t ỉnh</w:t>
      </w:r>
    </w:p>
    <w:p>
      <w:r>
        <w:t>CG2</w:t>
      </w:r>
    </w:p>
    <w:p>
      <w:r>
        <w:t>97</w:t>
      </w:r>
    </w:p>
    <w:p>
      <w:r>
        <w:t>8</w:t>
      </w:r>
    </w:p>
    <w:p>
      <w:r>
        <w:t>Phương hướng ph át tri ển hệ thống đ ô th ị v à nông thôn</w:t>
      </w:r>
    </w:p>
    <w:p>
      <w:r>
        <w:t>a</w:t>
      </w:r>
    </w:p>
    <w:p>
      <w:r>
        <w:t>Phương hướng ph át tri ển hệ thống đ ô th ị đ ã đư ợc x ác đ ịnh trong quy hoạch cấp quốc gia; dự kiến hệ thống đ ô th ị loại II tr ên đ ịa b àn t ỉnh</w:t>
      </w:r>
    </w:p>
    <w:p>
      <w:r>
        <w:t>CG1</w:t>
      </w:r>
    </w:p>
    <w:p>
      <w:r>
        <w:t>25</w:t>
      </w:r>
    </w:p>
    <w:p>
      <w:r>
        <w:t>b</w:t>
      </w:r>
    </w:p>
    <w:p>
      <w:r>
        <w:t>Phương hướng ph át tri ển ch ính cho t ừng đ ô th ị loại II</w:t>
      </w:r>
    </w:p>
    <w:p>
      <w:r>
        <w:t>CG1</w:t>
      </w:r>
    </w:p>
    <w:p>
      <w:r>
        <w:t>35</w:t>
      </w:r>
    </w:p>
    <w:p>
      <w:r>
        <w:t>c</w:t>
      </w:r>
    </w:p>
    <w:p>
      <w:r>
        <w:t>Phương hướng ph át tri ển khu vực n ông thôn</w:t>
      </w:r>
    </w:p>
    <w:p>
      <w:r>
        <w:t>CG1</w:t>
      </w:r>
    </w:p>
    <w:p>
      <w:r>
        <w:t>10</w:t>
      </w:r>
    </w:p>
    <w:p>
      <w:r>
        <w:t>9</w:t>
      </w:r>
    </w:p>
    <w:p>
      <w:r>
        <w:t>Phương hướng ph át tri ển c ác khu ch ức năng</w:t>
      </w:r>
    </w:p>
    <w:p>
      <w:r>
        <w:t>a</w:t>
      </w:r>
    </w:p>
    <w:p>
      <w:r>
        <w:t>Phương hướng ph át tri ển hệ thống khu kinh tế</w:t>
      </w:r>
    </w:p>
    <w:p>
      <w:r>
        <w:t>CG1</w:t>
      </w:r>
    </w:p>
    <w:p>
      <w:r>
        <w:t>35</w:t>
      </w:r>
    </w:p>
    <w:p>
      <w:r>
        <w:t>b</w:t>
      </w:r>
    </w:p>
    <w:p>
      <w:r>
        <w:t>Phương hướng ph át tri ển khu c ông nghi ệp, khu chế xuất</w:t>
      </w:r>
    </w:p>
    <w:p>
      <w:r>
        <w:t>CG1</w:t>
      </w:r>
    </w:p>
    <w:p>
      <w:r>
        <w:t>20</w:t>
      </w:r>
    </w:p>
    <w:p>
      <w:r>
        <w:t>c</w:t>
      </w:r>
    </w:p>
    <w:p>
      <w:r>
        <w:t>Phương hướng ph át tri ển khu du lịch</w:t>
      </w:r>
    </w:p>
    <w:p>
      <w:r>
        <w:t>CG1</w:t>
      </w:r>
    </w:p>
    <w:p>
      <w:r>
        <w:t>35</w:t>
      </w:r>
    </w:p>
    <w:p>
      <w:r>
        <w:t>d</w:t>
      </w:r>
    </w:p>
    <w:p>
      <w:r>
        <w:t>Phương hướng ph át tri ển khu c ông ngh ệ cao, khu c ông ngh ệ số tập trung; khu n ông nghi ệp ứng dụng c ông ngh ệ cao; khu l âm nghi ệp ứng dụng c ông ngh ệ cao</w:t>
      </w:r>
    </w:p>
    <w:p>
      <w:r>
        <w:t>CG1</w:t>
      </w:r>
    </w:p>
    <w:p>
      <w:r>
        <w:t>35</w:t>
      </w:r>
    </w:p>
    <w:p>
      <w:r>
        <w:t>đ</w:t>
      </w:r>
    </w:p>
    <w:p>
      <w:r>
        <w:t>Phương hướng ph át tri ển khu nghi ên c ứu, đ ào t ạo; khu phức hợp y tế</w:t>
      </w:r>
    </w:p>
    <w:p>
      <w:r>
        <w:t>CG1</w:t>
      </w:r>
    </w:p>
    <w:p>
      <w:r>
        <w:t>35</w:t>
      </w:r>
    </w:p>
    <w:p>
      <w:r>
        <w:t>e</w:t>
      </w:r>
    </w:p>
    <w:p>
      <w:r>
        <w:t>Phương hướng ph át tri ển khu thể dục thể thao</w:t>
      </w:r>
    </w:p>
    <w:p>
      <w:r>
        <w:t>CG1</w:t>
      </w:r>
    </w:p>
    <w:p>
      <w:r>
        <w:t>35</w:t>
      </w:r>
    </w:p>
    <w:p>
      <w:r>
        <w:t>g</w:t>
      </w:r>
    </w:p>
    <w:p>
      <w:r>
        <w:t>Phương hướng ph át tri ển khu văn h óa có tính ch ất li ên t ỉnh v à các khu ch ức năng kh ác theo quy đ ịnh</w:t>
      </w:r>
    </w:p>
    <w:p>
      <w:r>
        <w:t>CG1</w:t>
      </w:r>
    </w:p>
    <w:p>
      <w:r>
        <w:t>35</w:t>
      </w:r>
    </w:p>
    <w:p>
      <w:r>
        <w:t>h</w:t>
      </w:r>
    </w:p>
    <w:p>
      <w:r>
        <w:t>Phương hướng ph át tri ển v ùng s ản xuất n ông nghi ệp tập trung</w:t>
      </w:r>
    </w:p>
    <w:p>
      <w:r>
        <w:t>CG1</w:t>
      </w:r>
    </w:p>
    <w:p>
      <w:r>
        <w:t>35</w:t>
      </w:r>
    </w:p>
    <w:p>
      <w:r>
        <w:t>10</w:t>
      </w:r>
    </w:p>
    <w:p>
      <w:r>
        <w:t>Phương hướng ph át tri ển kết cấu hạ tầng kỹ thuật tr ên lãnh th ổ v ùng đã đư ợc x ác đ ịnh trong quy hoạch cấp quốc gia</w:t>
      </w:r>
    </w:p>
    <w:p>
      <w:r>
        <w:t>CG1</w:t>
      </w:r>
    </w:p>
    <w:p>
      <w:r>
        <w:t>175</w:t>
      </w:r>
    </w:p>
    <w:p>
      <w:r>
        <w:t>11</w:t>
      </w:r>
    </w:p>
    <w:p>
      <w:r>
        <w:t>Phương hướng ph át tri ển hạ tầng kỹ thuật kết nối li ên t ỉnh,  bao gồm: đường nối liền c ác trung tâm hành chính c ấp tỉnh, đường c ó v ị tr í quan tr ọng đối với sự ph át tri ển kinh tế - x ã h ội, bảo đảm quốc ph òng, an ninh c ủa v ùng; c ảng biển phục vụ cho việc ph át tri ển kinh tế - x ã h ội của v ùng; đư ờng sắt li ên t ỉnh; tuyến đường thủy nội địa li ên t ỉnh; hạ tầng viễn th ông có ph ạm vi li ên t ỉnh; c ông trình th ủy lợi, hệ thống cấp nước c ó ph ạm vi li ên t ỉnh v à k ết cấu hạ tầng kỹ thuật kết nối li ên t ỉnh kh ác</w:t>
      </w:r>
    </w:p>
    <w:p>
      <w:r>
        <w:t>CG1</w:t>
      </w:r>
    </w:p>
    <w:p>
      <w:r>
        <w:t>128</w:t>
      </w:r>
    </w:p>
    <w:p>
      <w:r>
        <w:t>12</w:t>
      </w:r>
    </w:p>
    <w:p>
      <w:r>
        <w:t>Phương hướng bảo vệ m ôi trư ờng v à b ảo tồn đa dạng sinh học; khai th ác, s ử dụng v à b ảo vệ t ài nguyên; phòng, ch ống thi ên tai và  ứng ph ó v ới biến đổi kh í h ậu tr ên lãnh th ổ v ùng</w:t>
      </w:r>
    </w:p>
    <w:p>
      <w:r>
        <w:t>a</w:t>
      </w:r>
    </w:p>
    <w:p>
      <w:r>
        <w:t>Phương hướng bảo vệ m ôi trư ờng của v ùng, lưu v ực s ông liên t ỉnh, khu vực ven biển li ên t ỉnh</w:t>
      </w:r>
    </w:p>
    <w:p>
      <w:r>
        <w:t>CG2</w:t>
      </w:r>
    </w:p>
    <w:p>
      <w:r>
        <w:t>97</w:t>
      </w:r>
    </w:p>
    <w:p>
      <w:r>
        <w:t>b</w:t>
      </w:r>
    </w:p>
    <w:p>
      <w:r>
        <w:t>Phương hướng ph át tri ển khu xử l ý ch ất thải tập trung cấp v ùng</w:t>
      </w:r>
    </w:p>
    <w:p>
      <w:r>
        <w:t>CG2</w:t>
      </w:r>
    </w:p>
    <w:p>
      <w:r>
        <w:t>163</w:t>
      </w:r>
    </w:p>
    <w:p>
      <w:r>
        <w:t>c</w:t>
      </w:r>
    </w:p>
    <w:p>
      <w:r>
        <w:t>Phương hướng x ác l ập khu vực đa dạng sinh học cao, v ùng đ ất ngập nước quan trọng, khu vực cảnh quan sinh th ái quan tr ọng, cơ sở bảo tồn đa dạng sinh học, c ác khu b ảo tồn thi ên nhiên, các hành lang đa d ạng sinh học li ên t ỉnh</w:t>
      </w:r>
    </w:p>
    <w:p>
      <w:r>
        <w:t>CG2</w:t>
      </w:r>
    </w:p>
    <w:p>
      <w:r>
        <w:t>97</w:t>
      </w:r>
    </w:p>
    <w:p>
      <w:r>
        <w:t>d</w:t>
      </w:r>
    </w:p>
    <w:p>
      <w:r>
        <w:t>Phương hướng ph át tri ển bền vững rừng đặc dụng, rừng ph òng h ộ, rừng sản xuất li ên t ỉnh</w:t>
      </w:r>
    </w:p>
    <w:p>
      <w:r>
        <w:t>CG2</w:t>
      </w:r>
    </w:p>
    <w:p>
      <w:r>
        <w:t>97</w:t>
      </w:r>
    </w:p>
    <w:p>
      <w:r>
        <w:t>đ</w:t>
      </w:r>
    </w:p>
    <w:p>
      <w:r>
        <w:t>Phương hướng ph ân vùng ch ức năng của nguồn nước; định hướng ưu ti ên phân b ổ trong trường hợp b ình thư ờng v à h ạn h án, thi ếu nước; x ác đ ịnh y êu c ầu chuyển nước giữa c ác lưu v ực s ông</w:t>
      </w:r>
    </w:p>
    <w:p>
      <w:r>
        <w:t>CG2</w:t>
      </w:r>
    </w:p>
    <w:p>
      <w:r>
        <w:t>90</w:t>
      </w:r>
    </w:p>
    <w:p>
      <w:r>
        <w:t>e</w:t>
      </w:r>
    </w:p>
    <w:p>
      <w:r>
        <w:t>Phương hướng ph òng, ch ống thi ên tai và  ứng ph ó v ới biến đổi kh í h ậu</w:t>
      </w:r>
    </w:p>
    <w:p>
      <w:r>
        <w:t>CG2</w:t>
      </w:r>
    </w:p>
    <w:p>
      <w:r>
        <w:t>90</w:t>
      </w:r>
    </w:p>
    <w:p>
      <w:r>
        <w:t>13</w:t>
      </w:r>
    </w:p>
    <w:p>
      <w:r>
        <w:t>Giải ph áp, d ự kiến nguồn lực thực hiện quy hoạch</w:t>
      </w:r>
    </w:p>
    <w:p>
      <w:r>
        <w:t>a</w:t>
      </w:r>
    </w:p>
    <w:p>
      <w:r>
        <w:t>Giải ph áp v ề cơ chế, ch ính sách đ ảm bảo li ên k ết v ùng</w:t>
      </w:r>
    </w:p>
    <w:p>
      <w:r>
        <w:t>CG1</w:t>
      </w:r>
    </w:p>
    <w:p>
      <w:r>
        <w:t>78</w:t>
      </w:r>
    </w:p>
    <w:p>
      <w:r>
        <w:t>b</w:t>
      </w:r>
    </w:p>
    <w:p>
      <w:r>
        <w:t>Giải ph áp v ề huy động vốn đầu tư</w:t>
      </w:r>
    </w:p>
    <w:p>
      <w:r>
        <w:t>CG1</w:t>
      </w:r>
    </w:p>
    <w:p>
      <w:r>
        <w:t>78</w:t>
      </w:r>
    </w:p>
    <w:p>
      <w:r>
        <w:t>c</w:t>
      </w:r>
    </w:p>
    <w:p>
      <w:r>
        <w:t>Giải ph áp v ề ph át tri ển nguồn nh ân l ực</w:t>
      </w:r>
    </w:p>
    <w:p>
      <w:r>
        <w:t>CG1</w:t>
      </w:r>
    </w:p>
    <w:p>
      <w:r>
        <w:t>78</w:t>
      </w:r>
    </w:p>
    <w:p>
      <w:r>
        <w:t>d</w:t>
      </w:r>
    </w:p>
    <w:p>
      <w:r>
        <w:t>Giải ph áp v ề m ôi trư ờng</w:t>
      </w:r>
    </w:p>
    <w:p>
      <w:r>
        <w:t>CG1</w:t>
      </w:r>
    </w:p>
    <w:p>
      <w:r>
        <w:t>50</w:t>
      </w:r>
    </w:p>
    <w:p>
      <w:r>
        <w:t>đ</w:t>
      </w:r>
    </w:p>
    <w:p>
      <w:r>
        <w:t>Giải ph áp v ề khoa học, c ông ngh ệ, đổi mới s áng t ạo v à chuy ển đổi số</w:t>
      </w:r>
    </w:p>
    <w:p>
      <w:r>
        <w:t>CG1</w:t>
      </w:r>
    </w:p>
    <w:p>
      <w:r>
        <w:t>50</w:t>
      </w:r>
    </w:p>
    <w:p>
      <w:r>
        <w:t>e</w:t>
      </w:r>
    </w:p>
    <w:p>
      <w:r>
        <w:t>Giải ph áp v ề quản l ý, ki ểm so át phát tri ển đ ô th ị v à nông thôn</w:t>
      </w:r>
    </w:p>
    <w:p>
      <w:r>
        <w:t>CG1</w:t>
      </w:r>
    </w:p>
    <w:p>
      <w:r>
        <w:t>78</w:t>
      </w:r>
    </w:p>
    <w:p>
      <w:r>
        <w:t>g</w:t>
      </w:r>
    </w:p>
    <w:p>
      <w:r>
        <w:t>Giải ph áp v ề tổ chức thực hiện quy hoạch</w:t>
      </w:r>
    </w:p>
    <w:p>
      <w:r>
        <w:t>CG1</w:t>
      </w:r>
    </w:p>
    <w:p>
      <w:r>
        <w:t>78</w:t>
      </w:r>
    </w:p>
    <w:p>
      <w:r>
        <w:t>h</w:t>
      </w:r>
    </w:p>
    <w:p>
      <w:r>
        <w:t>Dự kiến nguồn lực thực hiện quy hoạch</w:t>
      </w:r>
    </w:p>
    <w:p>
      <w:r>
        <w:t>CG1</w:t>
      </w:r>
    </w:p>
    <w:p>
      <w:r>
        <w:t>50</w:t>
      </w:r>
    </w:p>
    <w:p>
      <w:r>
        <w:t>12</w:t>
      </w:r>
    </w:p>
    <w:p>
      <w:r>
        <w:t>Xây dựng hệ thống sơ đồ số v à sơ đ ồ in</w:t>
      </w:r>
    </w:p>
    <w:p>
      <w:r>
        <w:t>a</w:t>
      </w:r>
    </w:p>
    <w:p>
      <w:r>
        <w:t>Sơ đồ th ành l ập ở tỷ lệ 1:1.000.000</w:t>
      </w:r>
    </w:p>
    <w:p>
      <w:r>
        <w:t>Sơ đồ vị tr í và các m ối quan hệ của v ùng</w:t>
      </w:r>
    </w:p>
    <w:p>
      <w:r>
        <w:t>CG2</w:t>
      </w:r>
    </w:p>
    <w:p>
      <w:r>
        <w:t>70</w:t>
      </w:r>
    </w:p>
    <w:p>
      <w:r>
        <w:t>b</w:t>
      </w:r>
    </w:p>
    <w:p>
      <w:r>
        <w:t>Sơ đồ th ành l ập ở tỷ lệ 1:250.000 - 1:500.000 (t ùy theo hình d ạng v à di ện t ích c ủa v ùng)</w:t>
      </w:r>
    </w:p>
    <w:p>
      <w:r>
        <w:t>b.1</w:t>
      </w:r>
    </w:p>
    <w:p>
      <w:r>
        <w:t>Các sơ đồ về hiện trạng ph át tri ển v ùng</w:t>
      </w:r>
    </w:p>
    <w:p>
      <w:r>
        <w:t>CG1</w:t>
      </w:r>
    </w:p>
    <w:p>
      <w:r>
        <w:t>250</w:t>
      </w:r>
    </w:p>
    <w:p>
      <w:r>
        <w:t>b.2</w:t>
      </w:r>
    </w:p>
    <w:p>
      <w:r>
        <w:t>Sơ đồ phương hướng ph át tri ển hệ thống đ ô th ị</w:t>
      </w:r>
    </w:p>
    <w:p>
      <w:r>
        <w:t>CG1</w:t>
      </w:r>
    </w:p>
    <w:p>
      <w:r>
        <w:t>165</w:t>
      </w:r>
    </w:p>
    <w:p>
      <w:r>
        <w:t>b.3</w:t>
      </w:r>
    </w:p>
    <w:p>
      <w:r>
        <w:t>Sơ đồ phương hướng tổ chức kh ông gian và phân vùng ch ức năng</w:t>
      </w:r>
    </w:p>
    <w:p>
      <w:r>
        <w:t>CG1</w:t>
      </w:r>
    </w:p>
    <w:p>
      <w:r>
        <w:t>187</w:t>
      </w:r>
    </w:p>
    <w:p>
      <w:r>
        <w:t>b.4</w:t>
      </w:r>
    </w:p>
    <w:p>
      <w:r>
        <w:t>Sơ đồ phương hướng ph át tri ển kết cấu hạ tầng kỹ thuật</w:t>
      </w:r>
    </w:p>
    <w:p>
      <w:r>
        <w:t>CG1</w:t>
      </w:r>
    </w:p>
    <w:p>
      <w:r>
        <w:t>187</w:t>
      </w:r>
    </w:p>
    <w:p>
      <w:r>
        <w:t>b.5</w:t>
      </w:r>
    </w:p>
    <w:p>
      <w:r>
        <w:t>Sơ đồ phương hướng khai th ác, s ử dụng v à b ảo vệ t ài nguyên</w:t>
      </w:r>
    </w:p>
    <w:p>
      <w:r>
        <w:t>CG1</w:t>
      </w:r>
    </w:p>
    <w:p>
      <w:r>
        <w:t>187</w:t>
      </w:r>
    </w:p>
    <w:p>
      <w:r>
        <w:t>b.6</w:t>
      </w:r>
    </w:p>
    <w:p>
      <w:r>
        <w:t>Sơ đồ phương hướng bảo vệ m ôi trư ờng v à b ảo tồn đa dạng sinh học</w:t>
      </w:r>
    </w:p>
    <w:p>
      <w:r>
        <w:t>CG1</w:t>
      </w:r>
    </w:p>
    <w:p>
      <w:r>
        <w:t>187</w:t>
      </w:r>
    </w:p>
    <w:p>
      <w:r>
        <w:t>b.7</w:t>
      </w:r>
    </w:p>
    <w:p>
      <w:r>
        <w:t>Sơ đồ phương hướng ph òng, ch ống thi ên tai và  ứng ph ó v ới biến đổi kh í h ậu</w:t>
      </w:r>
    </w:p>
    <w:p>
      <w:r>
        <w:t>CG1</w:t>
      </w:r>
    </w:p>
    <w:p>
      <w:r>
        <w:t>187</w:t>
      </w:r>
    </w:p>
    <w:p>
      <w:r>
        <w:t>b.8</w:t>
      </w:r>
    </w:p>
    <w:p>
      <w:r>
        <w:t>Sơ đồ chuy ên đ ề (định mức 01 sơ đồ chuy ên đ ề, nếu c ó)</w:t>
      </w:r>
    </w:p>
    <w:p>
      <w:r>
        <w:t>CG1</w:t>
      </w:r>
    </w:p>
    <w:p>
      <w:r>
        <w:t>187</w:t>
      </w:r>
    </w:p>
    <w:p>
      <w:r>
        <w:t>13</w:t>
      </w:r>
    </w:p>
    <w:p>
      <w:r>
        <w:t>Xây dựng b áo cáo thuy ết minh quy hoạch</w:t>
      </w:r>
    </w:p>
    <w:p>
      <w:r>
        <w:t>a</w:t>
      </w:r>
    </w:p>
    <w:p>
      <w:r>
        <w:t>Xây dựng b áo cáo t ổng hợp</w:t>
      </w:r>
    </w:p>
    <w:p>
      <w:r>
        <w:t>CG1</w:t>
      </w:r>
    </w:p>
    <w:p>
      <w:r>
        <w:t>400</w:t>
      </w:r>
    </w:p>
    <w:p>
      <w:r>
        <w:t>b</w:t>
      </w:r>
    </w:p>
    <w:p>
      <w:r>
        <w:t>Xây dựng b áo cáo tóm t ắt</w:t>
      </w:r>
    </w:p>
    <w:p>
      <w:r>
        <w:t>CG1</w:t>
      </w:r>
    </w:p>
    <w:p>
      <w:r>
        <w:t>140</w:t>
      </w:r>
    </w:p>
    <w:p>
      <w:r>
        <w:t>14</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100</w:t>
      </w:r>
    </w:p>
    <w:p>
      <w:r>
        <w:t>b</w:t>
      </w:r>
    </w:p>
    <w:p>
      <w:r>
        <w:t>Xử l ý, tích h ợp đ ánh giá ĐMC v ề c ác đ ịnh hướng ph át tri ển của quy hoạch</w:t>
      </w:r>
    </w:p>
    <w:p>
      <w:r>
        <w:t>CG2</w:t>
      </w:r>
    </w:p>
    <w:p>
      <w:r>
        <w:t>100</w:t>
      </w:r>
    </w:p>
    <w:p>
      <w:r>
        <w:t>c</w:t>
      </w:r>
    </w:p>
    <w:p>
      <w:r>
        <w:t>Xử l ý, tích h ợp c ác gi ải ph áp v ề ĐMC v à các ki ến nghị với quy hoạch</w:t>
      </w:r>
    </w:p>
    <w:p>
      <w:r>
        <w:t>CG2</w:t>
      </w:r>
    </w:p>
    <w:p>
      <w:r>
        <w:t>67</w:t>
      </w:r>
    </w:p>
    <w:p>
      <w:r>
        <w:t>15</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15</w:t>
      </w:r>
    </w:p>
    <w:p>
      <w:r>
        <w:t>c</w:t>
      </w:r>
    </w:p>
    <w:p>
      <w:r>
        <w:t>Xây dựng cơ sở dữ liệu địa l ý quy ho ạch</w:t>
      </w:r>
    </w:p>
    <w:p>
      <w:r>
        <w:t>CG1</w:t>
      </w:r>
    </w:p>
    <w:p>
      <w:r>
        <w:t>250</w:t>
      </w:r>
    </w:p>
    <w:p>
      <w:r>
        <w:t>PHỤ LỤC VII</w:t>
      </w:r>
    </w:p>
    <w:p>
      <w:r>
        <w:t>ĐỊNH MỨC CHO HOẠT ĐỘNG TRỰC TIẾP LẬP QUY HOẠCH TỈNH</w:t>
      </w:r>
    </w:p>
    <w:p>
      <w:r>
        <w:t>(Kèm theo Thông tư số 36/2026/TT-BTC ng ày 31 tháng 3 năm 2026 c ủa Bộ trưởng Bộ T ài chính)</w:t>
      </w:r>
    </w:p>
    <w:p>
      <w:r>
        <w:t>I. QUY ĐỊNH CHUNG</w:t>
      </w:r>
    </w:p>
    <w:p>
      <w:r>
        <w:t>Định mức cho hoạt động trực tiếp lập quy hoạch tỉnh (C pT ) được t ính như sau:</w:t>
      </w:r>
    </w:p>
    <w:p>
      <w:r>
        <w:t>C pT  = C TCS  x H 1T  x H 2T  x H 3T  x K 1</w:t>
      </w:r>
    </w:p>
    <w:p>
      <w:r>
        <w:t>Trong đó:</w:t>
      </w:r>
    </w:p>
    <w:p>
      <w:r>
        <w:t>C TCS : Định mức cho hoạt động trực tiếp cho lập quy hoạch tỉnh cơ sở quy định tại Phụ lục VIII của Thông tư này .</w:t>
      </w:r>
    </w:p>
    <w:p>
      <w:r>
        <w:t>Tham số của tỉnh cơ sở:  quy m ô dân s ố (P _TCS ) l à 2.980.000 ngư ời; diện t ích (S _TCS ) là 9.750 km 2 ; t ổng sản phẩm tr ên đ ịa b àn (GRDP _TCS ) là 339.660 t ỷ đồng (gi á hi ện h ành)</w:t>
      </w:r>
    </w:p>
    <w:p>
      <w:r>
        <w:t>Lưu ý:  Quy mô dân số tỉnh l à dân s ố trung b ình, trư ớc thời điểm lập quy hoạch do Cục Thống k ê phát hành trong th ời gian gần nhất; đơn vị t ính dân s ố tỉnh l à nghìn ngư ời (1.000 người); đơn vị t ính di ện t ích t ỉnh l à km 2 ; đơn v ị t ính t ổng sản phẩm l à t ỷ đồng.</w:t>
      </w:r>
    </w:p>
    <w:p>
      <w:r>
        <w:t>K 1 : Hệ số địa b àn đư ợc quy định như sau:</w:t>
      </w:r>
    </w:p>
    <w:p>
      <w:r>
        <w:t>K 1  = 1,5 đối với địa b àn thành ph ố l à đô th ị đặc biệt;</w:t>
      </w:r>
    </w:p>
    <w:p>
      <w:r>
        <w:t>K 1  = 1,2 đối với địa b àn là thành ph ố trực thuộc Trung ương;</w:t>
      </w:r>
    </w:p>
    <w:p>
      <w:r>
        <w:t>K 1  = 1,05 đối với địa b àn là t ỉnh c ó đô th ị loại I trực thuộc tỉnh;</w:t>
      </w:r>
    </w:p>
    <w:p>
      <w:r>
        <w:t>K 1  = 1,0 đối với địa b àn là các t ỉnh c òn l ại.</w:t>
      </w:r>
    </w:p>
    <w:p>
      <w:r>
        <w:t>II. HƯỚNG DẪN ÁP DỤNG</w:t>
      </w:r>
    </w:p>
    <w:p>
      <w:r>
        <w:t>TT</w:t>
      </w:r>
    </w:p>
    <w:p>
      <w:r>
        <w:t>Nội dung</w:t>
      </w:r>
    </w:p>
    <w:p>
      <w:r>
        <w:t>Mức chuy ên gia</w:t>
      </w:r>
    </w:p>
    <w:p>
      <w:r>
        <w:t>Ngày công thực hiện tỉnh cơ sở</w:t>
      </w:r>
    </w:p>
    <w:p>
      <w:r>
        <w:t>Hệ số K (*)  áp d ụng đối với tỉnh được lập quy hoạch</w:t>
      </w:r>
    </w:p>
    <w:p>
      <w:r>
        <w:t>Ngày công thực hiện theo tỉnh được lập quy hoạch</w:t>
      </w:r>
    </w:p>
    <w:p>
      <w:r>
        <w:t>1</w:t>
      </w:r>
    </w:p>
    <w:p>
      <w:r>
        <w:t>Định mức cho hoạt động 1</w:t>
      </w:r>
    </w:p>
    <w:p>
      <w:r>
        <w:t>CG</w:t>
      </w:r>
    </w:p>
    <w:p>
      <w:r>
        <w:t>B 1</w:t>
      </w:r>
    </w:p>
    <w:p>
      <w:r>
        <w:t>K</w:t>
      </w:r>
    </w:p>
    <w:p>
      <w:r>
        <w:t>B 1  x K</w:t>
      </w:r>
    </w:p>
    <w:p>
      <w:r>
        <w:t>...</w:t>
      </w:r>
    </w:p>
    <w:p>
      <w:r>
        <w:t>n</w:t>
      </w:r>
    </w:p>
    <w:p>
      <w:r>
        <w:t>Định mức cho hoạt động n</w:t>
      </w:r>
    </w:p>
    <w:p>
      <w:r>
        <w:t>CG</w:t>
      </w:r>
    </w:p>
    <w:p>
      <w:r>
        <w:t>B n</w:t>
      </w:r>
    </w:p>
    <w:p>
      <w:r>
        <w:t>K</w:t>
      </w:r>
    </w:p>
    <w:p>
      <w:r>
        <w:t>B n  x K</w:t>
      </w:r>
    </w:p>
    <w:p>
      <w:r>
        <w:t>(*)  Hệ số K = H 1T  x H 2T  x H 3T  x K 1 .</w:t>
      </w:r>
    </w:p>
    <w:p>
      <w:r>
        <w:t>PHỤ LỤC VIII</w:t>
      </w:r>
    </w:p>
    <w:p>
      <w:r>
        <w:t>ĐỊNH MỨC CHO HOẠT ĐỘNG TRỰC TIẾP LẬP QUY HOẠCH TỈNH CƠ SỞ</w:t>
      </w:r>
    </w:p>
    <w:p>
      <w:r>
        <w:t>(Kèm theo Thông tư số 36/2026/TT-BTC ng ày 31 tháng 3 năm 2026 c ủa Bộ trưởng Bộ T ài chính)</w:t>
      </w:r>
    </w:p>
    <w:p>
      <w:r>
        <w:t>TT</w:t>
      </w:r>
    </w:p>
    <w:p>
      <w:r>
        <w:t>Nội dung</w:t>
      </w:r>
    </w:p>
    <w:p>
      <w:r>
        <w:t>Mức chuy ên gia</w:t>
      </w:r>
    </w:p>
    <w:p>
      <w:r>
        <w:t>Ngày công thực hiện</w:t>
      </w:r>
    </w:p>
    <w:p>
      <w:r>
        <w:t>1</w:t>
      </w:r>
    </w:p>
    <w:p>
      <w:r>
        <w:t>Điều tra, thu thập th ông tin, d ữ liệu li ên quan ph ục vụ lập quy hoạch</w:t>
      </w:r>
    </w:p>
    <w:p>
      <w:r>
        <w:t>a</w:t>
      </w:r>
    </w:p>
    <w:p>
      <w:r>
        <w:t>Thu thập t ài li ệu, số liệu ban đầu</w:t>
      </w:r>
    </w:p>
    <w:p>
      <w:r>
        <w:t>CG2</w:t>
      </w:r>
    </w:p>
    <w:p>
      <w:r>
        <w:t>63</w:t>
      </w:r>
    </w:p>
    <w:p>
      <w:r>
        <w:t>b</w:t>
      </w:r>
    </w:p>
    <w:p>
      <w:r>
        <w:t>Điều tra, khảo s át thu th ập th ông tin tr ực tiếp của tỉnh</w:t>
      </w:r>
    </w:p>
    <w:p>
      <w:r>
        <w:t>b.1</w:t>
      </w:r>
    </w:p>
    <w:p>
      <w:r>
        <w:t>Điều tra, khảo s át, thu th ập số liệu, dữ liệu</w:t>
      </w:r>
    </w:p>
    <w:p>
      <w:r>
        <w:t>CG2</w:t>
      </w:r>
    </w:p>
    <w:p>
      <w:r>
        <w:t>57</w:t>
      </w:r>
    </w:p>
    <w:p>
      <w:r>
        <w:t>b.2</w:t>
      </w:r>
    </w:p>
    <w:p>
      <w:r>
        <w:t>Điều tra, khảo s át, thu th ập số liệu, dữ liệu về kh ông gian</w:t>
      </w:r>
    </w:p>
    <w:p>
      <w:r>
        <w:t>CG2</w:t>
      </w:r>
    </w:p>
    <w:p>
      <w:r>
        <w:t>57</w:t>
      </w:r>
    </w:p>
    <w:p>
      <w:r>
        <w:t>b.3</w:t>
      </w:r>
    </w:p>
    <w:p>
      <w:r>
        <w:t>Xử l ý, t ổng hợp số liệu, dữ liệu (ph ân nhóm s ố liệu, dữ liệu)</w:t>
      </w:r>
    </w:p>
    <w:p>
      <w:r>
        <w:t>CG1</w:t>
      </w:r>
    </w:p>
    <w:p>
      <w:r>
        <w:t>28</w:t>
      </w:r>
    </w:p>
    <w:p>
      <w:r>
        <w:t>c</w:t>
      </w:r>
    </w:p>
    <w:p>
      <w:r>
        <w:t>Thu thập v à x ử l ý thông tin bên ngoài, c ấp tr ên tác đ ộng đến tỉnh</w:t>
      </w:r>
    </w:p>
    <w:p>
      <w:r>
        <w:t>c.1</w:t>
      </w:r>
    </w:p>
    <w:p>
      <w:r>
        <w:t>Bối cảnh v à các y ếu tố kh ông gian tác đ ộng trực tiếp đến tỉnh: kết nối giao th ông, k ết nối lưu vực s ông, k ết nối c ác hành lang kinh t ế, li ên k ết khu vực động lực ph át tri ển; c ác khu v ực cần bảo tồn, khu vực hạn chế ph át tri ển</w:t>
      </w:r>
    </w:p>
    <w:p>
      <w:r>
        <w:t>CG2</w:t>
      </w:r>
    </w:p>
    <w:p>
      <w:r>
        <w:t>53</w:t>
      </w:r>
    </w:p>
    <w:p>
      <w:r>
        <w:t>c.2</w:t>
      </w:r>
    </w:p>
    <w:p>
      <w:r>
        <w:t>Bối cảnh v à các y ếu tố về ch ính sách, th ị trường t ác đ ộng đến qu á trình phát tri ển của tỉnh</w:t>
      </w:r>
    </w:p>
    <w:p>
      <w:r>
        <w:t>CG2</w:t>
      </w:r>
    </w:p>
    <w:p>
      <w:r>
        <w:t>53</w:t>
      </w:r>
    </w:p>
    <w:p>
      <w:r>
        <w:t>c.3</w:t>
      </w:r>
    </w:p>
    <w:p>
      <w:r>
        <w:t>Các yếu tố chủ yếu về biến đổi kh í h ậu t ác đ ộng đến tỉnh</w:t>
      </w:r>
    </w:p>
    <w:p>
      <w:r>
        <w:t>CG2</w:t>
      </w:r>
    </w:p>
    <w:p>
      <w:r>
        <w:t>53</w:t>
      </w:r>
    </w:p>
    <w:p>
      <w:r>
        <w:t>c.4</w:t>
      </w:r>
    </w:p>
    <w:p>
      <w:r>
        <w:t>Kiểm chứng, đ ánh giá m ức độ tin cậy của nguồn th ông tin</w:t>
      </w:r>
    </w:p>
    <w:p>
      <w:r>
        <w:t>CG1</w:t>
      </w:r>
    </w:p>
    <w:p>
      <w:r>
        <w:t>22</w:t>
      </w:r>
    </w:p>
    <w:p>
      <w:r>
        <w:t>d</w:t>
      </w:r>
    </w:p>
    <w:p>
      <w:r>
        <w:t>Rà soát số liệu, dữ liệu y êu c ầu thu thập điều tra bổ sung theo c ác ngành, lĩnh v ực</w:t>
      </w:r>
    </w:p>
    <w:p>
      <w:r>
        <w:t>CG2</w:t>
      </w:r>
    </w:p>
    <w:p>
      <w:r>
        <w:t>90</w:t>
      </w:r>
    </w:p>
    <w:p>
      <w:r>
        <w:t>đ</w:t>
      </w:r>
    </w:p>
    <w:p>
      <w:r>
        <w:t>Xử l ý, t ổng hợp c ác thông tin, tài li ệu, dữ liệu theo từng đầu mục nội dung</w:t>
      </w:r>
    </w:p>
    <w:p>
      <w:r>
        <w:t>đ.1</w:t>
      </w:r>
    </w:p>
    <w:p>
      <w:r>
        <w:t>Xử l ý t ổng hợp c ác thông tin, s ố liệu ban đầu</w:t>
      </w:r>
    </w:p>
    <w:p>
      <w:r>
        <w:t>CG1</w:t>
      </w:r>
    </w:p>
    <w:p>
      <w:r>
        <w:t>90</w:t>
      </w:r>
    </w:p>
    <w:p>
      <w:r>
        <w:t>đ.2</w:t>
      </w:r>
    </w:p>
    <w:p>
      <w:r>
        <w:t>Xử l ý t ổng hợp th ông tin v ề hiện trạng kh ông gian phát tri ển</w:t>
      </w:r>
    </w:p>
    <w:p>
      <w:r>
        <w:t>CG2</w:t>
      </w:r>
    </w:p>
    <w:p>
      <w:r>
        <w:t>45</w:t>
      </w:r>
    </w:p>
    <w:p>
      <w:r>
        <w:t>đ.3</w:t>
      </w:r>
    </w:p>
    <w:p>
      <w:r>
        <w:t>Xử l ý thông tin hi ện trạng sử dụng t ài nguyên</w:t>
      </w:r>
    </w:p>
    <w:p>
      <w:r>
        <w:t>CG2</w:t>
      </w:r>
    </w:p>
    <w:p>
      <w:r>
        <w:t>45</w:t>
      </w:r>
    </w:p>
    <w:p>
      <w:r>
        <w:t>đ.4</w:t>
      </w:r>
    </w:p>
    <w:p>
      <w:r>
        <w:t>Xử l ý thông tin v ề hiện trạng d ân s ố, lao động- việc l àm, y t ế, gi áo d ục, văn h óa</w:t>
      </w:r>
    </w:p>
    <w:p>
      <w:r>
        <w:t>CG2</w:t>
      </w:r>
    </w:p>
    <w:p>
      <w:r>
        <w:t>45</w:t>
      </w:r>
    </w:p>
    <w:p>
      <w:r>
        <w:t>đ.5</w:t>
      </w:r>
    </w:p>
    <w:p>
      <w:r>
        <w:t>Xử l ý thông tin v ề hiện trạng m ôi trư ờng</w:t>
      </w:r>
    </w:p>
    <w:p>
      <w:r>
        <w:t>CG2</w:t>
      </w:r>
    </w:p>
    <w:p>
      <w:r>
        <w:t>45</w:t>
      </w:r>
    </w:p>
    <w:p>
      <w:r>
        <w:t>đ.6</w:t>
      </w:r>
    </w:p>
    <w:p>
      <w:r>
        <w:t>Xử l ý thông tin v ề hiện trạng về kinh tế</w:t>
      </w:r>
    </w:p>
    <w:p>
      <w:r>
        <w:t>CG2</w:t>
      </w:r>
    </w:p>
    <w:p>
      <w:r>
        <w:t>45</w:t>
      </w:r>
    </w:p>
    <w:p>
      <w:r>
        <w:t>đ.7</w:t>
      </w:r>
    </w:p>
    <w:p>
      <w:r>
        <w:t>Xử l ý thông tin v ề hiện trạng ph át tri ển đ ô th ị v à nông thôn</w:t>
      </w:r>
    </w:p>
    <w:p>
      <w:r>
        <w:t>CG2</w:t>
      </w:r>
    </w:p>
    <w:p>
      <w:r>
        <w:t>45</w:t>
      </w:r>
    </w:p>
    <w:p>
      <w:r>
        <w:t>đ.8</w:t>
      </w:r>
    </w:p>
    <w:p>
      <w:r>
        <w:t>Xử l ý thông tin v ề hiện trạng ph át tri ển c ác khu ch ức năng</w:t>
      </w:r>
    </w:p>
    <w:p>
      <w:r>
        <w:t>CG2</w:t>
      </w:r>
    </w:p>
    <w:p>
      <w:r>
        <w:t>45</w:t>
      </w:r>
    </w:p>
    <w:p>
      <w:r>
        <w:t>đ.9</w:t>
      </w:r>
    </w:p>
    <w:p>
      <w:r>
        <w:t>Xử l ý thông tin v ề hiện trạng hạ tầng kỹ thuật</w:t>
      </w:r>
    </w:p>
    <w:p>
      <w:r>
        <w:t>CG2</w:t>
      </w:r>
    </w:p>
    <w:p>
      <w:r>
        <w:t>45</w:t>
      </w:r>
    </w:p>
    <w:p>
      <w:r>
        <w:t>đ.10</w:t>
      </w:r>
    </w:p>
    <w:p>
      <w:r>
        <w:t>Xử l ý thông tin v ề hiện trạng hạ tầng x ã h ội</w:t>
      </w:r>
    </w:p>
    <w:p>
      <w:r>
        <w:t>CG2</w:t>
      </w:r>
    </w:p>
    <w:p>
      <w:r>
        <w:t>45</w:t>
      </w:r>
    </w:p>
    <w:p>
      <w:r>
        <w:t>2</w:t>
      </w:r>
    </w:p>
    <w:p>
      <w:r>
        <w:t>Phân tích, đánh giá điều kiện tự nhi ên, điều  kiện ph át tri ển đặc th ù c ủa tỉnh; ph ân tích, đánh giá th ực trạng ph át tri ển kinh tế - x ã h ội, hiện trạng sử dụng đất, hiện trạng hệ thống đ ô th ị v à nông thôn; hi ện trạng hạ tầng kỹ thuật, hạ tầng x ã h ội, kh ông gian ng ầm; hiện trạng m ôi trư ờng, khai th ác, s ử dụng, bảo vệ t ài nguyên và đa d ạng sinh học</w:t>
      </w:r>
    </w:p>
    <w:p>
      <w:r>
        <w:t>a</w:t>
      </w:r>
    </w:p>
    <w:p>
      <w:r>
        <w:t>Phân tích, đánh giá vị tr í đ ịa l ý, điều  kiện tự nhi ên</w:t>
      </w:r>
    </w:p>
    <w:p>
      <w:r>
        <w:t>CG2</w:t>
      </w:r>
    </w:p>
    <w:p>
      <w:r>
        <w:t>80</w:t>
      </w:r>
    </w:p>
    <w:p>
      <w:r>
        <w:t>b</w:t>
      </w:r>
    </w:p>
    <w:p>
      <w:r>
        <w:t>Phân tích, đánh giá về điều kiện x ã h ội</w:t>
      </w:r>
    </w:p>
    <w:p>
      <w:r>
        <w:t>CG2</w:t>
      </w:r>
    </w:p>
    <w:p>
      <w:r>
        <w:t>80</w:t>
      </w:r>
    </w:p>
    <w:p>
      <w:r>
        <w:t>c</w:t>
      </w:r>
    </w:p>
    <w:p>
      <w:r>
        <w:t>Phân tích, đánh giá thực trạng ph át tri ển kinh tế - x ã h ội, thực trạng ph át tri ển c ác ngành, lĩnh v ực</w:t>
      </w:r>
    </w:p>
    <w:p>
      <w:r>
        <w:t>c.1</w:t>
      </w:r>
    </w:p>
    <w:p>
      <w:r>
        <w:t>Phân tích, đánh giá thực trạng ph át tri ển kinh tế - x ã h ội</w:t>
      </w:r>
    </w:p>
    <w:p>
      <w:r>
        <w:t>CG2</w:t>
      </w:r>
    </w:p>
    <w:p>
      <w:r>
        <w:t>120</w:t>
      </w:r>
    </w:p>
    <w:p>
      <w:r>
        <w:t>c.2</w:t>
      </w:r>
    </w:p>
    <w:p>
      <w:r>
        <w:t>Phân tích, đánh giá thực trạng ph át tri ển c ác ngành, lĩnh v ực</w:t>
      </w:r>
    </w:p>
    <w:p>
      <w:r>
        <w:t>CG2</w:t>
      </w:r>
    </w:p>
    <w:p>
      <w:r>
        <w:t>150</w:t>
      </w:r>
    </w:p>
    <w:p>
      <w:r>
        <w:t>d</w:t>
      </w:r>
    </w:p>
    <w:p>
      <w:r>
        <w:t>Phân tích, đánh giá hiện trạng sử dụng đất</w:t>
      </w:r>
    </w:p>
    <w:p>
      <w:r>
        <w:t>CG2</w:t>
      </w:r>
    </w:p>
    <w:p>
      <w:r>
        <w:t>120</w:t>
      </w:r>
    </w:p>
    <w:p>
      <w:r>
        <w:t>đ</w:t>
      </w:r>
    </w:p>
    <w:p>
      <w:r>
        <w:t>Phân tích, đánh giá hiện trạng ph át tri ển hệ thống đ ô th ị v à nông thôn</w:t>
      </w:r>
    </w:p>
    <w:p>
      <w:r>
        <w:t>CG2</w:t>
      </w:r>
    </w:p>
    <w:p>
      <w:r>
        <w:t>72</w:t>
      </w:r>
    </w:p>
    <w:p>
      <w:r>
        <w:t>e</w:t>
      </w:r>
    </w:p>
    <w:p>
      <w:r>
        <w:t>Phân tích, đánh giá hiện trạng ph át tri ển c ác khu ch ức năng, hiện trạng ph át tri ển hạ tầng kỹ thuật, hạ tầng x ã h ội, kh ông gian ng ầm</w:t>
      </w:r>
    </w:p>
    <w:p>
      <w:r>
        <w:t>CG2</w:t>
      </w:r>
    </w:p>
    <w:p>
      <w:r>
        <w:t>102</w:t>
      </w:r>
    </w:p>
    <w:p>
      <w:r>
        <w:t>g</w:t>
      </w:r>
    </w:p>
    <w:p>
      <w:r>
        <w:t>Phân tích, đánh giá hiện trạng sử dụng t ài nguyên</w:t>
      </w:r>
    </w:p>
    <w:p>
      <w:r>
        <w:t>CG2</w:t>
      </w:r>
    </w:p>
    <w:p>
      <w:r>
        <w:t>100</w:t>
      </w:r>
    </w:p>
    <w:p>
      <w:r>
        <w:t>h</w:t>
      </w:r>
    </w:p>
    <w:p>
      <w:r>
        <w:t>Phân tích, đánh giá hiện trạng bảo vệ m ôi trư ờng v à đa d ạng sinh học, ph òng, ch ống thi ên tai và  ứng ph ó v ới biến đổi kh í h ậu</w:t>
      </w:r>
    </w:p>
    <w:p>
      <w:r>
        <w:t>CG2</w:t>
      </w:r>
    </w:p>
    <w:p>
      <w:r>
        <w:t>80</w:t>
      </w:r>
    </w:p>
    <w:p>
      <w:r>
        <w:t>i</w:t>
      </w:r>
    </w:p>
    <w:p>
      <w:r>
        <w:t>Phân tích, đánh giá hiện trạng bảo vệ, khai th ác, s ử dụng t ài nguyên nư ớc, bảo vệ nguồn sinh thủy, ph òng, ch ống v à kh ắc phục t ác h ại do nước g ây ra, x ả nước thải v ào ngu ồn nước; đ ánh giá s ố lượng, chất lượng nguồn nước tr ên đ ịa b àn t ỉnh</w:t>
      </w:r>
    </w:p>
    <w:p>
      <w:r>
        <w:t>CG2</w:t>
      </w:r>
    </w:p>
    <w:p>
      <w:r>
        <w:t>80</w:t>
      </w:r>
    </w:p>
    <w:p>
      <w:r>
        <w:t>k</w:t>
      </w:r>
    </w:p>
    <w:p>
      <w:r>
        <w:t>Xác định vị thế, vai tr ò c ủa tỉnh đối với v ùng, qu ốc gia</w:t>
      </w:r>
    </w:p>
    <w:p>
      <w:r>
        <w:t>CG1</w:t>
      </w:r>
    </w:p>
    <w:p>
      <w:r>
        <w:t>120</w:t>
      </w:r>
    </w:p>
    <w:p>
      <w:r>
        <w:t>l</w:t>
      </w:r>
    </w:p>
    <w:p>
      <w:r>
        <w:t>Phân tích, dự b áo y ếu tố, điều kiện của v ùng, qu ốc gia, quốc tế t ác đ ộng đến sự ph át tri ển của tỉnh; ph ân tích, đánh giá các y ếu tố về bảo đảm quốc ph òng, an ninh; d ự b áo nguy cơ và tác đ ộng của thi ên tai, bi ến đổi kh í h ậu tr ên đ ịa b àn t ỉnh</w:t>
      </w:r>
    </w:p>
    <w:p>
      <w:r>
        <w:t>l.1</w:t>
      </w:r>
    </w:p>
    <w:p>
      <w:r>
        <w:t>Các yếu tố, điều kiện bối cảnh quốc tế t ác đ ộng đến ph át tri ển tỉnh</w:t>
      </w:r>
    </w:p>
    <w:p>
      <w:r>
        <w:t>CG2</w:t>
      </w:r>
    </w:p>
    <w:p>
      <w:r>
        <w:t>47</w:t>
      </w:r>
    </w:p>
    <w:p>
      <w:r>
        <w:t>l.2</w:t>
      </w:r>
    </w:p>
    <w:p>
      <w:r>
        <w:t>Các yếu tố, điều kiện bối cảnh quốc gia, v ùng tác đ ộng đến ph át tri ển tỉnh</w:t>
      </w:r>
    </w:p>
    <w:p>
      <w:r>
        <w:t>CG2</w:t>
      </w:r>
    </w:p>
    <w:p>
      <w:r>
        <w:t>52</w:t>
      </w:r>
    </w:p>
    <w:p>
      <w:r>
        <w:t>l.3</w:t>
      </w:r>
    </w:p>
    <w:p>
      <w:r>
        <w:t>Các yếu tố t ác đ ộng từ c ác t ỉnh, khu vực l ân c ận</w:t>
      </w:r>
    </w:p>
    <w:p>
      <w:r>
        <w:t>CG2</w:t>
      </w:r>
    </w:p>
    <w:p>
      <w:r>
        <w:t>27</w:t>
      </w:r>
    </w:p>
    <w:p>
      <w:r>
        <w:t>l.4</w:t>
      </w:r>
    </w:p>
    <w:p>
      <w:r>
        <w:t>Phân tích, đánh giá các yếu tố về bảo đảm quốc ph òng, an ninh; d ự b áo nguy cơ và tác đ ộng của thi ên tai, bi ến đổi kh í h ậu tr ên đ ịa b àn t ỉnh</w:t>
      </w:r>
    </w:p>
    <w:p>
      <w:r>
        <w:t>CG2</w:t>
      </w:r>
    </w:p>
    <w:p>
      <w:r>
        <w:t>80</w:t>
      </w:r>
    </w:p>
    <w:p>
      <w:r>
        <w:t>m</w:t>
      </w:r>
    </w:p>
    <w:p>
      <w:r>
        <w:t>Xác định những tồn tại, hạn chế cần giải quyết; ph ân tích, đánh giá điểm  mạnh, điểm yếu, cơ hội, th ách th ức</w:t>
      </w:r>
    </w:p>
    <w:p>
      <w:r>
        <w:t>m.1</w:t>
      </w:r>
    </w:p>
    <w:p>
      <w:r>
        <w:t>Xác định những tồn tại, hạn chế cần được giải quyết</w:t>
      </w:r>
    </w:p>
    <w:p>
      <w:r>
        <w:t>CG1</w:t>
      </w:r>
    </w:p>
    <w:p>
      <w:r>
        <w:t>222</w:t>
      </w:r>
    </w:p>
    <w:p>
      <w:r>
        <w:t>m.2</w:t>
      </w:r>
    </w:p>
    <w:p>
      <w:r>
        <w:t>Tổng hợp đ ánh giá điểm  mạnh, điểm yếu, cơ hội, th ách th ức (SWOT)</w:t>
      </w:r>
    </w:p>
    <w:p>
      <w:r>
        <w:t>CG1</w:t>
      </w:r>
    </w:p>
    <w:p>
      <w:r>
        <w:t>376</w:t>
      </w:r>
    </w:p>
    <w:p>
      <w:r>
        <w:t>3</w:t>
      </w:r>
    </w:p>
    <w:p>
      <w:r>
        <w:t>Xây dựng kịch bản ph át tri ển v à l ựa chọn phương  án phát tri ển tỉnh</w:t>
      </w:r>
    </w:p>
    <w:p>
      <w:r>
        <w:t>a</w:t>
      </w:r>
    </w:p>
    <w:p>
      <w:r>
        <w:t>Xây dựng c ác k ịch bản ph át tri ển tỉnh</w:t>
      </w:r>
    </w:p>
    <w:p>
      <w:r>
        <w:t>CG1</w:t>
      </w:r>
    </w:p>
    <w:p>
      <w:r>
        <w:t>48</w:t>
      </w:r>
    </w:p>
    <w:p>
      <w:r>
        <w:t>b</w:t>
      </w:r>
    </w:p>
    <w:p>
      <w:r>
        <w:t>Phân tích ưu điểm, hạn chế, t ính kh ả thi của từng kịch bản ph át tri ển</w:t>
      </w:r>
    </w:p>
    <w:p>
      <w:r>
        <w:t>CG1</w:t>
      </w:r>
    </w:p>
    <w:p>
      <w:r>
        <w:t>30</w:t>
      </w:r>
    </w:p>
    <w:p>
      <w:r>
        <w:t>c</w:t>
      </w:r>
    </w:p>
    <w:p>
      <w:r>
        <w:t>Lựa chọn kịch bản ph át tri ển tối ưu</w:t>
      </w:r>
    </w:p>
    <w:p>
      <w:r>
        <w:t>CG1</w:t>
      </w:r>
    </w:p>
    <w:p>
      <w:r>
        <w:t>18</w:t>
      </w:r>
    </w:p>
    <w:p>
      <w:r>
        <w:t>4</w:t>
      </w:r>
    </w:p>
    <w:p>
      <w:r>
        <w:t>Xác định quan điểm, tầm nh ìn, mục  ti êu phát tri ển</w:t>
      </w:r>
    </w:p>
    <w:p>
      <w:r>
        <w:t>a</w:t>
      </w:r>
    </w:p>
    <w:p>
      <w:r>
        <w:t>Xây dựng quan điểm về ph át tri ển tỉnh</w:t>
      </w:r>
    </w:p>
    <w:p>
      <w:r>
        <w:t>CG1</w:t>
      </w:r>
    </w:p>
    <w:p>
      <w:r>
        <w:t>33</w:t>
      </w:r>
    </w:p>
    <w:p>
      <w:r>
        <w:t>b</w:t>
      </w:r>
    </w:p>
    <w:p>
      <w:r>
        <w:t>Xây dựng quan điểm về tổ chức kh ông gian phát tri ển c ác ho ạt động kinh tế - x ã h ội, quốc ph òng, an ninh, phát tri ển kết cấu hạ tầng, sử dụng t ài nguyên và b ảo vệ m ôi trư ờng</w:t>
      </w:r>
    </w:p>
    <w:p>
      <w:r>
        <w:t>CG1</w:t>
      </w:r>
    </w:p>
    <w:p>
      <w:r>
        <w:t>40</w:t>
      </w:r>
    </w:p>
    <w:p>
      <w:r>
        <w:t>c</w:t>
      </w:r>
    </w:p>
    <w:p>
      <w:r>
        <w:t>Xây dựng mục ti êu t ổng qu át trong th ời kỳ quy hoạch 10 năm v à cho t ầm nh ìn 30 năm</w:t>
      </w:r>
    </w:p>
    <w:p>
      <w:r>
        <w:t>CG1</w:t>
      </w:r>
    </w:p>
    <w:p>
      <w:r>
        <w:t>35</w:t>
      </w:r>
    </w:p>
    <w:p>
      <w:r>
        <w:t>d</w:t>
      </w:r>
    </w:p>
    <w:p>
      <w:r>
        <w:t>Xác định mục ti êu c ụ thể trong thời kỳ quy hoạch theo giai đoạn 05 năm</w:t>
      </w:r>
    </w:p>
    <w:p>
      <w:r>
        <w:t>d.1</w:t>
      </w:r>
    </w:p>
    <w:p>
      <w:r>
        <w:t>Đề xuất c ác mục  ti êu v ề kinh tế gắn với tổ chức, sắp xếp kh ông gian phát tri ển của tỉnh trong thời kỳ quy hoạch theo giai đoạn 05 năm</w:t>
      </w:r>
    </w:p>
    <w:p>
      <w:r>
        <w:t>CG2</w:t>
      </w:r>
    </w:p>
    <w:p>
      <w:r>
        <w:t>33</w:t>
      </w:r>
    </w:p>
    <w:p>
      <w:r>
        <w:t>d.2</w:t>
      </w:r>
    </w:p>
    <w:p>
      <w:r>
        <w:t>Đề xuất c ác mục  ti êu v ề x ã h ội gắn với tổ chức, sắp xếp kh ông gian phát tri ển của tỉnh trong thời kỳ quy hoạch theo giai đoạn 05 năm</w:t>
      </w:r>
    </w:p>
    <w:p>
      <w:r>
        <w:t>CG2</w:t>
      </w:r>
    </w:p>
    <w:p>
      <w:r>
        <w:t>33</w:t>
      </w:r>
    </w:p>
    <w:p>
      <w:r>
        <w:t>d.3</w:t>
      </w:r>
    </w:p>
    <w:p>
      <w:r>
        <w:t>Đề xuất c ác mục  ti êu v ề m ôi trư ờng, quốc ph òng, an ninh g ắn với tổ chức, sắp xếp kh ông gian phát tri ển của tỉnh trong thời kỳ quy hoạch theo giai đoạn 05 năm</w:t>
      </w:r>
    </w:p>
    <w:p>
      <w:r>
        <w:t>CG2</w:t>
      </w:r>
    </w:p>
    <w:p>
      <w:r>
        <w:t>33</w:t>
      </w:r>
    </w:p>
    <w:p>
      <w:r>
        <w:t>d.4</w:t>
      </w:r>
    </w:p>
    <w:p>
      <w:r>
        <w:t>Đề xuất c ác ch ỉ ti êu theo nhóm t ổng hợp chung từng giai đoạn 05 năm</w:t>
      </w:r>
    </w:p>
    <w:p>
      <w:r>
        <w:t>CG2</w:t>
      </w:r>
    </w:p>
    <w:p>
      <w:r>
        <w:t>35</w:t>
      </w:r>
    </w:p>
    <w:p>
      <w:r>
        <w:t>d.5</w:t>
      </w:r>
    </w:p>
    <w:p>
      <w:r>
        <w:t>Đề xuất c ác ch ỉ ti êu v ề kh ông gian theo giai đo ạn 05 năm</w:t>
      </w:r>
    </w:p>
    <w:p>
      <w:r>
        <w:t>CG2</w:t>
      </w:r>
    </w:p>
    <w:p>
      <w:r>
        <w:t>35</w:t>
      </w:r>
    </w:p>
    <w:p>
      <w:r>
        <w:t>d.6</w:t>
      </w:r>
    </w:p>
    <w:p>
      <w:r>
        <w:t>Đề xuất c ác ch ỉ ti êu t ổng hợp theo c ác n ội dung đề xuất từng giai đoạn 05 năm</w:t>
      </w:r>
    </w:p>
    <w:p>
      <w:r>
        <w:t>CG2</w:t>
      </w:r>
    </w:p>
    <w:p>
      <w:r>
        <w:t>35</w:t>
      </w:r>
    </w:p>
    <w:p>
      <w:r>
        <w:t>5</w:t>
      </w:r>
    </w:p>
    <w:p>
      <w:r>
        <w:t>Xác định c ác nhi ệm vụ trọng t âm, đ ột ph á phát tri ển trong kỳ quy hoạch</w:t>
      </w:r>
    </w:p>
    <w:p>
      <w:r>
        <w:t>CG1</w:t>
      </w:r>
    </w:p>
    <w:p>
      <w:r>
        <w:t>35</w:t>
      </w:r>
    </w:p>
    <w:p>
      <w:r>
        <w:t>6</w:t>
      </w:r>
    </w:p>
    <w:p>
      <w:r>
        <w:t>Phương hướng tổ chức kh ông gian phát tri ển kinh tế - x ã h ội, phương hướng ph át tri ển c ác ngành, lĩnh v ực tr ên đ ịa b àn t ỉnh</w:t>
      </w:r>
    </w:p>
    <w:p>
      <w:r>
        <w:t>a</w:t>
      </w:r>
    </w:p>
    <w:p>
      <w:r>
        <w:t>Xác định c ác khu v ực động lực ưu ti ên phát tri ển;</w:t>
      </w:r>
    </w:p>
    <w:p>
      <w:r>
        <w:t>CG1</w:t>
      </w:r>
    </w:p>
    <w:p>
      <w:r>
        <w:t>59</w:t>
      </w:r>
    </w:p>
    <w:p>
      <w:r>
        <w:t>b</w:t>
      </w:r>
    </w:p>
    <w:p>
      <w:r>
        <w:t>Xác định c ác khu v ực l ãnh th ổ cần bảo tồn, khu vực hạn chế ph át tri ển;</w:t>
      </w:r>
    </w:p>
    <w:p>
      <w:r>
        <w:t>CG1</w:t>
      </w:r>
    </w:p>
    <w:p>
      <w:r>
        <w:t>20</w:t>
      </w:r>
    </w:p>
    <w:p>
      <w:r>
        <w:t>c</w:t>
      </w:r>
    </w:p>
    <w:p>
      <w:r>
        <w:t>Phương hướng ph át tri ển v à phân b ố kh ông gian các ngành, lĩnh v ực tr ên đ ịa b àn t ỉnh.</w:t>
      </w:r>
    </w:p>
    <w:p>
      <w:r>
        <w:t>c.1</w:t>
      </w:r>
    </w:p>
    <w:p>
      <w:r>
        <w:t>Xác định phương hướng kết nối hệ thống kết cấu hạ tầng của tỉnh với hệ thống kết cấu hạ tầng quốc gia v à vùng</w:t>
      </w:r>
    </w:p>
    <w:p>
      <w:r>
        <w:t>CG1</w:t>
      </w:r>
    </w:p>
    <w:p>
      <w:r>
        <w:t>64</w:t>
      </w:r>
    </w:p>
    <w:p>
      <w:r>
        <w:t>c.2</w:t>
      </w:r>
    </w:p>
    <w:p>
      <w:r>
        <w:t>Xây dựng phương hướng tổ chức kh ông gian phát tri ển c ác ngành, lĩnh v ực tr ên đ ịa b àn t ỉnh</w:t>
      </w:r>
    </w:p>
    <w:p>
      <w:r>
        <w:t>CG1</w:t>
      </w:r>
    </w:p>
    <w:p>
      <w:r>
        <w:t>39</w:t>
      </w:r>
    </w:p>
    <w:p>
      <w:r>
        <w:t>c.3</w:t>
      </w:r>
    </w:p>
    <w:p>
      <w:r>
        <w:t>Lựa chọn phương  án s ắp xếp kh ông gian và phân b ổ nguồn lực ph át tri ển c ác ngành, lĩnh v ực tr ên đ ịa b àn t ỉnh</w:t>
      </w:r>
    </w:p>
    <w:p>
      <w:r>
        <w:t>CG1</w:t>
      </w:r>
    </w:p>
    <w:p>
      <w:r>
        <w:t>64</w:t>
      </w:r>
    </w:p>
    <w:p>
      <w:r>
        <w:t>7</w:t>
      </w:r>
    </w:p>
    <w:p>
      <w:r>
        <w:t>Phương hướng ph át tri ển đ ô th ị v à nông thôn đ ối với quy hoạch tỉnh, trừ th ành ph ố trực thuộc trung ương</w:t>
      </w:r>
    </w:p>
    <w:p>
      <w:r>
        <w:t>a</w:t>
      </w:r>
    </w:p>
    <w:p>
      <w:r>
        <w:t>Phương hướng ph át tri ển hệ thống đ ô th ị đ ã đư ợc x ác đ ịnh trong quy hoạch cấp quốc gia, quy hoạch v ùng</w:t>
      </w:r>
    </w:p>
    <w:p>
      <w:r>
        <w:t>CG1</w:t>
      </w:r>
    </w:p>
    <w:p>
      <w:r>
        <w:t>10</w:t>
      </w:r>
    </w:p>
    <w:p>
      <w:r>
        <w:t>b</w:t>
      </w:r>
    </w:p>
    <w:p>
      <w:r>
        <w:t>Dự kiến hệ thống đ ô th ị loại III của tỉnh; phương hướng ph át tri ển ch ính cho t ừng đ ô th ị loại III, bảo đảm kết nối với hệ thống đ ô th ị đ ã đư ợc x ác đ ịnh trong quy hoạch cấp quốc gia, quy hoạch  vùng</w:t>
      </w:r>
    </w:p>
    <w:p>
      <w:r>
        <w:t>CG1</w:t>
      </w:r>
    </w:p>
    <w:p>
      <w:r>
        <w:t>35</w:t>
      </w:r>
    </w:p>
    <w:p>
      <w:r>
        <w:t>c</w:t>
      </w:r>
    </w:p>
    <w:p>
      <w:r>
        <w:t>Phương hướng ph át tri ển c ác đô th ị v à phát tri ển đ ô th ị theo định hướng giao th ông công c ộng TOD (nếu c ó)</w:t>
      </w:r>
    </w:p>
    <w:p>
      <w:r>
        <w:t>CG1</w:t>
      </w:r>
    </w:p>
    <w:p>
      <w:r>
        <w:t>5</w:t>
      </w:r>
    </w:p>
    <w:p>
      <w:r>
        <w:t>d</w:t>
      </w:r>
    </w:p>
    <w:p>
      <w:r>
        <w:t>Xác định khu vực n ông thôn; phương hư ớng ph át tri ển khu vực n ông thôn</w:t>
      </w:r>
    </w:p>
    <w:p>
      <w:r>
        <w:t>CG1</w:t>
      </w:r>
    </w:p>
    <w:p>
      <w:r>
        <w:t>10</w:t>
      </w:r>
    </w:p>
    <w:p>
      <w:r>
        <w:t>8</w:t>
      </w:r>
    </w:p>
    <w:p>
      <w:r>
        <w:t>Phương hướng ph át tri ển hệ thống đ ô th ị v à nông thôn đ ối với quy hoạch tỉnh được lập cho th ành ph ố trực thuộc trung ương</w:t>
      </w:r>
    </w:p>
    <w:p>
      <w:r>
        <w:t>a</w:t>
      </w:r>
    </w:p>
    <w:p>
      <w:r>
        <w:t>Xác định hệ thống đ ô th ị của th ành ph ố trực thuộc Trung ương; phương hướng ph át tri ển đ ô th ị theo định hướng giao th ông công c ộng (TOD)</w:t>
      </w:r>
    </w:p>
    <w:p>
      <w:r>
        <w:t>CG1</w:t>
      </w:r>
    </w:p>
    <w:p>
      <w:r>
        <w:t>50</w:t>
      </w:r>
    </w:p>
    <w:p>
      <w:r>
        <w:t>b</w:t>
      </w:r>
    </w:p>
    <w:p>
      <w:r>
        <w:t>Phương hướng ph át tri ển khu vực n ông thôn</w:t>
      </w:r>
    </w:p>
    <w:p>
      <w:r>
        <w:t>CG1</w:t>
      </w:r>
    </w:p>
    <w:p>
      <w:r>
        <w:t>10</w:t>
      </w:r>
    </w:p>
    <w:p>
      <w:r>
        <w:t>9</w:t>
      </w:r>
    </w:p>
    <w:p>
      <w:r>
        <w:t>Phương hướng ph át tri ển c ác khu ch ức năng; phương hướng ph át tri ển cụm c ông nghi ệp, c ác vùng s ản xuất tập trung tr ên đ ịa b àn t ỉnh</w:t>
      </w:r>
    </w:p>
    <w:p>
      <w:r>
        <w:t>CG1</w:t>
      </w:r>
    </w:p>
    <w:p>
      <w:r>
        <w:t>50</w:t>
      </w:r>
    </w:p>
    <w:p>
      <w:r>
        <w:t>10</w:t>
      </w:r>
    </w:p>
    <w:p>
      <w:r>
        <w:t>Phương hướng ph át tri ển khu vực miền n úi, h ải đảo, v ùng đ ồng b ào dân t ộc thiểu số, địa b àn có điều  kiện kinh tế - x ã h ội kh ó khăn, đ ịa b àn có điều  kiện kinh tế - x ã h ội đặc biệt kh ó khăn (n ếu c ó)</w:t>
      </w:r>
    </w:p>
    <w:p>
      <w:r>
        <w:t>CG1</w:t>
      </w:r>
    </w:p>
    <w:p>
      <w:r>
        <w:t>10</w:t>
      </w:r>
    </w:p>
    <w:p>
      <w:r>
        <w:t>11</w:t>
      </w:r>
    </w:p>
    <w:p>
      <w:r>
        <w:t>Phương hướng ph át tri ển mạng lưới giao th ông</w:t>
      </w:r>
    </w:p>
    <w:p>
      <w:r>
        <w:t>CG1</w:t>
      </w:r>
    </w:p>
    <w:p>
      <w:r>
        <w:t>120</w:t>
      </w:r>
    </w:p>
    <w:p>
      <w:r>
        <w:t>12</w:t>
      </w:r>
    </w:p>
    <w:p>
      <w:r>
        <w:t>Phương hướng ph át tri ển mạng lưới cấp điện, hạ tầng năng lượng</w:t>
      </w:r>
    </w:p>
    <w:p>
      <w:r>
        <w:t>CG1</w:t>
      </w:r>
    </w:p>
    <w:p>
      <w:r>
        <w:t>75</w:t>
      </w:r>
    </w:p>
    <w:p>
      <w:r>
        <w:t>13</w:t>
      </w:r>
    </w:p>
    <w:p>
      <w:r>
        <w:t>Phương hướng ph át tri ển hạ tầng viễn th ông</w:t>
      </w:r>
    </w:p>
    <w:p>
      <w:r>
        <w:t>CG1</w:t>
      </w:r>
    </w:p>
    <w:p>
      <w:r>
        <w:t>90</w:t>
      </w:r>
    </w:p>
    <w:p>
      <w:r>
        <w:t>14</w:t>
      </w:r>
    </w:p>
    <w:p>
      <w:r>
        <w:t>Phương hướng ph át tri ển hệ thống thủy lợi, hệ thống cấp nước, tho át nư ớc</w:t>
      </w:r>
    </w:p>
    <w:p>
      <w:r>
        <w:t>CG1</w:t>
      </w:r>
    </w:p>
    <w:p>
      <w:r>
        <w:t>75</w:t>
      </w:r>
    </w:p>
    <w:p>
      <w:r>
        <w:t>15</w:t>
      </w:r>
    </w:p>
    <w:p>
      <w:r>
        <w:t>Phương hướng ph át tri ển c ác khu x ử l ý ch ất thải, nghĩa trang</w:t>
      </w:r>
    </w:p>
    <w:p>
      <w:r>
        <w:t>CG1</w:t>
      </w:r>
    </w:p>
    <w:p>
      <w:r>
        <w:t>75</w:t>
      </w:r>
    </w:p>
    <w:p>
      <w:r>
        <w:t>16</w:t>
      </w:r>
    </w:p>
    <w:p>
      <w:r>
        <w:t>Phương hướng ph át tri ển hạ tầng ph òng cháy, ch ữa ch áy</w:t>
      </w:r>
    </w:p>
    <w:p>
      <w:r>
        <w:t>CG1</w:t>
      </w:r>
    </w:p>
    <w:p>
      <w:r>
        <w:t>75</w:t>
      </w:r>
    </w:p>
    <w:p>
      <w:r>
        <w:t>17</w:t>
      </w:r>
    </w:p>
    <w:p>
      <w:r>
        <w:t>Phương hướng ph át tri ển hệ thống cảng c á, khu neo đ ậu tr ánh trú bão cho tàu cá (n ếu c ó)</w:t>
      </w:r>
    </w:p>
    <w:p>
      <w:r>
        <w:t>CG1</w:t>
      </w:r>
    </w:p>
    <w:p>
      <w:r>
        <w:t>45</w:t>
      </w:r>
    </w:p>
    <w:p>
      <w:r>
        <w:t>18</w:t>
      </w:r>
    </w:p>
    <w:p>
      <w:r>
        <w:t>Phương hướng ph át tri ển kết cấu hạ tầng x ã h ội</w:t>
      </w:r>
    </w:p>
    <w:p>
      <w:r>
        <w:t>CG1</w:t>
      </w:r>
    </w:p>
    <w:p>
      <w:r>
        <w:t>75</w:t>
      </w:r>
    </w:p>
    <w:p>
      <w:r>
        <w:t>19</w:t>
      </w:r>
    </w:p>
    <w:p>
      <w:r>
        <w:t>Phương hướng ph át tri ển kh ông gian ng ầm (nếu c ó)</w:t>
      </w:r>
    </w:p>
    <w:p>
      <w:r>
        <w:t>CG1</w:t>
      </w:r>
    </w:p>
    <w:p>
      <w:r>
        <w:t>45</w:t>
      </w:r>
    </w:p>
    <w:p>
      <w:r>
        <w:t>20</w:t>
      </w:r>
    </w:p>
    <w:p>
      <w:r>
        <w:t>Định hướng sử dụng đất tr ên đ ịa b àn t ỉnh</w:t>
      </w:r>
    </w:p>
    <w:p>
      <w:r>
        <w:t>a</w:t>
      </w:r>
    </w:p>
    <w:p>
      <w:r>
        <w:t>Xây dựng định hướng sử dụng đất theo kh ông gian và ch ức năng sử dụng đất theo chỉ ti êu s ử dụng đất cho c ác ngành, lĩnh v ực x ác đ ịnh tại quy hoạch sử dụng đất quốc gia đ ã đư ợc ph ân b ổ cho tỉnh v à phân b ổ đến từng đơn vị h ành chính c ấp x ã</w:t>
      </w:r>
    </w:p>
    <w:p>
      <w:r>
        <w:t>CG1</w:t>
      </w:r>
    </w:p>
    <w:p>
      <w:r>
        <w:t>68</w:t>
      </w:r>
    </w:p>
    <w:p>
      <w:r>
        <w:t>b</w:t>
      </w:r>
    </w:p>
    <w:p>
      <w:r>
        <w:t>Xác định nhu cầu sử dụng đất của c ác ngành, lĩnh v ực, ph ù h ợp với tiềm năng đất đai của địa phương để thực hiện c ác mục  ti êu phát tri ển kinh tế - x ã h ội, bảo đảm quốc ph òng, an ninh, b ảo vệ m ôi trư ờng, ph òng ch ống thi ên tai, thích  ứng với biến đổi kh í h ậu tr ên đ ịa b àn t ỉnh</w:t>
      </w:r>
    </w:p>
    <w:p>
      <w:r>
        <w:t>b.1</w:t>
      </w:r>
    </w:p>
    <w:p>
      <w:r>
        <w:t>Rà soát nhu cầu sử dụng đất của c ác ngành, lĩnh v ực</w:t>
      </w:r>
    </w:p>
    <w:p>
      <w:r>
        <w:t>CG1</w:t>
      </w:r>
    </w:p>
    <w:p>
      <w:r>
        <w:t>55</w:t>
      </w:r>
    </w:p>
    <w:p>
      <w:r>
        <w:t>b.2</w:t>
      </w:r>
    </w:p>
    <w:p>
      <w:r>
        <w:t>Rà soát khu vực dự kiến chưa đưa v ào s ử dụng trong kỳ quy hoạch</w:t>
      </w:r>
    </w:p>
    <w:p>
      <w:r>
        <w:t>CG1</w:t>
      </w:r>
    </w:p>
    <w:p>
      <w:r>
        <w:t>55</w:t>
      </w:r>
    </w:p>
    <w:p>
      <w:r>
        <w:t>b.3</w:t>
      </w:r>
    </w:p>
    <w:p>
      <w:r>
        <w:t>Tổng hợp, c ân đ ối nhu cầu sử dụng đất</w:t>
      </w:r>
    </w:p>
    <w:p>
      <w:r>
        <w:t>CG1</w:t>
      </w:r>
    </w:p>
    <w:p>
      <w:r>
        <w:t>90</w:t>
      </w:r>
    </w:p>
    <w:p>
      <w:r>
        <w:t>21</w:t>
      </w:r>
    </w:p>
    <w:p>
      <w:r>
        <w:t>Phương hướng bảo vệ m ôi trư ờng, bảo tồn thi ên nhiên và đa d ạng sinh học tr ên đ ịa b àn t ỉnh</w:t>
      </w:r>
    </w:p>
    <w:p>
      <w:r>
        <w:t>a</w:t>
      </w:r>
    </w:p>
    <w:p>
      <w:r>
        <w:t>Phương hướng về ph ân vùng môi trư ờng đ ã đư ợc định hướng trong quy hoạch bảo vệ m ôi trư ờng quốc gia</w:t>
      </w:r>
    </w:p>
    <w:p>
      <w:r>
        <w:t>CG2</w:t>
      </w:r>
    </w:p>
    <w:p>
      <w:r>
        <w:t>163</w:t>
      </w:r>
    </w:p>
    <w:p>
      <w:r>
        <w:t>b</w:t>
      </w:r>
    </w:p>
    <w:p>
      <w:r>
        <w:t>Xác định khu vực đa dạng sinh học cao, v ùng đ ất ngập nước quan trọng, khu vực cảnh quan sinh th ái quan tr ọng, cảnh quan thi ên nhiên quan tr ọng, h ành lang đa d ạng sinh học, khu bảo tồn thi ên nhiên, cơ s ở bảo tồn đa dạng sinh học tr ên đ ịa b àn t ỉnh</w:t>
      </w:r>
    </w:p>
    <w:p>
      <w:r>
        <w:t>CG1</w:t>
      </w:r>
    </w:p>
    <w:p>
      <w:r>
        <w:t>68</w:t>
      </w:r>
    </w:p>
    <w:p>
      <w:r>
        <w:t>c</w:t>
      </w:r>
    </w:p>
    <w:p>
      <w:r>
        <w:t>Phương hướng về điểm, th ông s ố, tần suất quan trắc m ôi trư ờng đ ã đư ợc x ác đ ịnh trong quy hoạch bảo vệ m ôi trư ờng</w:t>
      </w:r>
    </w:p>
    <w:p>
      <w:r>
        <w:t>CG2</w:t>
      </w:r>
    </w:p>
    <w:p>
      <w:r>
        <w:t>90</w:t>
      </w:r>
    </w:p>
    <w:p>
      <w:r>
        <w:t>d</w:t>
      </w:r>
    </w:p>
    <w:p>
      <w:r>
        <w:t>Phương hướng quản l ý v ề địa chất, kho áng s ản</w:t>
      </w:r>
    </w:p>
    <w:p>
      <w:r>
        <w:t>CG2</w:t>
      </w:r>
    </w:p>
    <w:p>
      <w:r>
        <w:t>90</w:t>
      </w:r>
    </w:p>
    <w:p>
      <w:r>
        <w:t>22</w:t>
      </w:r>
    </w:p>
    <w:p>
      <w:r>
        <w:t>Phương hướng bảo vệ, khai th ác, s ử dụng, t ài nguyên r ừng tr ên đ ịa b àn t ỉnh, bao gồm: phương  án phát tri ển bền vững rừng đặc dụng, rừng ph òng h ộ, rừng sản xuất v à phát tri ển kết cấu hạ tầng l âm nghi ệp tr ên đ ịa b àn t ỉnh</w:t>
      </w:r>
    </w:p>
    <w:p>
      <w:r>
        <w:t>CG2</w:t>
      </w:r>
    </w:p>
    <w:p>
      <w:r>
        <w:t>90</w:t>
      </w:r>
    </w:p>
    <w:p>
      <w:r>
        <w:t>23</w:t>
      </w:r>
    </w:p>
    <w:p>
      <w:r>
        <w:t>Phương án khai thác, sử dụng, bảo vệ t ài nguyên nư ớc, ph òng, ch ống khắc phục hậu quả t ác h ại do nước g ây ra</w:t>
      </w:r>
    </w:p>
    <w:p>
      <w:r>
        <w:t>a</w:t>
      </w:r>
    </w:p>
    <w:p>
      <w:r>
        <w:t>Phân vùng chức năng của nguồn nước mặt nội tỉnh</w:t>
      </w:r>
    </w:p>
    <w:p>
      <w:r>
        <w:t>CG2</w:t>
      </w:r>
    </w:p>
    <w:p>
      <w:r>
        <w:t>40</w:t>
      </w:r>
    </w:p>
    <w:p>
      <w:r>
        <w:t>b</w:t>
      </w:r>
    </w:p>
    <w:p>
      <w:r>
        <w:t>Dự b áo nhu c ầu sử dụng nước trong thời kỳ quy hoạch; x ác đ ịnh tỷ lệ, thứ tự ưu ti ên phân b ổ trong trường hợp b ình thư ờng v à h ạn h án, thi ếu nước; x ác đ ịnh nguồn nước dự ph òng đ ể cấp nước sinh hoạt</w:t>
      </w:r>
    </w:p>
    <w:p>
      <w:r>
        <w:t>CG2</w:t>
      </w:r>
    </w:p>
    <w:p>
      <w:r>
        <w:t>40</w:t>
      </w:r>
    </w:p>
    <w:p>
      <w:r>
        <w:t>c</w:t>
      </w:r>
    </w:p>
    <w:p>
      <w:r>
        <w:t>Phương hướng đầu tư x ây d ựng mạng quan trắc t ài nguyên nư ớc tr ên đ ịa b àn t ỉnh</w:t>
      </w:r>
    </w:p>
    <w:p>
      <w:r>
        <w:t>CG2</w:t>
      </w:r>
    </w:p>
    <w:p>
      <w:r>
        <w:t>10</w:t>
      </w:r>
    </w:p>
    <w:p>
      <w:r>
        <w:t>24</w:t>
      </w:r>
    </w:p>
    <w:p>
      <w:r>
        <w:t>Phương án phòng, chống thi ên tai và  ứng ph ó v ới biến đổi kh í h ậu tr ên đ ịa b àn t ỉnh</w:t>
      </w:r>
    </w:p>
    <w:p>
      <w:r>
        <w:t>a</w:t>
      </w:r>
    </w:p>
    <w:p>
      <w:r>
        <w:t>Phân vùng rủi ro đối với từng loại h ình thiên tai trên đ ịa b àn</w:t>
      </w:r>
    </w:p>
    <w:p>
      <w:r>
        <w:t>CG2</w:t>
      </w:r>
    </w:p>
    <w:p>
      <w:r>
        <w:t>45</w:t>
      </w:r>
    </w:p>
    <w:p>
      <w:r>
        <w:t>b</w:t>
      </w:r>
    </w:p>
    <w:p>
      <w:r>
        <w:t>Xây dựng phương hướng ph òng ch ống lũ của c ác tuy ến s ông có đê</w:t>
      </w:r>
    </w:p>
    <w:p>
      <w:r>
        <w:t>CG2</w:t>
      </w:r>
    </w:p>
    <w:p>
      <w:r>
        <w:t>25</w:t>
      </w:r>
    </w:p>
    <w:p>
      <w:r>
        <w:t>c</w:t>
      </w:r>
    </w:p>
    <w:p>
      <w:r>
        <w:t>Xây dựng phương hướng ph át tri ển hệ thống đ ê điều</w:t>
      </w:r>
    </w:p>
    <w:p>
      <w:r>
        <w:t>CG2</w:t>
      </w:r>
    </w:p>
    <w:p>
      <w:r>
        <w:t>20</w:t>
      </w:r>
    </w:p>
    <w:p>
      <w:r>
        <w:t>d</w:t>
      </w:r>
    </w:p>
    <w:p>
      <w:r>
        <w:t>Xây dựng phương hướng quản l ý r ủi ro thi ên tai, thích  ứng với biến đổi kh í h ậu, phương hướng ph át tri ển kết cấu hạ tầng ph òng, ch ống thi ên tai trên đ ịa b àn t ỉnh</w:t>
      </w:r>
    </w:p>
    <w:p>
      <w:r>
        <w:t>CG2</w:t>
      </w:r>
    </w:p>
    <w:p>
      <w:r>
        <w:t>35</w:t>
      </w:r>
    </w:p>
    <w:p>
      <w:r>
        <w:t>25</w:t>
      </w:r>
    </w:p>
    <w:p>
      <w:r>
        <w:t>Giải ph áp, d ự kiến nguồn lực thực hiện quy hoạch</w:t>
      </w:r>
    </w:p>
    <w:p>
      <w:r>
        <w:t>a</w:t>
      </w:r>
    </w:p>
    <w:p>
      <w:r>
        <w:t>Giải ph áp v ề huy động vốn đầu tư</w:t>
      </w:r>
    </w:p>
    <w:p>
      <w:r>
        <w:t>CG2</w:t>
      </w:r>
    </w:p>
    <w:p>
      <w:r>
        <w:t>60</w:t>
      </w:r>
    </w:p>
    <w:p>
      <w:r>
        <w:t>b</w:t>
      </w:r>
    </w:p>
    <w:p>
      <w:r>
        <w:t>Giải ph áp v ề ph át tri ển nguồn nh ân l ực</w:t>
      </w:r>
    </w:p>
    <w:p>
      <w:r>
        <w:t>CG2</w:t>
      </w:r>
    </w:p>
    <w:p>
      <w:r>
        <w:t>60</w:t>
      </w:r>
    </w:p>
    <w:p>
      <w:r>
        <w:t>c</w:t>
      </w:r>
    </w:p>
    <w:p>
      <w:r>
        <w:t>Giải ph áp v ề m ôi trư ờng</w:t>
      </w:r>
    </w:p>
    <w:p>
      <w:r>
        <w:t>CG2</w:t>
      </w:r>
    </w:p>
    <w:p>
      <w:r>
        <w:t>50</w:t>
      </w:r>
    </w:p>
    <w:p>
      <w:r>
        <w:t>d</w:t>
      </w:r>
    </w:p>
    <w:p>
      <w:r>
        <w:t>Giải ph áp v ề khoa học, c ông ngh ệ, đổi mới s áng t ạo v à chuy ển đổi số</w:t>
      </w:r>
    </w:p>
    <w:p>
      <w:r>
        <w:t>CG2</w:t>
      </w:r>
    </w:p>
    <w:p>
      <w:r>
        <w:t>50</w:t>
      </w:r>
    </w:p>
    <w:p>
      <w:r>
        <w:t>đ</w:t>
      </w:r>
    </w:p>
    <w:p>
      <w:r>
        <w:t>Giải ph áp v ề cơ chế, ch ính sách liên k ết ph át tri ển</w:t>
      </w:r>
    </w:p>
    <w:p>
      <w:r>
        <w:t>CG2</w:t>
      </w:r>
    </w:p>
    <w:p>
      <w:r>
        <w:t>60</w:t>
      </w:r>
    </w:p>
    <w:p>
      <w:r>
        <w:t>e</w:t>
      </w:r>
    </w:p>
    <w:p>
      <w:r>
        <w:t>Giải ph áp v ề quản l ý, ki ểm so át phát tri ển đ ô th ị v à nông thôn</w:t>
      </w:r>
    </w:p>
    <w:p>
      <w:r>
        <w:t>CG2</w:t>
      </w:r>
    </w:p>
    <w:p>
      <w:r>
        <w:t>60</w:t>
      </w:r>
    </w:p>
    <w:p>
      <w:r>
        <w:t>g</w:t>
      </w:r>
    </w:p>
    <w:p>
      <w:r>
        <w:t>Giải ph áp v ề tổ chức thực hiện quy hoạch</w:t>
      </w:r>
    </w:p>
    <w:p>
      <w:r>
        <w:t>CG1</w:t>
      </w:r>
    </w:p>
    <w:p>
      <w:r>
        <w:t>60</w:t>
      </w:r>
    </w:p>
    <w:p>
      <w:r>
        <w:t>h</w:t>
      </w:r>
    </w:p>
    <w:p>
      <w:r>
        <w:t>Dự kiến nguồn lực thực hiện quy hoạch tỉnh</w:t>
      </w:r>
    </w:p>
    <w:p>
      <w:r>
        <w:t>CG2</w:t>
      </w:r>
    </w:p>
    <w:p>
      <w:r>
        <w:t>60</w:t>
      </w:r>
    </w:p>
    <w:p>
      <w:r>
        <w:t>26</w:t>
      </w:r>
    </w:p>
    <w:p>
      <w:r>
        <w:t>Xây dựng hệ thống sơ đồ số v à sơ đ ồ in</w:t>
      </w:r>
    </w:p>
    <w:p>
      <w:r>
        <w:t>a</w:t>
      </w:r>
    </w:p>
    <w:p>
      <w:r>
        <w:t>Sơ đồ th ành l ập ở tỷ lệ 1:250.000 - 1:1.000.000 (t ùy theo hình d ạng v à di ện t ích c ủa tỉnh)</w:t>
      </w:r>
    </w:p>
    <w:p>
      <w:r>
        <w:t>-</w:t>
      </w:r>
    </w:p>
    <w:p>
      <w:r>
        <w:t>Sơ đồ vị tr í và các m ối quan hệ của tỉnh</w:t>
      </w:r>
    </w:p>
    <w:p>
      <w:r>
        <w:t>CG2</w:t>
      </w:r>
    </w:p>
    <w:p>
      <w:r>
        <w:t>100</w:t>
      </w:r>
    </w:p>
    <w:p>
      <w:r>
        <w:t>b</w:t>
      </w:r>
    </w:p>
    <w:p>
      <w:r>
        <w:t>Sơ đồ th ành l ập ở tỷ lệ 1:50.000 - 1:100.000 (t ùy theo hình d ạng v à di ện t ích t ỉnh)</w:t>
      </w:r>
    </w:p>
    <w:p>
      <w:r>
        <w:t>b.1</w:t>
      </w:r>
    </w:p>
    <w:p>
      <w:r>
        <w:t>Các sơ đồ về hiện trạng ph át tri ển.</w:t>
      </w:r>
    </w:p>
    <w:p>
      <w:r>
        <w:t>CG2</w:t>
      </w:r>
    </w:p>
    <w:p>
      <w:r>
        <w:t>100</w:t>
      </w:r>
    </w:p>
    <w:p>
      <w:r>
        <w:t>b.2</w:t>
      </w:r>
    </w:p>
    <w:p>
      <w:r>
        <w:t>Sơ đồ đ ánh giá t ổng hợp đất đai theo c ác mục  đ ích s ử dụng.</w:t>
      </w:r>
    </w:p>
    <w:p>
      <w:r>
        <w:t>CG2</w:t>
      </w:r>
    </w:p>
    <w:p>
      <w:r>
        <w:t>145</w:t>
      </w:r>
    </w:p>
    <w:p>
      <w:r>
        <w:t>b.3</w:t>
      </w:r>
    </w:p>
    <w:p>
      <w:r>
        <w:t>Sơ đồ phương  án quy ho ạch hệ thống đ ô th ị v à nông thôn đ ối với tỉnh; sơ đồ phương hướng ph át tri ển hệ thống đ ô th ị v à nông thôn đ ối với th ành ph ố trực thuộc trung ương</w:t>
      </w:r>
    </w:p>
    <w:p>
      <w:r>
        <w:t>CG1</w:t>
      </w:r>
    </w:p>
    <w:p>
      <w:r>
        <w:t>98</w:t>
      </w:r>
    </w:p>
    <w:p>
      <w:r>
        <w:t>b.4</w:t>
      </w:r>
    </w:p>
    <w:p>
      <w:r>
        <w:t>Sơ đồ phương hướng tổ chức kh ông gian và phân vùng ch ức năng</w:t>
      </w:r>
    </w:p>
    <w:p>
      <w:r>
        <w:t>CG1</w:t>
      </w:r>
    </w:p>
    <w:p>
      <w:r>
        <w:t>172</w:t>
      </w:r>
    </w:p>
    <w:p>
      <w:r>
        <w:t>b.5</w:t>
      </w:r>
    </w:p>
    <w:p>
      <w:r>
        <w:t>Sơ đồ phương hướng ph át tri ển kết cấu hạ tầng x ã h ội</w:t>
      </w:r>
    </w:p>
    <w:p>
      <w:r>
        <w:t>CG1</w:t>
      </w:r>
    </w:p>
    <w:p>
      <w:r>
        <w:t>172</w:t>
      </w:r>
    </w:p>
    <w:p>
      <w:r>
        <w:t>b.6</w:t>
      </w:r>
    </w:p>
    <w:p>
      <w:r>
        <w:t>Sơ đồ phương hướng ph át tri ển kết cấu hạ tầng kỹ thuật</w:t>
      </w:r>
    </w:p>
    <w:p>
      <w:r>
        <w:t>CG1</w:t>
      </w:r>
    </w:p>
    <w:p>
      <w:r>
        <w:t>172</w:t>
      </w:r>
    </w:p>
    <w:p>
      <w:r>
        <w:t>b.7</w:t>
      </w:r>
    </w:p>
    <w:p>
      <w:r>
        <w:t>Sơ đồ định hướng sử dụng đất</w:t>
      </w:r>
    </w:p>
    <w:p>
      <w:r>
        <w:t>CG1</w:t>
      </w:r>
    </w:p>
    <w:p>
      <w:r>
        <w:t>145</w:t>
      </w:r>
    </w:p>
    <w:p>
      <w:r>
        <w:t>b.8</w:t>
      </w:r>
    </w:p>
    <w:p>
      <w:r>
        <w:t>Sơ đồ định hướng ph át tri ển kh ông gian ng ầm (n ếu có).</w:t>
      </w:r>
    </w:p>
    <w:p>
      <w:r>
        <w:t>CG1</w:t>
      </w:r>
    </w:p>
    <w:p>
      <w:r>
        <w:t>172</w:t>
      </w:r>
    </w:p>
    <w:p>
      <w:r>
        <w:t>b.9</w:t>
      </w:r>
    </w:p>
    <w:p>
      <w:r>
        <w:t>Sơ đồ phương hướng khai th ác, s ử dụng v à b ảo vệ t ài nguyên</w:t>
      </w:r>
    </w:p>
    <w:p>
      <w:r>
        <w:t>CG2</w:t>
      </w:r>
    </w:p>
    <w:p>
      <w:r>
        <w:t>172</w:t>
      </w:r>
    </w:p>
    <w:p>
      <w:r>
        <w:t>b.10</w:t>
      </w:r>
    </w:p>
    <w:p>
      <w:r>
        <w:t>Sơ đồ phương hướng bảo vệ m ôi trư ờng, bảo tồn đa dạng sinh học</w:t>
      </w:r>
    </w:p>
    <w:p>
      <w:r>
        <w:t>CG2</w:t>
      </w:r>
    </w:p>
    <w:p>
      <w:r>
        <w:t>145</w:t>
      </w:r>
    </w:p>
    <w:p>
      <w:r>
        <w:t>b.11</w:t>
      </w:r>
    </w:p>
    <w:p>
      <w:r>
        <w:t>Sơ đồ phương hướng ph òng, ch ống thi ên tai và  ứng ph ó bi ến đổi kh í h ậu</w:t>
      </w:r>
    </w:p>
    <w:p>
      <w:r>
        <w:t>CG2</w:t>
      </w:r>
    </w:p>
    <w:p>
      <w:r>
        <w:t>145</w:t>
      </w:r>
    </w:p>
    <w:p>
      <w:r>
        <w:t>b.12</w:t>
      </w:r>
    </w:p>
    <w:p>
      <w:r>
        <w:t>Sơ đồ chuy ên đ ề (định mức 01 sơ đồ chuy ên đ ề, nếu c ó)</w:t>
      </w:r>
    </w:p>
    <w:p>
      <w:r>
        <w:t>CG1</w:t>
      </w:r>
    </w:p>
    <w:p>
      <w:r>
        <w:t>55</w:t>
      </w:r>
    </w:p>
    <w:p>
      <w:r>
        <w:t>27</w:t>
      </w:r>
    </w:p>
    <w:p>
      <w:r>
        <w:t>Xây dựng b áo cáo thuy ết minh quy hoạch</w:t>
      </w:r>
    </w:p>
    <w:p>
      <w:r>
        <w:t>a</w:t>
      </w:r>
    </w:p>
    <w:p>
      <w:r>
        <w:t>Xây dựng b áo cáo t ổng hợp</w:t>
      </w:r>
    </w:p>
    <w:p>
      <w:r>
        <w:t>CG1</w:t>
      </w:r>
    </w:p>
    <w:p>
      <w:r>
        <w:t>442</w:t>
      </w:r>
    </w:p>
    <w:p>
      <w:r>
        <w:t>b</w:t>
      </w:r>
    </w:p>
    <w:p>
      <w:r>
        <w:t>Xây dựng b áo cáo tóm t ắt</w:t>
      </w:r>
    </w:p>
    <w:p>
      <w:r>
        <w:t>CG1</w:t>
      </w:r>
    </w:p>
    <w:p>
      <w:r>
        <w:t>125</w:t>
      </w:r>
    </w:p>
    <w:p>
      <w:r>
        <w:t>28</w:t>
      </w:r>
    </w:p>
    <w:p>
      <w:r>
        <w:t>Xử l ý, tích h ợp b áo cáo đánh giá môi trư ờng chiến lược (ĐMC) v ào báo cáo thuy ết minh quy hoạch</w:t>
      </w:r>
    </w:p>
    <w:p>
      <w:r>
        <w:t>a</w:t>
      </w:r>
    </w:p>
    <w:p>
      <w:r>
        <w:t>Xử l ý, tích h ợp đ ánh giá ĐMC v ề thực trạng thực hiện quy hoạch thời kỳ trước</w:t>
      </w:r>
    </w:p>
    <w:p>
      <w:r>
        <w:t>CG2</w:t>
      </w:r>
    </w:p>
    <w:p>
      <w:r>
        <w:t>100</w:t>
      </w:r>
    </w:p>
    <w:p>
      <w:r>
        <w:t>b</w:t>
      </w:r>
    </w:p>
    <w:p>
      <w:r>
        <w:t>Xử l ý, tích h ợp đ ánh giá ĐMC v ề c ác phương hư ớng của quy hoạch</w:t>
      </w:r>
    </w:p>
    <w:p>
      <w:r>
        <w:t>CG2</w:t>
      </w:r>
    </w:p>
    <w:p>
      <w:r>
        <w:t>100</w:t>
      </w:r>
    </w:p>
    <w:p>
      <w:r>
        <w:t>c</w:t>
      </w:r>
    </w:p>
    <w:p>
      <w:r>
        <w:t>Xử l ý, tích h ợp c ác gi ải ph áp v ề ĐMC v à các ki ến nghị với quy hoạch</w:t>
      </w:r>
    </w:p>
    <w:p>
      <w:r>
        <w:t>CG1</w:t>
      </w:r>
    </w:p>
    <w:p>
      <w:r>
        <w:t>60</w:t>
      </w:r>
    </w:p>
    <w:p>
      <w:r>
        <w:t>29</w:t>
      </w:r>
    </w:p>
    <w:p>
      <w:r>
        <w:t>Xây dựng cơ sở dữ liệu về quy hoạch</w:t>
      </w:r>
    </w:p>
    <w:p>
      <w:r>
        <w:t>a</w:t>
      </w:r>
    </w:p>
    <w:p>
      <w:r>
        <w:t>Xây dựng dữ liệu số của văn bản ph áp lý</w:t>
      </w:r>
    </w:p>
    <w:p>
      <w:r>
        <w:t>CG2</w:t>
      </w:r>
    </w:p>
    <w:p>
      <w:r>
        <w:t>6</w:t>
      </w:r>
    </w:p>
    <w:p>
      <w:r>
        <w:t>b</w:t>
      </w:r>
    </w:p>
    <w:p>
      <w:r>
        <w:t>Xây dựng dữ liệu số của sơ đồ quy hoạch</w:t>
      </w:r>
    </w:p>
    <w:p>
      <w:r>
        <w:t>CG1</w:t>
      </w:r>
    </w:p>
    <w:p>
      <w:r>
        <w:t>15</w:t>
      </w:r>
    </w:p>
    <w:p>
      <w:r>
        <w:t>c</w:t>
      </w:r>
    </w:p>
    <w:p>
      <w:r>
        <w:t>Xây dựng cơ sở dữ liệu địa l ý quy ho ạch</w:t>
      </w:r>
    </w:p>
    <w:p>
      <w:r>
        <w:t>CG1</w:t>
      </w:r>
    </w:p>
    <w:p>
      <w:r>
        <w:t>230</w:t>
      </w:r>
    </w:p>
    <w:p>
      <w:r>
        <w:t>PHỤ LỤC IX</w:t>
      </w:r>
    </w:p>
    <w:p>
      <w:r>
        <w:t>ĐỊNH MỨC CHO HOẠT ĐỘNG TRỰC TIẾP XÂY DỰNG NỘI DUNG ĐỀ XUẤT ĐƯA VÀO QUY HOẠCH TỈNH</w:t>
      </w:r>
    </w:p>
    <w:p>
      <w:r>
        <w:t>(Kèm theo Thông tư số 36/2026/TT-BTC ng ày 31 tháng 3 năm 2026 c ủa Bộ trưởng Bộ T ài chính)</w:t>
      </w:r>
    </w:p>
    <w:p>
      <w:r>
        <w:t>I. QUY ĐỊNH CHUNG</w:t>
      </w:r>
    </w:p>
    <w:p>
      <w:r>
        <w:t>Định mức cho hoạt động trực tiếp x ây d ựng nội dung đề xuất đưa v ào quy ho ạch tỉnh (C ĐX ) được x ác đ ịnh như sau:</w:t>
      </w:r>
    </w:p>
    <w:p>
      <w:r>
        <w:t>C ĐX  = C ĐXCS  x K 1  x K 3</w:t>
      </w:r>
    </w:p>
    <w:p>
      <w:r>
        <w:t>C ĐXCS : Định mức cho hoạt động trực tiếp lập nội dung đề xuất cơ sở đưa v ào quy ho ạch tỉnh quy định tại Phụ lục X.</w:t>
      </w:r>
    </w:p>
    <w:p>
      <w:r>
        <w:t>K 1 : Hệ số địa b àn đư ợc quy định như sau:</w:t>
      </w:r>
    </w:p>
    <w:p>
      <w:r>
        <w:t>K 1  = 1,2 đối với địa b àn là thành ph ố trực thuộc trung ương;</w:t>
      </w:r>
    </w:p>
    <w:p>
      <w:r>
        <w:t>K 1  = 1,05 đối với địa b àn là t ỉnh c ó đô th ị loại I trực thuộc tỉnh;</w:t>
      </w:r>
    </w:p>
    <w:p>
      <w:r>
        <w:t>K 1  = 1,0 đối với địa b àn là các t ỉnh c òn l ại.</w:t>
      </w:r>
    </w:p>
    <w:p>
      <w:r>
        <w:t>K 3 : Hệ số kh ác bi ệt được quy định như sau:</w:t>
      </w:r>
    </w:p>
    <w:p>
      <w:r>
        <w:t>K 3 = 1,0 đối với ng ành kinh t ế (n ông nghi ệp, c ông nghi ệp, dịch vụ)</w:t>
      </w:r>
    </w:p>
    <w:p>
      <w:r>
        <w:t>K 3 = 0,7 đối với ng ành k ết cấu hạ tầng x ã h ội gồm: hạ tầng thương mại, hạ tầng y tế, hạ tầng gi áo d ục - đ ào t ạo, gi áo d ục nghề nghiệp, hạ tầng c ác thi ết chế văn h óa, th ể thao, du lịch, hạ tầng c ác cơ s ở bảo trợ x ã h ội, hạ tầng phục vụ ph át tri ển khoa học v à công ngh ệ</w:t>
      </w:r>
    </w:p>
    <w:p>
      <w:r>
        <w:t>K 3 = 1,5 đối với ng ành đô th ị, kết cấu hạ tầng giao th ông, c ấp điện v à năng lư ợng, t ài nguyên nư ớc, thủy lợi, cấp nước, tho át nư ớc, hệ thống cảng c á, khu neo đ ậu tr ánh trú bão cho tàu cá, đê điều  v à phòng, ch ống thi ên tai, vi ễn th ông, x ử l ý ch ất thải, nghĩa trang</w:t>
      </w:r>
    </w:p>
    <w:p>
      <w:r>
        <w:t>K 3  = 0,7 đối với ng ành k ết cấu hạ tầng ph òng cháy và ch ữa ch áy</w:t>
      </w:r>
    </w:p>
    <w:p>
      <w:r>
        <w:t>K 3  = 0,8 đối với ng ành môi trư ờng, bảo tồn đa dạng sinh học</w:t>
      </w:r>
    </w:p>
    <w:p>
      <w:r>
        <w:t>K 3  = 1,25 đối với ng ành qu ốc ph òng, s ử dụng t ài nguyên khoáng s ản, thủy sản, rừng, đất đai.</w:t>
      </w:r>
    </w:p>
    <w:p>
      <w:r>
        <w:t>II. HƯỚNG DẪN  ÁP D ỤNG</w:t>
      </w:r>
    </w:p>
    <w:p>
      <w:r>
        <w:t>TT</w:t>
      </w:r>
    </w:p>
    <w:p>
      <w:r>
        <w:t>Nội dung</w:t>
      </w:r>
    </w:p>
    <w:p>
      <w:r>
        <w:t>Mức chuy ên gia</w:t>
      </w:r>
    </w:p>
    <w:p>
      <w:r>
        <w:t>Ngày công thực hiện cho hoạt động x ây d ựng nội dung đề xuất cơ sở</w:t>
      </w:r>
    </w:p>
    <w:p>
      <w:r>
        <w:t>Hệ số K (*)  áp d ụng đối với nội dung đề xuất</w:t>
      </w:r>
    </w:p>
    <w:p>
      <w:r>
        <w:t>Ngày công thực hiện theo từng nội dung đề xuất</w:t>
      </w:r>
    </w:p>
    <w:p>
      <w:r>
        <w:t>1</w:t>
      </w:r>
    </w:p>
    <w:p>
      <w:r>
        <w:t>Định mức cho nội dung đề xuất 1</w:t>
      </w:r>
    </w:p>
    <w:p>
      <w:r>
        <w:t>CG</w:t>
      </w:r>
    </w:p>
    <w:p>
      <w:r>
        <w:t>B 1</w:t>
      </w:r>
    </w:p>
    <w:p>
      <w:r>
        <w:t>K</w:t>
      </w:r>
    </w:p>
    <w:p>
      <w:r>
        <w:t>B 1  x K</w:t>
      </w:r>
    </w:p>
    <w:p>
      <w:r>
        <w:t>2</w:t>
      </w:r>
    </w:p>
    <w:p>
      <w:r>
        <w:t>Định mức cho nội dung đề xuất 2</w:t>
      </w:r>
    </w:p>
    <w:p>
      <w:r>
        <w:t>CG</w:t>
      </w:r>
    </w:p>
    <w:p>
      <w:r>
        <w:t>B 2</w:t>
      </w:r>
    </w:p>
    <w:p>
      <w:r>
        <w:t>K</w:t>
      </w:r>
    </w:p>
    <w:p>
      <w:r>
        <w:t>B 2  x K</w:t>
      </w:r>
    </w:p>
    <w:p>
      <w:r>
        <w:t>…</w:t>
      </w:r>
    </w:p>
    <w:p>
      <w:r>
        <w:t>n</w:t>
      </w:r>
    </w:p>
    <w:p>
      <w:r>
        <w:t>Định mức cho nội dung đề xuất n</w:t>
      </w:r>
    </w:p>
    <w:p>
      <w:r>
        <w:t>CG</w:t>
      </w:r>
    </w:p>
    <w:p>
      <w:r>
        <w:t>B n</w:t>
      </w:r>
    </w:p>
    <w:p>
      <w:r>
        <w:t>K</w:t>
      </w:r>
    </w:p>
    <w:p>
      <w:r>
        <w:t>B n  x K</w:t>
      </w:r>
    </w:p>
    <w:p>
      <w:r>
        <w:t>(*)  Hệ số K = K 1  x K 3 .</w:t>
      </w:r>
    </w:p>
    <w:p>
      <w:r>
        <w:t>PHỤ LỤC X</w:t>
      </w:r>
    </w:p>
    <w:p>
      <w:r>
        <w:t>ĐỊNH MỨC CHO HOẠT ĐỘNG TRỰC TIẾP XÂY DỰNG NỘI DUNG ĐỀ XUẤT CƠ SỞ</w:t>
      </w:r>
    </w:p>
    <w:p>
      <w:r>
        <w:t>(Kèm theo Thông tư số 36/2026/TT-BTC ng ày 31 tháng 3 năm 2026 c ủa Bộ trưởng Bộ T ài chính)</w:t>
      </w:r>
    </w:p>
    <w:p>
      <w:r>
        <w:t>TT</w:t>
      </w:r>
    </w:p>
    <w:p>
      <w:r>
        <w:t>Nội dung</w:t>
      </w:r>
    </w:p>
    <w:p>
      <w:r>
        <w:t>Mức chuy ên gia</w:t>
      </w:r>
    </w:p>
    <w:p>
      <w:r>
        <w:t>Ngày công thực hiện</w:t>
      </w:r>
    </w:p>
    <w:p>
      <w:r>
        <w:t>1</w:t>
      </w:r>
    </w:p>
    <w:p>
      <w:r>
        <w:t>Thu thập th ông tin d ữ liệu v à kh ảo s át b ổ sung về hiện trạng đối tượng nghi ên c ứu</w:t>
      </w:r>
    </w:p>
    <w:p>
      <w:r>
        <w:t>a</w:t>
      </w:r>
    </w:p>
    <w:p>
      <w:r>
        <w:t>Thu thập v à x ử l ý sơ b ộ th ông tin, d ữ liệu của c ác quy ho ạch c ó liên quan</w:t>
      </w:r>
    </w:p>
    <w:p>
      <w:r>
        <w:t>CG3</w:t>
      </w:r>
    </w:p>
    <w:p>
      <w:r>
        <w:t>12</w:t>
      </w:r>
    </w:p>
    <w:p>
      <w:r>
        <w:t>b</w:t>
      </w:r>
    </w:p>
    <w:p>
      <w:r>
        <w:t>Thu thập th ông tin b ổ sung</w:t>
      </w:r>
    </w:p>
    <w:p>
      <w:r>
        <w:t>CG3</w:t>
      </w:r>
    </w:p>
    <w:p>
      <w:r>
        <w:t>12</w:t>
      </w:r>
    </w:p>
    <w:p>
      <w:r>
        <w:t>c</w:t>
      </w:r>
    </w:p>
    <w:p>
      <w:r>
        <w:t>Khảo s át, b ổ sung th ông tin</w:t>
      </w:r>
    </w:p>
    <w:p>
      <w:r>
        <w:t>CG3</w:t>
      </w:r>
    </w:p>
    <w:p>
      <w:r>
        <w:t>15</w:t>
      </w:r>
    </w:p>
    <w:p>
      <w:r>
        <w:t>d</w:t>
      </w:r>
    </w:p>
    <w:p>
      <w:r>
        <w:t>Xử l ý, t ổng hợp th ông tin</w:t>
      </w:r>
    </w:p>
    <w:p>
      <w:r>
        <w:t>CG2</w:t>
      </w:r>
    </w:p>
    <w:p>
      <w:r>
        <w:t>10</w:t>
      </w:r>
    </w:p>
    <w:p>
      <w:r>
        <w:t>2</w:t>
      </w:r>
    </w:p>
    <w:p>
      <w:r>
        <w:t>Thu thập th ông tin d ữ liệu, khảo s át b ổ sung về c ác điều  kiện, yếu tố t ác đ ộng đến đối tượng nghi ên c ứu</w:t>
      </w:r>
    </w:p>
    <w:p>
      <w:r>
        <w:t>a</w:t>
      </w:r>
    </w:p>
    <w:p>
      <w:r>
        <w:t>Thu thập v à x ử l ý sơ b ộ th ông tin, d ữ liệu</w:t>
      </w:r>
    </w:p>
    <w:p>
      <w:r>
        <w:t>CG3</w:t>
      </w:r>
    </w:p>
    <w:p>
      <w:r>
        <w:t>10</w:t>
      </w:r>
    </w:p>
    <w:p>
      <w:r>
        <w:t>b</w:t>
      </w:r>
    </w:p>
    <w:p>
      <w:r>
        <w:t>Thu thập số liệu, t ài li ệu bổ sung c ác y ếu tố tự nhi ên, môi trư ờng</w:t>
      </w:r>
    </w:p>
    <w:p>
      <w:r>
        <w:t>CG3</w:t>
      </w:r>
    </w:p>
    <w:p>
      <w:r>
        <w:t>10</w:t>
      </w:r>
    </w:p>
    <w:p>
      <w:r>
        <w:t>c</w:t>
      </w:r>
    </w:p>
    <w:p>
      <w:r>
        <w:t>Thu thập số liệu, t ài li ệu bổ sung về c ác y ếu tố kinh tế, x ã h ội</w:t>
      </w:r>
    </w:p>
    <w:p>
      <w:r>
        <w:t>CG3</w:t>
      </w:r>
    </w:p>
    <w:p>
      <w:r>
        <w:t>10</w:t>
      </w:r>
    </w:p>
    <w:p>
      <w:r>
        <w:t>3</w:t>
      </w:r>
    </w:p>
    <w:p>
      <w:r>
        <w:t>Đề xuất  ý tư ởng ph át tri ển của đối tượng nghi ên c ứu trong thời kỳ quy hoạch thống nhất với y êu c ầu nội dung quy hoạch</w:t>
      </w:r>
    </w:p>
    <w:p>
      <w:r>
        <w:t>a</w:t>
      </w:r>
    </w:p>
    <w:p>
      <w:r>
        <w:t>Xây dựng khung triển khai cụ thể h óa các yêu c ầu của quy hoạch</w:t>
      </w:r>
    </w:p>
    <w:p>
      <w:r>
        <w:t>CG3</w:t>
      </w:r>
    </w:p>
    <w:p>
      <w:r>
        <w:t>5</w:t>
      </w:r>
    </w:p>
    <w:p>
      <w:r>
        <w:t>b</w:t>
      </w:r>
    </w:p>
    <w:p>
      <w:r>
        <w:t>Đề xuất  ý tư ởng ph át tri ển của đối tượng nghi ên c ứu trong thời kỳ quy hoạch</w:t>
      </w:r>
    </w:p>
    <w:p>
      <w:r>
        <w:t>CG2</w:t>
      </w:r>
    </w:p>
    <w:p>
      <w:r>
        <w:t>25</w:t>
      </w:r>
    </w:p>
    <w:p>
      <w:r>
        <w:t>4</w:t>
      </w:r>
    </w:p>
    <w:p>
      <w:r>
        <w:t>Phân tích, đánh giá hiện trạng đối tượng nghi ên c ứu</w:t>
      </w:r>
    </w:p>
    <w:p>
      <w:r>
        <w:t>a</w:t>
      </w:r>
    </w:p>
    <w:p>
      <w:r>
        <w:t>Phân tích hiện trạng bước đầu</w:t>
      </w:r>
    </w:p>
    <w:p>
      <w:r>
        <w:t>CG3</w:t>
      </w:r>
    </w:p>
    <w:p>
      <w:r>
        <w:t>15</w:t>
      </w:r>
    </w:p>
    <w:p>
      <w:r>
        <w:t>b</w:t>
      </w:r>
    </w:p>
    <w:p>
      <w:r>
        <w:t>Thống nhất giữa đ ánh giá hi ện trạng đối tượng nghi ên c ứu với đ ánh giá hi ện trạng quy hoạch</w:t>
      </w:r>
    </w:p>
    <w:p>
      <w:r>
        <w:t>CG3</w:t>
      </w:r>
    </w:p>
    <w:p>
      <w:r>
        <w:t>15</w:t>
      </w:r>
    </w:p>
    <w:p>
      <w:r>
        <w:t>c</w:t>
      </w:r>
    </w:p>
    <w:p>
      <w:r>
        <w:t>Hoàn thiện nội dung đ ánh giá hi ện trạng</w:t>
      </w:r>
    </w:p>
    <w:p>
      <w:r>
        <w:t>CG1</w:t>
      </w:r>
    </w:p>
    <w:p>
      <w:r>
        <w:t>12</w:t>
      </w:r>
    </w:p>
    <w:p>
      <w:r>
        <w:t>5</w:t>
      </w:r>
    </w:p>
    <w:p>
      <w:r>
        <w:t>Phân tích, đánh giá, dự b áo các y ếu tố b ên ngoài tác đ ộng đến đối tượng nghi ên c ứu</w:t>
      </w:r>
    </w:p>
    <w:p>
      <w:r>
        <w:t>a</w:t>
      </w:r>
    </w:p>
    <w:p>
      <w:r>
        <w:t>Phân tích, đánh giá bước đầu c ác y ếu tố b ên ngoài tác đ ộng đến đối tượng nghi ên c ứu</w:t>
      </w:r>
    </w:p>
    <w:p>
      <w:r>
        <w:t>CG3</w:t>
      </w:r>
    </w:p>
    <w:p>
      <w:r>
        <w:t>15</w:t>
      </w:r>
    </w:p>
    <w:p>
      <w:r>
        <w:t>b</w:t>
      </w:r>
    </w:p>
    <w:p>
      <w:r>
        <w:t>Thống nhất giữa ph ân tích, đánh giá các y ếu tố t ác đ ộng b ên ngoài v ới nội dung quy hoạch</w:t>
      </w:r>
    </w:p>
    <w:p>
      <w:r>
        <w:t>CG2</w:t>
      </w:r>
    </w:p>
    <w:p>
      <w:r>
        <w:t>10</w:t>
      </w:r>
    </w:p>
    <w:p>
      <w:r>
        <w:t>6</w:t>
      </w:r>
    </w:p>
    <w:p>
      <w:r>
        <w:t>Dự b áo, đ ịnh hướng ph át tri ển của đối tượng nghi ên c ứu trong thời kỳ quy hoạch</w:t>
      </w:r>
    </w:p>
    <w:p>
      <w:r>
        <w:t>a</w:t>
      </w:r>
    </w:p>
    <w:p>
      <w:r>
        <w:t>Dự b áo, đ ịnh hướng ph át tri ển của đối tượng nghi ên c ứu</w:t>
      </w:r>
    </w:p>
    <w:p>
      <w:r>
        <w:t>CG3</w:t>
      </w:r>
    </w:p>
    <w:p>
      <w:r>
        <w:t>40</w:t>
      </w:r>
    </w:p>
    <w:p>
      <w:r>
        <w:t>b</w:t>
      </w:r>
    </w:p>
    <w:p>
      <w:r>
        <w:t>Thống nhất nội dung dự b áo, đ ịnh hướng ph át tri ển với nội dung của quy hoạch</w:t>
      </w:r>
    </w:p>
    <w:p>
      <w:r>
        <w:t>CG2</w:t>
      </w:r>
    </w:p>
    <w:p>
      <w:r>
        <w:t>29</w:t>
      </w:r>
    </w:p>
    <w:p>
      <w:r>
        <w:t>c</w:t>
      </w:r>
    </w:p>
    <w:p>
      <w:r>
        <w:t>Hoàn thiện nội dung dự b áo, đ ịnh hướng ph át tri ển</w:t>
      </w:r>
    </w:p>
    <w:p>
      <w:r>
        <w:t>CG1</w:t>
      </w:r>
    </w:p>
    <w:p>
      <w:r>
        <w:t>27</w:t>
      </w:r>
    </w:p>
    <w:p>
      <w:r>
        <w:t>7</w:t>
      </w:r>
    </w:p>
    <w:p>
      <w:r>
        <w:t>Xác định địa điểm, phạm vi kh ông gian c ủa c ác đ ối tượng quy hoạch thuộc nội dung đề xuất</w:t>
      </w:r>
    </w:p>
    <w:p>
      <w:r>
        <w:t>a</w:t>
      </w:r>
    </w:p>
    <w:p>
      <w:r>
        <w:t>Xác định c ác đ ối tượng quy hoạch trong nội dung đề xuất</w:t>
      </w:r>
    </w:p>
    <w:p>
      <w:r>
        <w:t>CG3</w:t>
      </w:r>
    </w:p>
    <w:p>
      <w:r>
        <w:t>25</w:t>
      </w:r>
    </w:p>
    <w:p>
      <w:r>
        <w:t>b</w:t>
      </w:r>
    </w:p>
    <w:p>
      <w:r>
        <w:t>Dự kiến địa điểm, phạm vi kh ông gian c ủa c ác đ ối tượng quy hoạch trong nội dung đề xuất</w:t>
      </w:r>
    </w:p>
    <w:p>
      <w:r>
        <w:t>CG3</w:t>
      </w:r>
    </w:p>
    <w:p>
      <w:r>
        <w:t>30</w:t>
      </w:r>
    </w:p>
    <w:p>
      <w:r>
        <w:t>c</w:t>
      </w:r>
    </w:p>
    <w:p>
      <w:r>
        <w:t>Thống nhất địa điểm, phạm vi kh ông gian c ủa đối tượng quy hoạch trong nội dung đề xuất với nội dung của quy hoạch</w:t>
      </w:r>
    </w:p>
    <w:p>
      <w:r>
        <w:t>CG2</w:t>
      </w:r>
    </w:p>
    <w:p>
      <w:r>
        <w:t>35</w:t>
      </w:r>
    </w:p>
    <w:p>
      <w:r>
        <w:t>8</w:t>
      </w:r>
    </w:p>
    <w:p>
      <w:r>
        <w:t>Hoàn thiện nội dung đề xuất</w:t>
      </w:r>
    </w:p>
    <w:p>
      <w:r>
        <w:t>a</w:t>
      </w:r>
    </w:p>
    <w:p>
      <w:r>
        <w:t>Tổng hợp nội dung hiện trạng, dự b áo, đ ịnh hướng ph át tri ển đối với nội dung đề xuất</w:t>
      </w:r>
    </w:p>
    <w:p>
      <w:r>
        <w:t>CG1</w:t>
      </w:r>
    </w:p>
    <w:p>
      <w:r>
        <w:t>27</w:t>
      </w:r>
    </w:p>
    <w:p>
      <w:r>
        <w:t>b</w:t>
      </w:r>
    </w:p>
    <w:p>
      <w:r>
        <w:t>Xây dựng giải ph áp, đ ề xuất tổ chức thực hiện triển khai v à d ự kiến nguồn lực</w:t>
      </w:r>
    </w:p>
    <w:p>
      <w:r>
        <w:t>CG2</w:t>
      </w:r>
    </w:p>
    <w:p>
      <w:r>
        <w:t>30</w:t>
      </w:r>
    </w:p>
    <w:p>
      <w:r>
        <w:t>c</w:t>
      </w:r>
    </w:p>
    <w:p>
      <w:r>
        <w:t>Xây dựng b áo cáo t ổng hợp về nội dung đề xuất</w:t>
      </w:r>
    </w:p>
    <w:p>
      <w:r>
        <w:t>c.1</w:t>
      </w:r>
    </w:p>
    <w:p>
      <w:r>
        <w:t>Thuyết minh quy m ô, tính ch ất, định hướng ph át tri ển v à b ố tr í không gian c ủa đối tượng quy hoạch trong nội dung đề xuất</w:t>
      </w:r>
    </w:p>
    <w:p>
      <w:r>
        <w:t>CG1</w:t>
      </w:r>
    </w:p>
    <w:p>
      <w:r>
        <w:t>12</w:t>
      </w:r>
    </w:p>
    <w:p>
      <w:r>
        <w:t>c.2</w:t>
      </w:r>
    </w:p>
    <w:p>
      <w:r>
        <w:t>Xây dựng sơ đồ thể hiện c ác đ ối tượng quy hoạch (nếu c ó)</w:t>
      </w:r>
    </w:p>
    <w:p>
      <w:r>
        <w:t>CG2</w:t>
      </w:r>
    </w:p>
    <w:p>
      <w:r>
        <w:t>18</w:t>
      </w:r>
    </w:p>
    <w:p>
      <w:r>
        <w:t>d</w:t>
      </w:r>
    </w:p>
    <w:p>
      <w:r>
        <w:t>Hoàn thiện b áo cáo t ổng hợp, sơ đồ thể hiện nội dung đề xuất đưa v ào quy ho ạch tỉnh</w:t>
      </w:r>
    </w:p>
    <w:p>
      <w:r>
        <w:t>CG1</w:t>
      </w:r>
    </w:p>
    <w:p>
      <w:r>
        <w:t>15</w:t>
      </w:r>
    </w:p>
    <w:p>
      <w:r>
        <w:t>PHỤ LỤC XI</w:t>
      </w:r>
    </w:p>
    <w:p>
      <w:r>
        <w:t>ĐỊNH MỨC CHO HOẠT ĐỘNG CỦA 01 CHUYÊN GIA LÀ ỦY VIÊN PHẢN BIỆN TRONG HỘI ĐỒNG THẨM ĐỊNH</w:t>
      </w:r>
    </w:p>
    <w:p>
      <w:r>
        <w:t>(Kèm theo Thông tư số 36/2026/TT-BTC ng ày 31 tháng 3 năm 2026 c ủa Bộ trưởng Bộ T ài chính)</w:t>
      </w:r>
    </w:p>
    <w:p>
      <w:r>
        <w:t>TT</w:t>
      </w:r>
    </w:p>
    <w:p>
      <w:r>
        <w:t>Nội dung</w:t>
      </w:r>
    </w:p>
    <w:p>
      <w:r>
        <w:t>Mức chuy ên gia</w:t>
      </w:r>
    </w:p>
    <w:p>
      <w:r>
        <w:t>Ngày công thực hiện</w:t>
      </w:r>
    </w:p>
    <w:p>
      <w:r>
        <w:t>1</w:t>
      </w:r>
    </w:p>
    <w:p>
      <w:r>
        <w:t>PHẢN BIỆN QUY HOẠCH TỔNG THỂ QUỐC GIA</w:t>
      </w:r>
    </w:p>
    <w:p>
      <w:r>
        <w:t>20</w:t>
      </w:r>
    </w:p>
    <w:p>
      <w:r>
        <w:t>a</w:t>
      </w:r>
    </w:p>
    <w:p>
      <w:r>
        <w:t>Đánh giá việc tu ân th ủ tr ình t ự lập quy hoạch quy định tại Điều 9 của Luật Quy hoạch</w:t>
      </w:r>
    </w:p>
    <w:p>
      <w:r>
        <w:t>CG1</w:t>
      </w:r>
    </w:p>
    <w:p>
      <w:r>
        <w:t>1</w:t>
      </w:r>
    </w:p>
    <w:p>
      <w:r>
        <w:t>b</w:t>
      </w:r>
    </w:p>
    <w:p>
      <w:r>
        <w:t>Đánh giá sự thống nhất, đồng bộ với quy hoạch c ó liên quan</w:t>
      </w:r>
    </w:p>
    <w:p>
      <w:r>
        <w:t>CG1</w:t>
      </w:r>
    </w:p>
    <w:p>
      <w:r>
        <w:t>1</w:t>
      </w:r>
    </w:p>
    <w:p>
      <w:r>
        <w:t>c</w:t>
      </w:r>
    </w:p>
    <w:p>
      <w:r>
        <w:t>Đánh giá sự ph ù h ợp của quy hoạch với quy định tại Điều 25 Luật Quy hoạch, Nghị định số 70/NĐ-CP/2026 của Ch ính ph ủ v à quy đ ịnh của ph áp luật  c ó liên quan</w:t>
      </w:r>
    </w:p>
    <w:p>
      <w:r>
        <w:t>c.1</w:t>
      </w:r>
    </w:p>
    <w:p>
      <w:r>
        <w:t>Phân tích, đánh giá điều kiện tự nhi ên, hi ện trạng ph át tri ển quốc gia</w:t>
      </w:r>
    </w:p>
    <w:p>
      <w:r>
        <w:t>CG1</w:t>
      </w:r>
    </w:p>
    <w:p>
      <w:r>
        <w:t>2</w:t>
      </w:r>
    </w:p>
    <w:p>
      <w:r>
        <w:t>c.2</w:t>
      </w:r>
    </w:p>
    <w:p>
      <w:r>
        <w:t>Phân tích, đánh giá các chủ trương, định hướng ph át tri ển lớn tầm quốc gia; ph ân tích, d ự b áo xu th ế ph át tri ển trong nước v à qu ốc tế; ph ân tích, d ự b áo các ngu ồn lực ph át tri ển</w:t>
      </w:r>
    </w:p>
    <w:p>
      <w:r>
        <w:t>CG1</w:t>
      </w:r>
    </w:p>
    <w:p>
      <w:r>
        <w:t>1</w:t>
      </w:r>
    </w:p>
    <w:p>
      <w:r>
        <w:t>c.3</w:t>
      </w:r>
    </w:p>
    <w:p>
      <w:r>
        <w:t>Xây dựng c ác k ịch bản ph át tri ển v à l ựa chọn kịch bản ph át tri ển</w:t>
      </w:r>
    </w:p>
    <w:p>
      <w:r>
        <w:t>CG1</w:t>
      </w:r>
    </w:p>
    <w:p>
      <w:r>
        <w:t>1</w:t>
      </w:r>
    </w:p>
    <w:p>
      <w:r>
        <w:t>c.4</w:t>
      </w:r>
    </w:p>
    <w:p>
      <w:r>
        <w:t>Quan điểm, tầm nh ìn, mục  ti êu phát tri ển; c ác nhi ệm vụ trọng t âm và đ ột ph á phát tri ển trong kỳ quy hoạch</w:t>
      </w:r>
    </w:p>
    <w:p>
      <w:r>
        <w:t>CG1</w:t>
      </w:r>
    </w:p>
    <w:p>
      <w:r>
        <w:t>2</w:t>
      </w:r>
    </w:p>
    <w:p>
      <w:r>
        <w:t>c.5</w:t>
      </w:r>
    </w:p>
    <w:p>
      <w:r>
        <w:t>Định hướng tổ chức kh ông gian phát tri ển</w:t>
      </w:r>
    </w:p>
    <w:p>
      <w:r>
        <w:t>CG1</w:t>
      </w:r>
    </w:p>
    <w:p>
      <w:r>
        <w:t>2</w:t>
      </w:r>
    </w:p>
    <w:p>
      <w:r>
        <w:t>c.6</w:t>
      </w:r>
    </w:p>
    <w:p>
      <w:r>
        <w:t>Định hướng ph át tri ển c ác ngành, lĩnh v ực quan trọng quốc gia</w:t>
      </w:r>
    </w:p>
    <w:p>
      <w:r>
        <w:t>CG1</w:t>
      </w:r>
    </w:p>
    <w:p>
      <w:r>
        <w:t>1</w:t>
      </w:r>
    </w:p>
    <w:p>
      <w:r>
        <w:t>c.7</w:t>
      </w:r>
    </w:p>
    <w:p>
      <w:r>
        <w:t>Định hướng ph át tri ển kh ông gian bi ển; định hướng sử dụng đất quốc gia đến từng v ùng</w:t>
      </w:r>
    </w:p>
    <w:p>
      <w:r>
        <w:t>CG1</w:t>
      </w:r>
    </w:p>
    <w:p>
      <w:r>
        <w:t>1</w:t>
      </w:r>
    </w:p>
    <w:p>
      <w:r>
        <w:t>c.8</w:t>
      </w:r>
    </w:p>
    <w:p>
      <w:r>
        <w:t>Định hướng ph át tri ển v ùng và liên k ết v ùng</w:t>
      </w:r>
    </w:p>
    <w:p>
      <w:r>
        <w:t>CG1</w:t>
      </w:r>
    </w:p>
    <w:p>
      <w:r>
        <w:t>1</w:t>
      </w:r>
    </w:p>
    <w:p>
      <w:r>
        <w:t>c.9</w:t>
      </w:r>
    </w:p>
    <w:p>
      <w:r>
        <w:t>Định hướng ph át tri ển hệ thống đ ô th ị</w:t>
      </w:r>
    </w:p>
    <w:p>
      <w:r>
        <w:t>CG1</w:t>
      </w:r>
    </w:p>
    <w:p>
      <w:r>
        <w:t>1</w:t>
      </w:r>
    </w:p>
    <w:p>
      <w:r>
        <w:t>c.10</w:t>
      </w:r>
    </w:p>
    <w:p>
      <w:r>
        <w:t>Định hướng ph át tri ển kết cấu hạ tầng kỹ thuật cấp quốc gia</w:t>
      </w:r>
    </w:p>
    <w:p>
      <w:r>
        <w:t>CG1</w:t>
      </w:r>
    </w:p>
    <w:p>
      <w:r>
        <w:t>1</w:t>
      </w:r>
    </w:p>
    <w:p>
      <w:r>
        <w:t>c.11</w:t>
      </w:r>
    </w:p>
    <w:p>
      <w:r>
        <w:t>Định hướng ph át tri ển kết cấu hạ tầng x ã h ội cấp quốc gia</w:t>
      </w:r>
    </w:p>
    <w:p>
      <w:r>
        <w:t>CG1</w:t>
      </w:r>
    </w:p>
    <w:p>
      <w:r>
        <w:t>1</w:t>
      </w:r>
    </w:p>
    <w:p>
      <w:r>
        <w:t>c.12</w:t>
      </w:r>
    </w:p>
    <w:p>
      <w:r>
        <w:t>Định hướng bảo vệ m ôi trư ờng v à b ảo tồn đa dạng sinh học</w:t>
      </w:r>
    </w:p>
    <w:p>
      <w:r>
        <w:t>CG1</w:t>
      </w:r>
    </w:p>
    <w:p>
      <w:r>
        <w:t>1</w:t>
      </w:r>
    </w:p>
    <w:p>
      <w:r>
        <w:t>c.13</w:t>
      </w:r>
    </w:p>
    <w:p>
      <w:r>
        <w:t>Định hướng khai th ác, s ử dụng v à b ảo vệ t ài nguyên; phòng, ch ống thi ên tai và  ứng ph ó v ới biến đổi kh í h ậu</w:t>
      </w:r>
    </w:p>
    <w:p>
      <w:r>
        <w:t>CG1</w:t>
      </w:r>
    </w:p>
    <w:p>
      <w:r>
        <w:t>1</w:t>
      </w:r>
    </w:p>
    <w:p>
      <w:r>
        <w:t>c.14</w:t>
      </w:r>
    </w:p>
    <w:p>
      <w:r>
        <w:t>Giải ph áp, d ự kiến nguồn lực thực hiện quy hoạch</w:t>
      </w:r>
    </w:p>
    <w:p>
      <w:r>
        <w:t>CG1</w:t>
      </w:r>
    </w:p>
    <w:p>
      <w:r>
        <w:t>1</w:t>
      </w:r>
    </w:p>
    <w:p>
      <w:r>
        <w:t>d</w:t>
      </w:r>
    </w:p>
    <w:p>
      <w:r>
        <w:t>Đánh giá tính thống nhất, đồng bộ trong xử l ý các v ấn đề li ên ngành, liên vùng, liên t ỉnh theo phương ph áp tích h ợp quy hoạch</w:t>
      </w:r>
    </w:p>
    <w:p>
      <w:r>
        <w:t>CG1</w:t>
      </w:r>
    </w:p>
    <w:p>
      <w:r>
        <w:t>1</w:t>
      </w:r>
    </w:p>
    <w:p>
      <w:r>
        <w:t>2</w:t>
      </w:r>
    </w:p>
    <w:p>
      <w:r>
        <w:t>PHẢN BIỆN QUY HOẠCH KH ÔNG GIAN BI ỂN QUỐC GIA</w:t>
      </w:r>
    </w:p>
    <w:p>
      <w:r>
        <w:t>20</w:t>
      </w:r>
    </w:p>
    <w:p>
      <w:r>
        <w:t>a</w:t>
      </w:r>
    </w:p>
    <w:p>
      <w:r>
        <w:t>Đánh giá việc tu ân th ủ tr ình t ự lập quy hoạch quy định tại Điều 9 của Luật Quy hoạch</w:t>
      </w:r>
    </w:p>
    <w:p>
      <w:r>
        <w:t>CG1</w:t>
      </w:r>
    </w:p>
    <w:p>
      <w:r>
        <w:t>1</w:t>
      </w:r>
    </w:p>
    <w:p>
      <w:r>
        <w:t>b</w:t>
      </w:r>
    </w:p>
    <w:p>
      <w:r>
        <w:t>Đánh giá sự thống nhất, đồng bộ với quy hoạch c ó liên quan</w:t>
      </w:r>
    </w:p>
    <w:p>
      <w:r>
        <w:t>CG1</w:t>
      </w:r>
    </w:p>
    <w:p>
      <w:r>
        <w:t>1</w:t>
      </w:r>
    </w:p>
    <w:p>
      <w:r>
        <w:t>c</w:t>
      </w:r>
    </w:p>
    <w:p>
      <w:r>
        <w:t>Đánh giá sự ph ù h ợp của quy hoạch với quy định tại Điều 26 Luật Quy hoạch, Nghị định số 70/NĐ-CP/2026 của Ch ính ph ủ v à quy đ ịnh của ph áp luật  c ó liên quan</w:t>
      </w:r>
    </w:p>
    <w:p>
      <w:r>
        <w:t>c.1</w:t>
      </w:r>
    </w:p>
    <w:p>
      <w:r>
        <w:t>Phân tích, đánh giá về điều kiện tự nhi ên, ngu ồn lực, bối cảnh trực tiếp t ác đ ộng v à th ực trạng sử dụng kh ông gian, tài nguyên bi ển v à h ải đảo của c ác ho ạt động tr ên vùng đ ất ven biển, hải đảo, v ùng bi ển thuộc chủ quyền, quyền chủ quyền, quyền t ài phán qu ốc gia của Việt Nam</w:t>
      </w:r>
    </w:p>
    <w:p>
      <w:r>
        <w:t>CG1</w:t>
      </w:r>
    </w:p>
    <w:p>
      <w:r>
        <w:t>3</w:t>
      </w:r>
    </w:p>
    <w:p>
      <w:r>
        <w:t>c.2</w:t>
      </w:r>
    </w:p>
    <w:p>
      <w:r>
        <w:t>Dự b áo xu th ế biến động của t ài nguyên và môi trư ờng, c ác tác đ ộng của biến đổi kh í h ậu đối với t ài nguyên và môi trư ờng; nhu cầu khai th ác, s ử dụng t ài nguyên bi ển v à h ải đảo v à yêu c ầu bảo vệ m ôi trư ờng đối với v ùng đ ất ven biển, hải đảo, v ùng bi ển thuộc chủ quyền, quyền chủ quyền, quyền t ài phán qu ốc gia của Việt Nam trong thời kỳ quy hoạch</w:t>
      </w:r>
    </w:p>
    <w:p>
      <w:r>
        <w:t>CG1</w:t>
      </w:r>
    </w:p>
    <w:p>
      <w:r>
        <w:t>4</w:t>
      </w:r>
    </w:p>
    <w:p>
      <w:r>
        <w:t>c.3</w:t>
      </w:r>
    </w:p>
    <w:p>
      <w:r>
        <w:t>Dự b áo b ối cảnh v à các k ịch bản ph át tri ển; đ ánh giá các cơ h ội v à thách th ức đối với c ác ho ạt động sử dụng t ài nguyên bi ển v à h ải đảo</w:t>
      </w:r>
    </w:p>
    <w:p>
      <w:r>
        <w:t>CG1</w:t>
      </w:r>
    </w:p>
    <w:p>
      <w:r>
        <w:t>4</w:t>
      </w:r>
    </w:p>
    <w:p>
      <w:r>
        <w:t>c.4</w:t>
      </w:r>
    </w:p>
    <w:p>
      <w:r>
        <w:t>Quan điểm, tầm nh ìn, mục  ti êu phát tri ển</w:t>
      </w:r>
    </w:p>
    <w:p>
      <w:r>
        <w:t>CG1</w:t>
      </w:r>
    </w:p>
    <w:p>
      <w:r>
        <w:t>3</w:t>
      </w:r>
    </w:p>
    <w:p>
      <w:r>
        <w:t>c.5</w:t>
      </w:r>
    </w:p>
    <w:p>
      <w:r>
        <w:t>Phân vùng sử dụng v ùng đ ất ven biển, hải đảo, v ùng bi ển thuộc chủ quyền, quyền chủ quyền, quyền t ài phán qu ốc gia của Việt Nam</w:t>
      </w:r>
    </w:p>
    <w:p>
      <w:r>
        <w:t>CG1</w:t>
      </w:r>
    </w:p>
    <w:p>
      <w:r>
        <w:t>2</w:t>
      </w:r>
    </w:p>
    <w:p>
      <w:r>
        <w:t>c.6</w:t>
      </w:r>
    </w:p>
    <w:p>
      <w:r>
        <w:t>Giải ph áp, d ự kiến nguồn lực thực hiện quy hoạch</w:t>
      </w:r>
    </w:p>
    <w:p>
      <w:r>
        <w:t>CG1</w:t>
      </w:r>
    </w:p>
    <w:p>
      <w:r>
        <w:t>1</w:t>
      </w:r>
    </w:p>
    <w:p>
      <w:r>
        <w:t>d</w:t>
      </w:r>
    </w:p>
    <w:p>
      <w:r>
        <w:t>Đánh giá tính thống nhất, đồng bộ trong xử l ý các v ấn đề li ên ngành, liên vùng, liên t ỉnh theo phương ph áp tích h ợp quy hoạch</w:t>
      </w:r>
    </w:p>
    <w:p>
      <w:r>
        <w:t>CG1</w:t>
      </w:r>
    </w:p>
    <w:p>
      <w:r>
        <w:t>1</w:t>
      </w:r>
    </w:p>
    <w:p>
      <w:r>
        <w:t>3</w:t>
      </w:r>
    </w:p>
    <w:p>
      <w:r>
        <w:t>PHẢN BIỆN QUY HOẠCH SỬ DỤNG ĐẤT QUỐC GIA</w:t>
      </w:r>
    </w:p>
    <w:p>
      <w:r>
        <w:t>20</w:t>
      </w:r>
    </w:p>
    <w:p>
      <w:r>
        <w:t>a</w:t>
      </w:r>
    </w:p>
    <w:p>
      <w:r>
        <w:t>Đánh giá việc tu ân th ủ tr ình t ự lập quy hoạch quy định tại Điều 9 của Luật Quy hoạch</w:t>
      </w:r>
    </w:p>
    <w:p>
      <w:r>
        <w:t>CG1</w:t>
      </w:r>
    </w:p>
    <w:p>
      <w:r>
        <w:t>1</w:t>
      </w:r>
    </w:p>
    <w:p>
      <w:r>
        <w:t>b</w:t>
      </w:r>
    </w:p>
    <w:p>
      <w:r>
        <w:t>Đánh giá sự thống nhất, đồng bộ với quy hoạch c ó liên quan</w:t>
      </w:r>
    </w:p>
    <w:p>
      <w:r>
        <w:t>CG1</w:t>
      </w:r>
    </w:p>
    <w:p>
      <w:r>
        <w:t>2</w:t>
      </w:r>
    </w:p>
    <w:p>
      <w:r>
        <w:t>c</w:t>
      </w:r>
    </w:p>
    <w:p>
      <w:r>
        <w:t>Đánh giá sự ph ù h ợp của quy hoạch với quy định tại Điều 27 Luật Quy hoạch, Nghị định số 70/NĐ-CP/2026 của Ch ính ph ủ v à quy đ ịnh của ph áp luật  c ó liên quan</w:t>
      </w:r>
    </w:p>
    <w:p>
      <w:r>
        <w:t>c.1</w:t>
      </w:r>
    </w:p>
    <w:p>
      <w:r>
        <w:t>Phân tích, đánh giá về điều kiện tự nhi ên, ngu ồn lực, bối cảnh trực tiếp t ác đ ộng v à th ực trạng sử dụng đất của c ác ngành, lĩnh v ực</w:t>
      </w:r>
    </w:p>
    <w:p>
      <w:r>
        <w:t>CG1</w:t>
      </w:r>
    </w:p>
    <w:p>
      <w:r>
        <w:t>4</w:t>
      </w:r>
    </w:p>
    <w:p>
      <w:r>
        <w:t>c.2</w:t>
      </w:r>
    </w:p>
    <w:p>
      <w:r>
        <w:t>Dự b áo xu th ế biến động của việc sử dụng đất</w:t>
      </w:r>
    </w:p>
    <w:p>
      <w:r>
        <w:t>CG1</w:t>
      </w:r>
    </w:p>
    <w:p>
      <w:r>
        <w:t>2</w:t>
      </w:r>
    </w:p>
    <w:p>
      <w:r>
        <w:t>c.3</w:t>
      </w:r>
    </w:p>
    <w:p>
      <w:r>
        <w:t>Quan điểm, tầm nh ìn, mục  ti êu s ử dụng đất trong thời kỳ quy hoạch</w:t>
      </w:r>
    </w:p>
    <w:p>
      <w:r>
        <w:t>CG1</w:t>
      </w:r>
    </w:p>
    <w:p>
      <w:r>
        <w:t>2</w:t>
      </w:r>
    </w:p>
    <w:p>
      <w:r>
        <w:t>c.4</w:t>
      </w:r>
    </w:p>
    <w:p>
      <w:r>
        <w:t>Định hướng sử dụng đất quốc gia, định hướng sử dụng đất của v ùng đáp  ứng nhu cầu sử dụng đất để ph át tri ển kinh tế - x ã h ội; bảo đảm quốc ph òng, an ninh; b ảo vệ m ôi trư ờng, th ích  ứng với biến đổi kh í h ậu</w:t>
      </w:r>
    </w:p>
    <w:p>
      <w:r>
        <w:t>CG1</w:t>
      </w:r>
    </w:p>
    <w:p>
      <w:r>
        <w:t>5</w:t>
      </w:r>
    </w:p>
    <w:p>
      <w:r>
        <w:t>c.5</w:t>
      </w:r>
    </w:p>
    <w:p>
      <w:r>
        <w:t>Xác định c ác ch ỉ ti êu s ử dụng đất trong thời kỳ quy hoạch đối với nh óm đ ất n ông nghi ệp, nh óm đ ất phi n ông nghi ệp; trong đ ó xác đ ịnh diện t ích m ột số loại đất gồm đất trồng l úa, đ ất rừng đặc dụng, đất rừng ph òng h ộ, đất rừng sản xuất l à r ừng tự nhi ên, đ ất quốc ph òng, đ ất an ninh;</w:t>
      </w:r>
    </w:p>
    <w:p>
      <w:r>
        <w:t>CG1</w:t>
      </w:r>
    </w:p>
    <w:p>
      <w:r>
        <w:t>2</w:t>
      </w:r>
    </w:p>
    <w:p>
      <w:r>
        <w:t>c.6</w:t>
      </w:r>
    </w:p>
    <w:p>
      <w:r>
        <w:t>Giải ph áp, d ự kiến nguồn lực thực hiện quy hoạch</w:t>
      </w:r>
    </w:p>
    <w:p>
      <w:r>
        <w:t>CG1</w:t>
      </w:r>
    </w:p>
    <w:p>
      <w:r>
        <w:t>1</w:t>
      </w:r>
    </w:p>
    <w:p>
      <w:r>
        <w:t>d</w:t>
      </w:r>
    </w:p>
    <w:p>
      <w:r>
        <w:t>Đánh giá tính thống nhất, đồng bộ trong xử l ý các v ấn đề li ên ngành, liên vùng, liên t ỉnh theo phương ph áp tích h ợp quy hoạch</w:t>
      </w:r>
    </w:p>
    <w:p>
      <w:r>
        <w:t>CG1</w:t>
      </w:r>
    </w:p>
    <w:p>
      <w:r>
        <w:t>1</w:t>
      </w:r>
    </w:p>
    <w:p>
      <w:r>
        <w:t>4</w:t>
      </w:r>
    </w:p>
    <w:p>
      <w:r>
        <w:t>PHẢN BIỆN QUY HOẠCH NG ÀNH</w:t>
      </w:r>
    </w:p>
    <w:p>
      <w:r>
        <w:t>20</w:t>
      </w:r>
    </w:p>
    <w:p>
      <w:r>
        <w:t>a</w:t>
      </w:r>
    </w:p>
    <w:p>
      <w:r>
        <w:t>Đánh giá việc tu ân th ủ tr ình t ự lập quy hoạch quy định tại Điều 9 của Luật Quy hoạch v à Ngh ị định số 70/NĐ-CP/2026 của Ch ính ph ủ</w:t>
      </w:r>
    </w:p>
    <w:p>
      <w:r>
        <w:t>CG1</w:t>
      </w:r>
    </w:p>
    <w:p>
      <w:r>
        <w:t>1</w:t>
      </w:r>
    </w:p>
    <w:p>
      <w:r>
        <w:t>b</w:t>
      </w:r>
    </w:p>
    <w:p>
      <w:r>
        <w:t>Đánh giá sự thống nhất, đồng bộ với quy hoạch c ó liên quan</w:t>
      </w:r>
    </w:p>
    <w:p>
      <w:r>
        <w:t>CG1</w:t>
      </w:r>
    </w:p>
    <w:p>
      <w:r>
        <w:t>1</w:t>
      </w:r>
    </w:p>
    <w:p>
      <w:r>
        <w:t>c</w:t>
      </w:r>
    </w:p>
    <w:p>
      <w:r>
        <w:t>Đánh giá sự ph ù h ợp của quy hoạch với quy định tại Điều 28 Luật Quy hoạch, Nghị định số 70/NĐ-CP/2026 của Ch ính ph ủ v à quy đ ịnh của ph áp luật  c ó liên quan</w:t>
      </w:r>
    </w:p>
    <w:p>
      <w:r>
        <w:t>c.1</w:t>
      </w:r>
    </w:p>
    <w:p>
      <w:r>
        <w:t>Thực trạng ph át tri ển ng ành</w:t>
      </w:r>
    </w:p>
    <w:p>
      <w:r>
        <w:t>CG1</w:t>
      </w:r>
    </w:p>
    <w:p>
      <w:r>
        <w:t>3</w:t>
      </w:r>
    </w:p>
    <w:p>
      <w:r>
        <w:t>c.2</w:t>
      </w:r>
    </w:p>
    <w:p>
      <w:r>
        <w:t>Dự b áo xu th ế ph át tri ển ng ành; đánh giá v ề li ên k ết ng ành, liên k ết v ùng</w:t>
      </w:r>
    </w:p>
    <w:p>
      <w:r>
        <w:t>CG1</w:t>
      </w:r>
    </w:p>
    <w:p>
      <w:r>
        <w:t>3</w:t>
      </w:r>
    </w:p>
    <w:p>
      <w:r>
        <w:t>c.3</w:t>
      </w:r>
    </w:p>
    <w:p>
      <w:r>
        <w:t>Xác định y êu c ầu của ph át tri ển kinh tế - x ã h ội đối với ng ành; nh ững cơ hội v à thách th ức ph át tri ển của ng ành</w:t>
      </w:r>
    </w:p>
    <w:p>
      <w:r>
        <w:t>CG1</w:t>
      </w:r>
    </w:p>
    <w:p>
      <w:r>
        <w:t>1</w:t>
      </w:r>
    </w:p>
    <w:p>
      <w:r>
        <w:t>c.4</w:t>
      </w:r>
    </w:p>
    <w:p>
      <w:r>
        <w:t>Quan điểm, tầm nh ìn, mục  ti êu phát tri ển</w:t>
      </w:r>
    </w:p>
    <w:p>
      <w:r>
        <w:t>CG1</w:t>
      </w:r>
    </w:p>
    <w:p>
      <w:r>
        <w:t>1</w:t>
      </w:r>
    </w:p>
    <w:p>
      <w:r>
        <w:t>c.5</w:t>
      </w:r>
    </w:p>
    <w:p>
      <w:r>
        <w:t>Định hướng ph át tri ển ng ành trên ph ạm vi cả nước; định hướng ph ân b ố kh ông gian phát tri ển ng ành; xác đ ịnh loại h ình, vai trò, v ị tr í, quy mô, đ ịnh hướng khai th ác, s ử dụng v à các ch ỉ ti êu kinh t ế, kỹ thuật, c ông ngh ệ của ng ành; đ ịnh hướng bố tr í s ử dụng đất cho ph át tri ển ng ành (n ếu c ó)</w:t>
      </w:r>
    </w:p>
    <w:p>
      <w:r>
        <w:t>CG1</w:t>
      </w:r>
    </w:p>
    <w:p>
      <w:r>
        <w:t>8</w:t>
      </w:r>
    </w:p>
    <w:p>
      <w:r>
        <w:t>c.6</w:t>
      </w:r>
    </w:p>
    <w:p>
      <w:r>
        <w:t>Giải ph áp, d ự kiến nguồn lực thực hiện quy hoạch</w:t>
      </w:r>
    </w:p>
    <w:p>
      <w:r>
        <w:t>CG1</w:t>
      </w:r>
    </w:p>
    <w:p>
      <w:r>
        <w:t>1</w:t>
      </w:r>
    </w:p>
    <w:p>
      <w:r>
        <w:t>d</w:t>
      </w:r>
    </w:p>
    <w:p>
      <w:r>
        <w:t>Đánh giá tính thống nhất, đồng bộ trong xử l ý các v ấn đề li ên ngành, liên vùng, liên t ỉnh theo phương ph áp tích h ợp quy hoạch</w:t>
      </w:r>
    </w:p>
    <w:p>
      <w:r>
        <w:t>CG1</w:t>
      </w:r>
    </w:p>
    <w:p>
      <w:r>
        <w:t>1</w:t>
      </w:r>
    </w:p>
    <w:p>
      <w:r>
        <w:t>5</w:t>
      </w:r>
    </w:p>
    <w:p>
      <w:r>
        <w:t>PHẢN BIỆN QUY HOẠCH V ÙNG</w:t>
      </w:r>
    </w:p>
    <w:p>
      <w:r>
        <w:t>20</w:t>
      </w:r>
    </w:p>
    <w:p>
      <w:r>
        <w:t>a</w:t>
      </w:r>
    </w:p>
    <w:p>
      <w:r>
        <w:t>Đánh giá việc tu ân th ủ tr ình t ự lập quy hoạch quy định tại Điều 9 của Luật Quy hoạch</w:t>
      </w:r>
    </w:p>
    <w:p>
      <w:r>
        <w:t>CG1</w:t>
      </w:r>
    </w:p>
    <w:p>
      <w:r>
        <w:t>1</w:t>
      </w:r>
    </w:p>
    <w:p>
      <w:r>
        <w:t>b</w:t>
      </w:r>
    </w:p>
    <w:p>
      <w:r>
        <w:t>Đánh giá sự thống nhất, đồng bộ với quy hoạch c ó liên quan</w:t>
      </w:r>
    </w:p>
    <w:p>
      <w:r>
        <w:t>CG1</w:t>
      </w:r>
    </w:p>
    <w:p>
      <w:r>
        <w:t>1</w:t>
      </w:r>
    </w:p>
    <w:p>
      <w:r>
        <w:t>c</w:t>
      </w:r>
    </w:p>
    <w:p>
      <w:r>
        <w:t>Đánh giá sự ph ù h ợp của quy hoạch với quy định tại Điều 29 Luật Quy hoạch, Nghị định số 70/NĐ-CP/2026 của Ch ính ph ủ v à quy đ ịnh của ph áp luật  c ó liên quan</w:t>
      </w:r>
    </w:p>
    <w:p>
      <w:r>
        <w:t>c.1</w:t>
      </w:r>
    </w:p>
    <w:p>
      <w:r>
        <w:t>Phân tích, đánh giá điều kiện tự nhi ên, hi ện trạng ph át tri ển v ùng</w:t>
      </w:r>
    </w:p>
    <w:p>
      <w:r>
        <w:t>CG1</w:t>
      </w:r>
    </w:p>
    <w:p>
      <w:r>
        <w:t>2</w:t>
      </w:r>
    </w:p>
    <w:p>
      <w:r>
        <w:t>c.2</w:t>
      </w:r>
    </w:p>
    <w:p>
      <w:r>
        <w:t>Phân tích, dự b áo ngu ồn lực đặc th ù c ủa v ùng, xu th ế ph át tri ển trong nước v à qu ốc tế t ác đ ộng đến ph át tri ển của v ùng</w:t>
      </w:r>
    </w:p>
    <w:p>
      <w:r>
        <w:t>CG1</w:t>
      </w:r>
    </w:p>
    <w:p>
      <w:r>
        <w:t>2</w:t>
      </w:r>
    </w:p>
    <w:p>
      <w:r>
        <w:t>c.3</w:t>
      </w:r>
    </w:p>
    <w:p>
      <w:r>
        <w:t>Xây dựng c ác k ịch bản ph át tri ển v à l ựa chọn kịch bản ph át tri ển</w:t>
      </w:r>
    </w:p>
    <w:p>
      <w:r>
        <w:t>CG1</w:t>
      </w:r>
    </w:p>
    <w:p>
      <w:r>
        <w:t>2</w:t>
      </w:r>
    </w:p>
    <w:p>
      <w:r>
        <w:t>c.4</w:t>
      </w:r>
    </w:p>
    <w:p>
      <w:r>
        <w:t>Quan điểm, tầm nh ìn, mục  ti êu phát tri ển; c ác nhi ệm vụ trọng t âm và đ ột ph á phát tri ển trong thời kỳ quy hoạch</w:t>
      </w:r>
    </w:p>
    <w:p>
      <w:r>
        <w:t>CG1</w:t>
      </w:r>
    </w:p>
    <w:p>
      <w:r>
        <w:t>2</w:t>
      </w:r>
    </w:p>
    <w:p>
      <w:r>
        <w:t>c.5</w:t>
      </w:r>
    </w:p>
    <w:p>
      <w:r>
        <w:t>Phương hướng ph át tri ển ng ành có l ợi thế của v ùng; đ ịnh hướng tổ chức kh ông gian phát tri ển kinh tế - x ã h ội của v ùng; phương hư ớng ph át tri ển v ùng, liên t ỉnh</w:t>
      </w:r>
    </w:p>
    <w:p>
      <w:r>
        <w:t>CG1</w:t>
      </w:r>
    </w:p>
    <w:p>
      <w:r>
        <w:t>3</w:t>
      </w:r>
    </w:p>
    <w:p>
      <w:r>
        <w:t>c.6</w:t>
      </w:r>
    </w:p>
    <w:p>
      <w:r>
        <w:t>Phương hướng ph át tri ển hệ thống đ ô th ị v à nông thôn; phương hư ớng ph át tri ển c ác khu ch ức năng v à các khu v ực kh ác</w:t>
      </w:r>
    </w:p>
    <w:p>
      <w:r>
        <w:t>CG1</w:t>
      </w:r>
    </w:p>
    <w:p>
      <w:r>
        <w:t>1</w:t>
      </w:r>
    </w:p>
    <w:p>
      <w:r>
        <w:t>c.7</w:t>
      </w:r>
    </w:p>
    <w:p>
      <w:r>
        <w:t>Phương hướng ph át tri ển hạ tầng kỹ thuật kết nối li ên t ỉnh bao gồm mạng lưới giao th ông, h ạ tầng viễn th ông, công trình th ủy lợi, hệ thống cấp nước v à k ết cấu hạ tầng kỹ thuật kh ác</w:t>
      </w:r>
    </w:p>
    <w:p>
      <w:r>
        <w:t>CG1</w:t>
      </w:r>
    </w:p>
    <w:p>
      <w:r>
        <w:t>2</w:t>
      </w:r>
    </w:p>
    <w:p>
      <w:r>
        <w:t>c.8</w:t>
      </w:r>
    </w:p>
    <w:p>
      <w:r>
        <w:t>Phương hướng bảo vệ m ôi trư ờng v à b ảo tồn đa dạng sinh học; khai th ác, s ử dụng v à b ảo vệ t ài nguyên; phòng, ch ống thi ên tai và  ứng ph ó v ới biến đổi kh í h ậu tr ên lãnh th ổ v ùng</w:t>
      </w:r>
    </w:p>
    <w:p>
      <w:r>
        <w:t>CG1</w:t>
      </w:r>
    </w:p>
    <w:p>
      <w:r>
        <w:t>2</w:t>
      </w:r>
    </w:p>
    <w:p>
      <w:r>
        <w:t>c.9</w:t>
      </w:r>
    </w:p>
    <w:p>
      <w:r>
        <w:t>Giải ph áp, d ự kiến nguồn lực thực hiện quy hoạch</w:t>
      </w:r>
    </w:p>
    <w:p>
      <w:r>
        <w:t>CG1</w:t>
      </w:r>
    </w:p>
    <w:p>
      <w:r>
        <w:t>1</w:t>
      </w:r>
    </w:p>
    <w:p>
      <w:r>
        <w:t>d</w:t>
      </w:r>
    </w:p>
    <w:p>
      <w:r>
        <w:t>Đánh giá tính thống nhất, đồng bộ trong xử l ý các v ấn đề li ên ngành, liên vùng, liên t ỉnh theo phương ph áp tích h ợp quy hoạch</w:t>
      </w:r>
    </w:p>
    <w:p>
      <w:r>
        <w:t>CG1</w:t>
      </w:r>
    </w:p>
    <w:p>
      <w:r>
        <w:t>1</w:t>
      </w:r>
    </w:p>
    <w:p>
      <w:r>
        <w:t>6</w:t>
      </w:r>
    </w:p>
    <w:p>
      <w:r>
        <w:t>PHẢN BIỆN QUY HOẠCH TỈNH</w:t>
      </w:r>
    </w:p>
    <w:p>
      <w:r>
        <w:t>20</w:t>
      </w:r>
    </w:p>
    <w:p>
      <w:r>
        <w:t>a</w:t>
      </w:r>
    </w:p>
    <w:p>
      <w:r>
        <w:t>Đánh giá việc tu ân th ủ tr ình t ự lập quy hoạch quy định tại Điều 9 của Luật Quy hoạch</w:t>
      </w:r>
    </w:p>
    <w:p>
      <w:r>
        <w:t>CG1</w:t>
      </w:r>
    </w:p>
    <w:p>
      <w:r>
        <w:t>1</w:t>
      </w:r>
    </w:p>
    <w:p>
      <w:r>
        <w:t>b</w:t>
      </w:r>
    </w:p>
    <w:p>
      <w:r>
        <w:t>Đánh giá sự thống nhất, đồng bộ với quy hoạch c ó liên quan</w:t>
      </w:r>
    </w:p>
    <w:p>
      <w:r>
        <w:t>CG1</w:t>
      </w:r>
    </w:p>
    <w:p>
      <w:r>
        <w:t>1</w:t>
      </w:r>
    </w:p>
    <w:p>
      <w:r>
        <w:t>c</w:t>
      </w:r>
    </w:p>
    <w:p>
      <w:r>
        <w:t>Đánh giá sự ph ù h ợp của quy hoạch với quy định tại Điều 30 Luật Quy hoạch, Nghị định số 70/NĐ-CP/2026 của Ch ính ph ủ v à quy đ ịnh của ph áp luật  c ó liên quan</w:t>
      </w:r>
    </w:p>
    <w:p>
      <w:r>
        <w:t>c.1</w:t>
      </w:r>
    </w:p>
    <w:p>
      <w:r>
        <w:t>Phân tích, đánh giá điều kiện tự nhi ên, điều  kiện ph át tri ển đặc th ù c ủa tỉnh</w:t>
      </w:r>
    </w:p>
    <w:p>
      <w:r>
        <w:t>CG1</w:t>
      </w:r>
    </w:p>
    <w:p>
      <w:r>
        <w:t>1</w:t>
      </w:r>
    </w:p>
    <w:p>
      <w:r>
        <w:t>c.2</w:t>
      </w:r>
    </w:p>
    <w:p>
      <w:r>
        <w:t>Phân tích, đánh giá thực trạng ph át tri ển kinh tế - x ã h ội, hiện trạng sử dụng đất, hiện trạng hệ thống đ ô th ị v à nông thôn</w:t>
      </w:r>
    </w:p>
    <w:p>
      <w:r>
        <w:t>CG1</w:t>
      </w:r>
    </w:p>
    <w:p>
      <w:r>
        <w:t>2</w:t>
      </w:r>
    </w:p>
    <w:p>
      <w:r>
        <w:t>c.3</w:t>
      </w:r>
    </w:p>
    <w:p>
      <w:r>
        <w:t>Phân tích, đánh giá hiện trạng hạ tầng kỹ thuật, hạ tầng x ã h ội, kh ông gian ng ầm; hiện trạng m ôi trư ờng, khai th ác, s ử dụng, bảo vệ t ài nguyên và đa d ạng sinh học</w:t>
      </w:r>
    </w:p>
    <w:p>
      <w:r>
        <w:t>CG1</w:t>
      </w:r>
    </w:p>
    <w:p>
      <w:r>
        <w:t>2</w:t>
      </w:r>
    </w:p>
    <w:p>
      <w:r>
        <w:t>c.4</w:t>
      </w:r>
    </w:p>
    <w:p>
      <w:r>
        <w:t>Xây dựng c ác k ịch bản ph át tri ển v à l ựa chọn kịch bản ph át tri ển</w:t>
      </w:r>
    </w:p>
    <w:p>
      <w:r>
        <w:t>CG1</w:t>
      </w:r>
    </w:p>
    <w:p>
      <w:r>
        <w:t>1</w:t>
      </w:r>
    </w:p>
    <w:p>
      <w:r>
        <w:t>c.5</w:t>
      </w:r>
    </w:p>
    <w:p>
      <w:r>
        <w:t>Quan điểm, tầm nh ìn, mục  ti êu phát tri ển; c ác nhi ệm vụ trọng t âm, đ ột ph á phát tri ển trong thời kỳ quy hoạch</w:t>
      </w:r>
    </w:p>
    <w:p>
      <w:r>
        <w:t>CG1</w:t>
      </w:r>
    </w:p>
    <w:p>
      <w:r>
        <w:t>1</w:t>
      </w:r>
    </w:p>
    <w:p>
      <w:r>
        <w:t>c.6</w:t>
      </w:r>
    </w:p>
    <w:p>
      <w:r>
        <w:t>Phương hướng tổ chức kh ông gian phát tri ển kinh tế - x ã h ội; phương hướng ph át tri ển c ác ngành, lĩnh v ực</w:t>
      </w:r>
    </w:p>
    <w:p>
      <w:r>
        <w:t>CG1</w:t>
      </w:r>
    </w:p>
    <w:p>
      <w:r>
        <w:t>1</w:t>
      </w:r>
    </w:p>
    <w:p>
      <w:r>
        <w:t>c.7</w:t>
      </w:r>
    </w:p>
    <w:p>
      <w:r>
        <w:t>Phương hướng ph át tri ển đ ô th ị v à nông thôn đ ối với quy hoạch tỉnh hoặc phương hướng ph át tri ển hệ thống đ ô th ị v à nông thôn đ ối với quy hoạch tỉnh được lập cho th ành ph ố</w:t>
      </w:r>
    </w:p>
    <w:p>
      <w:r>
        <w:t>CG1</w:t>
      </w:r>
    </w:p>
    <w:p>
      <w:r>
        <w:t>1</w:t>
      </w:r>
    </w:p>
    <w:p>
      <w:r>
        <w:t>c.8</w:t>
      </w:r>
    </w:p>
    <w:p>
      <w:r>
        <w:t>Phương hướng ph át tri ển c ác khu ch ức năng; phương hướng ph át tri ển cụm c ông nghi ệp, c ác vùng s ản xuất n ông nghi ệp tập trung; phương hướng ph át tri ển khu vực miền n úi, h ải đảo, v ùng đ ồng b ào dân t ộc thiểu số, địa b àn có điều  kiện kinh tế - x ã h ội kh ó khăn, đ ịa b àn có điều  kiện kinh tế - x ã h ội đặc biệt kh ó khăn (n ếu c ó)</w:t>
      </w:r>
    </w:p>
    <w:p>
      <w:r>
        <w:t>CG1</w:t>
      </w:r>
    </w:p>
    <w:p>
      <w:r>
        <w:t>1</w:t>
      </w:r>
    </w:p>
    <w:p>
      <w:r>
        <w:t>c.9</w:t>
      </w:r>
    </w:p>
    <w:p>
      <w:r>
        <w:t>Phương hướng ph át tri ển hạ tầng kỹ thuật, hạ tầng x ã h ội cấp tỉnh, li ên xã; phương hư ớng ph át tri ển kh ông gian ng ầm (nếu c ó)</w:t>
      </w:r>
    </w:p>
    <w:p>
      <w:r>
        <w:t>CG1</w:t>
      </w:r>
    </w:p>
    <w:p>
      <w:r>
        <w:t>2</w:t>
      </w:r>
    </w:p>
    <w:p>
      <w:r>
        <w:t>c.10</w:t>
      </w:r>
    </w:p>
    <w:p>
      <w:r>
        <w:t>Định hướng sử dụng đất tr ên đ ịa b àn t ỉnh</w:t>
      </w:r>
    </w:p>
    <w:p>
      <w:r>
        <w:t>CG1</w:t>
      </w:r>
    </w:p>
    <w:p>
      <w:r>
        <w:t>1</w:t>
      </w:r>
    </w:p>
    <w:p>
      <w:r>
        <w:t>c.11</w:t>
      </w:r>
    </w:p>
    <w:p>
      <w:r>
        <w:t>Phương hướng bảo vệ m ôi trư ờng v à b ảo tồn đa dạng sinh học; khai th ác, s ử dụng v à b ảo vệ t ài nguyên; phòng, ch ống thi ên tai và  ứng ph ó v ới biến đổi kh í h ậu tr ên đ ịa b àn t ỉnh</w:t>
      </w:r>
    </w:p>
    <w:p>
      <w:r>
        <w:t>CG1</w:t>
      </w:r>
    </w:p>
    <w:p>
      <w:r>
        <w:t>3</w:t>
      </w:r>
    </w:p>
    <w:p>
      <w:r>
        <w:t>c.12</w:t>
      </w:r>
    </w:p>
    <w:p>
      <w:r>
        <w:t>Giải ph áp, d ự kiến nguồn lực thực hiện quy hoạch</w:t>
      </w:r>
    </w:p>
    <w:p>
      <w:r>
        <w:t>CG1</w:t>
      </w:r>
    </w:p>
    <w:p>
      <w:r>
        <w:t>1</w:t>
      </w:r>
    </w:p>
    <w:p>
      <w:r>
        <w:t>d</w:t>
      </w:r>
    </w:p>
    <w:p>
      <w:r>
        <w:t>Đánh giá tính thống nhất, đồng bộ trong xử l ý các v ấn đề li ên ngành, liên vùng, liên t ỉnh theo phương ph áp tích h ợp quy hoạch</w:t>
      </w:r>
    </w:p>
    <w:p>
      <w:r>
        <w:t>CG1</w:t>
      </w:r>
    </w:p>
    <w:p>
      <w:r>
        <w:t>1</w:t>
      </w:r>
    </w:p>
    <w:p>
      <w:r>
        <w:t>7</w:t>
      </w:r>
    </w:p>
    <w:p>
      <w:r>
        <w:t>PHẢN BIỆN KẾT QUẢ Đ ÁNH GIÁ MÔI TRƯ ỜNG CHIẾN LƯỢC</w:t>
      </w:r>
    </w:p>
    <w:p>
      <w:r>
        <w:t>20</w:t>
      </w:r>
    </w:p>
    <w:p>
      <w:r>
        <w:t>a</w:t>
      </w:r>
    </w:p>
    <w:p>
      <w:r>
        <w:t>Đánh giá việc tu ân th ủ quy định của ph áp luật  về bảo vệ m ôi trư ờng</w:t>
      </w:r>
    </w:p>
    <w:p>
      <w:r>
        <w:t>CG1</w:t>
      </w:r>
    </w:p>
    <w:p>
      <w:r>
        <w:t>1</w:t>
      </w:r>
    </w:p>
    <w:p>
      <w:r>
        <w:t>b</w:t>
      </w:r>
    </w:p>
    <w:p>
      <w:r>
        <w:t>Đánh giá nội dung của B áo cáo đánh giá môi trư ờng chiến lược theo quy định của ph áp luật  về bảo vệ m ôi trư ờng</w:t>
      </w:r>
    </w:p>
    <w:p>
      <w:r>
        <w:t>b.1</w:t>
      </w:r>
    </w:p>
    <w:p>
      <w:r>
        <w:t>Các nội dung của quy hoạch c ó kh ả năng t ác đ ộng đến m ôi trư ờng</w:t>
      </w:r>
    </w:p>
    <w:p>
      <w:r>
        <w:t>CG1</w:t>
      </w:r>
    </w:p>
    <w:p>
      <w:r>
        <w:t>2</w:t>
      </w:r>
    </w:p>
    <w:p>
      <w:r>
        <w:t>b.2</w:t>
      </w:r>
    </w:p>
    <w:p>
      <w:r>
        <w:t>Phạm vi thực hiện đ ánh giá môi trư ờng chiến lược</w:t>
      </w:r>
    </w:p>
    <w:p>
      <w:r>
        <w:t>CG1</w:t>
      </w:r>
    </w:p>
    <w:p>
      <w:r>
        <w:t>1</w:t>
      </w:r>
    </w:p>
    <w:p>
      <w:r>
        <w:t>b.3</w:t>
      </w:r>
    </w:p>
    <w:p>
      <w:r>
        <w:t>Thành phần m ôi trư ờng, di sản thi ên nhiên có kh ả năng bị t ác đ ộng bởi quy hoạch</w:t>
      </w:r>
    </w:p>
    <w:p>
      <w:r>
        <w:t>CG1</w:t>
      </w:r>
    </w:p>
    <w:p>
      <w:r>
        <w:t>2</w:t>
      </w:r>
    </w:p>
    <w:p>
      <w:r>
        <w:t>b.4</w:t>
      </w:r>
    </w:p>
    <w:p>
      <w:r>
        <w:t>Các phương pháp đánh giá môi trường chiến lược đ ã áp d ụng</w:t>
      </w:r>
    </w:p>
    <w:p>
      <w:r>
        <w:t>CG1</w:t>
      </w:r>
    </w:p>
    <w:p>
      <w:r>
        <w:t>2</w:t>
      </w:r>
    </w:p>
    <w:p>
      <w:r>
        <w:t>b.5</w:t>
      </w:r>
    </w:p>
    <w:p>
      <w:r>
        <w:t>So sánh, đánh giá sự ph ù h ợp của quan điểm, mục ti êu quy ho ạch với quan điểm, mục ti êu, chính sách v ề bảo vệ m ôi trư ờng, chiến lược, quy hoạch bảo vệ m ôi trư ờng quốc gia, nội dung phương hướng bảo vệ m ôi trư ờng trong quy hoạch v ùng, quy ho ạch tỉnh</w:t>
      </w:r>
    </w:p>
    <w:p>
      <w:r>
        <w:t>CG1</w:t>
      </w:r>
    </w:p>
    <w:p>
      <w:r>
        <w:t>2</w:t>
      </w:r>
    </w:p>
    <w:p>
      <w:r>
        <w:t>b.6</w:t>
      </w:r>
    </w:p>
    <w:p>
      <w:r>
        <w:t>Kết quả nhận dạng c ác v ấn đề m ôi trư ờng ch ính có tính tích c ực v à tiêu c ực của quy hoạch</w:t>
      </w:r>
    </w:p>
    <w:p>
      <w:r>
        <w:t>CG1</w:t>
      </w:r>
    </w:p>
    <w:p>
      <w:r>
        <w:t>3</w:t>
      </w:r>
    </w:p>
    <w:p>
      <w:r>
        <w:t>b.7</w:t>
      </w:r>
    </w:p>
    <w:p>
      <w:r>
        <w:t>Tác động của biến đổi kh í h ậu</w:t>
      </w:r>
    </w:p>
    <w:p>
      <w:r>
        <w:t>CG1</w:t>
      </w:r>
    </w:p>
    <w:p>
      <w:r>
        <w:t>2</w:t>
      </w:r>
    </w:p>
    <w:p>
      <w:r>
        <w:t>b.8</w:t>
      </w:r>
    </w:p>
    <w:p>
      <w:r>
        <w:t>Kết quả dự b áo xu hư ớng t ích c ực v à tiêu c ực của c ác v ấn đề m ôi trư ờng ch ính khi th ực hiện quy hoạch; giải ph áp duy trì xu hư ớng t ích c ực, giảm thiểu xu hướng ti êu c ực của c ác v ấn đề m ôi trư ờng ch ính;</w:t>
      </w:r>
    </w:p>
    <w:p>
      <w:r>
        <w:t>CG1</w:t>
      </w:r>
    </w:p>
    <w:p>
      <w:r>
        <w:t>1</w:t>
      </w:r>
    </w:p>
    <w:p>
      <w:r>
        <w:t>b.9</w:t>
      </w:r>
    </w:p>
    <w:p>
      <w:r>
        <w:t>Định hướng bảo vệ m ôi trư ờng trong qu á trình th ực hiện quy hoạch</w:t>
      </w:r>
    </w:p>
    <w:p>
      <w:r>
        <w:t>CG1</w:t>
      </w:r>
    </w:p>
    <w:p>
      <w:r>
        <w:t>2</w:t>
      </w:r>
    </w:p>
    <w:p>
      <w:r>
        <w:t>b.10</w:t>
      </w:r>
    </w:p>
    <w:p>
      <w:r>
        <w:t>Kết quả tham vấn c ác bên có liên quan trong quá trình th ực hiện đ ánh giá môi trư ờng chiến lược</w:t>
      </w:r>
    </w:p>
    <w:p>
      <w:r>
        <w:t>CG1</w:t>
      </w:r>
    </w:p>
    <w:p>
      <w:r>
        <w:t>1</w:t>
      </w:r>
    </w:p>
    <w:p>
      <w:r>
        <w:t>b.11</w:t>
      </w:r>
    </w:p>
    <w:p>
      <w:r>
        <w:t>Vấn đề cần lưu  ý v ề bảo vệ m ôi trư ờng (nếu c ó), ki ến nghị phương hướng v à gi ải ph áp kh ắc phục</w:t>
      </w:r>
    </w:p>
    <w:p>
      <w:r>
        <w:t>CG1</w:t>
      </w:r>
    </w:p>
    <w:p>
      <w:r>
        <w:t>1</w:t>
      </w:r>
    </w:p>
    <w:p>
      <w:r>
        <w:t>8</w:t>
      </w:r>
    </w:p>
    <w:p>
      <w:r>
        <w:t>PHẢN BIỆN SƠ ĐỒ V À CƠ S Ở DỮ LIỆU VỀ QUY HOẠCH</w:t>
      </w:r>
    </w:p>
    <w:p>
      <w:r>
        <w:t>20</w:t>
      </w:r>
    </w:p>
    <w:p>
      <w:r>
        <w:t>a</w:t>
      </w:r>
    </w:p>
    <w:p>
      <w:r>
        <w:t>Đánh giá cơ sở to án h ọc của sơ đồ, cơ sở dữ liệu</w:t>
      </w:r>
    </w:p>
    <w:p>
      <w:r>
        <w:t>CG2</w:t>
      </w:r>
    </w:p>
    <w:p>
      <w:r>
        <w:t>1</w:t>
      </w:r>
    </w:p>
    <w:p>
      <w:r>
        <w:t>b</w:t>
      </w:r>
    </w:p>
    <w:p>
      <w:r>
        <w:t>Đánh giá tính thống nhất, mức độ đầy đủ giữa sơ đồ quy hoạch với dự thảo văn bản quyết định hoặc ph ê duy ệt quy hoạch, b áo cáo thuy ết minh quy hoạch</w:t>
      </w:r>
    </w:p>
    <w:p>
      <w:r>
        <w:t>CG2</w:t>
      </w:r>
    </w:p>
    <w:p>
      <w:r>
        <w:t>5</w:t>
      </w:r>
    </w:p>
    <w:p>
      <w:r>
        <w:t>c</w:t>
      </w:r>
    </w:p>
    <w:p>
      <w:r>
        <w:t>Đánh giá việc tu ân th ủ quy định về k ý hi ệu v à th ể thức tr ình bày c ủa sơ đồ quy hoạch</w:t>
      </w:r>
    </w:p>
    <w:p>
      <w:r>
        <w:t>CG2</w:t>
      </w:r>
    </w:p>
    <w:p>
      <w:r>
        <w:t>2</w:t>
      </w:r>
    </w:p>
    <w:p>
      <w:r>
        <w:t>d</w:t>
      </w:r>
    </w:p>
    <w:p>
      <w:r>
        <w:t>Đánh giá cơ sở dữ liệu quy hoạch theo c ác tiêu chí:</w:t>
      </w:r>
    </w:p>
    <w:p>
      <w:r>
        <w:t>d1</w:t>
      </w:r>
    </w:p>
    <w:p>
      <w:r>
        <w:t>Việc tu ân th ủ quy định về tổ chức dữ liệu trong cơ sở dữ liệu về quy hoạch</w:t>
      </w:r>
    </w:p>
    <w:p>
      <w:r>
        <w:t>CG2</w:t>
      </w:r>
    </w:p>
    <w:p>
      <w:r>
        <w:t>1</w:t>
      </w:r>
    </w:p>
    <w:p>
      <w:r>
        <w:t>d2</w:t>
      </w:r>
    </w:p>
    <w:p>
      <w:r>
        <w:t>Việc tu ân th ủ quy định về danh mục đối tượng địa l ý và c ấu tr úc d ữ liệu của cơ sở dữ liệu địa l ý quy ho ạch</w:t>
      </w:r>
    </w:p>
    <w:p>
      <w:r>
        <w:t>CG2</w:t>
      </w:r>
    </w:p>
    <w:p>
      <w:r>
        <w:t>2</w:t>
      </w:r>
    </w:p>
    <w:p>
      <w:r>
        <w:t>d3</w:t>
      </w:r>
    </w:p>
    <w:p>
      <w:r>
        <w:t>Tính thống nhất giữa vị tr í c ủa đối tượng địa l ý trong cơ s ở dữ liệu địa l ý quy ho ạch so với vị tr í c ủa đối tượng trong sơ đồ quy hoạch, dự thảo văn bản quyết định hoặc ph ê duy ệt quy hoạch, b áo cáo thuy ết minh quy hoạch</w:t>
      </w:r>
    </w:p>
    <w:p>
      <w:r>
        <w:t>CG2</w:t>
      </w:r>
    </w:p>
    <w:p>
      <w:r>
        <w:t>3</w:t>
      </w:r>
    </w:p>
    <w:p>
      <w:r>
        <w:t>d4</w:t>
      </w:r>
    </w:p>
    <w:p>
      <w:r>
        <w:t>Tính chính xác về thời gian của đối tượng địa l ý trong cơ s ở dữ liệu địa l ý quy ho ạch so với thời gian của đối tượng trong dự thảo văn bản quyết định hoặc ph ê duy ệt quy hoạch, b áo cáo thuy ết minh quy hoạch, t ài li ệu kh ác có liên quan</w:t>
      </w:r>
    </w:p>
    <w:p>
      <w:r>
        <w:t>CG2</w:t>
      </w:r>
    </w:p>
    <w:p>
      <w:r>
        <w:t>1</w:t>
      </w:r>
    </w:p>
    <w:p>
      <w:r>
        <w:t>d5</w:t>
      </w:r>
    </w:p>
    <w:p>
      <w:r>
        <w:t>Mức độ đầy đủ, t ính chính xác c ủa th ông tin thu ộc t ính c ủa đối tượng địa l ý trong cơ s ở dữ liệu địa l ý quy ho ạch so với nội dung dự thảo văn bản quyết định hoặc ph ê duy ệt quy hoạch, b áo cáo thuy ết minh quy hoạch</w:t>
      </w:r>
    </w:p>
    <w:p>
      <w:r>
        <w:t>CG2</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