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36/2024/TT-BTNMT về định mức kinh tế - kỹ thuật hoạt động thu gom, vận chuyển, xử lý chất thải rắn sinh hoạt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36/2024/TT-BTNMT</w:t>
      </w:r>
    </w:p>
    <w:p>
      <w:r>
        <w:t>Hà Nội, ngày 20 tháng 12 năm 2024</w:t>
      </w:r>
    </w:p>
    <w:p>
      <w:r>
        <w:t>THÔNG TƯ</w:t>
      </w:r>
    </w:p>
    <w:p>
      <w:r>
        <w:t>BAN HÀNH ĐỊNH MỨC KINH TẾ - KỸ THUẬT THU GOM, VẬN CHUYỂN, XỬ LÝ CHẤT THẢI RẮN SINH HOẠT</w:t>
      </w:r>
    </w:p>
    <w:p>
      <w:r>
        <w:t>Căn cứ Luật Bảo vệ môi trường năm 2020;</w:t>
      </w:r>
    </w:p>
    <w:p>
      <w:r>
        <w:t>Căn cứ Nghị định số 68/2022/NĐ-CP ngày 22 tháng 9 năm 2022 của Chính phủ quy định chức năng, nhiệm vụ, quyền hạn và cơ cấu tổ chức của Bộ Tài nguyên và Môi trường;</w:t>
      </w:r>
    </w:p>
    <w:p>
      <w:r>
        <w:t>Căn cứ Nghị định số 08/2022/NĐ-CP ngày 10 tháng 01 năm 2022 của Chính phủ quy định chi tiết một số điều của Luật Bảo vệ môi trường;</w:t>
      </w:r>
    </w:p>
    <w:p>
      <w:r>
        <w:t>Theo đề nghị của Cục trưởng Cục Kiểm soát ô nhiễm môi trường;</w:t>
      </w:r>
    </w:p>
    <w:p>
      <w:r>
        <w:t>Bộ trưởng Bộ Tài nguyên và Môi trường ban hành Thông tư ban hành định mức kinh tế - kỹ thuật thu gom, vận chuyển, xử lý chất thải rắn sinh hoạt.</w:t>
      </w:r>
    </w:p>
    <w:p>
      <w:r>
        <w:t>Điều 1.        Ban hành kèm theo Thông tư này định mức kinh tế - kỹ thuật thu gom, vận chuyển, xử lý chất thải rắn sinh hoạt.</w:t>
      </w:r>
    </w:p>
    <w:p>
      <w:r>
        <w:t>Điều 2.        Thông tư này có hiệu lực thi hành kể từ ngày 06 tháng 02 năm 2025.</w:t>
      </w:r>
    </w:p>
    <w:p>
      <w:r>
        <w:t>Điều 3.        Bộ, cơ quan ngang Bộ, cơ quan thuộc Chính phủ, Ủy ban nhân dân các tỉnh, thành phố trực thuộc Trung ương, Sở Tài nguyên và Môi trường các tỉnh, thành phố trực thuộc Trung ương và tổ chức, cá nhân có liên quan chịu trách nhiệm thi hành Thông tư này./.</w:t>
      </w:r>
    </w:p>
    <w:p>
      <w:r>
        <w:t>Nơi nhận:</w:t>
      </w:r>
    </w:p>
    <w:p>
      <w:r>
        <w:t>- Thủ tướng Chính phủ, các Phó Thủ tướng Chính phủ;</w:t>
      </w:r>
    </w:p>
    <w:p>
      <w:r>
        <w:t>- Văn phòng Tổng bí thư;</w:t>
      </w:r>
    </w:p>
    <w:p>
      <w:r>
        <w:t>- Văn phòng Chính phủ;</w:t>
      </w:r>
    </w:p>
    <w:p>
      <w:r>
        <w:t>- Hội đồng Dân tộc và các Ủy ban của Quốc hội;</w:t>
      </w:r>
    </w:p>
    <w:p>
      <w:r>
        <w:t>- Ủy ban Trung ương Mặt trận Tổ quốc Việt Nam;</w:t>
      </w:r>
    </w:p>
    <w:p>
      <w:r>
        <w:t>- Viện kiểm sát nhân dân tối cao;</w:t>
      </w:r>
    </w:p>
    <w:p>
      <w:r>
        <w:t>- Tòa án nhân dân tối cao;</w:t>
      </w:r>
    </w:p>
    <w:p>
      <w:r>
        <w:t>- Kiểm toán nhà nước;</w:t>
      </w:r>
    </w:p>
    <w:p>
      <w:r>
        <w:t>- Các Bộ, cơ quan ngang Bộ, cơ quan thuộc Chính phủ;</w:t>
      </w:r>
    </w:p>
    <w:p>
      <w:r>
        <w:t>- HĐND, UBND các tỉnh, thành phố trực thuộc trung ương;</w:t>
      </w:r>
    </w:p>
    <w:p>
      <w:r>
        <w:t>- Cục Kiểm tra văn bản quy phạm pháp luật, Bộ Tư pháp;</w:t>
      </w:r>
    </w:p>
    <w:p>
      <w:r>
        <w:t>- Bộ trưởng Đỗ Đức Duy;</w:t>
      </w:r>
    </w:p>
    <w:p>
      <w:r>
        <w:t>- Các Thứ trưởng Bộ TN&amp;MT;</w:t>
      </w:r>
    </w:p>
    <w:p>
      <w:r>
        <w:t>- Sở TN&amp;MT các tỉnh, thành phố trực thuộc trung ương;</w:t>
      </w:r>
    </w:p>
    <w:p>
      <w:r>
        <w:t>- Công báo; Cổng thông tin điện tử Chính phủ;</w:t>
      </w:r>
    </w:p>
    <w:p>
      <w:r>
        <w:t>- Các đơn vị thuộc Bộ TN&amp;MT;</w:t>
      </w:r>
    </w:p>
    <w:p>
      <w:r>
        <w:t>- Cổng thông tin điện tử của Bộ TN&amp;MT;</w:t>
      </w:r>
    </w:p>
    <w:p>
      <w:r>
        <w:t>- Lưu: VT, KSONMT.</w:t>
      </w:r>
    </w:p>
    <w:p>
      <w:r>
        <w:t>KT. BỘ TRƯỞNG</w:t>
      </w:r>
    </w:p>
    <w:p>
      <w:r>
        <w:t>THỨ TRƯỞNG</w:t>
      </w:r>
    </w:p>
    <w:p>
      <w:r>
        <w:t>Lê Công Thành</w:t>
      </w:r>
    </w:p>
    <w:p>
      <w:r>
        <w:t>ĐỊNH MỨC KINH TẾ - KỸ THUẬT</w:t>
      </w:r>
    </w:p>
    <w:p>
      <w:r>
        <w:t>THU GOM, VẬN CHUYỂN, XỬ LÝ CHẤT THẢI RẮN SINH HOẠT</w:t>
      </w:r>
    </w:p>
    <w:p>
      <w:r>
        <w:t>(Ban hành kèm theo Thông tư số 36/2024/TT-BTNMT ngày 20 tháng 12 năm 2024 của Bộ trưởng Bộ Tài nguyên và Môi trường)</w:t>
      </w:r>
    </w:p>
    <w:p>
      <w:r>
        <w:t>Phần I</w:t>
      </w:r>
    </w:p>
    <w:p>
      <w:r>
        <w:t>QUY ĐỊNH CHUNG</w:t>
      </w:r>
    </w:p>
    <w:p>
      <w:r>
        <w:t>1. Phạm vi điều chỉnh</w:t>
      </w:r>
    </w:p>
    <w:p>
      <w:r>
        <w:t>Định mức kinh tế - kỹ thuật thu gom, vận chuyển, xử lý chất thải rắn sinh hoạt phát sinh từ hộ gia đình, cá nhân, bao gồm:</w:t>
      </w:r>
    </w:p>
    <w:p>
      <w:r>
        <w:t>1.1. Các định mức kinh tế - kỹ thuật thu gom, vận chuyển chất thải rắn sinh hoạt: thu gom thủ công chất thải rắn sinh hoạt từ hộ gia đình, cá nhân đến điểm tập kết; thu gom cơ giới chất thải rắn sinh hoạt từ hộ gia đình, cá nhân đến cơ sở tiếp nhận; vận chuyển chất thải rắn sinh hoạt từ điểm tập kết đến cơ sở tiếp nhận, từ trạm trung chuyển đến cơ sở xử lý; vận chuyển chất thải cồng kềnh từ điểm thu gom đến cơ sở xử lý; vận chuyển chất thải nguy hại phát sinh từ hộ gia đình, cá nhân, điểm thu gom đến cơ sở xử lý hoặc điểm lưu giữ chất thải nguy hại; vận chuyển nước thải phát sinh trong quá trình thu gom, vận chuyển, xử lý chất thải rắn sinh hoạt đến cơ sở xử lý; vệ sinh điểm tập kết chất thải rắn sinh hoạt;</w:t>
      </w:r>
    </w:p>
    <w:p>
      <w:r>
        <w:t>1.2. Các định mức kinh tế - kỹ thuật vận hành trạm trung chuyển chất thải rắn sinh hoạt: vận hành trạm trung chuyển chất thải rắn sinh hoạt sử dụng thiết bị ép; vận hành trạm trung chuyển chất thải rắn sinh hoạt không sử dụng thiết bị ép;</w:t>
      </w:r>
    </w:p>
    <w:p>
      <w:r>
        <w:t>1.3. Các định mức kinh tế - kỹ thuật xử lý chất thải rắn sinh hoạt: vận hành cơ sở xử lý chất thải thực phẩm thành mùn; vận hành cơ sở chôn lấp chất thải rắn sinh hoạt hợp vệ sinh; vận hành cơ sở đốt chất thải rắn sinh hoạt thu hồi năng lượng để phát điện; vận hành cơ sở đốt chất thải rắn sinh hoạt không thu hồi năng lượng; vận hành cơ sở xử lý nước thải phát sinh trong quá trình thu gom, vận chuyển, xử lý chất thải rắn sinh hoạt.</w:t>
      </w:r>
    </w:p>
    <w:p>
      <w:r>
        <w:t>2. Đối tượng áp dụng</w:t>
      </w:r>
    </w:p>
    <w:p>
      <w:r>
        <w:t>Định mức kinh tế - kỹ thuật này áp dụng đối với tổ chức, cá nhân, hộ gia đình có hoạt động thu gom, vận chuyển, xử lý chất thải rắn sinh hoạt và các tổ chức, cá nhân có liên quan trên lãnh thổ nước Cộng hoà xã hội chủ nghĩa Việt Nam.</w:t>
      </w:r>
    </w:p>
    <w:p>
      <w:r>
        <w:t>3. Cơ sở xây dựng định mức kinh tế - kỹ thuật</w:t>
      </w:r>
    </w:p>
    <w:p>
      <w:r>
        <w:t>- Luật Bảo vệ môi trường số 72/2020/QH14 ngày 17 tháng 11 năm 2020;</w:t>
      </w:r>
    </w:p>
    <w:p>
      <w:r>
        <w:t>- Nghị quyết số 1210/2016/UBTVQH13 ngày 25 tháng 5 năm 2016 của Ủy ban Thường vụ Quốc hội về phân loại đô thị và Nghị quyết số 26/2022/UBTVQH15 ngày 21 tháng 9 năm 2022 của Ủy ban Thường vụ Quốc hội về sửa đổi, bổ sung một số điều của Nghị quyết số 1210/2016/UBTVQH13 ngày 25 tháng 5 năm 2016 của Ủy ban Thường vụ Quốc hội về phân loại đô thị;</w:t>
      </w:r>
    </w:p>
    <w:p>
      <w:r>
        <w:t>- Nghị định số 08/2022/NĐ-CP ngày 10 tháng 01 năm 2022 của Chính phủ quy định chi tiết một số điều của Luật Bảo vệ môi trường;</w:t>
      </w:r>
    </w:p>
    <w:p>
      <w:r>
        <w:t>- Thông tư số 02/2022/TT-BTNMT ngày 10 tháng 01 năm 2022 của Bộ trưởng Bộ Tài nguyên và Môi trường quy định chi tiết thi hành một số điều của Luật Bảo vệ môi trường;</w:t>
      </w:r>
    </w:p>
    <w:p>
      <w:r>
        <w:t>-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 Thông tư số 11/2020/TT-BLĐTBXH ngày 12 tháng 11 năm 2020 của Bộ trưởng Bộ Lao động - Thương binh và Xã hội ban hành Danh mục nghề, công việc nặng nhọc, độc hại, nguy hiểm và nghề, công việc đặc biệt nặng nhọc, độc hại, nguy hiểm;</w:t>
      </w:r>
    </w:p>
    <w:p>
      <w:r>
        <w:t>- Thông tư số 19/2023/TT-BLĐTBXH ngày 29 tháng 12 năm 2023 của Bộ trưởng Bộ Lao động - Thương binh và Xã hội bổ sung Danh mục nghề, công việc nặng nhọc, độc hại, nguy hiểm (điều kiện lao động loại IV) và nghề, công việc đặc biệt nặng nhọc, độc hại, nguy hiểm (điều kiện lao động loại VI, V);</w:t>
      </w:r>
    </w:p>
    <w:p>
      <w:r>
        <w:t>- Thông tư số 29/2021/TT-BLĐTBXH ngày 28 tháng 12 năm 2021 của Bộ trưởng Bộ Lao động - Thương binh và Xã hội quy định tiêu chuẩn phân loại lao động theo điều kiện lao động;</w:t>
      </w:r>
    </w:p>
    <w:p>
      <w:r>
        <w:t>- Thông tư số 25/2022/TT-BLĐTBXH ngày 30 tháng 11 năm 2022 của Bộ trưởng Bộ Lao động - Thương binh và Xã hội quy định về chế độ trang cấp phương tiện bảo vệ cá nhân trong lao động;</w:t>
      </w:r>
    </w:p>
    <w:p>
      <w:r>
        <w:t>- Thông tư số 35/2024/TT-BTNMT ngày 19 tháng 12 năm 2024 của Bộ trưởng Bộ Tài nguyên và Môi trường ban hành quy trình kỹ thuật thu gom, vận chuyển, xử lý chất thải rắn sinh hoạt;</w:t>
      </w:r>
    </w:p>
    <w:p>
      <w:r>
        <w:t>- Các quy chuẩn kỹ thuật và các văn bản pháp lý có liên quan đến thu gom, vận chuyển, xử lý chất thải rắn sinh hoạt.</w:t>
      </w:r>
    </w:p>
    <w:p>
      <w:r>
        <w:t>4. Quy định chữ viết tắt</w:t>
      </w:r>
    </w:p>
    <w:p>
      <w:r>
        <w:t>Chữ viết tắt</w:t>
      </w:r>
    </w:p>
    <w:p>
      <w:r>
        <w:t>Nội dung viết tắt</w:t>
      </w:r>
    </w:p>
    <w:p>
      <w:r>
        <w:t>NC II.IV</w:t>
      </w:r>
    </w:p>
    <w:p>
      <w:r>
        <w:t>Lao động dịch vụ công ích đô thị nhóm II bậc IV (hoặc tương đương) (Dòng 2 mục 2.3 phần I Phụ lục hệ số lương, phụ cấp lương, mức lương của các loại lao động để xác định chi phí tiền lương, chi phí nhân công trong giá, đơn giá sản phẩm, dịch vụ công sử dụng kinh phí ngân sách nhà nước do doanh nghiệp thực hiện của Thông tư số 17/2019/TT-BLĐTBXH)</w:t>
      </w:r>
    </w:p>
    <w:p>
      <w:r>
        <w:t>NC III.IV</w:t>
      </w:r>
    </w:p>
    <w:p>
      <w:r>
        <w:t>Lao động dịch vụ công ích đô thị nhóm III bậc IV (hoặc tương đương) (Dòng 3 mục 2.3 phần I Phụ lục hệ số lương, phụ cấp lương, mức lương của các loại lao động để xác định chi phí tiền lương, chi phí nhân công trong giá, đơn giá sản phẩm, dịch vụ công sử dụng kinh phí ngân sách nhà nước do doanh nghiệp thực hiện của Thông tư số 17/2019/TT-BLĐTBXH)</w:t>
      </w:r>
    </w:p>
    <w:p>
      <w:r>
        <w:t>KS III</w:t>
      </w:r>
    </w:p>
    <w:p>
      <w:r>
        <w:t>Kỹ sư bậc III (hoặc tương đương) (Dòng 3 mục 1 phần II Phụ lục hệ số lương, phụ cấp lương, mức lương của các loại lao động để xác định chi phí tiền lương, chi phí nhân công trong giá, đơn giá sản phẩm, dịch vụ công sử dụng kinh phí ngân sách nhà nước do doanh nghiệp thực hiện của Thông tư số 17/2019/TT-BLĐTBXH)</w:t>
      </w:r>
    </w:p>
    <w:p>
      <w:r>
        <w:t>LX II</w:t>
      </w:r>
    </w:p>
    <w:p>
      <w:r>
        <w:t>Lái xe bậc II (hoặc tương đương)</w:t>
      </w:r>
    </w:p>
    <w:p>
      <w:r>
        <w:t>LX III</w:t>
      </w:r>
    </w:p>
    <w:p>
      <w:r>
        <w:t>Lái xe bậc III (hoặc tương đương)</w:t>
      </w:r>
    </w:p>
    <w:p>
      <w:r>
        <w:t>TC</w:t>
      </w:r>
    </w:p>
    <w:p>
      <w:r>
        <w:t>Trung chuyển</w:t>
      </w:r>
    </w:p>
    <w:p>
      <w:r>
        <w:t>TG</w:t>
      </w:r>
    </w:p>
    <w:p>
      <w:r>
        <w:t>Thu gom</w:t>
      </w:r>
    </w:p>
    <w:p>
      <w:r>
        <w:t>THSD</w:t>
      </w:r>
    </w:p>
    <w:p>
      <w:r>
        <w:t>Thời hạn sử dụng</w:t>
      </w:r>
    </w:p>
    <w:p>
      <w:r>
        <w:t>VC</w:t>
      </w:r>
    </w:p>
    <w:p>
      <w:r>
        <w:t>Vận chuyển</w:t>
      </w:r>
    </w:p>
    <w:p>
      <w:r>
        <w:t>VS</w:t>
      </w:r>
    </w:p>
    <w:p>
      <w:r>
        <w:t>Vệ sinh</w:t>
      </w:r>
    </w:p>
    <w:p>
      <w:r>
        <w:t>XL</w:t>
      </w:r>
    </w:p>
    <w:p>
      <w:r>
        <w:t>Xử lý</w:t>
      </w:r>
    </w:p>
    <w:p>
      <w:r>
        <w:t>5. Giải thích từ ngữ</w:t>
      </w:r>
    </w:p>
    <w:p>
      <w:r>
        <w:t>5.1. Cự ly thu gom thủ công chất thải rắn sinh hoạt là chiều dài tuyến đường thu gom thủ công, được xác định từ điểm lưu giữ phương tiện thu gom thủ công đến vị trí thu gom đầu tiên theo lịch trình sau đó đến các vị trí thu gom tiếp theo cho đến khi đạt tải trọng hoặc thể tích lưu chứa tối đa của phương tiện thu gom, di chuyển về điểm tập kết hoặc cơ sở tiếp nhận và quay trở về điểm lưu giữ phương tiện.</w:t>
      </w:r>
    </w:p>
    <w:p>
      <w:r>
        <w:t>5.2. Cự ly thu gom cơ giới chất thải rắn sinh hoạt là chiều dài tuyến đường thu gom cơ giới, được xác định từ điểm lưu giữ phương tiện thu gom cơ giới đến vị trí thu gom đầu tiên theo lịch trình sau đó đến các vị trí thu gom tiếp theo cho đến khi đạt tải trọng của phương tiện thu gom, di chuyển về điểm tập kết hoặc cơ sở tiếp nhận và quay trở về điểm lưu giữ phương tiện.</w:t>
      </w:r>
    </w:p>
    <w:p>
      <w:r>
        <w:t>5.3. Cự ly vận chuyển chất thải rắn sinh hoạt là chiều dài tuyến đường vận chuyển, được xác định từ điểm lưu giữ phương tiện vận chuyển tới các điểm tập kết chất thải rắn sinh hoạt cho đến khi đạt tải trọng của phương tiện vận chuyển, di chuyển đến cơ sở tiếp nhận và quay trở về điểm lưu giữ phương tiện.</w:t>
      </w:r>
    </w:p>
    <w:p>
      <w:r>
        <w:t>5.4. Đơn vị tính “km thu gom thủ công” là chiều dài tuyến đường thu gom bằng thủ công, được xác định bằng chiều dài của ngõ, ngách, hẻm hoặc chiều dài một bên lề đường, phố.</w:t>
      </w:r>
    </w:p>
    <w:p>
      <w:r>
        <w:t>5.5. Xe ô tô tải thùng rời (xe hooklift) là xe ô tô vận chuyển chất thải rắn sinh hoạt có hệ thống thủy lực và thùng chứa có thể tách rời khỏi xe.</w:t>
      </w:r>
    </w:p>
    <w:p>
      <w:r>
        <w:t>6. Quy định về sử dụng định mức</w:t>
      </w:r>
    </w:p>
    <w:p>
      <w:r>
        <w:t>6.1. Định mức kinh tế - kỹ thuật thu gom, vận chuyển, xử lý chất thải rắn sinh hoạt là mức hao phí cần thiết về lao động, máy móc, thiết bị, dụng cụ lao động, vật liệu, năng lượng, nhiên liệu để hoàn thành một nội dung công việc hoặc một công đoạn trong hoạt động thu gom, vận chuyển, xử lý chất thải rắn sinh hoạt từ công tác chuẩn bị đến khi kết thúc ca làm việc theo quy trình kỹ thuật được cơ quan nhà nước có thẩm quyền ban hành.</w:t>
      </w:r>
    </w:p>
    <w:p>
      <w:r>
        <w:t>6.2. Định mức kinh tế - kỹ thuật thu gom, vận chuyển, xử lý chất thải rắn sinh hoạt được áp dụng đối với từng loại chất thải rắn sinh hoạt sau phân loại; phương tiện, địa bàn thu gom; phương tiện vận chuyển; công suất của các cơ sở tiếp nhận chất thải rắn sinh hoạt theo quy trình kỹ thuật được cơ quan nhà nước có thẩm quyền ban hành. Một quy trình kỹ thuật được áp dụng cho một hoặc nhiều định mức kinh tế - kỹ thuật.</w:t>
      </w:r>
    </w:p>
    <w:p>
      <w:r>
        <w:t>6.3. Định mức kinh tế - kỹ thuật thu gom, vận chuyển, xử lý chất thải rắn sinh hoạt bao gồm mã hiệu, tên định mức, đơn vị tính, thành phần định mức, bảng định mức, điều kiện áp dụng (nếu có) để thực hiện công việc.</w:t>
      </w:r>
    </w:p>
    <w:p>
      <w:r>
        <w:t>6.4. Định mức lao động là hao phí thời gian lao động cần thiết để hoàn thành một nội dung công việc hoặc một công đoạn thu gom, vận chuyển, xử lý chất thải rắn sinh hoạt. Định mức lao động trực tiếp bao gồm lao động kỹ thuật; lao động phục vụ (lao động phổ thông); cụ thể như sau:</w:t>
      </w:r>
    </w:p>
    <w:p>
      <w:r>
        <w:t>- Lao động kỹ thuật là lao động được đào tạo về chuyên môn nghiệp vụ có liên quan đến xử lý chất thải rắn sinh hoạt, nước thải. Lao động kỹ thuật trong Thông tư này là lao động nội nghiệp;</w:t>
      </w:r>
    </w:p>
    <w:p>
      <w:r>
        <w:t>- Lao động phục vụ (lao động phổ thông) là lao động giản đơn để hoàn thành một nội dung công việc hoặc một công đoạn thu gom, vận chuyển, xử lý chất thải rắn sinh hoạt, bao gồm lao động trực tiếp sản xuất, lái xe;</w:t>
      </w:r>
    </w:p>
    <w:p>
      <w:r>
        <w:t>- Định biên lao động là số lượng và cấp bậc lao động cụ thể của lao động kỹ thuật, lao động phục vụ để hoàn thành một nội dung công việc hoặc một công đoạn thu gom, vận chuyển, xử lý chất thải rắn sinh hoạt trong một (01) ca làm việc. Việc xác định cấp bậc lao động được thực hiện theo quy định của Bộ Lao động - Thương binh và Xã hội;</w:t>
      </w:r>
    </w:p>
    <w:p>
      <w:r>
        <w:t>- Các định mức lao động quy định chi tiết trong Thông tư này chưa bao gồm thời gian nghỉ được hưởng nguyên lương đối với lao động trực tiếp theo quy định.</w:t>
      </w:r>
    </w:p>
    <w:p>
      <w:r>
        <w:t>6.5. Định mức sử dụng máy móc, thiết bị là số thời gian máy móc, thiết bị sử dụng trực tiếp để hoàn thành một nội dung công việc hoặc một công đoạn thu gom, vận chuyển, xử lý chất thải rắn sinh hoạt (không bao gồm bảo dưỡng, sửa chữa máy móc, thiết bị). Khấu hao tài sản cố định (máy móc, thiết bị) được thực hiện theo quy định của Bộ Tài chính về hướng dẫn chế độ quản lý, sử dụng và trích khấu hao tài sản cố định.</w:t>
      </w:r>
    </w:p>
    <w:p>
      <w:r>
        <w:t>6.6. Định mức dụng cụ lao động là hao phí về dụng cụ lao động được sử dụng trực tiếp để hoàn thành một nội dung công việc hoặc một công đoạn thu gom, vận chuyển, xử lý chất thải rắn sinh hoạt trong điều kiện chuẩn.</w:t>
      </w:r>
    </w:p>
    <w:p>
      <w:r>
        <w:t>6.7. Định mức tiêu hao vật liệu là mức tiêu hao cho từng loại vật liệu cần thiết trực tiếp để hoàn thành một nội dung công việc hoặc một công đoạn thu gom, vận chuyển, xử lý chất thải rắn sinh hoạt.</w:t>
      </w:r>
    </w:p>
    <w:p>
      <w:r>
        <w:t>6.8. Định mức tiêu hao năng lượng là nhu cầu sử dụng điện năng trực tiếp để hoàn thành một nội dung công việc hoặc một công đoạn thu gom, vận chuyển, xử lý chất thải rắn sinh hoạt.</w:t>
      </w:r>
    </w:p>
    <w:p>
      <w:r>
        <w:t>6.9. Định mức tiêu hao nhiên liệu là nhu cầu sử dụng nhiên liệu trực tiếp để hoàn thành một nội dung công việc hoặc một công đoạn thu gom, vận chuyển, xử lý chất thải rắn sinh hoạt.</w:t>
      </w:r>
    </w:p>
    <w:p>
      <w:r>
        <w:t>6.10. Một (01) công lao động, một (01) ca làm việc, một (01) ca sử dụng máy móc, thiết bị được tính bằng tám (08) giờ làm việc.</w:t>
      </w:r>
    </w:p>
    <w:p>
      <w:r>
        <w:t>7. Hướng dẫn áp dụng định mức</w:t>
      </w:r>
    </w:p>
    <w:p>
      <w:r>
        <w:t>7.1. Ủy ban nhân dân các tỉnh, thành phố trực thuộc Trung ương căn cứ định mức kinh tế - kỹ thuật quy định tại Thông tư này quyết định định mức kinh tế - kỹ thuật cụ thể phù hợp với thực tế, đáp ứng các yêu cầu về bảo vệ môi trường thuộc phạm vi quản lý của địa phương.</w:t>
      </w:r>
    </w:p>
    <w:p>
      <w:r>
        <w:t>7.2. Trường hợp các văn bản quy phạm pháp luật, quy chuẩn kỹ thuật môi trường nêu tại Thông tư này có sửa đổi, bổ sung hoặc được thay thế thì thực hiện theo quy định tại văn bản mới.</w:t>
      </w:r>
    </w:p>
    <w:p>
      <w:r>
        <w:t>8. Công thức xác định định mức kinh tế - kỹ thuật</w:t>
      </w:r>
    </w:p>
    <w:p>
      <w:r>
        <w:t>8.1.     Xác định định mức lao động</w:t>
      </w:r>
    </w:p>
    <w:p>
      <w:r>
        <w:t>Định mức lao động được xác định theo công thức sau:</w:t>
      </w:r>
    </w:p>
    <w:p>
      <w:r>
        <w:t>Trong đó:</w:t>
      </w:r>
    </w:p>
    <w:p>
      <w:r>
        <w:t>- ĐM LĐ : Định mức lao động (đơn vị tính: công/tấn, km, chuyến, m 3 , điểm,…);</w:t>
      </w:r>
    </w:p>
    <w:p>
      <w:r>
        <w:t>- T LĐ : Thời gian nhân công (công nhóm hoặc công đơn) thực hiện để hoàn thành một nội dung công việc hoặc một công đoạn (đơn vị tính: giờ);</w:t>
      </w:r>
    </w:p>
    <w:p>
      <w:r>
        <w:t>- Q KL : Khối lượng công việc hoàn thành (đơn vị tính: tấn, km, chuyến, m 3 , điểm,...).</w:t>
      </w:r>
    </w:p>
    <w:p>
      <w:r>
        <w:t>8.2. Xác định định mức sử dụng máy móc, thiết bị</w:t>
      </w:r>
    </w:p>
    <w:p>
      <w:r>
        <w:t>Định mức sử dụng máy móc, thiết bị được xác định theo công thức sau:</w:t>
      </w:r>
    </w:p>
    <w:p>
      <w:r>
        <w:t>Trong đó:</w:t>
      </w:r>
    </w:p>
    <w:p>
      <w:r>
        <w:t>- ĐM M : Định mức sử dụng máy móc, thiết bị (đơn vị tính: ca/tấn, km, chuyến, m 3 , điểm,…).</w:t>
      </w:r>
    </w:p>
    <w:p>
      <w:r>
        <w:t>- Q M : Số lượng máy móc, thiết bị sử dụng để hoàn thành một nội dung công việc hoặc một công đoạn (đơn vị tính: cái, thiết bị, hệ thống);</w:t>
      </w:r>
    </w:p>
    <w:p>
      <w:r>
        <w:t>- T M : Thời gian máy móc, thiết bị sử dụng để hoàn thành một nội dung công việc hoặc một công đoạn (đơn vị tính: giờ);</w:t>
      </w:r>
    </w:p>
    <w:p>
      <w:r>
        <w:t>- Q KL : Khối lượng công việc hoàn thành (đơn vị tính: tấn, km, chuyến, m 3 , điểm,...).</w:t>
      </w:r>
    </w:p>
    <w:p>
      <w:r>
        <w:t>8.3. Xác định định mức dụng cụ lao động</w:t>
      </w:r>
    </w:p>
    <w:p>
      <w:r>
        <w:t>Định mức dụng cụ lao động được xác định theo công thức sau:</w:t>
      </w:r>
    </w:p>
    <w:p>
      <w:r>
        <w:t>Trong đó:</w:t>
      </w:r>
    </w:p>
    <w:p>
      <w:r>
        <w:t>- ĐM DC : Định mức dụng cụ lao động (đơn vị tính: ca/tấn, km, chuyến, m 3 , điểm…);</w:t>
      </w:r>
    </w:p>
    <w:p>
      <w:r>
        <w:t>- Q DC : Số lượng dụng cụ lao động sử dụng (đơn vị tính: cái, bộ, đôi, kg,...);</w:t>
      </w:r>
    </w:p>
    <w:p>
      <w:r>
        <w:t>- T DC : Thời hạn sử dụng dụng cụ lao động để hoàn thành một nội dung công việc hoặc một công đoạn (đơn vị tính: giờ);</w:t>
      </w:r>
    </w:p>
    <w:p>
      <w:r>
        <w:t>- Q KL : Khối lượng công việc hoàn thành trong khoảng thời hạn sử dụng dụng cụ lao động (đơn vị tính: tấn, km, chuyến, m 3 , điểm,...).</w:t>
      </w:r>
    </w:p>
    <w:p>
      <w:r>
        <w:t>8.4. Xác định định mức tiêu hao vật liệu</w:t>
      </w:r>
    </w:p>
    <w:p>
      <w:r>
        <w:t>Định mức tiêu hao vật liệu được xác định theo công thức sau:</w:t>
      </w:r>
    </w:p>
    <w:p>
      <w:r>
        <w:t>Trong đó:</w:t>
      </w:r>
    </w:p>
    <w:p>
      <w:r>
        <w:t>- ĐM VL : Định mức tiêu hao vật liệu (đơn vị tính: cái, bộ, lít, kg…/tấn, km, chuyến, m 3 , điểm…);</w:t>
      </w:r>
    </w:p>
    <w:p>
      <w:r>
        <w:t>- Q VL : Khối lượng vật liệu sử dụng để hoàn thành một nội dung công việc hoặc một công đoạn (đơn vị tính: cái, bộ, lít, kg…);</w:t>
      </w:r>
    </w:p>
    <w:p>
      <w:r>
        <w:t>- Q KL : Khối lượng công việc hoàn thành (đơn vị tính: tấn, km, chuyến, m 3 , điểm,...).</w:t>
      </w:r>
    </w:p>
    <w:p>
      <w:r>
        <w:t>8.5. Xác định định mức tiêu hao năng lượng, nhiên liệu</w:t>
      </w:r>
    </w:p>
    <w:p>
      <w:r>
        <w:t>Định mức tiêu hao năng lượng, nhiên liệu được xác định theo công thức sau:</w:t>
      </w:r>
    </w:p>
    <w:p>
      <w:r>
        <w:t>ĐM NL = Q NL  x ĐM M</w:t>
      </w:r>
    </w:p>
    <w:p>
      <w:r>
        <w:t>Trong đó:</w:t>
      </w:r>
    </w:p>
    <w:p>
      <w:r>
        <w:t>- ĐM NL : Định mức tiêu hao năng lượng, nhiên liệu của máy móc, thiết bị (đơn vị tính: lít, kWh/tấn, km, chuyến, m 3 ,…).</w:t>
      </w:r>
    </w:p>
    <w:p>
      <w:r>
        <w:t>- Q NL : Mức năng lượng, nhiên liệu sử dụng trung bình trong một ca sử dụng (đơn vị tính: lít, kWh).</w:t>
      </w:r>
    </w:p>
    <w:p>
      <w:r>
        <w:t>- ĐM M : Định mức sử dụng máy móc, thiết bị trong một ca sử dụng (đơn vị tính: ca).</w:t>
      </w:r>
    </w:p>
    <w:p>
      <w:r>
        <w:t>Phần II</w:t>
      </w:r>
    </w:p>
    <w:p>
      <w:r>
        <w:t>ĐỊNH MỨC KINH TẾ - KỸ THUẬT</w:t>
      </w:r>
    </w:p>
    <w:p>
      <w:r>
        <w:t>Chương I</w:t>
      </w:r>
    </w:p>
    <w:p>
      <w:r>
        <w:t>ĐỊNH MỨC KINH TẾ - KỸ THUẬT THU GOM, VẬN CHUYỂN CHẤT THẢI RẮN SINH HOẠT</w:t>
      </w:r>
    </w:p>
    <w:p>
      <w:r>
        <w:t>I. Thu gom thủ công chất thải rắn sinh hoạt từ hộ gia đình, cá nhân đến điểm tập kết</w:t>
      </w:r>
    </w:p>
    <w:p>
      <w:r>
        <w:t>1. Định mức lao động</w:t>
      </w:r>
    </w:p>
    <w:p>
      <w:r>
        <w:t>1.1. Nội dung công việc</w:t>
      </w:r>
    </w:p>
    <w:p>
      <w:r>
        <w:t>a) Thu gom thủ công chất thải rắn sinh hoạt từ hộ gia đình, cá nhân đến điểm tập kết, bao gồm công tác chuẩn bị, thu gom thủ công chất thải rắn sinh hoạt, kết thúc ca làm việc.</w:t>
      </w:r>
    </w:p>
    <w:p>
      <w:r>
        <w:t>b) Định mức lao động áp dụng cho 08 loại công việc, cụ thể như sau:</w:t>
      </w:r>
    </w:p>
    <w:p>
      <w:r>
        <w:t>- TG.1.1: Thu gom thủ công chất thải có khả năng tái sử dụng, tái chế từ hộ gia đình, cá nhân tại đường, phố đến điểm tập kết;</w:t>
      </w:r>
    </w:p>
    <w:p>
      <w:r>
        <w:t>- TG.1.2: Thu gom thủ công chất thải thực phẩm từ hộ gia đình, cá nhân tại đường, phố đến điểm tập kết;</w:t>
      </w:r>
    </w:p>
    <w:p>
      <w:r>
        <w:t>- TG.1.3: Thu gom thủ công chất thải khác còn lại từ hộ gia đình, cá nhân tại đường, phố đến điểm tập kết;</w:t>
      </w:r>
    </w:p>
    <w:p>
      <w:r>
        <w:t>- TG.1.4: Thu gom thủ công chất thải có khả năng tái sử dụng, tái chế từ hộ gia đình, cá nhân trong ngõ, ngách, hẻm đến điểm tập kết;</w:t>
      </w:r>
    </w:p>
    <w:p>
      <w:r>
        <w:t>- TG.1.5: Thu gom thủ công chất thải thực phẩm từ hộ gia đình, cá nhân trong ngõ, ngách, hẻm đến điểm tập kết;</w:t>
      </w:r>
    </w:p>
    <w:p>
      <w:r>
        <w:t>- TG.1.6: Thu gom thủ công chất thải khác còn lại từ hộ gia đình, cá nhân trong ngõ, ngách, hẻm đến điểm tập kết;</w:t>
      </w:r>
    </w:p>
    <w:p>
      <w:r>
        <w:t>- TG.1.7: Thu gom thủ công đồng thời chất thải rắn sinh hoạt từ hộ gia đình, cá nhân tại đường, phố đến điểm tập kết;</w:t>
      </w:r>
    </w:p>
    <w:p>
      <w:r>
        <w:t>- TG.1.8: Thu gom thủ công đồng thời chất thải rắn sinh hoạt từ hộ gia đình, cá nhân trong ngõ, ngách, hẻm đến điểm tập kết.</w:t>
      </w:r>
    </w:p>
    <w:p>
      <w:r>
        <w:t>1.2. Định biên, định mức</w:t>
      </w:r>
    </w:p>
    <w:p>
      <w:r>
        <w:t>Bảng số 01</w:t>
      </w:r>
    </w:p>
    <w:p>
      <w:r>
        <w:t>TT</w:t>
      </w:r>
    </w:p>
    <w:p>
      <w:r>
        <w:t>Hạng mục công     việc</w:t>
      </w:r>
    </w:p>
    <w:p>
      <w:r>
        <w:t>Định       biên</w:t>
      </w:r>
    </w:p>
    <w:p>
      <w:r>
        <w:t>Định mức (công đơn/km thu gom thủ công)</w:t>
      </w:r>
    </w:p>
    <w:p>
      <w:r>
        <w:t>TG.1.1</w:t>
      </w:r>
    </w:p>
    <w:p>
      <w:r>
        <w:t>TG.1.2</w:t>
      </w:r>
    </w:p>
    <w:p>
      <w:r>
        <w:t>TG.1.3</w:t>
      </w:r>
    </w:p>
    <w:p>
      <w:r>
        <w:t>TG.1.4</w:t>
      </w:r>
    </w:p>
    <w:p>
      <w:r>
        <w:t>TG.1.5</w:t>
      </w:r>
    </w:p>
    <w:p>
      <w:r>
        <w:t>TG.1.6</w:t>
      </w:r>
    </w:p>
    <w:p>
      <w:r>
        <w:t>TG.1.7</w:t>
      </w:r>
    </w:p>
    <w:p>
      <w:r>
        <w:t>TG.1.8</w:t>
      </w:r>
    </w:p>
    <w:p>
      <w:r>
        <w:t>1</w:t>
      </w:r>
    </w:p>
    <w:p>
      <w:r>
        <w:t>Thu gom thủ công chất thải rắn sinh hoạt từ hộ gia đình, cá nhân đến điểm tập kết</w:t>
      </w:r>
    </w:p>
    <w:p>
      <w:r>
        <w:t>01 NC II.IV</w:t>
      </w:r>
    </w:p>
    <w:p>
      <w:r>
        <w:t>0,1250</w:t>
      </w:r>
    </w:p>
    <w:p>
      <w:r>
        <w:t>0,5010</w:t>
      </w:r>
    </w:p>
    <w:p>
      <w:r>
        <w:t>0,6250</w:t>
      </w:r>
    </w:p>
    <w:p>
      <w:r>
        <w:t>0,1380</w:t>
      </w:r>
    </w:p>
    <w:p>
      <w:r>
        <w:t>0,5500</w:t>
      </w:r>
    </w:p>
    <w:p>
      <w:r>
        <w:t>0,6580</w:t>
      </w:r>
    </w:p>
    <w:p>
      <w:r>
        <w:t>1,2010</w:t>
      </w:r>
    </w:p>
    <w:p>
      <w:r>
        <w:t>1,3010</w:t>
      </w:r>
    </w:p>
    <w:p>
      <w:r>
        <w:t>2. Định mức dụng cụ lao động</w:t>
      </w:r>
    </w:p>
    <w:p>
      <w:r>
        <w:t>Bảng số 02</w:t>
      </w:r>
    </w:p>
    <w:p>
      <w:r>
        <w:t>TT</w:t>
      </w:r>
    </w:p>
    <w:p>
      <w:r>
        <w:t>Danh mục dụng cụ</w:t>
      </w:r>
    </w:p>
    <w:p>
      <w:r>
        <w:t>Đơn vị tính</w:t>
      </w:r>
    </w:p>
    <w:p>
      <w:r>
        <w:t>THSD       (tháng)</w:t>
      </w:r>
    </w:p>
    <w:p>
      <w:r>
        <w:t>Mức tiêu hao (ca/km thu gom thủ công)</w:t>
      </w:r>
    </w:p>
    <w:p>
      <w:r>
        <w:t>TG.1.1</w:t>
      </w:r>
    </w:p>
    <w:p>
      <w:r>
        <w:t>TG.1.2</w:t>
      </w:r>
    </w:p>
    <w:p>
      <w:r>
        <w:t>TG.1.3</w:t>
      </w:r>
    </w:p>
    <w:p>
      <w:r>
        <w:t>TG.1.4</w:t>
      </w:r>
    </w:p>
    <w:p>
      <w:r>
        <w:t>TG.1.5</w:t>
      </w:r>
    </w:p>
    <w:p>
      <w:r>
        <w:t>TG.1.6</w:t>
      </w:r>
    </w:p>
    <w:p>
      <w:r>
        <w:t>TG.1.7</w:t>
      </w:r>
    </w:p>
    <w:p>
      <w:r>
        <w:t>TG.1.8</w:t>
      </w:r>
    </w:p>
    <w:p>
      <w:r>
        <w:t>1</w:t>
      </w:r>
    </w:p>
    <w:p>
      <w:r>
        <w:t>Chổi có cán</w:t>
      </w:r>
    </w:p>
    <w:p>
      <w:r>
        <w:t>cái</w:t>
      </w:r>
    </w:p>
    <w:p>
      <w:r>
        <w:t>06</w:t>
      </w:r>
    </w:p>
    <w:p>
      <w:r>
        <w:t>0,1250</w:t>
      </w:r>
    </w:p>
    <w:p>
      <w:r>
        <w:t>0,5010</w:t>
      </w:r>
    </w:p>
    <w:p>
      <w:r>
        <w:t>0,6250</w:t>
      </w:r>
    </w:p>
    <w:p>
      <w:r>
        <w:t>0,1380</w:t>
      </w:r>
    </w:p>
    <w:p>
      <w:r>
        <w:t>0,5500</w:t>
      </w:r>
    </w:p>
    <w:p>
      <w:r>
        <w:t>0,6580</w:t>
      </w:r>
    </w:p>
    <w:p>
      <w:r>
        <w:t>1,2010</w:t>
      </w:r>
    </w:p>
    <w:p>
      <w:r>
        <w:t>1,3010</w:t>
      </w:r>
    </w:p>
    <w:p>
      <w:r>
        <w:t>2</w:t>
      </w:r>
    </w:p>
    <w:p>
      <w:r>
        <w:t>Xẻng có cán</w:t>
      </w:r>
    </w:p>
    <w:p>
      <w:r>
        <w:t>cái</w:t>
      </w:r>
    </w:p>
    <w:p>
      <w:r>
        <w:t>12</w:t>
      </w:r>
    </w:p>
    <w:p>
      <w:r>
        <w:t>0,1250</w:t>
      </w:r>
    </w:p>
    <w:p>
      <w:r>
        <w:t>0,5010</w:t>
      </w:r>
    </w:p>
    <w:p>
      <w:r>
        <w:t>0,6250</w:t>
      </w:r>
    </w:p>
    <w:p>
      <w:r>
        <w:t>0,1380</w:t>
      </w:r>
    </w:p>
    <w:p>
      <w:r>
        <w:t>0,5500</w:t>
      </w:r>
    </w:p>
    <w:p>
      <w:r>
        <w:t>0,6580</w:t>
      </w:r>
    </w:p>
    <w:p>
      <w:r>
        <w:t>1,2010</w:t>
      </w:r>
    </w:p>
    <w:p>
      <w:r>
        <w:t>1,3010</w:t>
      </w:r>
    </w:p>
    <w:p>
      <w:r>
        <w:t>3</w:t>
      </w:r>
    </w:p>
    <w:p>
      <w:r>
        <w:t>Thiết bị báo hiệu</w:t>
      </w:r>
    </w:p>
    <w:p>
      <w:r>
        <w:t>cái</w:t>
      </w:r>
    </w:p>
    <w:p>
      <w:r>
        <w:t>06</w:t>
      </w:r>
    </w:p>
    <w:p>
      <w:r>
        <w:t>0,1250</w:t>
      </w:r>
    </w:p>
    <w:p>
      <w:r>
        <w:t>0,5010</w:t>
      </w:r>
    </w:p>
    <w:p>
      <w:r>
        <w:t>0,6250</w:t>
      </w:r>
    </w:p>
    <w:p>
      <w:r>
        <w:t>0,1380</w:t>
      </w:r>
    </w:p>
    <w:p>
      <w:r>
        <w:t>0,5500</w:t>
      </w:r>
    </w:p>
    <w:p>
      <w:r>
        <w:t>0,6580</w:t>
      </w:r>
    </w:p>
    <w:p>
      <w:r>
        <w:t>1,2010</w:t>
      </w:r>
    </w:p>
    <w:p>
      <w:r>
        <w:t>1,3010</w:t>
      </w:r>
    </w:p>
    <w:p>
      <w:r>
        <w:t>4</w:t>
      </w:r>
    </w:p>
    <w:p>
      <w:r>
        <w:t>Quần áo bảo hộ lao động</w:t>
      </w:r>
    </w:p>
    <w:p>
      <w:r>
        <w:t>bộ</w:t>
      </w:r>
    </w:p>
    <w:p>
      <w:r>
        <w:t>06</w:t>
      </w:r>
    </w:p>
    <w:p>
      <w:r>
        <w:t>0,1250</w:t>
      </w:r>
    </w:p>
    <w:p>
      <w:r>
        <w:t>0,5010</w:t>
      </w:r>
    </w:p>
    <w:p>
      <w:r>
        <w:t>0,6250</w:t>
      </w:r>
    </w:p>
    <w:p>
      <w:r>
        <w:t>0,1380</w:t>
      </w:r>
    </w:p>
    <w:p>
      <w:r>
        <w:t>0,5500</w:t>
      </w:r>
    </w:p>
    <w:p>
      <w:r>
        <w:t>0,6580</w:t>
      </w:r>
    </w:p>
    <w:p>
      <w:r>
        <w:t>1,2010</w:t>
      </w:r>
    </w:p>
    <w:p>
      <w:r>
        <w:t>1,3010</w:t>
      </w:r>
    </w:p>
    <w:p>
      <w:r>
        <w:t>5</w:t>
      </w:r>
    </w:p>
    <w:p>
      <w:r>
        <w:t>Mũ bảo hộ lao động</w:t>
      </w:r>
    </w:p>
    <w:p>
      <w:r>
        <w:t>cái</w:t>
      </w:r>
    </w:p>
    <w:p>
      <w:r>
        <w:t>06</w:t>
      </w:r>
    </w:p>
    <w:p>
      <w:r>
        <w:t>0,1250</w:t>
      </w:r>
    </w:p>
    <w:p>
      <w:r>
        <w:t>0,5010</w:t>
      </w:r>
    </w:p>
    <w:p>
      <w:r>
        <w:t>0,6250</w:t>
      </w:r>
    </w:p>
    <w:p>
      <w:r>
        <w:t>0,1380</w:t>
      </w:r>
    </w:p>
    <w:p>
      <w:r>
        <w:t>0,5500</w:t>
      </w:r>
    </w:p>
    <w:p>
      <w:r>
        <w:t>0,6580</w:t>
      </w:r>
    </w:p>
    <w:p>
      <w:r>
        <w:t>1,2010</w:t>
      </w:r>
    </w:p>
    <w:p>
      <w:r>
        <w:t>1,3010</w:t>
      </w:r>
    </w:p>
    <w:p>
      <w:r>
        <w:t>6</w:t>
      </w:r>
    </w:p>
    <w:p>
      <w:r>
        <w:t>Găng tay bảo hộ lao động</w:t>
      </w:r>
    </w:p>
    <w:p>
      <w:r>
        <w:t>đôi</w:t>
      </w:r>
    </w:p>
    <w:p>
      <w:r>
        <w:t>01</w:t>
      </w:r>
    </w:p>
    <w:p>
      <w:r>
        <w:t>0,1250</w:t>
      </w:r>
    </w:p>
    <w:p>
      <w:r>
        <w:t>0,5010</w:t>
      </w:r>
    </w:p>
    <w:p>
      <w:r>
        <w:t>0,6250</w:t>
      </w:r>
    </w:p>
    <w:p>
      <w:r>
        <w:t>0,1380</w:t>
      </w:r>
    </w:p>
    <w:p>
      <w:r>
        <w:t>0,5500</w:t>
      </w:r>
    </w:p>
    <w:p>
      <w:r>
        <w:t>0,6580</w:t>
      </w:r>
    </w:p>
    <w:p>
      <w:r>
        <w:t>1,2010</w:t>
      </w:r>
    </w:p>
    <w:p>
      <w:r>
        <w:t>1,3010</w:t>
      </w:r>
    </w:p>
    <w:p>
      <w:r>
        <w:t>7</w:t>
      </w:r>
    </w:p>
    <w:p>
      <w:r>
        <w:t>Khẩu trang than hoạt tính</w:t>
      </w:r>
    </w:p>
    <w:p>
      <w:r>
        <w:t>cái</w:t>
      </w:r>
    </w:p>
    <w:p>
      <w:r>
        <w:t>01</w:t>
      </w:r>
    </w:p>
    <w:p>
      <w:r>
        <w:t>0,1250</w:t>
      </w:r>
    </w:p>
    <w:p>
      <w:r>
        <w:t>0,5010</w:t>
      </w:r>
    </w:p>
    <w:p>
      <w:r>
        <w:t>0,6250</w:t>
      </w:r>
    </w:p>
    <w:p>
      <w:r>
        <w:t>0,1380</w:t>
      </w:r>
    </w:p>
    <w:p>
      <w:r>
        <w:t>0,5500</w:t>
      </w:r>
    </w:p>
    <w:p>
      <w:r>
        <w:t>0,6580</w:t>
      </w:r>
    </w:p>
    <w:p>
      <w:r>
        <w:t>1,2010</w:t>
      </w:r>
    </w:p>
    <w:p>
      <w:r>
        <w:t>1,3010</w:t>
      </w:r>
    </w:p>
    <w:p>
      <w:r>
        <w:t>8</w:t>
      </w:r>
    </w:p>
    <w:p>
      <w:r>
        <w:t>Ủng cao su</w:t>
      </w:r>
    </w:p>
    <w:p>
      <w:r>
        <w:t>đôi</w:t>
      </w:r>
    </w:p>
    <w:p>
      <w:r>
        <w:t>12</w:t>
      </w:r>
    </w:p>
    <w:p>
      <w:r>
        <w:t>0,0625</w:t>
      </w:r>
    </w:p>
    <w:p>
      <w:r>
        <w:t>0,2505</w:t>
      </w:r>
    </w:p>
    <w:p>
      <w:r>
        <w:t>0,3125</w:t>
      </w:r>
    </w:p>
    <w:p>
      <w:r>
        <w:t>0,0690</w:t>
      </w:r>
    </w:p>
    <w:p>
      <w:r>
        <w:t>0,2750</w:t>
      </w:r>
    </w:p>
    <w:p>
      <w:r>
        <w:t>0,3290</w:t>
      </w:r>
    </w:p>
    <w:p>
      <w:r>
        <w:t>0,6005</w:t>
      </w:r>
    </w:p>
    <w:p>
      <w:r>
        <w:t>0,6505</w:t>
      </w:r>
    </w:p>
    <w:p>
      <w:r>
        <w:t>9</w:t>
      </w:r>
    </w:p>
    <w:p>
      <w:r>
        <w:t>Giầy bảo hộ lao động</w:t>
      </w:r>
    </w:p>
    <w:p>
      <w:r>
        <w:t>đôi</w:t>
      </w:r>
    </w:p>
    <w:p>
      <w:r>
        <w:t>06</w:t>
      </w:r>
    </w:p>
    <w:p>
      <w:r>
        <w:t>0,0625</w:t>
      </w:r>
    </w:p>
    <w:p>
      <w:r>
        <w:t>0,2505</w:t>
      </w:r>
    </w:p>
    <w:p>
      <w:r>
        <w:t>0,3125</w:t>
      </w:r>
    </w:p>
    <w:p>
      <w:r>
        <w:t>0,0690</w:t>
      </w:r>
    </w:p>
    <w:p>
      <w:r>
        <w:t>0,2750</w:t>
      </w:r>
    </w:p>
    <w:p>
      <w:r>
        <w:t>0,3290</w:t>
      </w:r>
    </w:p>
    <w:p>
      <w:r>
        <w:t>0,6005</w:t>
      </w:r>
    </w:p>
    <w:p>
      <w:r>
        <w:t>0,6505</w:t>
      </w:r>
    </w:p>
    <w:p>
      <w:r>
        <w:t>10</w:t>
      </w:r>
    </w:p>
    <w:p>
      <w:r>
        <w:t>Quần áo mưa</w:t>
      </w:r>
    </w:p>
    <w:p>
      <w:r>
        <w:t>bộ</w:t>
      </w:r>
    </w:p>
    <w:p>
      <w:r>
        <w:t>12</w:t>
      </w:r>
    </w:p>
    <w:p>
      <w:r>
        <w:t>0,0625</w:t>
      </w:r>
    </w:p>
    <w:p>
      <w:r>
        <w:t>0,2505</w:t>
      </w:r>
    </w:p>
    <w:p>
      <w:r>
        <w:t>0,3125</w:t>
      </w:r>
    </w:p>
    <w:p>
      <w:r>
        <w:t>0,0690</w:t>
      </w:r>
    </w:p>
    <w:p>
      <w:r>
        <w:t>0,2750</w:t>
      </w:r>
    </w:p>
    <w:p>
      <w:r>
        <w:t>0,3290</w:t>
      </w:r>
    </w:p>
    <w:p>
      <w:r>
        <w:t>0,6005</w:t>
      </w:r>
    </w:p>
    <w:p>
      <w:r>
        <w:t>0,6505</w:t>
      </w:r>
    </w:p>
    <w:p>
      <w:r>
        <w:t>11</w:t>
      </w:r>
    </w:p>
    <w:p>
      <w:r>
        <w:t>Áo phản   quang</w:t>
      </w:r>
    </w:p>
    <w:p>
      <w:r>
        <w:t>cái</w:t>
      </w:r>
    </w:p>
    <w:p>
      <w:r>
        <w:t>12</w:t>
      </w:r>
    </w:p>
    <w:p>
      <w:r>
        <w:t>0,1250</w:t>
      </w:r>
    </w:p>
    <w:p>
      <w:r>
        <w:t>0,5010</w:t>
      </w:r>
    </w:p>
    <w:p>
      <w:r>
        <w:t>0,6250</w:t>
      </w:r>
    </w:p>
    <w:p>
      <w:r>
        <w:t>0,1380</w:t>
      </w:r>
    </w:p>
    <w:p>
      <w:r>
        <w:t>0,5500</w:t>
      </w:r>
    </w:p>
    <w:p>
      <w:r>
        <w:t>0,6580</w:t>
      </w:r>
    </w:p>
    <w:p>
      <w:r>
        <w:t>1,2010</w:t>
      </w:r>
    </w:p>
    <w:p>
      <w:r>
        <w:t>1,3010</w:t>
      </w:r>
    </w:p>
    <w:p>
      <w:r>
        <w:t>12</w:t>
      </w:r>
    </w:p>
    <w:p>
      <w:r>
        <w:t>Xe đẩy tay</w:t>
      </w:r>
    </w:p>
    <w:p>
      <w:r>
        <w:t>cái</w:t>
      </w:r>
    </w:p>
    <w:p>
      <w:r>
        <w:t>24</w:t>
      </w:r>
    </w:p>
    <w:p>
      <w:r>
        <w:t>0,1250</w:t>
      </w:r>
    </w:p>
    <w:p>
      <w:r>
        <w:t>0,5010</w:t>
      </w:r>
    </w:p>
    <w:p>
      <w:r>
        <w:t>0,6250</w:t>
      </w:r>
    </w:p>
    <w:p>
      <w:r>
        <w:t>0,1380</w:t>
      </w:r>
    </w:p>
    <w:p>
      <w:r>
        <w:t>0,5500</w:t>
      </w:r>
    </w:p>
    <w:p>
      <w:r>
        <w:t>0,6580</w:t>
      </w:r>
    </w:p>
    <w:p>
      <w:r>
        <w:t>1,2010</w:t>
      </w:r>
    </w:p>
    <w:p>
      <w:r>
        <w:t>1,3010</w:t>
      </w:r>
    </w:p>
    <w:p>
      <w:r>
        <w:t>3. Điều kiện áp dụng</w:t>
      </w:r>
    </w:p>
    <w:p>
      <w:r>
        <w:t>-     Định mức TG.1.2, TG.1.3, TG.1.5, TG.1.6, TG.1.7, TG.1.8 tại Bảng số 01 được xác định với tần suất thu gom 01 ngày/lần;</w:t>
      </w:r>
    </w:p>
    <w:p>
      <w:r>
        <w:t>- Định mức TG.1.1, TG.1.4 tại Bảng số 01 được xác định với tần suất thu gom 04 ngày/lần;</w:t>
      </w:r>
    </w:p>
    <w:p>
      <w:r>
        <w:t>- Định mức tại Bảng số 01, số 02 được xác định tại đô thị loại đặc biệt, tại các khu vực khác được điều chỉnh theo hệ số (K  KV  ) tại bảng dưới đây:</w:t>
      </w:r>
    </w:p>
    <w:p>
      <w:r>
        <w:t>Bảng số 03</w:t>
      </w:r>
    </w:p>
    <w:p>
      <w:r>
        <w:t>TT</w:t>
      </w:r>
    </w:p>
    <w:p>
      <w:r>
        <w:t>Khu vực thu gom</w:t>
      </w:r>
    </w:p>
    <w:p>
      <w:r>
        <w:t>Hệ số (K KV )</w:t>
      </w:r>
    </w:p>
    <w:p>
      <w:r>
        <w:t>1</w:t>
      </w:r>
    </w:p>
    <w:p>
      <w:r>
        <w:t>Đô thị loại I</w:t>
      </w:r>
    </w:p>
    <w:p>
      <w:r>
        <w:t>0,95</w:t>
      </w:r>
    </w:p>
    <w:p>
      <w:r>
        <w:t>2</w:t>
      </w:r>
    </w:p>
    <w:p>
      <w:r>
        <w:t>Đô thị loại II</w:t>
      </w:r>
    </w:p>
    <w:p>
      <w:r>
        <w:t>0,85</w:t>
      </w:r>
    </w:p>
    <w:p>
      <w:r>
        <w:t>3</w:t>
      </w:r>
    </w:p>
    <w:p>
      <w:r>
        <w:t>Đô thị loại III, IV, V</w:t>
      </w:r>
    </w:p>
    <w:p>
      <w:r>
        <w:t>0,80</w:t>
      </w:r>
    </w:p>
    <w:p>
      <w:r>
        <w:t>4</w:t>
      </w:r>
    </w:p>
    <w:p>
      <w:r>
        <w:t>Khu dân cư nông thôn tập trung</w:t>
      </w:r>
    </w:p>
    <w:p>
      <w:r>
        <w:t>0,70</w:t>
      </w:r>
    </w:p>
    <w:p>
      <w:r>
        <w:t>5</w:t>
      </w:r>
    </w:p>
    <w:p>
      <w:r>
        <w:t>Miền núi, vùng cao có địa hình dốc</w:t>
      </w:r>
    </w:p>
    <w:p>
      <w:r>
        <w:t>1,20</w:t>
      </w:r>
    </w:p>
    <w:p>
      <w:r>
        <w:t>- Định mức này không áp dụng đối với các phố chính, phố cổ, phố văn minh thương mại, phố đi bộ, phố ẩm thực, phố thực hiện “điểm”,... có yêu cầu riêng theo quy định của chính quyền địa phương.</w:t>
      </w:r>
    </w:p>
    <w:p>
      <w:r>
        <w:t>II. Thu gom cơ giới chất thải rắn sinh hoạt từ hộ gia đình, cá nhân đến cơ sở tiếp nhận</w:t>
      </w:r>
    </w:p>
    <w:p>
      <w:r>
        <w:t>1. Định mức lao động</w:t>
      </w:r>
    </w:p>
    <w:p>
      <w:r>
        <w:t>1.1. Nội dung công việc</w:t>
      </w:r>
    </w:p>
    <w:p>
      <w:r>
        <w:t>a) Thu gom cơ giới chất thải rắn sinh hoạt từ hộ gia đình, cá nhân đến cơ sở tiếp nhận, bao gồm công tác chuẩn bị, thu gom cơ giới chất thải rắn sinh hoạt, kết thúc ca làm việc.</w:t>
      </w:r>
    </w:p>
    <w:p>
      <w:r>
        <w:t>b) Định mức lao động áp dụng cho 05 loại công việc, cụ thể như sau:</w:t>
      </w:r>
    </w:p>
    <w:p>
      <w:r>
        <w:t>- TG.2.1: Thu gom cơ giới chất thải thực phẩm từ hộ gia đình, cá nhân đến cơ sở tiếp nhận bằng xe ô tô tải thùng tải trọng ≤ 1,5 tấn;</w:t>
      </w:r>
    </w:p>
    <w:p>
      <w:r>
        <w:t>- TG.2.2: Thu gom cơ giới chất thải thực phẩm từ hộ gia đình, cá nhân đến cơ sở tiếp nhận bằng xe cuốn ép tải trọng ≤ 5 tấn;</w:t>
      </w:r>
    </w:p>
    <w:p>
      <w:r>
        <w:t>- TG.2.3: Thu gom cơ giới chất thải khác còn lại từ hộ gia đình, cá nhân đến cơ sở tiếp nhận bằng xe ô tô tải thùng tải trọng ≤ 1,5 tấn;</w:t>
      </w:r>
    </w:p>
    <w:p>
      <w:r>
        <w:t>- TG.2.4: Thu gom cơ giới chất thải khác còn lại từ hộ gia đình, cá nhân đến cơ sở tiếp nhận bằng xe cuốn ép tải trọng ≤ 5 tấn;</w:t>
      </w:r>
    </w:p>
    <w:p>
      <w:r>
        <w:t>- TG.2.5: Thu gom cơ giới chất thải khác còn lại từ hộ gia đình, cá nhân đến cơ sở tiếp nhận bằng xe cuốn ép tải trọng &gt; 5 tấn đến ≤ 10 tấn.</w:t>
      </w:r>
    </w:p>
    <w:p>
      <w:r>
        <w:t>1.2. Định biên, định mức</w:t>
      </w:r>
    </w:p>
    <w:p>
      <w:r>
        <w:t>Bảng số 04</w:t>
      </w:r>
    </w:p>
    <w:p>
      <w:r>
        <w:t>TT</w:t>
      </w:r>
    </w:p>
    <w:p>
      <w:r>
        <w:t>Hạng mục công việc</w:t>
      </w:r>
    </w:p>
    <w:p>
      <w:r>
        <w:t>Định biên</w:t>
      </w:r>
    </w:p>
    <w:p>
      <w:r>
        <w:t>Định mức (công nhóm/tấn)</w:t>
      </w:r>
    </w:p>
    <w:p>
      <w:r>
        <w:t>TG.2.1</w:t>
      </w:r>
    </w:p>
    <w:p>
      <w:r>
        <w:t>TG.2.2</w:t>
      </w:r>
    </w:p>
    <w:p>
      <w:r>
        <w:t>TG.2.3</w:t>
      </w:r>
    </w:p>
    <w:p>
      <w:r>
        <w:t>TG.2.4</w:t>
      </w:r>
    </w:p>
    <w:p>
      <w:r>
        <w:t>TG.2.5</w:t>
      </w:r>
    </w:p>
    <w:p>
      <w:r>
        <w:t>1</w:t>
      </w:r>
    </w:p>
    <w:p>
      <w:r>
        <w:t>Thu gom cơ giới chất thải rắn sinh hoạt từ hộ gia đình, cá nhân đến cơ sở tiếp nhận</w:t>
      </w:r>
    </w:p>
    <w:p>
      <w:r>
        <w:t>01 NC II.IV,     01 LX II</w:t>
      </w:r>
    </w:p>
    <w:p>
      <w:r>
        <w:t>0,417</w:t>
      </w:r>
    </w:p>
    <w:p>
      <w:r>
        <w:t>0,094</w:t>
      </w:r>
    </w:p>
    <w:p>
      <w:r>
        <w:t>0,383</w:t>
      </w:r>
    </w:p>
    <w:p>
      <w:r>
        <w:t>0,086</w:t>
      </w:r>
    </w:p>
    <w:p>
      <w:r>
        <w:t>0,067</w:t>
      </w:r>
    </w:p>
    <w:p>
      <w:r>
        <w:t>2. Định mức sử dụng máy móc, thiết bị</w:t>
      </w:r>
    </w:p>
    <w:p>
      <w:r>
        <w:t>Bảng số 05</w:t>
      </w:r>
    </w:p>
    <w:p>
      <w:r>
        <w:t>TT</w:t>
      </w:r>
    </w:p>
    <w:p>
      <w:r>
        <w:t>Danh mục thiết bị</w:t>
      </w:r>
    </w:p>
    <w:p>
      <w:r>
        <w:t>Đơn vị tính</w:t>
      </w:r>
    </w:p>
    <w:p>
      <w:r>
        <w:t>Mức tiêu hao (ca/tấn)</w:t>
      </w:r>
    </w:p>
    <w:p>
      <w:r>
        <w:t>TG.2.1</w:t>
      </w:r>
    </w:p>
    <w:p>
      <w:r>
        <w:t>TG.2.2</w:t>
      </w:r>
    </w:p>
    <w:p>
      <w:r>
        <w:t>TG.2.3</w:t>
      </w:r>
    </w:p>
    <w:p>
      <w:r>
        <w:t>TG.2.4</w:t>
      </w:r>
    </w:p>
    <w:p>
      <w:r>
        <w:t>TG.2.5</w:t>
      </w:r>
    </w:p>
    <w:p>
      <w:r>
        <w:t>1</w:t>
      </w:r>
    </w:p>
    <w:p>
      <w:r>
        <w:t>Xe ô tô tải thùng tải trọng ≤ 1,5 tấn</w:t>
      </w:r>
    </w:p>
    <w:p>
      <w:r>
        <w:t>cái</w:t>
      </w:r>
    </w:p>
    <w:p>
      <w:r>
        <w:t>0,417</w:t>
      </w:r>
    </w:p>
    <w:p>
      <w:r>
        <w:t>-</w:t>
      </w:r>
    </w:p>
    <w:p>
      <w:r>
        <w:t>0,383</w:t>
      </w:r>
    </w:p>
    <w:p>
      <w:r>
        <w:t>-</w:t>
      </w:r>
    </w:p>
    <w:p>
      <w:r>
        <w:t>-</w:t>
      </w:r>
    </w:p>
    <w:p>
      <w:r>
        <w:t>2</w:t>
      </w:r>
    </w:p>
    <w:p>
      <w:r>
        <w:t>Xe cuốn ép tải trọng ≤ 5 tấn</w:t>
      </w:r>
    </w:p>
    <w:p>
      <w:r>
        <w:t>cái</w:t>
      </w:r>
    </w:p>
    <w:p>
      <w:r>
        <w:t>-</w:t>
      </w:r>
    </w:p>
    <w:p>
      <w:r>
        <w:t>0,094</w:t>
      </w:r>
    </w:p>
    <w:p>
      <w:r>
        <w:t>-</w:t>
      </w:r>
    </w:p>
    <w:p>
      <w:r>
        <w:t>0,086</w:t>
      </w:r>
    </w:p>
    <w:p>
      <w:r>
        <w:t>-</w:t>
      </w:r>
    </w:p>
    <w:p>
      <w:r>
        <w:t>3</w:t>
      </w:r>
    </w:p>
    <w:p>
      <w:r>
        <w:t>Xe cuốn ép tải trọng &gt; 5 tấn đến ≤ 10 tấn</w:t>
      </w:r>
    </w:p>
    <w:p>
      <w:r>
        <w:t>cái</w:t>
      </w:r>
    </w:p>
    <w:p>
      <w:r>
        <w:t>-</w:t>
      </w:r>
    </w:p>
    <w:p>
      <w:r>
        <w:t>-</w:t>
      </w:r>
    </w:p>
    <w:p>
      <w:r>
        <w:t>-</w:t>
      </w:r>
    </w:p>
    <w:p>
      <w:r>
        <w:t>-</w:t>
      </w:r>
    </w:p>
    <w:p>
      <w:r>
        <w:t>0,067</w:t>
      </w:r>
    </w:p>
    <w:p>
      <w:r>
        <w:t>3. Định mức dụng cụ lao động</w:t>
      </w:r>
    </w:p>
    <w:p>
      <w:r>
        <w:t>Bảng số 06</w:t>
      </w:r>
    </w:p>
    <w:p>
      <w:r>
        <w:t>TT</w:t>
      </w:r>
    </w:p>
    <w:p>
      <w:r>
        <w:t>Danh mục dụng cụ</w:t>
      </w:r>
    </w:p>
    <w:p>
      <w:r>
        <w:t>Đơn vị       tính</w:t>
      </w:r>
    </w:p>
    <w:p>
      <w:r>
        <w:t>THSD       (tháng)</w:t>
      </w:r>
    </w:p>
    <w:p>
      <w:r>
        <w:t>Mức tiêu hao (ca/tấn)</w:t>
      </w:r>
    </w:p>
    <w:p>
      <w:r>
        <w:t>TG.2.1</w:t>
      </w:r>
    </w:p>
    <w:p>
      <w:r>
        <w:t>TG.2.2</w:t>
      </w:r>
    </w:p>
    <w:p>
      <w:r>
        <w:t>TG.2.3</w:t>
      </w:r>
    </w:p>
    <w:p>
      <w:r>
        <w:t>TG.2.4</w:t>
      </w:r>
    </w:p>
    <w:p>
      <w:r>
        <w:t>TG.2.5</w:t>
      </w:r>
    </w:p>
    <w:p>
      <w:r>
        <w:t>1</w:t>
      </w:r>
    </w:p>
    <w:p>
      <w:r>
        <w:t>Chổi có cán</w:t>
      </w:r>
    </w:p>
    <w:p>
      <w:r>
        <w:t>cái</w:t>
      </w:r>
    </w:p>
    <w:p>
      <w:r>
        <w:t>06</w:t>
      </w:r>
    </w:p>
    <w:p>
      <w:r>
        <w:t>0,4170</w:t>
      </w:r>
    </w:p>
    <w:p>
      <w:r>
        <w:t>0,0940</w:t>
      </w:r>
    </w:p>
    <w:p>
      <w:r>
        <w:t>0,3830</w:t>
      </w:r>
    </w:p>
    <w:p>
      <w:r>
        <w:t>0,0860</w:t>
      </w:r>
    </w:p>
    <w:p>
      <w:r>
        <w:t>0,0670</w:t>
      </w:r>
    </w:p>
    <w:p>
      <w:r>
        <w:t>2</w:t>
      </w:r>
    </w:p>
    <w:p>
      <w:r>
        <w:t>Xẻng có cán</w:t>
      </w:r>
    </w:p>
    <w:p>
      <w:r>
        <w:t>cái</w:t>
      </w:r>
    </w:p>
    <w:p>
      <w:r>
        <w:t>12</w:t>
      </w:r>
    </w:p>
    <w:p>
      <w:r>
        <w:t>0,4170</w:t>
      </w:r>
    </w:p>
    <w:p>
      <w:r>
        <w:t>0,0940</w:t>
      </w:r>
    </w:p>
    <w:p>
      <w:r>
        <w:t>0,3830</w:t>
      </w:r>
    </w:p>
    <w:p>
      <w:r>
        <w:t>0,0860</w:t>
      </w:r>
    </w:p>
    <w:p>
      <w:r>
        <w:t>0,0670</w:t>
      </w:r>
    </w:p>
    <w:p>
      <w:r>
        <w:t>3</w:t>
      </w:r>
    </w:p>
    <w:p>
      <w:r>
        <w:t>Thiết bị báo hiệu</w:t>
      </w:r>
    </w:p>
    <w:p>
      <w:r>
        <w:t>cái</w:t>
      </w:r>
    </w:p>
    <w:p>
      <w:r>
        <w:t>06</w:t>
      </w:r>
    </w:p>
    <w:p>
      <w:r>
        <w:t>0,4170</w:t>
      </w:r>
    </w:p>
    <w:p>
      <w:r>
        <w:t>0,0940</w:t>
      </w:r>
    </w:p>
    <w:p>
      <w:r>
        <w:t>0,3830</w:t>
      </w:r>
    </w:p>
    <w:p>
      <w:r>
        <w:t>0,0860</w:t>
      </w:r>
    </w:p>
    <w:p>
      <w:r>
        <w:t>0,0670</w:t>
      </w:r>
    </w:p>
    <w:p>
      <w:r>
        <w:t>4</w:t>
      </w:r>
    </w:p>
    <w:p>
      <w:r>
        <w:t>Quần áo bảo hộ lao động</w:t>
      </w:r>
    </w:p>
    <w:p>
      <w:r>
        <w:t>bộ</w:t>
      </w:r>
    </w:p>
    <w:p>
      <w:r>
        <w:t>06</w:t>
      </w:r>
    </w:p>
    <w:p>
      <w:r>
        <w:t>0,8340</w:t>
      </w:r>
    </w:p>
    <w:p>
      <w:r>
        <w:t>0,1880</w:t>
      </w:r>
    </w:p>
    <w:p>
      <w:r>
        <w:t>0,7660</w:t>
      </w:r>
    </w:p>
    <w:p>
      <w:r>
        <w:t>0,1720</w:t>
      </w:r>
    </w:p>
    <w:p>
      <w:r>
        <w:t>0,1340</w:t>
      </w:r>
    </w:p>
    <w:p>
      <w:r>
        <w:t>5</w:t>
      </w:r>
    </w:p>
    <w:p>
      <w:r>
        <w:t>Mũ bảo hộ lao động</w:t>
      </w:r>
    </w:p>
    <w:p>
      <w:r>
        <w:t>cái</w:t>
      </w:r>
    </w:p>
    <w:p>
      <w:r>
        <w:t>06</w:t>
      </w:r>
    </w:p>
    <w:p>
      <w:r>
        <w:t>0,8340</w:t>
      </w:r>
    </w:p>
    <w:p>
      <w:r>
        <w:t>0,1880</w:t>
      </w:r>
    </w:p>
    <w:p>
      <w:r>
        <w:t>0,7660</w:t>
      </w:r>
    </w:p>
    <w:p>
      <w:r>
        <w:t>0,1720</w:t>
      </w:r>
    </w:p>
    <w:p>
      <w:r>
        <w:t>0,1340</w:t>
      </w:r>
    </w:p>
    <w:p>
      <w:r>
        <w:t>6</w:t>
      </w:r>
    </w:p>
    <w:p>
      <w:r>
        <w:t>Găng tay bảo hộ lao động</w:t>
      </w:r>
    </w:p>
    <w:p>
      <w:r>
        <w:t>đôi</w:t>
      </w:r>
    </w:p>
    <w:p>
      <w:r>
        <w:t>01</w:t>
      </w:r>
    </w:p>
    <w:p>
      <w:r>
        <w:t>0,8340</w:t>
      </w:r>
    </w:p>
    <w:p>
      <w:r>
        <w:t>0,1880</w:t>
      </w:r>
    </w:p>
    <w:p>
      <w:r>
        <w:t>0,7660</w:t>
      </w:r>
    </w:p>
    <w:p>
      <w:r>
        <w:t>0,1720</w:t>
      </w:r>
    </w:p>
    <w:p>
      <w:r>
        <w:t>0,1340</w:t>
      </w:r>
    </w:p>
    <w:p>
      <w:r>
        <w:t>7</w:t>
      </w:r>
    </w:p>
    <w:p>
      <w:r>
        <w:t>Khẩu trang than hoạt tính</w:t>
      </w:r>
    </w:p>
    <w:p>
      <w:r>
        <w:t>cái</w:t>
      </w:r>
    </w:p>
    <w:p>
      <w:r>
        <w:t>01</w:t>
      </w:r>
    </w:p>
    <w:p>
      <w:r>
        <w:t>0,8340</w:t>
      </w:r>
    </w:p>
    <w:p>
      <w:r>
        <w:t>0,1880</w:t>
      </w:r>
    </w:p>
    <w:p>
      <w:r>
        <w:t>0,7660</w:t>
      </w:r>
    </w:p>
    <w:p>
      <w:r>
        <w:t>0,1720</w:t>
      </w:r>
    </w:p>
    <w:p>
      <w:r>
        <w:t>0,1340</w:t>
      </w:r>
    </w:p>
    <w:p>
      <w:r>
        <w:t>8</w:t>
      </w:r>
    </w:p>
    <w:p>
      <w:r>
        <w:t>Ủng cao su</w:t>
      </w:r>
    </w:p>
    <w:p>
      <w:r>
        <w:t>đôi</w:t>
      </w:r>
    </w:p>
    <w:p>
      <w:r>
        <w:t>12</w:t>
      </w:r>
    </w:p>
    <w:p>
      <w:r>
        <w:t>0,6255</w:t>
      </w:r>
    </w:p>
    <w:p>
      <w:r>
        <w:t>0,1410</w:t>
      </w:r>
    </w:p>
    <w:p>
      <w:r>
        <w:t>0,5745</w:t>
      </w:r>
    </w:p>
    <w:p>
      <w:r>
        <w:t>0,1290</w:t>
      </w:r>
    </w:p>
    <w:p>
      <w:r>
        <w:t>0,1005</w:t>
      </w:r>
    </w:p>
    <w:p>
      <w:r>
        <w:t>9</w:t>
      </w:r>
    </w:p>
    <w:p>
      <w:r>
        <w:t>Giầy bảo hộ lao động</w:t>
      </w:r>
    </w:p>
    <w:p>
      <w:r>
        <w:t>đôi</w:t>
      </w:r>
    </w:p>
    <w:p>
      <w:r>
        <w:t>06</w:t>
      </w:r>
    </w:p>
    <w:p>
      <w:r>
        <w:t>0,2085</w:t>
      </w:r>
    </w:p>
    <w:p>
      <w:r>
        <w:t>0,0470</w:t>
      </w:r>
    </w:p>
    <w:p>
      <w:r>
        <w:t>0,1915</w:t>
      </w:r>
    </w:p>
    <w:p>
      <w:r>
        <w:t>0,0430</w:t>
      </w:r>
    </w:p>
    <w:p>
      <w:r>
        <w:t>0,0335</w:t>
      </w:r>
    </w:p>
    <w:p>
      <w:r>
        <w:t>10</w:t>
      </w:r>
    </w:p>
    <w:p>
      <w:r>
        <w:t>Quần áo mưa</w:t>
      </w:r>
    </w:p>
    <w:p>
      <w:r>
        <w:t>bộ</w:t>
      </w:r>
    </w:p>
    <w:p>
      <w:r>
        <w:t>12</w:t>
      </w:r>
    </w:p>
    <w:p>
      <w:r>
        <w:t>0,2502</w:t>
      </w:r>
    </w:p>
    <w:p>
      <w:r>
        <w:t>0,0564</w:t>
      </w:r>
    </w:p>
    <w:p>
      <w:r>
        <w:t>0,2298</w:t>
      </w:r>
    </w:p>
    <w:p>
      <w:r>
        <w:t>0,0516</w:t>
      </w:r>
    </w:p>
    <w:p>
      <w:r>
        <w:t>0,0402</w:t>
      </w:r>
    </w:p>
    <w:p>
      <w:r>
        <w:t>11</w:t>
      </w:r>
    </w:p>
    <w:p>
      <w:r>
        <w:t>Áo phản quang</w:t>
      </w:r>
    </w:p>
    <w:p>
      <w:r>
        <w:t>cái</w:t>
      </w:r>
    </w:p>
    <w:p>
      <w:r>
        <w:t>12</w:t>
      </w:r>
    </w:p>
    <w:p>
      <w:r>
        <w:t>0,8340</w:t>
      </w:r>
    </w:p>
    <w:p>
      <w:r>
        <w:t>0,1880</w:t>
      </w:r>
    </w:p>
    <w:p>
      <w:r>
        <w:t>0,7660</w:t>
      </w:r>
    </w:p>
    <w:p>
      <w:r>
        <w:t>0,1720</w:t>
      </w:r>
    </w:p>
    <w:p>
      <w:r>
        <w:t>0,1340</w:t>
      </w:r>
    </w:p>
    <w:p>
      <w:r>
        <w:t>4. Định mức tiêu hao nhiên liệu</w:t>
      </w:r>
    </w:p>
    <w:p>
      <w:r>
        <w:t>Bảng số 07</w:t>
      </w:r>
    </w:p>
    <w:p>
      <w:r>
        <w:t>TT</w:t>
      </w:r>
    </w:p>
    <w:p>
      <w:r>
        <w:t>Danh mục nhiên liệu</w:t>
      </w:r>
    </w:p>
    <w:p>
      <w:r>
        <w:t>Mức tiêu hao (lít/tấn)</w:t>
      </w:r>
    </w:p>
    <w:p>
      <w:r>
        <w:t>TG.2.1</w:t>
      </w:r>
    </w:p>
    <w:p>
      <w:r>
        <w:t>TG.2.2</w:t>
      </w:r>
    </w:p>
    <w:p>
      <w:r>
        <w:t>TG.2.3</w:t>
      </w:r>
    </w:p>
    <w:p>
      <w:r>
        <w:t>TG.2.4</w:t>
      </w:r>
    </w:p>
    <w:p>
      <w:r>
        <w:t>TG.2.5</w:t>
      </w:r>
    </w:p>
    <w:p>
      <w:r>
        <w:t>1</w:t>
      </w:r>
    </w:p>
    <w:p>
      <w:r>
        <w:t>Xăng vận hành xe ô tô tải thùng tải trọng 1,5 tấn</w:t>
      </w:r>
    </w:p>
    <w:p>
      <w:r>
        <w:t>2,9190</w:t>
      </w:r>
    </w:p>
    <w:p>
      <w:r>
        <w:t>-</w:t>
      </w:r>
    </w:p>
    <w:p>
      <w:r>
        <w:t>2,681</w:t>
      </w:r>
    </w:p>
    <w:p>
      <w:r>
        <w:t>-</w:t>
      </w:r>
    </w:p>
    <w:p>
      <w:r>
        <w:t>-</w:t>
      </w:r>
    </w:p>
    <w:p>
      <w:r>
        <w:t>2</w:t>
      </w:r>
    </w:p>
    <w:p>
      <w:r>
        <w:t>Dầu diesel vận hành xe cuốn ép tải trọng ≤ 5,0 tấn</w:t>
      </w:r>
    </w:p>
    <w:p>
      <w:r>
        <w:t>-</w:t>
      </w:r>
    </w:p>
    <w:p>
      <w:r>
        <w:t>3,8540</w:t>
      </w:r>
    </w:p>
    <w:p>
      <w:r>
        <w:t>-</w:t>
      </w:r>
    </w:p>
    <w:p>
      <w:r>
        <w:t>3,5260</w:t>
      </w:r>
    </w:p>
    <w:p>
      <w:r>
        <w:t>-</w:t>
      </w:r>
    </w:p>
    <w:p>
      <w:r>
        <w:t>3</w:t>
      </w:r>
    </w:p>
    <w:p>
      <w:r>
        <w:t>Dầu diesel vận hành xe cuốn ép tải trọng &gt; 5 tấn đến ≤ 10 tấn</w:t>
      </w:r>
    </w:p>
    <w:p>
      <w:r>
        <w:t>-</w:t>
      </w:r>
    </w:p>
    <w:p>
      <w:r>
        <w:t>-</w:t>
      </w:r>
    </w:p>
    <w:p>
      <w:r>
        <w:t>-</w:t>
      </w:r>
    </w:p>
    <w:p>
      <w:r>
        <w:t>-</w:t>
      </w:r>
    </w:p>
    <w:p>
      <w:r>
        <w:t>3,417</w:t>
      </w:r>
    </w:p>
    <w:p>
      <w:r>
        <w:t>5. Điều kiện áp dụng</w:t>
      </w:r>
    </w:p>
    <w:p>
      <w:r>
        <w:t>- Định mức được áp dụng tại khu vực đô thị đặc biệt, đô thị loại I, II, III, IV, V.</w:t>
      </w:r>
    </w:p>
    <w:p>
      <w:r>
        <w:t>- Định mức tại khu vực nông thôn, miền núi, vùng cao có địa hình dốc được điều chỉnh theo hệ số: K KV      = 1,2.</w:t>
      </w:r>
    </w:p>
    <w:p>
      <w:r>
        <w:t>- Định mức áp dụng cho cự ly thu gom cơ giới bình quân (  15 km &lt; L ≤ 20   km). Trường hợp cự ly thu gom cơ giới bình quân thay đổi, định mức được điều chỉnh theo các hệ số (  K ĐC   ) tại bảng dưới đây:</w:t>
      </w:r>
    </w:p>
    <w:p>
      <w:r>
        <w:t>Bảng số 08</w:t>
      </w:r>
    </w:p>
    <w:p>
      <w:r>
        <w:t>TT</w:t>
      </w:r>
    </w:p>
    <w:p>
      <w:r>
        <w:t>Cự ly (km)</w:t>
      </w:r>
    </w:p>
    <w:p>
      <w:r>
        <w:t>Hệ số (K  ĐC  )</w:t>
      </w:r>
    </w:p>
    <w:p>
      <w:r>
        <w:t>1</w:t>
      </w:r>
    </w:p>
    <w:p>
      <w:r>
        <w:t>0 &lt; L ≤ 15</w:t>
      </w:r>
    </w:p>
    <w:p>
      <w:r>
        <w:t>0,95</w:t>
      </w:r>
    </w:p>
    <w:p>
      <w:r>
        <w:t>2</w:t>
      </w:r>
    </w:p>
    <w:p>
      <w:r>
        <w:t>15 &lt; L ≤ 20</w:t>
      </w:r>
    </w:p>
    <w:p>
      <w:r>
        <w:t>1,00</w:t>
      </w:r>
    </w:p>
    <w:p>
      <w:r>
        <w:t>3</w:t>
      </w:r>
    </w:p>
    <w:p>
      <w:r>
        <w:t>20 &lt; L ≤ 25</w:t>
      </w:r>
    </w:p>
    <w:p>
      <w:r>
        <w:t>1,11</w:t>
      </w:r>
    </w:p>
    <w:p>
      <w:r>
        <w:t>4</w:t>
      </w:r>
    </w:p>
    <w:p>
      <w:r>
        <w:t>25 &lt; L ≤ 30</w:t>
      </w:r>
    </w:p>
    <w:p>
      <w:r>
        <w:t>1,22</w:t>
      </w:r>
    </w:p>
    <w:p>
      <w:r>
        <w:t>5</w:t>
      </w:r>
    </w:p>
    <w:p>
      <w:r>
        <w:t>30 &lt; L ≤ 35</w:t>
      </w:r>
    </w:p>
    <w:p>
      <w:r>
        <w:t>1,30</w:t>
      </w:r>
    </w:p>
    <w:p>
      <w:r>
        <w:t>6</w:t>
      </w:r>
    </w:p>
    <w:p>
      <w:r>
        <w:t>35 &lt; L ≤ 40</w:t>
      </w:r>
    </w:p>
    <w:p>
      <w:r>
        <w:t>1,38</w:t>
      </w:r>
    </w:p>
    <w:p>
      <w:r>
        <w:t>7</w:t>
      </w:r>
    </w:p>
    <w:p>
      <w:r>
        <w:t>40 &lt; L ≤ 45</w:t>
      </w:r>
    </w:p>
    <w:p>
      <w:r>
        <w:t>1,45</w:t>
      </w:r>
    </w:p>
    <w:p>
      <w:r>
        <w:t>8</w:t>
      </w:r>
    </w:p>
    <w:p>
      <w:r>
        <w:t>45&lt; L ≤ 50</w:t>
      </w:r>
    </w:p>
    <w:p>
      <w:r>
        <w:t>1,51</w:t>
      </w:r>
    </w:p>
    <w:p>
      <w:r>
        <w:t>9</w:t>
      </w:r>
    </w:p>
    <w:p>
      <w:r>
        <w:t>50 &lt; L ≤ 55</w:t>
      </w:r>
    </w:p>
    <w:p>
      <w:r>
        <w:t>1,57</w:t>
      </w:r>
    </w:p>
    <w:p>
      <w:r>
        <w:t>10</w:t>
      </w:r>
    </w:p>
    <w:p>
      <w:r>
        <w:t>55 &lt; L ≤ 60</w:t>
      </w:r>
    </w:p>
    <w:p>
      <w:r>
        <w:t>1,62</w:t>
      </w:r>
    </w:p>
    <w:p>
      <w:r>
        <w:t>11</w:t>
      </w:r>
    </w:p>
    <w:p>
      <w:r>
        <w:t>60 &lt; L ≤ 65</w:t>
      </w:r>
    </w:p>
    <w:p>
      <w:r>
        <w:t>1,66</w:t>
      </w:r>
    </w:p>
    <w:p>
      <w:r>
        <w:t>III. Vận chuyển chất thải rắn sinh hoạt từ điểm tập kết đến cơ sở tiếp nhận, từ trạm trung chuyển đến cơ sở xử lý</w:t>
      </w:r>
    </w:p>
    <w:p>
      <w:r>
        <w:t>1. Định mức lao động</w:t>
      </w:r>
    </w:p>
    <w:p>
      <w:r>
        <w:t>1.1. Nội dung công việc</w:t>
      </w:r>
    </w:p>
    <w:p>
      <w:r>
        <w:t>a) Vận chuyển chất thải rắn sinh hoạt từ điểm tập kết đến cơ sở tiếp nhận, từ trạm trung chuyển đến cơ sở xử lý, bao gồm công tác chuẩn bị, vận chuyển chất thải rắn sinh hoạt, kết thúc ca làm việc.</w:t>
      </w:r>
    </w:p>
    <w:p>
      <w:r>
        <w:t>b) Định mức lao động áp dụng cho 17 loại công việc, cụ thể như sau:</w:t>
      </w:r>
    </w:p>
    <w:p>
      <w:r>
        <w:t>- VC.1.1: Vận chuyển chất thải có khả năng tái chế, tái sử dụng từ điểm tập kết đến cơ sở tiếp nhận bằng xe ô tô tải thùng tải trọng ≤ 1,5 tấn;</w:t>
      </w:r>
    </w:p>
    <w:p>
      <w:r>
        <w:t>- VC.1.2: Vận chuyển chất thải có khả năng tái chế, tái sử dụng từ điểm tập kết đến cơ sở tiếp nhận bằng xe cuốn ép tải trọng ≤ 5 tấn;</w:t>
      </w:r>
    </w:p>
    <w:p>
      <w:r>
        <w:t>- VC.1.3: Vận chuyển chất thải có khả năng tái chế, tái sử dụng từ điểm tập kết đến cơ sở tiếp nhận bằng xe ô tô tải thùng rời tải trọng ≤ 5 tấn;</w:t>
      </w:r>
    </w:p>
    <w:p>
      <w:r>
        <w:t>- VC.1.4: Vận chuyển chất thải thực phẩm từ điểm tập kết đến cơ sở tiếp nhận bằng xe ô tô tải thùng tải trọng ≤ 5 tấn;</w:t>
      </w:r>
    </w:p>
    <w:p>
      <w:r>
        <w:t>- VC.1.5: Vận chuyển chất thải thực phẩm từ điểm tập kết đến cơ sở tiếp nhận bằng xe cuốn ép tải trọng ≤ 5 tấn;</w:t>
      </w:r>
    </w:p>
    <w:p>
      <w:r>
        <w:t>- VC.1.6: Vận chuyển chất thải thực phẩm từ điểm tập kết đến cơ sở tiếp nhận bằng xe cuốn ép tải trọng &gt; 5 tấn đến ≤ 10 tấn;</w:t>
      </w:r>
    </w:p>
    <w:p>
      <w:r>
        <w:t>- VC.1.7: Vận chuyển chất thải thực phẩm từ điểm tập kết đến cơ sở tiếp nhận bằng xe cuốn ép &gt; 10 tấn;</w:t>
      </w:r>
    </w:p>
    <w:p>
      <w:r>
        <w:t>- VC.1.8: Vận chuyển chất thải thực phẩm từ điểm tập kết đến cơ sở tiếp nhận bằng xe ô tô tải thùng rời tải trọng ≤ 10 tấn;</w:t>
      </w:r>
    </w:p>
    <w:p>
      <w:r>
        <w:t>- VC.1.9: Vận chuyển chất thải thực phẩm từ điểm tập kết đến cơ sở tiếp nhận bằng xe ô tô tải thùng rời tải trọng &gt; 10 tấn;</w:t>
      </w:r>
    </w:p>
    <w:p>
      <w:r>
        <w:t>- VC.1.10: Vận chuyển chất thải khác còn lại từ điểm tập kết đến cơ sở tiếp nhận bằng xe ô tô tải thùng tải trọng ≤ 5 tấn;</w:t>
      </w:r>
    </w:p>
    <w:p>
      <w:r>
        <w:t>- VC.1.11: Vận chuyển chất thải khác còn lại từ điểm tập kết đến cơ sở tiếp nhận bằng xe cuốn ép tải trọng ≤ 5 tấn;</w:t>
      </w:r>
    </w:p>
    <w:p>
      <w:r>
        <w:t>- VC.1.12: Vận chuyển chất thải khác còn lại từ điểm tập kết đến cơ sở tiếp nhận bằng xe cuốn ép tải trọng &gt; 5 tấn đến ≤ 10 tấn;</w:t>
      </w:r>
    </w:p>
    <w:p>
      <w:r>
        <w:t>- VC.1.13: Vận chuyển chất thải khác còn lại từ điểm tập kết đến cơ sở tiếp nhận bằng xe cuốn ép tải trọng &gt; 10 tấn;</w:t>
      </w:r>
    </w:p>
    <w:p>
      <w:r>
        <w:t>- VC.1.14: Vận chuyển chất thải khác còn lại từ điểm tập kết đến cơ sở tiếp nhận bằng xe ô tô tải thùng rời tải trọng ≤ 10 tấn;</w:t>
      </w:r>
    </w:p>
    <w:p>
      <w:r>
        <w:t>- VC.1.15: Vận chuyển chất thải khác còn lại từ điểm tập kết đến cơ sở tiếp nhận bằng xe ô tô tải thùng rời tải trọng &gt; 10 tấn;</w:t>
      </w:r>
    </w:p>
    <w:p>
      <w:r>
        <w:t>- VC.1.16: Vận chuyển chất thải rắn sinh hoạt từ trạm trung chuyển đến cơ sở xử lý bằng xe ô tô tải thùng rời tải trọng &gt; 10 tấn;</w:t>
      </w:r>
    </w:p>
    <w:p>
      <w:r>
        <w:t>- VC.1.17: Vận chuyển chất thải rắn sinh hoạt từ trạm trung chuyển đến cơ sở xử lý bằng xe cuốn ép tải trọng &gt; 10 tấn.</w:t>
      </w:r>
    </w:p>
    <w:p>
      <w:r>
        <w:t>1.2. Định biên, định mức</w:t>
      </w:r>
    </w:p>
    <w:p>
      <w:r>
        <w:t>Bảng số 09-a</w:t>
      </w:r>
    </w:p>
    <w:p>
      <w:r>
        <w:t>TT</w:t>
      </w:r>
    </w:p>
    <w:p>
      <w:r>
        <w:t>Hạng mục công việc</w:t>
      </w:r>
    </w:p>
    <w:p>
      <w:r>
        <w:t>Định       biên</w:t>
      </w:r>
    </w:p>
    <w:p>
      <w:r>
        <w:t>Định mức (công nhóm/tấn)</w:t>
      </w:r>
    </w:p>
    <w:p>
      <w:r>
        <w:t>VC.       1.1</w:t>
      </w:r>
    </w:p>
    <w:p>
      <w:r>
        <w:t>VC.       1.2</w:t>
      </w:r>
    </w:p>
    <w:p>
      <w:r>
        <w:t>VC.       1.3</w:t>
      </w:r>
    </w:p>
    <w:p>
      <w:r>
        <w:t>VC.       1.4</w:t>
      </w:r>
    </w:p>
    <w:p>
      <w:r>
        <w:t>VC.       1.5</w:t>
      </w:r>
    </w:p>
    <w:p>
      <w:r>
        <w:t>VC.       1.8</w:t>
      </w:r>
    </w:p>
    <w:p>
      <w:r>
        <w:t>VC. 1.10</w:t>
      </w:r>
    </w:p>
    <w:p>
      <w:r>
        <w:t>VC. 1.11</w:t>
      </w:r>
    </w:p>
    <w:p>
      <w:r>
        <w:t>VC. 1.14</w:t>
      </w:r>
    </w:p>
    <w:p>
      <w:r>
        <w:t>VC. 1.15</w:t>
      </w:r>
    </w:p>
    <w:p>
      <w:r>
        <w:t>VC. 1.16</w:t>
      </w:r>
    </w:p>
    <w:p>
      <w:r>
        <w:t>VC. 1.17</w:t>
      </w:r>
    </w:p>
    <w:p>
      <w:r>
        <w:t>1</w:t>
      </w:r>
    </w:p>
    <w:p>
      <w:r>
        <w:t>Vận chuyển chất thải rắn sinh hoạt từ điểm tập kết đến cơ sở tiếp nhận hoặc trạm trung chuyển đến cơ sở xử lý</w:t>
      </w:r>
    </w:p>
    <w:p>
      <w:r>
        <w:t>01 NC II.IV, 01 LX II</w:t>
      </w:r>
    </w:p>
    <w:p>
      <w:r>
        <w:t>0,645</w:t>
      </w:r>
    </w:p>
    <w:p>
      <w:r>
        <w:t>0,145</w:t>
      </w:r>
    </w:p>
    <w:p>
      <w:r>
        <w:t>0,194</w:t>
      </w:r>
    </w:p>
    <w:p>
      <w:r>
        <w:t>0,123</w:t>
      </w:r>
    </w:p>
    <w:p>
      <w:r>
        <w:t>0,093</w:t>
      </w:r>
    </w:p>
    <w:p>
      <w:r>
        <w:t>0,062</w:t>
      </w:r>
    </w:p>
    <w:p>
      <w:r>
        <w:t>0,112</w:t>
      </w:r>
    </w:p>
    <w:p>
      <w:r>
        <w:t>0,084</w:t>
      </w:r>
    </w:p>
    <w:p>
      <w:r>
        <w:t>0,056</w:t>
      </w:r>
    </w:p>
    <w:p>
      <w:r>
        <w:t>0,040</w:t>
      </w:r>
    </w:p>
    <w:p>
      <w:r>
        <w:t>0,029</w:t>
      </w:r>
    </w:p>
    <w:p>
      <w:r>
        <w:t>0,030</w:t>
      </w:r>
    </w:p>
    <w:p>
      <w:r>
        <w:t>Bảng số 09-b</w:t>
      </w:r>
    </w:p>
    <w:p>
      <w:r>
        <w:t>TT</w:t>
      </w:r>
    </w:p>
    <w:p>
      <w:r>
        <w:t>Hạng mục công việc</w:t>
      </w:r>
    </w:p>
    <w:p>
      <w:r>
        <w:t>Định biên</w:t>
      </w:r>
    </w:p>
    <w:p>
      <w:r>
        <w:t>Định mức (công nhóm/tấn)</w:t>
      </w:r>
    </w:p>
    <w:p>
      <w:r>
        <w:t>VC.1.6</w:t>
      </w:r>
    </w:p>
    <w:p>
      <w:r>
        <w:t>VC.1.7</w:t>
      </w:r>
    </w:p>
    <w:p>
      <w:r>
        <w:t>VC.1.9</w:t>
      </w:r>
    </w:p>
    <w:p>
      <w:r>
        <w:t>VC.1.12</w:t>
      </w:r>
    </w:p>
    <w:p>
      <w:r>
        <w:t>VC.1.13</w:t>
      </w:r>
    </w:p>
    <w:p>
      <w:r>
        <w:t>1</w:t>
      </w:r>
    </w:p>
    <w:p>
      <w:r>
        <w:t>Vận chuyển chất thải rắn sinh hoạt từ điểm tập kết đến cơ sở tiếp nhận hoặc trạm trung chuyển đến cơ sở xử lý</w:t>
      </w:r>
    </w:p>
    <w:p>
      <w:r>
        <w:t>02 NC II.IV,     01 LX II</w:t>
      </w:r>
    </w:p>
    <w:p>
      <w:r>
        <w:t>0,072</w:t>
      </w:r>
    </w:p>
    <w:p>
      <w:r>
        <w:t>0,051</w:t>
      </w:r>
    </w:p>
    <w:p>
      <w:r>
        <w:t>0,044</w:t>
      </w:r>
    </w:p>
    <w:p>
      <w:r>
        <w:t>0,065</w:t>
      </w:r>
    </w:p>
    <w:p>
      <w:r>
        <w:t>0,047</w:t>
      </w:r>
    </w:p>
    <w:p>
      <w:r>
        <w:t>2. Định mức sử dụng máy móc, thiết bị</w:t>
      </w:r>
    </w:p>
    <w:p>
      <w:r>
        <w:t>Bảng số 10-a</w:t>
      </w:r>
    </w:p>
    <w:p>
      <w:r>
        <w:t>TT</w:t>
      </w:r>
    </w:p>
    <w:p>
      <w:r>
        <w:t>Danh mục thiết bị</w:t>
      </w:r>
    </w:p>
    <w:p>
      <w:r>
        <w:t>Đơn vị tính</w:t>
      </w:r>
    </w:p>
    <w:p>
      <w:r>
        <w:t>Mức tiêu hao (ca/tấn)</w:t>
      </w:r>
    </w:p>
    <w:p>
      <w:r>
        <w:t>VC.1.1</w:t>
      </w:r>
    </w:p>
    <w:p>
      <w:r>
        <w:t>VC.1.2</w:t>
      </w:r>
    </w:p>
    <w:p>
      <w:r>
        <w:t>VC.1.3</w:t>
      </w:r>
    </w:p>
    <w:p>
      <w:r>
        <w:t>VC.1.4</w:t>
      </w:r>
    </w:p>
    <w:p>
      <w:r>
        <w:t>VC.1.5</w:t>
      </w:r>
    </w:p>
    <w:p>
      <w:r>
        <w:t>VC.1.6</w:t>
      </w:r>
    </w:p>
    <w:p>
      <w:r>
        <w:t>1</w:t>
      </w:r>
    </w:p>
    <w:p>
      <w:r>
        <w:t>Xe ô tô tải thùng tải trọng ≤ 1,5 tấn</w:t>
      </w:r>
    </w:p>
    <w:p>
      <w:r>
        <w:t>cái</w:t>
      </w:r>
    </w:p>
    <w:p>
      <w:r>
        <w:t>0,645</w:t>
      </w:r>
    </w:p>
    <w:p>
      <w:r>
        <w:t>-</w:t>
      </w:r>
    </w:p>
    <w:p>
      <w:r>
        <w:t>-</w:t>
      </w:r>
    </w:p>
    <w:p>
      <w:r>
        <w:t>-</w:t>
      </w:r>
    </w:p>
    <w:p>
      <w:r>
        <w:t>-</w:t>
      </w:r>
    </w:p>
    <w:p>
      <w:r>
        <w:t>-</w:t>
      </w:r>
    </w:p>
    <w:p>
      <w:r>
        <w:t>2</w:t>
      </w:r>
    </w:p>
    <w:p>
      <w:r>
        <w:t>Xe ô tô tải thùng tải trọng ≤ 5 tấn</w:t>
      </w:r>
    </w:p>
    <w:p>
      <w:r>
        <w:t>cái</w:t>
      </w:r>
    </w:p>
    <w:p>
      <w:r>
        <w:t>-</w:t>
      </w:r>
    </w:p>
    <w:p>
      <w:r>
        <w:t>-</w:t>
      </w:r>
    </w:p>
    <w:p>
      <w:r>
        <w:t>-</w:t>
      </w:r>
    </w:p>
    <w:p>
      <w:r>
        <w:t>0,123</w:t>
      </w:r>
    </w:p>
    <w:p>
      <w:r>
        <w:t>-</w:t>
      </w:r>
    </w:p>
    <w:p>
      <w:r>
        <w:t>-</w:t>
      </w:r>
    </w:p>
    <w:p>
      <w:r>
        <w:t>3</w:t>
      </w:r>
    </w:p>
    <w:p>
      <w:r>
        <w:t>Xe cuốn ép tải trọng ≤ 5 tấn</w:t>
      </w:r>
    </w:p>
    <w:p>
      <w:r>
        <w:t>cái</w:t>
      </w:r>
    </w:p>
    <w:p>
      <w:r>
        <w:t>-</w:t>
      </w:r>
    </w:p>
    <w:p>
      <w:r>
        <w:t>0,145</w:t>
      </w:r>
    </w:p>
    <w:p>
      <w:r>
        <w:t>-</w:t>
      </w:r>
    </w:p>
    <w:p>
      <w:r>
        <w:t>-</w:t>
      </w:r>
    </w:p>
    <w:p>
      <w:r>
        <w:t>0,093</w:t>
      </w:r>
    </w:p>
    <w:p>
      <w:r>
        <w:t>-</w:t>
      </w:r>
    </w:p>
    <w:p>
      <w:r>
        <w:t>4</w:t>
      </w:r>
    </w:p>
    <w:p>
      <w:r>
        <w:t>Xe cuốn ép tải trọng &gt; 5 tấn đến ≤ 10 tấn</w:t>
      </w:r>
    </w:p>
    <w:p>
      <w:r>
        <w:t>cái</w:t>
      </w:r>
    </w:p>
    <w:p>
      <w:r>
        <w:t>-</w:t>
      </w:r>
    </w:p>
    <w:p>
      <w:r>
        <w:t>-</w:t>
      </w:r>
    </w:p>
    <w:p>
      <w:r>
        <w:t>-</w:t>
      </w:r>
    </w:p>
    <w:p>
      <w:r>
        <w:t>-</w:t>
      </w:r>
    </w:p>
    <w:p>
      <w:r>
        <w:t>-</w:t>
      </w:r>
    </w:p>
    <w:p>
      <w:r>
        <w:t>0,072</w:t>
      </w:r>
    </w:p>
    <w:p>
      <w:r>
        <w:t>5</w:t>
      </w:r>
    </w:p>
    <w:p>
      <w:r>
        <w:t>Xe ô tô tải thùng rời tải trọng ≤ 5 tấn</w:t>
      </w:r>
    </w:p>
    <w:p>
      <w:r>
        <w:t>cái</w:t>
      </w:r>
    </w:p>
    <w:p>
      <w:r>
        <w:t>-</w:t>
      </w:r>
    </w:p>
    <w:p>
      <w:r>
        <w:t>-</w:t>
      </w:r>
    </w:p>
    <w:p>
      <w:r>
        <w:t>0,194</w:t>
      </w:r>
    </w:p>
    <w:p>
      <w:r>
        <w:t>-</w:t>
      </w:r>
    </w:p>
    <w:p>
      <w:r>
        <w:t>-</w:t>
      </w:r>
    </w:p>
    <w:p>
      <w:r>
        <w:t>-</w:t>
      </w:r>
    </w:p>
    <w:p>
      <w:r>
        <w:t>Bảng số 10-b</w:t>
      </w:r>
    </w:p>
    <w:p>
      <w:r>
        <w:t>TT</w:t>
      </w:r>
    </w:p>
    <w:p>
      <w:r>
        <w:t>Danh mục thiết bị</w:t>
      </w:r>
    </w:p>
    <w:p>
      <w:r>
        <w:t>Đơn vị tính</w:t>
      </w:r>
    </w:p>
    <w:p>
      <w:r>
        <w:t>Mức tiêu hao (ca/tấn)</w:t>
      </w:r>
    </w:p>
    <w:p>
      <w:r>
        <w:t>VC.1.7</w:t>
      </w:r>
    </w:p>
    <w:p>
      <w:r>
        <w:t>VC.1.8</w:t>
      </w:r>
    </w:p>
    <w:p>
      <w:r>
        <w:t>VC.1.9</w:t>
      </w:r>
    </w:p>
    <w:p>
      <w:r>
        <w:t>VC.1.10</w:t>
      </w:r>
    </w:p>
    <w:p>
      <w:r>
        <w:t>VC.1.11</w:t>
      </w:r>
    </w:p>
    <w:p>
      <w:r>
        <w:t>VC.1.12</w:t>
      </w:r>
    </w:p>
    <w:p>
      <w:r>
        <w:t>1</w:t>
      </w:r>
    </w:p>
    <w:p>
      <w:r>
        <w:t>Xe ô tô tải thùng tải trọng ≤ 5 tấn</w:t>
      </w:r>
    </w:p>
    <w:p>
      <w:r>
        <w:t>cái</w:t>
      </w:r>
    </w:p>
    <w:p>
      <w:r>
        <w:t>-</w:t>
      </w:r>
    </w:p>
    <w:p>
      <w:r>
        <w:t>-</w:t>
      </w:r>
    </w:p>
    <w:p>
      <w:r>
        <w:t>-</w:t>
      </w:r>
    </w:p>
    <w:p>
      <w:r>
        <w:t>0,112</w:t>
      </w:r>
    </w:p>
    <w:p>
      <w:r>
        <w:t>-</w:t>
      </w:r>
    </w:p>
    <w:p>
      <w:r>
        <w:t>-</w:t>
      </w:r>
    </w:p>
    <w:p>
      <w:r>
        <w:t>2</w:t>
      </w:r>
    </w:p>
    <w:p>
      <w:r>
        <w:t>Xe cuốn ép tải trọng ≤ 5 tấn</w:t>
      </w:r>
    </w:p>
    <w:p>
      <w:r>
        <w:t>cái</w:t>
      </w:r>
    </w:p>
    <w:p>
      <w:r>
        <w:t>-</w:t>
      </w:r>
    </w:p>
    <w:p>
      <w:r>
        <w:t>-</w:t>
      </w:r>
    </w:p>
    <w:p>
      <w:r>
        <w:t>-</w:t>
      </w:r>
    </w:p>
    <w:p>
      <w:r>
        <w:t>-</w:t>
      </w:r>
    </w:p>
    <w:p>
      <w:r>
        <w:t>0,084</w:t>
      </w:r>
    </w:p>
    <w:p>
      <w:r>
        <w:t>-</w:t>
      </w:r>
    </w:p>
    <w:p>
      <w:r>
        <w:t>3</w:t>
      </w:r>
    </w:p>
    <w:p>
      <w:r>
        <w:t>Xe cuốn ép tải trọng &gt; 5 tấn đến ≤ 10 tấn</w:t>
      </w:r>
    </w:p>
    <w:p>
      <w:r>
        <w:t>cái</w:t>
      </w:r>
    </w:p>
    <w:p>
      <w:r>
        <w:t>-</w:t>
      </w:r>
    </w:p>
    <w:p>
      <w:r>
        <w:t>-</w:t>
      </w:r>
    </w:p>
    <w:p>
      <w:r>
        <w:t>-</w:t>
      </w:r>
    </w:p>
    <w:p>
      <w:r>
        <w:t>-</w:t>
      </w:r>
    </w:p>
    <w:p>
      <w:r>
        <w:t>-</w:t>
      </w:r>
    </w:p>
    <w:p>
      <w:r>
        <w:t>0,065</w:t>
      </w:r>
    </w:p>
    <w:p>
      <w:r>
        <w:t>4</w:t>
      </w:r>
    </w:p>
    <w:p>
      <w:r>
        <w:t>Xe cuốn ép tải trọng &gt; 10 tấn</w:t>
      </w:r>
    </w:p>
    <w:p>
      <w:r>
        <w:t>cái</w:t>
      </w:r>
    </w:p>
    <w:p>
      <w:r>
        <w:t>0,051</w:t>
      </w:r>
    </w:p>
    <w:p>
      <w:r>
        <w:t>-</w:t>
      </w:r>
    </w:p>
    <w:p>
      <w:r>
        <w:t>-</w:t>
      </w:r>
    </w:p>
    <w:p>
      <w:r>
        <w:t>-</w:t>
      </w:r>
    </w:p>
    <w:p>
      <w:r>
        <w:t>-</w:t>
      </w:r>
    </w:p>
    <w:p>
      <w:r>
        <w:t>-</w:t>
      </w:r>
    </w:p>
    <w:p>
      <w:r>
        <w:t>5</w:t>
      </w:r>
    </w:p>
    <w:p>
      <w:r>
        <w:t>Xe ô tô tải thùng rời tải trọng ≤ 10 tấn</w:t>
      </w:r>
    </w:p>
    <w:p>
      <w:r>
        <w:t>cái</w:t>
      </w:r>
    </w:p>
    <w:p>
      <w:r>
        <w:t>-</w:t>
      </w:r>
    </w:p>
    <w:p>
      <w:r>
        <w:t>0,062</w:t>
      </w:r>
    </w:p>
    <w:p>
      <w:r>
        <w:t>-</w:t>
      </w:r>
    </w:p>
    <w:p>
      <w:r>
        <w:t>-</w:t>
      </w:r>
    </w:p>
    <w:p>
      <w:r>
        <w:t>-</w:t>
      </w:r>
    </w:p>
    <w:p>
      <w:r>
        <w:t>-</w:t>
      </w:r>
    </w:p>
    <w:p>
      <w:r>
        <w:t>6</w:t>
      </w:r>
    </w:p>
    <w:p>
      <w:r>
        <w:t>Xe ô tô tải thùng rời tải trọng &gt; 10 tấn</w:t>
      </w:r>
    </w:p>
    <w:p>
      <w:r>
        <w:t>cái</w:t>
      </w:r>
    </w:p>
    <w:p>
      <w:r>
        <w:t>-</w:t>
      </w:r>
    </w:p>
    <w:p>
      <w:r>
        <w:t>-</w:t>
      </w:r>
    </w:p>
    <w:p>
      <w:r>
        <w:t>0,044</w:t>
      </w:r>
    </w:p>
    <w:p>
      <w:r>
        <w:t>-</w:t>
      </w:r>
    </w:p>
    <w:p>
      <w:r>
        <w:t>-</w:t>
      </w:r>
    </w:p>
    <w:p>
      <w:r>
        <w:t>-</w:t>
      </w:r>
    </w:p>
    <w:p>
      <w:r>
        <w:t>Bảng số 10-c</w:t>
      </w:r>
    </w:p>
    <w:p>
      <w:r>
        <w:t>TT</w:t>
      </w:r>
    </w:p>
    <w:p>
      <w:r>
        <w:t>Danh mục thiết bị</w:t>
      </w:r>
    </w:p>
    <w:p>
      <w:r>
        <w:t>Đơn vị tính</w:t>
      </w:r>
    </w:p>
    <w:p>
      <w:r>
        <w:t>Mức tiêu hao (ca/tấn)</w:t>
      </w:r>
    </w:p>
    <w:p>
      <w:r>
        <w:t>VC.1.13</w:t>
      </w:r>
    </w:p>
    <w:p>
      <w:r>
        <w:t>VC.1.14</w:t>
      </w:r>
    </w:p>
    <w:p>
      <w:r>
        <w:t>VC.1.15</w:t>
      </w:r>
    </w:p>
    <w:p>
      <w:r>
        <w:t>VC.1.16</w:t>
      </w:r>
    </w:p>
    <w:p>
      <w:r>
        <w:t>VC.1.17</w:t>
      </w:r>
    </w:p>
    <w:p>
      <w:r>
        <w:t>1</w:t>
      </w:r>
    </w:p>
    <w:p>
      <w:r>
        <w:t>Xe cuốn ép tải trọng &gt; 10 tấn</w:t>
      </w:r>
    </w:p>
    <w:p>
      <w:r>
        <w:t>cái</w:t>
      </w:r>
    </w:p>
    <w:p>
      <w:r>
        <w:t>0,047</w:t>
      </w:r>
    </w:p>
    <w:p>
      <w:r>
        <w:t>-</w:t>
      </w:r>
    </w:p>
    <w:p>
      <w:r>
        <w:t>-</w:t>
      </w:r>
    </w:p>
    <w:p>
      <w:r>
        <w:t>-</w:t>
      </w:r>
    </w:p>
    <w:p>
      <w:r>
        <w:t>0,030</w:t>
      </w:r>
    </w:p>
    <w:p>
      <w:r>
        <w:t>2</w:t>
      </w:r>
    </w:p>
    <w:p>
      <w:r>
        <w:t>Xe ô tô tải thùng rời tải trọng ≤ 10 tấn</w:t>
      </w:r>
    </w:p>
    <w:p>
      <w:r>
        <w:t>cái</w:t>
      </w:r>
    </w:p>
    <w:p>
      <w:r>
        <w:t>-</w:t>
      </w:r>
    </w:p>
    <w:p>
      <w:r>
        <w:t>0,056</w:t>
      </w:r>
    </w:p>
    <w:p>
      <w:r>
        <w:t>-</w:t>
      </w:r>
    </w:p>
    <w:p>
      <w:r>
        <w:t>-</w:t>
      </w:r>
    </w:p>
    <w:p>
      <w:r>
        <w:t>-</w:t>
      </w:r>
    </w:p>
    <w:p>
      <w:r>
        <w:t>3</w:t>
      </w:r>
    </w:p>
    <w:p>
      <w:r>
        <w:t>Xe ô tô tải thùng rời tải trọng &gt; 10 tấn</w:t>
      </w:r>
    </w:p>
    <w:p>
      <w:r>
        <w:t>cái</w:t>
      </w:r>
    </w:p>
    <w:p>
      <w:r>
        <w:t>-</w:t>
      </w:r>
    </w:p>
    <w:p>
      <w:r>
        <w:t>-</w:t>
      </w:r>
    </w:p>
    <w:p>
      <w:r>
        <w:t>0,040</w:t>
      </w:r>
    </w:p>
    <w:p>
      <w:r>
        <w:t>0,029</w:t>
      </w:r>
    </w:p>
    <w:p>
      <w:r>
        <w:t>-</w:t>
      </w:r>
    </w:p>
    <w:p>
      <w:r>
        <w:t>3. Định mức dụng cụ lao động</w:t>
      </w:r>
    </w:p>
    <w:p>
      <w:r>
        <w:t>Bảng số 11-a</w:t>
      </w:r>
    </w:p>
    <w:p>
      <w:r>
        <w:t>TT</w:t>
      </w:r>
    </w:p>
    <w:p>
      <w:r>
        <w:t>Danh mục dụng cụ</w:t>
      </w:r>
    </w:p>
    <w:p>
      <w:r>
        <w:t>Đơn vị tính</w:t>
      </w:r>
    </w:p>
    <w:p>
      <w:r>
        <w:t>THSD       (tháng)</w:t>
      </w:r>
    </w:p>
    <w:p>
      <w:r>
        <w:t>Mức tiêu hao (ca/tấn)</w:t>
      </w:r>
    </w:p>
    <w:p>
      <w:r>
        <w:t>VC.1.1</w:t>
      </w:r>
    </w:p>
    <w:p>
      <w:r>
        <w:t>VC.1.2</w:t>
      </w:r>
    </w:p>
    <w:p>
      <w:r>
        <w:t>VC.1.3</w:t>
      </w:r>
    </w:p>
    <w:p>
      <w:r>
        <w:t>VC.1.4</w:t>
      </w:r>
    </w:p>
    <w:p>
      <w:r>
        <w:t>VC.1.5</w:t>
      </w:r>
    </w:p>
    <w:p>
      <w:r>
        <w:t>VC.1.6</w:t>
      </w:r>
    </w:p>
    <w:p>
      <w:r>
        <w:t>1</w:t>
      </w:r>
    </w:p>
    <w:p>
      <w:r>
        <w:t>Chổi có cán</w:t>
      </w:r>
    </w:p>
    <w:p>
      <w:r>
        <w:t>cái</w:t>
      </w:r>
    </w:p>
    <w:p>
      <w:r>
        <w:t>06</w:t>
      </w:r>
    </w:p>
    <w:p>
      <w:r>
        <w:t>0,645</w:t>
      </w:r>
    </w:p>
    <w:p>
      <w:r>
        <w:t>0,145</w:t>
      </w:r>
    </w:p>
    <w:p>
      <w:r>
        <w:t>0,194</w:t>
      </w:r>
    </w:p>
    <w:p>
      <w:r>
        <w:t>0,123</w:t>
      </w:r>
    </w:p>
    <w:p>
      <w:r>
        <w:t>0,093</w:t>
      </w:r>
    </w:p>
    <w:p>
      <w:r>
        <w:t>0,072</w:t>
      </w:r>
    </w:p>
    <w:p>
      <w:r>
        <w:t>2</w:t>
      </w:r>
    </w:p>
    <w:p>
      <w:r>
        <w:t>Xẻng có cán</w:t>
      </w:r>
    </w:p>
    <w:p>
      <w:r>
        <w:t>cái</w:t>
      </w:r>
    </w:p>
    <w:p>
      <w:r>
        <w:t>12</w:t>
      </w:r>
    </w:p>
    <w:p>
      <w:r>
        <w:t>0,645</w:t>
      </w:r>
    </w:p>
    <w:p>
      <w:r>
        <w:t>0,145</w:t>
      </w:r>
    </w:p>
    <w:p>
      <w:r>
        <w:t>0,194</w:t>
      </w:r>
    </w:p>
    <w:p>
      <w:r>
        <w:t>0,123</w:t>
      </w:r>
    </w:p>
    <w:p>
      <w:r>
        <w:t>0,093</w:t>
      </w:r>
    </w:p>
    <w:p>
      <w:r>
        <w:t>0,072</w:t>
      </w:r>
    </w:p>
    <w:p>
      <w:r>
        <w:t>3</w:t>
      </w:r>
    </w:p>
    <w:p>
      <w:r>
        <w:t>Thiết bị báo hiệu</w:t>
      </w:r>
    </w:p>
    <w:p>
      <w:r>
        <w:t>cái</w:t>
      </w:r>
    </w:p>
    <w:p>
      <w:r>
        <w:t>06</w:t>
      </w:r>
    </w:p>
    <w:p>
      <w:r>
        <w:t>0,645</w:t>
      </w:r>
    </w:p>
    <w:p>
      <w:r>
        <w:t>0,145</w:t>
      </w:r>
    </w:p>
    <w:p>
      <w:r>
        <w:t>0,194</w:t>
      </w:r>
    </w:p>
    <w:p>
      <w:r>
        <w:t>0,123</w:t>
      </w:r>
    </w:p>
    <w:p>
      <w:r>
        <w:t>0,093</w:t>
      </w:r>
    </w:p>
    <w:p>
      <w:r>
        <w:t>0,072</w:t>
      </w:r>
    </w:p>
    <w:p>
      <w:r>
        <w:t>4</w:t>
      </w:r>
    </w:p>
    <w:p>
      <w:r>
        <w:t>Quần áo bảo hộ lao động</w:t>
      </w:r>
    </w:p>
    <w:p>
      <w:r>
        <w:t>bộ</w:t>
      </w:r>
    </w:p>
    <w:p>
      <w:r>
        <w:t>06</w:t>
      </w:r>
    </w:p>
    <w:p>
      <w:r>
        <w:t>1,290</w:t>
      </w:r>
    </w:p>
    <w:p>
      <w:r>
        <w:t>0,290</w:t>
      </w:r>
    </w:p>
    <w:p>
      <w:r>
        <w:t>0,388</w:t>
      </w:r>
    </w:p>
    <w:p>
      <w:r>
        <w:t>0,246</w:t>
      </w:r>
    </w:p>
    <w:p>
      <w:r>
        <w:t>0,186</w:t>
      </w:r>
    </w:p>
    <w:p>
      <w:r>
        <w:t>0,216</w:t>
      </w:r>
    </w:p>
    <w:p>
      <w:r>
        <w:t>5</w:t>
      </w:r>
    </w:p>
    <w:p>
      <w:r>
        <w:t>Mũ bảo hộ lao động</w:t>
      </w:r>
    </w:p>
    <w:p>
      <w:r>
        <w:t>cái</w:t>
      </w:r>
    </w:p>
    <w:p>
      <w:r>
        <w:t>06</w:t>
      </w:r>
    </w:p>
    <w:p>
      <w:r>
        <w:t>1,290</w:t>
      </w:r>
    </w:p>
    <w:p>
      <w:r>
        <w:t>0,290</w:t>
      </w:r>
    </w:p>
    <w:p>
      <w:r>
        <w:t>0,388</w:t>
      </w:r>
    </w:p>
    <w:p>
      <w:r>
        <w:t>0,246</w:t>
      </w:r>
    </w:p>
    <w:p>
      <w:r>
        <w:t>0,186</w:t>
      </w:r>
    </w:p>
    <w:p>
      <w:r>
        <w:t>0,216</w:t>
      </w:r>
    </w:p>
    <w:p>
      <w:r>
        <w:t>6</w:t>
      </w:r>
    </w:p>
    <w:p>
      <w:r>
        <w:t>Găng tay bảo hộ lao động</w:t>
      </w:r>
    </w:p>
    <w:p>
      <w:r>
        <w:t>cái</w:t>
      </w:r>
    </w:p>
    <w:p>
      <w:r>
        <w:t>01</w:t>
      </w:r>
    </w:p>
    <w:p>
      <w:r>
        <w:t>1,290</w:t>
      </w:r>
    </w:p>
    <w:p>
      <w:r>
        <w:t>0,290</w:t>
      </w:r>
    </w:p>
    <w:p>
      <w:r>
        <w:t>0,388</w:t>
      </w:r>
    </w:p>
    <w:p>
      <w:r>
        <w:t>0,246</w:t>
      </w:r>
    </w:p>
    <w:p>
      <w:r>
        <w:t>0,186</w:t>
      </w:r>
    </w:p>
    <w:p>
      <w:r>
        <w:t>0,216</w:t>
      </w:r>
    </w:p>
    <w:p>
      <w:r>
        <w:t>7</w:t>
      </w:r>
    </w:p>
    <w:p>
      <w:r>
        <w:t>Khẩu trang than hoạt   tính</w:t>
      </w:r>
    </w:p>
    <w:p>
      <w:r>
        <w:t>cái</w:t>
      </w:r>
    </w:p>
    <w:p>
      <w:r>
        <w:t>01</w:t>
      </w:r>
    </w:p>
    <w:p>
      <w:r>
        <w:t>1,290</w:t>
      </w:r>
    </w:p>
    <w:p>
      <w:r>
        <w:t>0,290</w:t>
      </w:r>
    </w:p>
    <w:p>
      <w:r>
        <w:t>0,388</w:t>
      </w:r>
    </w:p>
    <w:p>
      <w:r>
        <w:t>0,246</w:t>
      </w:r>
    </w:p>
    <w:p>
      <w:r>
        <w:t>0,186</w:t>
      </w:r>
    </w:p>
    <w:p>
      <w:r>
        <w:t>0,216</w:t>
      </w:r>
    </w:p>
    <w:p>
      <w:r>
        <w:t>8</w:t>
      </w:r>
    </w:p>
    <w:p>
      <w:r>
        <w:t>Ủng cao su</w:t>
      </w:r>
    </w:p>
    <w:p>
      <w:r>
        <w:t>cái</w:t>
      </w:r>
    </w:p>
    <w:p>
      <w:r>
        <w:t>12</w:t>
      </w:r>
    </w:p>
    <w:p>
      <w:r>
        <w:t>0,323</w:t>
      </w:r>
    </w:p>
    <w:p>
      <w:r>
        <w:t>0,073</w:t>
      </w:r>
    </w:p>
    <w:p>
      <w:r>
        <w:t>0,097</w:t>
      </w:r>
    </w:p>
    <w:p>
      <w:r>
        <w:t>0,062</w:t>
      </w:r>
    </w:p>
    <w:p>
      <w:r>
        <w:t>0,047</w:t>
      </w:r>
    </w:p>
    <w:p>
      <w:r>
        <w:t>0,054</w:t>
      </w:r>
    </w:p>
    <w:p>
      <w:r>
        <w:t>9</w:t>
      </w:r>
    </w:p>
    <w:p>
      <w:r>
        <w:t>Giầy bảo hộ lao động</w:t>
      </w:r>
    </w:p>
    <w:p>
      <w:r>
        <w:t>cái</w:t>
      </w:r>
    </w:p>
    <w:p>
      <w:r>
        <w:t>06</w:t>
      </w:r>
    </w:p>
    <w:p>
      <w:r>
        <w:t>0,968</w:t>
      </w:r>
    </w:p>
    <w:p>
      <w:r>
        <w:t>0,218</w:t>
      </w:r>
    </w:p>
    <w:p>
      <w:r>
        <w:t>0,291</w:t>
      </w:r>
    </w:p>
    <w:p>
      <w:r>
        <w:t>0,185</w:t>
      </w:r>
    </w:p>
    <w:p>
      <w:r>
        <w:t>0,140</w:t>
      </w:r>
    </w:p>
    <w:p>
      <w:r>
        <w:t>0,162</w:t>
      </w:r>
    </w:p>
    <w:p>
      <w:r>
        <w:t>10</w:t>
      </w:r>
    </w:p>
    <w:p>
      <w:r>
        <w:t>Quần áo mưa</w:t>
      </w:r>
    </w:p>
    <w:p>
      <w:r>
        <w:t>bộ</w:t>
      </w:r>
    </w:p>
    <w:p>
      <w:r>
        <w:t>12</w:t>
      </w:r>
    </w:p>
    <w:p>
      <w:r>
        <w:t>0,323</w:t>
      </w:r>
    </w:p>
    <w:p>
      <w:r>
        <w:t>0,073</w:t>
      </w:r>
    </w:p>
    <w:p>
      <w:r>
        <w:t>0,097</w:t>
      </w:r>
    </w:p>
    <w:p>
      <w:r>
        <w:t>0,062</w:t>
      </w:r>
    </w:p>
    <w:p>
      <w:r>
        <w:t>0,047</w:t>
      </w:r>
    </w:p>
    <w:p>
      <w:r>
        <w:t>0,054</w:t>
      </w:r>
    </w:p>
    <w:p>
      <w:r>
        <w:t>11</w:t>
      </w:r>
    </w:p>
    <w:p>
      <w:r>
        <w:t>Áo phản quang</w:t>
      </w:r>
    </w:p>
    <w:p>
      <w:r>
        <w:t>cái</w:t>
      </w:r>
    </w:p>
    <w:p>
      <w:r>
        <w:t>12</w:t>
      </w:r>
    </w:p>
    <w:p>
      <w:r>
        <w:t>1,290</w:t>
      </w:r>
    </w:p>
    <w:p>
      <w:r>
        <w:t>0,290</w:t>
      </w:r>
    </w:p>
    <w:p>
      <w:r>
        <w:t>0,388</w:t>
      </w:r>
    </w:p>
    <w:p>
      <w:r>
        <w:t>0,246</w:t>
      </w:r>
    </w:p>
    <w:p>
      <w:r>
        <w:t>0,186</w:t>
      </w:r>
    </w:p>
    <w:p>
      <w:r>
        <w:t>0,216</w:t>
      </w:r>
    </w:p>
    <w:p>
      <w:r>
        <w:t>Bảng số 11-b</w:t>
      </w:r>
    </w:p>
    <w:p>
      <w:r>
        <w:t>TT</w:t>
      </w:r>
    </w:p>
    <w:p>
      <w:r>
        <w:t>Danh mục dụng cụ</w:t>
      </w:r>
    </w:p>
    <w:p>
      <w:r>
        <w:t>Đơn vị tính</w:t>
      </w:r>
    </w:p>
    <w:p>
      <w:r>
        <w:t>THSD       (tháng)</w:t>
      </w:r>
    </w:p>
    <w:p>
      <w:r>
        <w:t>Mức tiêu hao (ca/tấn)</w:t>
      </w:r>
    </w:p>
    <w:p>
      <w:r>
        <w:t>VC.1.7</w:t>
      </w:r>
    </w:p>
    <w:p>
      <w:r>
        <w:t>VC.1.8</w:t>
      </w:r>
    </w:p>
    <w:p>
      <w:r>
        <w:t>VC.1.9</w:t>
      </w:r>
    </w:p>
    <w:p>
      <w:r>
        <w:t>VC.1.10</w:t>
      </w:r>
    </w:p>
    <w:p>
      <w:r>
        <w:t>VC.1.11</w:t>
      </w:r>
    </w:p>
    <w:p>
      <w:r>
        <w:t>VC.1.12</w:t>
      </w:r>
    </w:p>
    <w:p>
      <w:r>
        <w:t>1</w:t>
      </w:r>
    </w:p>
    <w:p>
      <w:r>
        <w:t>Chổi có cán</w:t>
      </w:r>
    </w:p>
    <w:p>
      <w:r>
        <w:t>cái</w:t>
      </w:r>
    </w:p>
    <w:p>
      <w:r>
        <w:t>06</w:t>
      </w:r>
    </w:p>
    <w:p>
      <w:r>
        <w:t>0,051</w:t>
      </w:r>
    </w:p>
    <w:p>
      <w:r>
        <w:t>0,062</w:t>
      </w:r>
    </w:p>
    <w:p>
      <w:r>
        <w:t>0,044</w:t>
      </w:r>
    </w:p>
    <w:p>
      <w:r>
        <w:t>0,112</w:t>
      </w:r>
    </w:p>
    <w:p>
      <w:r>
        <w:t>0,084</w:t>
      </w:r>
    </w:p>
    <w:p>
      <w:r>
        <w:t>0,065</w:t>
      </w:r>
    </w:p>
    <w:p>
      <w:r>
        <w:t>2</w:t>
      </w:r>
    </w:p>
    <w:p>
      <w:r>
        <w:t>Xẻng có cán</w:t>
      </w:r>
    </w:p>
    <w:p>
      <w:r>
        <w:t>cái</w:t>
      </w:r>
    </w:p>
    <w:p>
      <w:r>
        <w:t>12</w:t>
      </w:r>
    </w:p>
    <w:p>
      <w:r>
        <w:t>0,051</w:t>
      </w:r>
    </w:p>
    <w:p>
      <w:r>
        <w:t>0,062</w:t>
      </w:r>
    </w:p>
    <w:p>
      <w:r>
        <w:t>0,044</w:t>
      </w:r>
    </w:p>
    <w:p>
      <w:r>
        <w:t>0,112</w:t>
      </w:r>
    </w:p>
    <w:p>
      <w:r>
        <w:t>0,084</w:t>
      </w:r>
    </w:p>
    <w:p>
      <w:r>
        <w:t>0,065</w:t>
      </w:r>
    </w:p>
    <w:p>
      <w:r>
        <w:t>3</w:t>
      </w:r>
    </w:p>
    <w:p>
      <w:r>
        <w:t>Thiết bị báo hiệu</w:t>
      </w:r>
    </w:p>
    <w:p>
      <w:r>
        <w:t>cái</w:t>
      </w:r>
    </w:p>
    <w:p>
      <w:r>
        <w:t>06</w:t>
      </w:r>
    </w:p>
    <w:p>
      <w:r>
        <w:t>0,051</w:t>
      </w:r>
    </w:p>
    <w:p>
      <w:r>
        <w:t>0,062</w:t>
      </w:r>
    </w:p>
    <w:p>
      <w:r>
        <w:t>0,044</w:t>
      </w:r>
    </w:p>
    <w:p>
      <w:r>
        <w:t>0,112</w:t>
      </w:r>
    </w:p>
    <w:p>
      <w:r>
        <w:t>0,084</w:t>
      </w:r>
    </w:p>
    <w:p>
      <w:r>
        <w:t>0,065</w:t>
      </w:r>
    </w:p>
    <w:p>
      <w:r>
        <w:t>4</w:t>
      </w:r>
    </w:p>
    <w:p>
      <w:r>
        <w:t>Quần áo bảo hộ lao động</w:t>
      </w:r>
    </w:p>
    <w:p>
      <w:r>
        <w:t>bộ</w:t>
      </w:r>
    </w:p>
    <w:p>
      <w:r>
        <w:t>06</w:t>
      </w:r>
    </w:p>
    <w:p>
      <w:r>
        <w:t>0,153</w:t>
      </w:r>
    </w:p>
    <w:p>
      <w:r>
        <w:t>0,124</w:t>
      </w:r>
    </w:p>
    <w:p>
      <w:r>
        <w:t>0,132</w:t>
      </w:r>
    </w:p>
    <w:p>
      <w:r>
        <w:t>0,224</w:t>
      </w:r>
    </w:p>
    <w:p>
      <w:r>
        <w:t>0,168</w:t>
      </w:r>
    </w:p>
    <w:p>
      <w:r>
        <w:t>0,195</w:t>
      </w:r>
    </w:p>
    <w:p>
      <w:r>
        <w:t>5</w:t>
      </w:r>
    </w:p>
    <w:p>
      <w:r>
        <w:t>Mũ bảo hộ lao động</w:t>
      </w:r>
    </w:p>
    <w:p>
      <w:r>
        <w:t>cái</w:t>
      </w:r>
    </w:p>
    <w:p>
      <w:r>
        <w:t>06</w:t>
      </w:r>
    </w:p>
    <w:p>
      <w:r>
        <w:t>0,153</w:t>
      </w:r>
    </w:p>
    <w:p>
      <w:r>
        <w:t>0,124</w:t>
      </w:r>
    </w:p>
    <w:p>
      <w:r>
        <w:t>0,132</w:t>
      </w:r>
    </w:p>
    <w:p>
      <w:r>
        <w:t>0,224</w:t>
      </w:r>
    </w:p>
    <w:p>
      <w:r>
        <w:t>0,168</w:t>
      </w:r>
    </w:p>
    <w:p>
      <w:r>
        <w:t>0,195</w:t>
      </w:r>
    </w:p>
    <w:p>
      <w:r>
        <w:t>6</w:t>
      </w:r>
    </w:p>
    <w:p>
      <w:r>
        <w:t>Găng tay bảo hộ lao động</w:t>
      </w:r>
    </w:p>
    <w:p>
      <w:r>
        <w:t>đôi</w:t>
      </w:r>
    </w:p>
    <w:p>
      <w:r>
        <w:t>01</w:t>
      </w:r>
    </w:p>
    <w:p>
      <w:r>
        <w:t>0,153</w:t>
      </w:r>
    </w:p>
    <w:p>
      <w:r>
        <w:t>0,124</w:t>
      </w:r>
    </w:p>
    <w:p>
      <w:r>
        <w:t>0,132</w:t>
      </w:r>
    </w:p>
    <w:p>
      <w:r>
        <w:t>0,224</w:t>
      </w:r>
    </w:p>
    <w:p>
      <w:r>
        <w:t>0,168</w:t>
      </w:r>
    </w:p>
    <w:p>
      <w:r>
        <w:t>0,195</w:t>
      </w:r>
    </w:p>
    <w:p>
      <w:r>
        <w:t>7</w:t>
      </w:r>
    </w:p>
    <w:p>
      <w:r>
        <w:t>Khẩu trang than hoạt   tính</w:t>
      </w:r>
    </w:p>
    <w:p>
      <w:r>
        <w:t>cái</w:t>
      </w:r>
    </w:p>
    <w:p>
      <w:r>
        <w:t>01</w:t>
      </w:r>
    </w:p>
    <w:p>
      <w:r>
        <w:t>0,153</w:t>
      </w:r>
    </w:p>
    <w:p>
      <w:r>
        <w:t>0,124</w:t>
      </w:r>
    </w:p>
    <w:p>
      <w:r>
        <w:t>0,132</w:t>
      </w:r>
    </w:p>
    <w:p>
      <w:r>
        <w:t>0,224</w:t>
      </w:r>
    </w:p>
    <w:p>
      <w:r>
        <w:t>0,168</w:t>
      </w:r>
    </w:p>
    <w:p>
      <w:r>
        <w:t>0,195</w:t>
      </w:r>
    </w:p>
    <w:p>
      <w:r>
        <w:t>8</w:t>
      </w:r>
    </w:p>
    <w:p>
      <w:r>
        <w:t>Ủng cao su</w:t>
      </w:r>
    </w:p>
    <w:p>
      <w:r>
        <w:t>đôi</w:t>
      </w:r>
    </w:p>
    <w:p>
      <w:r>
        <w:t>12</w:t>
      </w:r>
    </w:p>
    <w:p>
      <w:r>
        <w:t>0,038</w:t>
      </w:r>
    </w:p>
    <w:p>
      <w:r>
        <w:t>0,031</w:t>
      </w:r>
    </w:p>
    <w:p>
      <w:r>
        <w:t>0,033</w:t>
      </w:r>
    </w:p>
    <w:p>
      <w:r>
        <w:t>0,056</w:t>
      </w:r>
    </w:p>
    <w:p>
      <w:r>
        <w:t>0,042</w:t>
      </w:r>
    </w:p>
    <w:p>
      <w:r>
        <w:t>0,049</w:t>
      </w:r>
    </w:p>
    <w:p>
      <w:r>
        <w:t>9</w:t>
      </w:r>
    </w:p>
    <w:p>
      <w:r>
        <w:t>Giầy bảo hộ lao động</w:t>
      </w:r>
    </w:p>
    <w:p>
      <w:r>
        <w:t>đôi</w:t>
      </w:r>
    </w:p>
    <w:p>
      <w:r>
        <w:t>06</w:t>
      </w:r>
    </w:p>
    <w:p>
      <w:r>
        <w:t>0,115</w:t>
      </w:r>
    </w:p>
    <w:p>
      <w:r>
        <w:t>0,093</w:t>
      </w:r>
    </w:p>
    <w:p>
      <w:r>
        <w:t>0,099</w:t>
      </w:r>
    </w:p>
    <w:p>
      <w:r>
        <w:t>0,168</w:t>
      </w:r>
    </w:p>
    <w:p>
      <w:r>
        <w:t>0,126</w:t>
      </w:r>
    </w:p>
    <w:p>
      <w:r>
        <w:t>0,146</w:t>
      </w:r>
    </w:p>
    <w:p>
      <w:r>
        <w:t>10</w:t>
      </w:r>
    </w:p>
    <w:p>
      <w:r>
        <w:t>Quần áo mưa</w:t>
      </w:r>
    </w:p>
    <w:p>
      <w:r>
        <w:t>cái</w:t>
      </w:r>
    </w:p>
    <w:p>
      <w:r>
        <w:t>12</w:t>
      </w:r>
    </w:p>
    <w:p>
      <w:r>
        <w:t>0,038</w:t>
      </w:r>
    </w:p>
    <w:p>
      <w:r>
        <w:t>0,031</w:t>
      </w:r>
    </w:p>
    <w:p>
      <w:r>
        <w:t>0,033</w:t>
      </w:r>
    </w:p>
    <w:p>
      <w:r>
        <w:t>0,056</w:t>
      </w:r>
    </w:p>
    <w:p>
      <w:r>
        <w:t>0,042</w:t>
      </w:r>
    </w:p>
    <w:p>
      <w:r>
        <w:t>0,049</w:t>
      </w:r>
    </w:p>
    <w:p>
      <w:r>
        <w:t>11</w:t>
      </w:r>
    </w:p>
    <w:p>
      <w:r>
        <w:t>Áo phản quang</w:t>
      </w:r>
    </w:p>
    <w:p>
      <w:r>
        <w:t>cái</w:t>
      </w:r>
    </w:p>
    <w:p>
      <w:r>
        <w:t>12</w:t>
      </w:r>
    </w:p>
    <w:p>
      <w:r>
        <w:t>0,153</w:t>
      </w:r>
    </w:p>
    <w:p>
      <w:r>
        <w:t>0,124</w:t>
      </w:r>
    </w:p>
    <w:p>
      <w:r>
        <w:t>0,132</w:t>
      </w:r>
    </w:p>
    <w:p>
      <w:r>
        <w:t>0,224</w:t>
      </w:r>
    </w:p>
    <w:p>
      <w:r>
        <w:t>0,168</w:t>
      </w:r>
    </w:p>
    <w:p>
      <w:r>
        <w:t>0,195</w:t>
      </w:r>
    </w:p>
    <w:p>
      <w:r>
        <w:t>Bảng số 11-c</w:t>
      </w:r>
    </w:p>
    <w:p>
      <w:r>
        <w:t>TT</w:t>
      </w:r>
    </w:p>
    <w:p>
      <w:r>
        <w:t>Danh mục dụng cụ</w:t>
      </w:r>
    </w:p>
    <w:p>
      <w:r>
        <w:t>Đơn vị tính</w:t>
      </w:r>
    </w:p>
    <w:p>
      <w:r>
        <w:t>THSD       (tháng)</w:t>
      </w:r>
    </w:p>
    <w:p>
      <w:r>
        <w:t>Mức tiêu hao (ca/tấn)</w:t>
      </w:r>
    </w:p>
    <w:p>
      <w:r>
        <w:t>VC.1.13</w:t>
      </w:r>
    </w:p>
    <w:p>
      <w:r>
        <w:t>VC.1.14</w:t>
      </w:r>
    </w:p>
    <w:p>
      <w:r>
        <w:t>VC.1.15</w:t>
      </w:r>
    </w:p>
    <w:p>
      <w:r>
        <w:t>VC.1.16</w:t>
      </w:r>
    </w:p>
    <w:p>
      <w:r>
        <w:t>VC.1.17</w:t>
      </w:r>
    </w:p>
    <w:p>
      <w:r>
        <w:t>1</w:t>
      </w:r>
    </w:p>
    <w:p>
      <w:r>
        <w:t>Chổi có cán</w:t>
      </w:r>
    </w:p>
    <w:p>
      <w:r>
        <w:t>cái</w:t>
      </w:r>
    </w:p>
    <w:p>
      <w:r>
        <w:t>06</w:t>
      </w:r>
    </w:p>
    <w:p>
      <w:r>
        <w:t>0,047</w:t>
      </w:r>
    </w:p>
    <w:p>
      <w:r>
        <w:t>0,056</w:t>
      </w:r>
    </w:p>
    <w:p>
      <w:r>
        <w:t>0,040</w:t>
      </w:r>
    </w:p>
    <w:p>
      <w:r>
        <w:t>0,029</w:t>
      </w:r>
    </w:p>
    <w:p>
      <w:r>
        <w:t>0,030</w:t>
      </w:r>
    </w:p>
    <w:p>
      <w:r>
        <w:t>2</w:t>
      </w:r>
    </w:p>
    <w:p>
      <w:r>
        <w:t>Xẻng có cán</w:t>
      </w:r>
    </w:p>
    <w:p>
      <w:r>
        <w:t>cái</w:t>
      </w:r>
    </w:p>
    <w:p>
      <w:r>
        <w:t>12</w:t>
      </w:r>
    </w:p>
    <w:p>
      <w:r>
        <w:t>0,047</w:t>
      </w:r>
    </w:p>
    <w:p>
      <w:r>
        <w:t>0,056</w:t>
      </w:r>
    </w:p>
    <w:p>
      <w:r>
        <w:t>0,040</w:t>
      </w:r>
    </w:p>
    <w:p>
      <w:r>
        <w:t>0,029</w:t>
      </w:r>
    </w:p>
    <w:p>
      <w:r>
        <w:t>0,030</w:t>
      </w:r>
    </w:p>
    <w:p>
      <w:r>
        <w:t>3</w:t>
      </w:r>
    </w:p>
    <w:p>
      <w:r>
        <w:t>Thiết bị báo hiệu</w:t>
      </w:r>
    </w:p>
    <w:p>
      <w:r>
        <w:t>cái</w:t>
      </w:r>
    </w:p>
    <w:p>
      <w:r>
        <w:t>06</w:t>
      </w:r>
    </w:p>
    <w:p>
      <w:r>
        <w:t>0,047</w:t>
      </w:r>
    </w:p>
    <w:p>
      <w:r>
        <w:t>0,056</w:t>
      </w:r>
    </w:p>
    <w:p>
      <w:r>
        <w:t>0,040</w:t>
      </w:r>
    </w:p>
    <w:p>
      <w:r>
        <w:t>0,029</w:t>
      </w:r>
    </w:p>
    <w:p>
      <w:r>
        <w:t>0,030</w:t>
      </w:r>
    </w:p>
    <w:p>
      <w:r>
        <w:t>4</w:t>
      </w:r>
    </w:p>
    <w:p>
      <w:r>
        <w:t>Quần áo bảo hộ lao động</w:t>
      </w:r>
    </w:p>
    <w:p>
      <w:r>
        <w:t>bộ</w:t>
      </w:r>
    </w:p>
    <w:p>
      <w:r>
        <w:t>06</w:t>
      </w:r>
    </w:p>
    <w:p>
      <w:r>
        <w:t>0,141</w:t>
      </w:r>
    </w:p>
    <w:p>
      <w:r>
        <w:t>0,112</w:t>
      </w:r>
    </w:p>
    <w:p>
      <w:r>
        <w:t>0,080</w:t>
      </w:r>
    </w:p>
    <w:p>
      <w:r>
        <w:t>0,058</w:t>
      </w:r>
    </w:p>
    <w:p>
      <w:r>
        <w:t>0,060</w:t>
      </w:r>
    </w:p>
    <w:p>
      <w:r>
        <w:t>5</w:t>
      </w:r>
    </w:p>
    <w:p>
      <w:r>
        <w:t>Mũ bảo hộ lao động</w:t>
      </w:r>
    </w:p>
    <w:p>
      <w:r>
        <w:t>cái</w:t>
      </w:r>
    </w:p>
    <w:p>
      <w:r>
        <w:t>06</w:t>
      </w:r>
    </w:p>
    <w:p>
      <w:r>
        <w:t>0,141</w:t>
      </w:r>
    </w:p>
    <w:p>
      <w:r>
        <w:t>0,112</w:t>
      </w:r>
    </w:p>
    <w:p>
      <w:r>
        <w:t>0,080</w:t>
      </w:r>
    </w:p>
    <w:p>
      <w:r>
        <w:t>0,058</w:t>
      </w:r>
    </w:p>
    <w:p>
      <w:r>
        <w:t>0,060</w:t>
      </w:r>
    </w:p>
    <w:p>
      <w:r>
        <w:t>6</w:t>
      </w:r>
    </w:p>
    <w:p>
      <w:r>
        <w:t>Găng tay bảo hộ lao động</w:t>
      </w:r>
    </w:p>
    <w:p>
      <w:r>
        <w:t>đôi</w:t>
      </w:r>
    </w:p>
    <w:p>
      <w:r>
        <w:t>01</w:t>
      </w:r>
    </w:p>
    <w:p>
      <w:r>
        <w:t>0,141</w:t>
      </w:r>
    </w:p>
    <w:p>
      <w:r>
        <w:t>0,112</w:t>
      </w:r>
    </w:p>
    <w:p>
      <w:r>
        <w:t>0,080</w:t>
      </w:r>
    </w:p>
    <w:p>
      <w:r>
        <w:t>0,058</w:t>
      </w:r>
    </w:p>
    <w:p>
      <w:r>
        <w:t>0,060</w:t>
      </w:r>
    </w:p>
    <w:p>
      <w:r>
        <w:t>7</w:t>
      </w:r>
    </w:p>
    <w:p>
      <w:r>
        <w:t>Khẩu trang than hoạt   tính</w:t>
      </w:r>
    </w:p>
    <w:p>
      <w:r>
        <w:t>cái</w:t>
      </w:r>
    </w:p>
    <w:p>
      <w:r>
        <w:t>01</w:t>
      </w:r>
    </w:p>
    <w:p>
      <w:r>
        <w:t>0,141</w:t>
      </w:r>
    </w:p>
    <w:p>
      <w:r>
        <w:t>0,112</w:t>
      </w:r>
    </w:p>
    <w:p>
      <w:r>
        <w:t>0,080</w:t>
      </w:r>
    </w:p>
    <w:p>
      <w:r>
        <w:t>0,058</w:t>
      </w:r>
    </w:p>
    <w:p>
      <w:r>
        <w:t>0,060</w:t>
      </w:r>
    </w:p>
    <w:p>
      <w:r>
        <w:t>8</w:t>
      </w:r>
    </w:p>
    <w:p>
      <w:r>
        <w:t>Ủng cao su</w:t>
      </w:r>
    </w:p>
    <w:p>
      <w:r>
        <w:t>đôi</w:t>
      </w:r>
    </w:p>
    <w:p>
      <w:r>
        <w:t>12</w:t>
      </w:r>
    </w:p>
    <w:p>
      <w:r>
        <w:t>0,035</w:t>
      </w:r>
    </w:p>
    <w:p>
      <w:r>
        <w:t>0,028</w:t>
      </w:r>
    </w:p>
    <w:p>
      <w:r>
        <w:t>0,020</w:t>
      </w:r>
    </w:p>
    <w:p>
      <w:r>
        <w:t>0,015</w:t>
      </w:r>
    </w:p>
    <w:p>
      <w:r>
        <w:t>0,015</w:t>
      </w:r>
    </w:p>
    <w:p>
      <w:r>
        <w:t>9</w:t>
      </w:r>
    </w:p>
    <w:p>
      <w:r>
        <w:t>Giầy bảo hộ lao động</w:t>
      </w:r>
    </w:p>
    <w:p>
      <w:r>
        <w:t>đôi</w:t>
      </w:r>
    </w:p>
    <w:p>
      <w:r>
        <w:t>06</w:t>
      </w:r>
    </w:p>
    <w:p>
      <w:r>
        <w:t>0,106</w:t>
      </w:r>
    </w:p>
    <w:p>
      <w:r>
        <w:t>0,084</w:t>
      </w:r>
    </w:p>
    <w:p>
      <w:r>
        <w:t>0,060</w:t>
      </w:r>
    </w:p>
    <w:p>
      <w:r>
        <w:t>0,044</w:t>
      </w:r>
    </w:p>
    <w:p>
      <w:r>
        <w:t>0,045</w:t>
      </w:r>
    </w:p>
    <w:p>
      <w:r>
        <w:t>10</w:t>
      </w:r>
    </w:p>
    <w:p>
      <w:r>
        <w:t>Quần áo mưa</w:t>
      </w:r>
    </w:p>
    <w:p>
      <w:r>
        <w:t>cái</w:t>
      </w:r>
    </w:p>
    <w:p>
      <w:r>
        <w:t>12</w:t>
      </w:r>
    </w:p>
    <w:p>
      <w:r>
        <w:t>0,035</w:t>
      </w:r>
    </w:p>
    <w:p>
      <w:r>
        <w:t>0,028</w:t>
      </w:r>
    </w:p>
    <w:p>
      <w:r>
        <w:t>0,020</w:t>
      </w:r>
    </w:p>
    <w:p>
      <w:r>
        <w:t>0,015</w:t>
      </w:r>
    </w:p>
    <w:p>
      <w:r>
        <w:t>0,015</w:t>
      </w:r>
    </w:p>
    <w:p>
      <w:r>
        <w:t>11</w:t>
      </w:r>
    </w:p>
    <w:p>
      <w:r>
        <w:t>Áo phản quang</w:t>
      </w:r>
    </w:p>
    <w:p>
      <w:r>
        <w:t>cái</w:t>
      </w:r>
    </w:p>
    <w:p>
      <w:r>
        <w:t>12</w:t>
      </w:r>
    </w:p>
    <w:p>
      <w:r>
        <w:t>0,141</w:t>
      </w:r>
    </w:p>
    <w:p>
      <w:r>
        <w:t>0,112</w:t>
      </w:r>
    </w:p>
    <w:p>
      <w:r>
        <w:t>0,080</w:t>
      </w:r>
    </w:p>
    <w:p>
      <w:r>
        <w:t>0,058</w:t>
      </w:r>
    </w:p>
    <w:p>
      <w:r>
        <w:t>0,060</w:t>
      </w:r>
    </w:p>
    <w:p>
      <w:r>
        <w:t>4. Định mức tiêu hao nhiên liệu</w:t>
      </w:r>
    </w:p>
    <w:p>
      <w:r>
        <w:t>Bảng số 12-a</w:t>
      </w:r>
    </w:p>
    <w:p>
      <w:r>
        <w:t>TT</w:t>
      </w:r>
    </w:p>
    <w:p>
      <w:r>
        <w:t>Danh mục nhiên liệu</w:t>
      </w:r>
    </w:p>
    <w:p>
      <w:r>
        <w:t>Đơn vị tính</w:t>
      </w:r>
    </w:p>
    <w:p>
      <w:r>
        <w:t>Mức tiêu hao (lít/tấn)</w:t>
      </w:r>
    </w:p>
    <w:p>
      <w:r>
        <w:t>VC.1.1</w:t>
      </w:r>
    </w:p>
    <w:p>
      <w:r>
        <w:t>VC.1.2</w:t>
      </w:r>
    </w:p>
    <w:p>
      <w:r>
        <w:t>VC.1.3</w:t>
      </w:r>
    </w:p>
    <w:p>
      <w:r>
        <w:t>VC.1.4</w:t>
      </w:r>
    </w:p>
    <w:p>
      <w:r>
        <w:t>VC.1.5</w:t>
      </w:r>
    </w:p>
    <w:p>
      <w:r>
        <w:t>VC.1.6</w:t>
      </w:r>
    </w:p>
    <w:p>
      <w:r>
        <w:t>1</w:t>
      </w:r>
    </w:p>
    <w:p>
      <w:r>
        <w:t>Xăng vận hành xe ô tô tải thùng tải trọng 1,5 tấn</w:t>
      </w:r>
    </w:p>
    <w:p>
      <w:r>
        <w:t>lít</w:t>
      </w:r>
    </w:p>
    <w:p>
      <w:r>
        <w:t>4,515</w:t>
      </w:r>
    </w:p>
    <w:p>
      <w:r>
        <w:t>-</w:t>
      </w:r>
    </w:p>
    <w:p>
      <w:r>
        <w:t>-</w:t>
      </w:r>
    </w:p>
    <w:p>
      <w:r>
        <w:t>-</w:t>
      </w:r>
    </w:p>
    <w:p>
      <w:r>
        <w:t>-</w:t>
      </w:r>
    </w:p>
    <w:p>
      <w:r>
        <w:t>-</w:t>
      </w:r>
    </w:p>
    <w:p>
      <w:r>
        <w:t>2</w:t>
      </w:r>
    </w:p>
    <w:p>
      <w:r>
        <w:t>Xăng vận hành xe ô tô tải thùng tải trọng 2 tấn</w:t>
      </w:r>
    </w:p>
    <w:p>
      <w:r>
        <w:t>lít</w:t>
      </w:r>
    </w:p>
    <w:p>
      <w:r>
        <w:t>-</w:t>
      </w:r>
    </w:p>
    <w:p>
      <w:r>
        <w:t>-</w:t>
      </w:r>
    </w:p>
    <w:p>
      <w:r>
        <w:t>2,328</w:t>
      </w:r>
    </w:p>
    <w:p>
      <w:r>
        <w:t>1,476</w:t>
      </w:r>
    </w:p>
    <w:p>
      <w:r>
        <w:t>-</w:t>
      </w:r>
    </w:p>
    <w:p>
      <w:r>
        <w:t>-</w:t>
      </w:r>
    </w:p>
    <w:p>
      <w:r>
        <w:t>3</w:t>
      </w:r>
    </w:p>
    <w:p>
      <w:r>
        <w:t>Dầu diesel vận hành xe ô tô tải thùng tải trọng 2,5 tấn</w:t>
      </w:r>
    </w:p>
    <w:p>
      <w:r>
        <w:t>lít</w:t>
      </w:r>
    </w:p>
    <w:p>
      <w:r>
        <w:t>-</w:t>
      </w:r>
    </w:p>
    <w:p>
      <w:r>
        <w:t>-</w:t>
      </w:r>
    </w:p>
    <w:p>
      <w:r>
        <w:t>2,522</w:t>
      </w:r>
    </w:p>
    <w:p>
      <w:r>
        <w:t>1,599</w:t>
      </w:r>
    </w:p>
    <w:p>
      <w:r>
        <w:t>-</w:t>
      </w:r>
    </w:p>
    <w:p>
      <w:r>
        <w:t>-</w:t>
      </w:r>
    </w:p>
    <w:p>
      <w:r>
        <w:t>4</w:t>
      </w:r>
    </w:p>
    <w:p>
      <w:r>
        <w:t>Dầu diesel vận hành xe ô tô tải thùng tải trọng 5 tấn</w:t>
      </w:r>
    </w:p>
    <w:p>
      <w:r>
        <w:t>lít</w:t>
      </w:r>
    </w:p>
    <w:p>
      <w:r>
        <w:t>-</w:t>
      </w:r>
    </w:p>
    <w:p>
      <w:r>
        <w:t>-</w:t>
      </w:r>
    </w:p>
    <w:p>
      <w:r>
        <w:t>4,85</w:t>
      </w:r>
    </w:p>
    <w:p>
      <w:r>
        <w:t>3,075</w:t>
      </w:r>
    </w:p>
    <w:p>
      <w:r>
        <w:t>-</w:t>
      </w:r>
    </w:p>
    <w:p>
      <w:r>
        <w:t>-</w:t>
      </w:r>
    </w:p>
    <w:p>
      <w:r>
        <w:t>5</w:t>
      </w:r>
    </w:p>
    <w:p>
      <w:r>
        <w:t>Dầu diesel vận hành xe cuốn ép tải trọng ≤ 5 tấn</w:t>
      </w:r>
    </w:p>
    <w:p>
      <w:r>
        <w:t>lít</w:t>
      </w:r>
    </w:p>
    <w:p>
      <w:r>
        <w:t>-</w:t>
      </w:r>
    </w:p>
    <w:p>
      <w:r>
        <w:t>5,945</w:t>
      </w:r>
    </w:p>
    <w:p>
      <w:r>
        <w:t>-</w:t>
      </w:r>
    </w:p>
    <w:p>
      <w:r>
        <w:t>-</w:t>
      </w:r>
    </w:p>
    <w:p>
      <w:r>
        <w:t>3,813</w:t>
      </w:r>
    </w:p>
    <w:p>
      <w:r>
        <w:t>-</w:t>
      </w:r>
    </w:p>
    <w:p>
      <w:r>
        <w:t>6</w:t>
      </w:r>
    </w:p>
    <w:p>
      <w:r>
        <w:t>Dầu diesel vận hành xe cuốn ép tải trọng &gt; 5 tấn đến ≤ 10 tấn</w:t>
      </w:r>
    </w:p>
    <w:p>
      <w:r>
        <w:t>lít</w:t>
      </w:r>
    </w:p>
    <w:p>
      <w:r>
        <w:t>-</w:t>
      </w:r>
    </w:p>
    <w:p>
      <w:r>
        <w:t>-</w:t>
      </w:r>
    </w:p>
    <w:p>
      <w:r>
        <w:t>-</w:t>
      </w:r>
    </w:p>
    <w:p>
      <w:r>
        <w:t>-</w:t>
      </w:r>
    </w:p>
    <w:p>
      <w:r>
        <w:t>-</w:t>
      </w:r>
    </w:p>
    <w:p>
      <w:r>
        <w:t>3,672</w:t>
      </w:r>
    </w:p>
    <w:p>
      <w:r>
        <w:t>Bảng số 12-b</w:t>
      </w:r>
    </w:p>
    <w:p>
      <w:r>
        <w:t>TT</w:t>
      </w:r>
    </w:p>
    <w:p>
      <w:r>
        <w:t>Danh mục nhiên liệu</w:t>
      </w:r>
    </w:p>
    <w:p>
      <w:r>
        <w:t>Đơn vị tính</w:t>
      </w:r>
    </w:p>
    <w:p>
      <w:r>
        <w:t>Mức tiêu hao (lít/tấn)</w:t>
      </w:r>
    </w:p>
    <w:p>
      <w:r>
        <w:t>VC.1.7</w:t>
      </w:r>
    </w:p>
    <w:p>
      <w:r>
        <w:t>VC.1.8</w:t>
      </w:r>
    </w:p>
    <w:p>
      <w:r>
        <w:t>VC.1.9</w:t>
      </w:r>
    </w:p>
    <w:p>
      <w:r>
        <w:t>VC.1.10</w:t>
      </w:r>
    </w:p>
    <w:p>
      <w:r>
        <w:t>VC.1.11</w:t>
      </w:r>
    </w:p>
    <w:p>
      <w:r>
        <w:t>VC.1.12</w:t>
      </w:r>
    </w:p>
    <w:p>
      <w:r>
        <w:t>1</w:t>
      </w:r>
    </w:p>
    <w:p>
      <w:r>
        <w:t>Xăng vận hành xe ô tô tải thùng tải trọng 2 tấn</w:t>
      </w:r>
    </w:p>
    <w:p>
      <w:r>
        <w:t>lít</w:t>
      </w:r>
    </w:p>
    <w:p>
      <w:r>
        <w:t>-</w:t>
      </w:r>
    </w:p>
    <w:p>
      <w:r>
        <w:t>-</w:t>
      </w:r>
    </w:p>
    <w:p>
      <w:r>
        <w:t>-</w:t>
      </w:r>
    </w:p>
    <w:p>
      <w:r>
        <w:t>1,344</w:t>
      </w:r>
    </w:p>
    <w:p>
      <w:r>
        <w:t>-</w:t>
      </w:r>
    </w:p>
    <w:p>
      <w:r>
        <w:t>-</w:t>
      </w:r>
    </w:p>
    <w:p>
      <w:r>
        <w:t>2</w:t>
      </w:r>
    </w:p>
    <w:p>
      <w:r>
        <w:t>Dầu diesel vận hành xe ô tô tải thùng tải trọng 2,5 tấn</w:t>
      </w:r>
    </w:p>
    <w:p>
      <w:r>
        <w:t>lít</w:t>
      </w:r>
    </w:p>
    <w:p>
      <w:r>
        <w:t>-</w:t>
      </w:r>
    </w:p>
    <w:p>
      <w:r>
        <w:t>-</w:t>
      </w:r>
    </w:p>
    <w:p>
      <w:r>
        <w:t>-</w:t>
      </w:r>
    </w:p>
    <w:p>
      <w:r>
        <w:t>1,456</w:t>
      </w:r>
    </w:p>
    <w:p>
      <w:r>
        <w:t>-</w:t>
      </w:r>
    </w:p>
    <w:p>
      <w:r>
        <w:t>-</w:t>
      </w:r>
    </w:p>
    <w:p>
      <w:r>
        <w:t>3</w:t>
      </w:r>
    </w:p>
    <w:p>
      <w:r>
        <w:t>Dầu diesel vận hành xe ô tô tải thùng tải trọng 5 tấn</w:t>
      </w:r>
    </w:p>
    <w:p>
      <w:r>
        <w:t>lít</w:t>
      </w:r>
    </w:p>
    <w:p>
      <w:r>
        <w:t>-</w:t>
      </w:r>
    </w:p>
    <w:p>
      <w:r>
        <w:t>-</w:t>
      </w:r>
    </w:p>
    <w:p>
      <w:r>
        <w:t>-</w:t>
      </w:r>
    </w:p>
    <w:p>
      <w:r>
        <w:t>2,800</w:t>
      </w:r>
    </w:p>
    <w:p>
      <w:r>
        <w:t>-</w:t>
      </w:r>
    </w:p>
    <w:p>
      <w:r>
        <w:t>-</w:t>
      </w:r>
    </w:p>
    <w:p>
      <w:r>
        <w:t>4</w:t>
      </w:r>
    </w:p>
    <w:p>
      <w:r>
        <w:t>Dầu diesel vận hành xe cuốn ép tải trọng ≤ 5,0 tấn</w:t>
      </w:r>
    </w:p>
    <w:p>
      <w:r>
        <w:t>lít</w:t>
      </w:r>
    </w:p>
    <w:p>
      <w:r>
        <w:t>-</w:t>
      </w:r>
    </w:p>
    <w:p>
      <w:r>
        <w:t>-</w:t>
      </w:r>
    </w:p>
    <w:p>
      <w:r>
        <w:t>-</w:t>
      </w:r>
    </w:p>
    <w:p>
      <w:r>
        <w:t>-</w:t>
      </w:r>
    </w:p>
    <w:p>
      <w:r>
        <w:t>3,444</w:t>
      </w:r>
    </w:p>
    <w:p>
      <w:r>
        <w:t>-</w:t>
      </w:r>
    </w:p>
    <w:p>
      <w:r>
        <w:t>5</w:t>
      </w:r>
    </w:p>
    <w:p>
      <w:r>
        <w:t>Dầu diesel vận hành xe cuốn ép tải trọng &gt; 5 tấn đến ≤ 10 tấn</w:t>
      </w:r>
    </w:p>
    <w:p>
      <w:r>
        <w:t>lít</w:t>
      </w:r>
    </w:p>
    <w:p>
      <w:r>
        <w:t>-</w:t>
      </w:r>
    </w:p>
    <w:p>
      <w:r>
        <w:t>-</w:t>
      </w:r>
    </w:p>
    <w:p>
      <w:r>
        <w:t>-</w:t>
      </w:r>
    </w:p>
    <w:p>
      <w:r>
        <w:t>-</w:t>
      </w:r>
    </w:p>
    <w:p>
      <w:r>
        <w:t>-</w:t>
      </w:r>
    </w:p>
    <w:p>
      <w:r>
        <w:t>3,315</w:t>
      </w:r>
    </w:p>
    <w:p>
      <w:r>
        <w:t>6</w:t>
      </w:r>
    </w:p>
    <w:p>
      <w:r>
        <w:t>Dầu diesel vận hành xe cuốn ép tải trọng &gt; 10 tấn</w:t>
      </w:r>
    </w:p>
    <w:p>
      <w:r>
        <w:t>lít</w:t>
      </w:r>
    </w:p>
    <w:p>
      <w:r>
        <w:t>3,315</w:t>
      </w:r>
    </w:p>
    <w:p>
      <w:r>
        <w:t>-</w:t>
      </w:r>
    </w:p>
    <w:p>
      <w:r>
        <w:t>-</w:t>
      </w:r>
    </w:p>
    <w:p>
      <w:r>
        <w:t>-</w:t>
      </w:r>
    </w:p>
    <w:p>
      <w:r>
        <w:t>-</w:t>
      </w:r>
    </w:p>
    <w:p>
      <w:r>
        <w:t>-</w:t>
      </w:r>
    </w:p>
    <w:p>
      <w:r>
        <w:t>7</w:t>
      </w:r>
    </w:p>
    <w:p>
      <w:r>
        <w:t>Dầu diesel vận hành xe ô tô tải thùng rời tải trọng &lt; 10 tấn</w:t>
      </w:r>
    </w:p>
    <w:p>
      <w:r>
        <w:t>lít</w:t>
      </w:r>
    </w:p>
    <w:p>
      <w:r>
        <w:t>-</w:t>
      </w:r>
    </w:p>
    <w:p>
      <w:r>
        <w:t>2,852</w:t>
      </w:r>
    </w:p>
    <w:p>
      <w:r>
        <w:t>-</w:t>
      </w:r>
    </w:p>
    <w:p>
      <w:r>
        <w:t>-</w:t>
      </w:r>
    </w:p>
    <w:p>
      <w:r>
        <w:t>-</w:t>
      </w:r>
    </w:p>
    <w:p>
      <w:r>
        <w:t>-</w:t>
      </w:r>
    </w:p>
    <w:p>
      <w:r>
        <w:t>8</w:t>
      </w:r>
    </w:p>
    <w:p>
      <w:r>
        <w:t>Dầu diesel vận hành xe ô tô tải thùng rời tải trọng &gt; 10 tấn</w:t>
      </w:r>
    </w:p>
    <w:p>
      <w:r>
        <w:t>lít</w:t>
      </w:r>
    </w:p>
    <w:p>
      <w:r>
        <w:t>-</w:t>
      </w:r>
    </w:p>
    <w:p>
      <w:r>
        <w:t>-</w:t>
      </w:r>
    </w:p>
    <w:p>
      <w:r>
        <w:t>2,86</w:t>
      </w:r>
    </w:p>
    <w:p>
      <w:r>
        <w:t>-</w:t>
      </w:r>
    </w:p>
    <w:p>
      <w:r>
        <w:t>-</w:t>
      </w:r>
    </w:p>
    <w:p>
      <w:r>
        <w:t>-</w:t>
      </w:r>
    </w:p>
    <w:p>
      <w:r>
        <w:t>Bảng số 12-c</w:t>
      </w:r>
    </w:p>
    <w:p>
      <w:r>
        <w:t>TT</w:t>
      </w:r>
    </w:p>
    <w:p>
      <w:r>
        <w:t>Danh mục nhiên liệu</w:t>
      </w:r>
    </w:p>
    <w:p>
      <w:r>
        <w:t>Đơn vị       tính</w:t>
      </w:r>
    </w:p>
    <w:p>
      <w:r>
        <w:t>Mức tiêu hao (lít/tấn)</w:t>
      </w:r>
    </w:p>
    <w:p>
      <w:r>
        <w:t>VC.1.13</w:t>
      </w:r>
    </w:p>
    <w:p>
      <w:r>
        <w:t>VC.1.14</w:t>
      </w:r>
    </w:p>
    <w:p>
      <w:r>
        <w:t>VC.1.15</w:t>
      </w:r>
    </w:p>
    <w:p>
      <w:r>
        <w:t>VC.1.16</w:t>
      </w:r>
    </w:p>
    <w:p>
      <w:r>
        <w:t>VC.1.17</w:t>
      </w:r>
    </w:p>
    <w:p>
      <w:r>
        <w:t>1</w:t>
      </w:r>
    </w:p>
    <w:p>
      <w:r>
        <w:t>Dầu diesel vận hành xe cuốn ép tải trọng &gt; 10 tấn</w:t>
      </w:r>
    </w:p>
    <w:p>
      <w:r>
        <w:t>lít</w:t>
      </w:r>
    </w:p>
    <w:p>
      <w:r>
        <w:t>3,055</w:t>
      </w:r>
    </w:p>
    <w:p>
      <w:r>
        <w:t>-</w:t>
      </w:r>
    </w:p>
    <w:p>
      <w:r>
        <w:t>-</w:t>
      </w:r>
    </w:p>
    <w:p>
      <w:r>
        <w:t>-</w:t>
      </w:r>
    </w:p>
    <w:p>
      <w:r>
        <w:t>1,950</w:t>
      </w:r>
    </w:p>
    <w:p>
      <w:r>
        <w:t>2</w:t>
      </w:r>
    </w:p>
    <w:p>
      <w:r>
        <w:t>Dầu diesel vận hành xe ô tô tải thùng rời tải trọng &lt; 10 tấn</w:t>
      </w:r>
    </w:p>
    <w:p>
      <w:r>
        <w:t>lít</w:t>
      </w:r>
    </w:p>
    <w:p>
      <w:r>
        <w:t>-</w:t>
      </w:r>
    </w:p>
    <w:p>
      <w:r>
        <w:t>2,576</w:t>
      </w:r>
    </w:p>
    <w:p>
      <w:r>
        <w:t>-</w:t>
      </w:r>
    </w:p>
    <w:p>
      <w:r>
        <w:t>-</w:t>
      </w:r>
    </w:p>
    <w:p>
      <w:r>
        <w:t>-</w:t>
      </w:r>
    </w:p>
    <w:p>
      <w:r>
        <w:t>3</w:t>
      </w:r>
    </w:p>
    <w:p>
      <w:r>
        <w:t>Dầu diesel vận hành xe ô tô tải thùng rời tải trọng &gt; 10 tấn</w:t>
      </w:r>
    </w:p>
    <w:p>
      <w:r>
        <w:t>lít</w:t>
      </w:r>
    </w:p>
    <w:p>
      <w:r>
        <w:t>-</w:t>
      </w:r>
    </w:p>
    <w:p>
      <w:r>
        <w:t>-</w:t>
      </w:r>
    </w:p>
    <w:p>
      <w:r>
        <w:t>2,600</w:t>
      </w:r>
    </w:p>
    <w:p>
      <w:r>
        <w:t>1,885</w:t>
      </w:r>
    </w:p>
    <w:p>
      <w:r>
        <w:t>-</w:t>
      </w:r>
    </w:p>
    <w:p>
      <w:r>
        <w:t>5. Điều kiện áp dụng</w:t>
      </w:r>
    </w:p>
    <w:p>
      <w:r>
        <w:t>- Định mức được áp dụng tại khu vực đô thị đặc biệt, đô thị loại I, II, III, IV, V;</w:t>
      </w:r>
    </w:p>
    <w:p>
      <w:r>
        <w:t>- Định mức tại khu vực nông thôn, miền núi, vùng cao có địa hình dốc được điều chỉnh theo hệ số: K KV      = 1,2;</w:t>
      </w:r>
    </w:p>
    <w:p>
      <w:r>
        <w:t>- Định mức áp dụng cho cự ly vận chuyển bình quân (  15 km &lt; L ≤ 20   km). Trường hợp cự ly vận chuyển bình quân thay đổi, định mức được điều chỉnh theo các hệ số (  K ĐC   ) tại Bảng số 08.</w:t>
      </w:r>
    </w:p>
    <w:p>
      <w:r>
        <w:t>IV. Vận chuyển chất thải cồng kềnh từ điểm thu gom đến cơ sở xử lý</w:t>
      </w:r>
    </w:p>
    <w:p>
      <w:r>
        <w:t>1. Định mức lao động</w:t>
      </w:r>
    </w:p>
    <w:p>
      <w:r>
        <w:t>1.1. Nội dung công việc</w:t>
      </w:r>
    </w:p>
    <w:p>
      <w:r>
        <w:t>a) Vận chuyển chất thải cồng kềnh từ điểm thu gom đến cơ sở xử lý, bao gồm công tác chuẩn bị, vận chuyển chất thải cồng kềnh, kết thúc ca làm việc.</w:t>
      </w:r>
    </w:p>
    <w:p>
      <w:r>
        <w:t>b) Định biên lao động áp dụng cho 01 loại công việc:</w:t>
      </w:r>
    </w:p>
    <w:p>
      <w:r>
        <w:t>VC.2.0: Vận chuyển chất thải cồng kềnh từ điểm thu gom đến cơ sở xử lý bằng xe ô tô tải thùng tải trọng ≤ 5 tấn.</w:t>
      </w:r>
    </w:p>
    <w:p>
      <w:r>
        <w:t>1.2. Định biên, định mức</w:t>
      </w:r>
    </w:p>
    <w:p>
      <w:r>
        <w:t>Bảng số 13</w:t>
      </w:r>
    </w:p>
    <w:p>
      <w:r>
        <w:t>TT</w:t>
      </w:r>
    </w:p>
    <w:p>
      <w:r>
        <w:t>Hạng mục công việc</w:t>
      </w:r>
    </w:p>
    <w:p>
      <w:r>
        <w:t>Định biên</w:t>
      </w:r>
    </w:p>
    <w:p>
      <w:r>
        <w:t>Định mức (công     nhóm/tấn)</w:t>
      </w:r>
    </w:p>
    <w:p>
      <w:r>
        <w:t>VC.2.0</w:t>
      </w:r>
    </w:p>
    <w:p>
      <w:r>
        <w:t>1</w:t>
      </w:r>
    </w:p>
    <w:p>
      <w:r>
        <w:t>Vận chuyển chất thải cồng kềnh từ điểm thu gom đến cơ sở xử lý</w:t>
      </w:r>
    </w:p>
    <w:p>
      <w:r>
        <w:t>02 NC II.IV,     01 LX II</w:t>
      </w:r>
    </w:p>
    <w:p>
      <w:r>
        <w:t>0,228</w:t>
      </w:r>
    </w:p>
    <w:p>
      <w:r>
        <w:t>2. Định mức sử dụng máy móc, thiết bị</w:t>
      </w:r>
    </w:p>
    <w:p>
      <w:r>
        <w:t>Bảng số 14</w:t>
      </w:r>
    </w:p>
    <w:p>
      <w:r>
        <w:t>TT</w:t>
      </w:r>
    </w:p>
    <w:p>
      <w:r>
        <w:t>Danh mục thiết bị</w:t>
      </w:r>
    </w:p>
    <w:p>
      <w:r>
        <w:t>Đơn vị tính</w:t>
      </w:r>
    </w:p>
    <w:p>
      <w:r>
        <w:t>Mức tiêu hao (ca/tấn)</w:t>
      </w:r>
    </w:p>
    <w:p>
      <w:r>
        <w:t>VC.2.0</w:t>
      </w:r>
    </w:p>
    <w:p>
      <w:r>
        <w:t>1</w:t>
      </w:r>
    </w:p>
    <w:p>
      <w:r>
        <w:t>Xe ô tô tải thùng tải trọng ≤ 5,0 tấn</w:t>
      </w:r>
    </w:p>
    <w:p>
      <w:r>
        <w:t>cái</w:t>
      </w:r>
    </w:p>
    <w:p>
      <w:r>
        <w:t>0,228</w:t>
      </w:r>
    </w:p>
    <w:p>
      <w:r>
        <w:t>3. Định mức dụng cụ lao động</w:t>
      </w:r>
    </w:p>
    <w:p>
      <w:r>
        <w:t>Bảng số 15</w:t>
      </w:r>
    </w:p>
    <w:p>
      <w:r>
        <w:t>TT</w:t>
      </w:r>
    </w:p>
    <w:p>
      <w:r>
        <w:t>Danh mục dụng cụ</w:t>
      </w:r>
    </w:p>
    <w:p>
      <w:r>
        <w:t>Đơn vị tính</w:t>
      </w:r>
    </w:p>
    <w:p>
      <w:r>
        <w:t>THSD (tháng)</w:t>
      </w:r>
    </w:p>
    <w:p>
      <w:r>
        <w:t>Mức tiêu hao (ca/tấn)</w:t>
      </w:r>
    </w:p>
    <w:p>
      <w:r>
        <w:t>VC.2.0</w:t>
      </w:r>
    </w:p>
    <w:p>
      <w:r>
        <w:t>1</w:t>
      </w:r>
    </w:p>
    <w:p>
      <w:r>
        <w:t>Chổi có cán</w:t>
      </w:r>
    </w:p>
    <w:p>
      <w:r>
        <w:t>cái</w:t>
      </w:r>
    </w:p>
    <w:p>
      <w:r>
        <w:t>06</w:t>
      </w:r>
    </w:p>
    <w:p>
      <w:r>
        <w:t>0,228</w:t>
      </w:r>
    </w:p>
    <w:p>
      <w:r>
        <w:t>2</w:t>
      </w:r>
    </w:p>
    <w:p>
      <w:r>
        <w:t>Xẻng có cán</w:t>
      </w:r>
    </w:p>
    <w:p>
      <w:r>
        <w:t>cái</w:t>
      </w:r>
    </w:p>
    <w:p>
      <w:r>
        <w:t>12</w:t>
      </w:r>
    </w:p>
    <w:p>
      <w:r>
        <w:t>0,228</w:t>
      </w:r>
    </w:p>
    <w:p>
      <w:r>
        <w:t>3</w:t>
      </w:r>
    </w:p>
    <w:p>
      <w:r>
        <w:t>Thiết bị báo hiệu</w:t>
      </w:r>
    </w:p>
    <w:p>
      <w:r>
        <w:t>cái</w:t>
      </w:r>
    </w:p>
    <w:p>
      <w:r>
        <w:t>12</w:t>
      </w:r>
    </w:p>
    <w:p>
      <w:r>
        <w:t>0,228</w:t>
      </w:r>
    </w:p>
    <w:p>
      <w:r>
        <w:t>4</w:t>
      </w:r>
    </w:p>
    <w:p>
      <w:r>
        <w:t>Quần áo bảo hộ lao động</w:t>
      </w:r>
    </w:p>
    <w:p>
      <w:r>
        <w:t>bộ</w:t>
      </w:r>
    </w:p>
    <w:p>
      <w:r>
        <w:t>06</w:t>
      </w:r>
    </w:p>
    <w:p>
      <w:r>
        <w:t>0,684</w:t>
      </w:r>
    </w:p>
    <w:p>
      <w:r>
        <w:t>5</w:t>
      </w:r>
    </w:p>
    <w:p>
      <w:r>
        <w:t>Mũ bảo hộ lao động</w:t>
      </w:r>
    </w:p>
    <w:p>
      <w:r>
        <w:t>cái</w:t>
      </w:r>
    </w:p>
    <w:p>
      <w:r>
        <w:t>06</w:t>
      </w:r>
    </w:p>
    <w:p>
      <w:r>
        <w:t>0,684</w:t>
      </w:r>
    </w:p>
    <w:p>
      <w:r>
        <w:t>6</w:t>
      </w:r>
    </w:p>
    <w:p>
      <w:r>
        <w:t>Găng tay bảo hộ lao động</w:t>
      </w:r>
    </w:p>
    <w:p>
      <w:r>
        <w:t>đôi</w:t>
      </w:r>
    </w:p>
    <w:p>
      <w:r>
        <w:t>01</w:t>
      </w:r>
    </w:p>
    <w:p>
      <w:r>
        <w:t>0,684</w:t>
      </w:r>
    </w:p>
    <w:p>
      <w:r>
        <w:t>7</w:t>
      </w:r>
    </w:p>
    <w:p>
      <w:r>
        <w:t>Khẩu trang than hoạt tính</w:t>
      </w:r>
    </w:p>
    <w:p>
      <w:r>
        <w:t>cái</w:t>
      </w:r>
    </w:p>
    <w:p>
      <w:r>
        <w:t>01</w:t>
      </w:r>
    </w:p>
    <w:p>
      <w:r>
        <w:t>0,684</w:t>
      </w:r>
    </w:p>
    <w:p>
      <w:r>
        <w:t>8</w:t>
      </w:r>
    </w:p>
    <w:p>
      <w:r>
        <w:t>Ủng cao su</w:t>
      </w:r>
    </w:p>
    <w:p>
      <w:r>
        <w:t>đôi</w:t>
      </w:r>
    </w:p>
    <w:p>
      <w:r>
        <w:t>12</w:t>
      </w:r>
    </w:p>
    <w:p>
      <w:r>
        <w:t>0,171</w:t>
      </w:r>
    </w:p>
    <w:p>
      <w:r>
        <w:t>9</w:t>
      </w:r>
    </w:p>
    <w:p>
      <w:r>
        <w:t>Giầy bảo hộ lao động</w:t>
      </w:r>
    </w:p>
    <w:p>
      <w:r>
        <w:t>đôi</w:t>
      </w:r>
    </w:p>
    <w:p>
      <w:r>
        <w:t>06</w:t>
      </w:r>
    </w:p>
    <w:p>
      <w:r>
        <w:t>0,513</w:t>
      </w:r>
    </w:p>
    <w:p>
      <w:r>
        <w:t>10</w:t>
      </w:r>
    </w:p>
    <w:p>
      <w:r>
        <w:t>Quần áo mưa</w:t>
      </w:r>
    </w:p>
    <w:p>
      <w:r>
        <w:t>cái</w:t>
      </w:r>
    </w:p>
    <w:p>
      <w:r>
        <w:t>12</w:t>
      </w:r>
    </w:p>
    <w:p>
      <w:r>
        <w:t>0,171</w:t>
      </w:r>
    </w:p>
    <w:p>
      <w:r>
        <w:t>11</w:t>
      </w:r>
    </w:p>
    <w:p>
      <w:r>
        <w:t>Áo phản quang</w:t>
      </w:r>
    </w:p>
    <w:p>
      <w:r>
        <w:t>cái</w:t>
      </w:r>
    </w:p>
    <w:p>
      <w:r>
        <w:t>12</w:t>
      </w:r>
    </w:p>
    <w:p>
      <w:r>
        <w:t>0,684</w:t>
      </w:r>
    </w:p>
    <w:p>
      <w:r>
        <w:t>4. Định mức tiêu hao nhiên liệu</w:t>
      </w:r>
    </w:p>
    <w:p>
      <w:r>
        <w:t>Bảng số 16</w:t>
      </w:r>
    </w:p>
    <w:p>
      <w:r>
        <w:t>TT</w:t>
      </w:r>
    </w:p>
    <w:p>
      <w:r>
        <w:t>Danh mục nhiên liệu</w:t>
      </w:r>
    </w:p>
    <w:p>
      <w:r>
        <w:t>Đơn vị       tính</w:t>
      </w:r>
    </w:p>
    <w:p>
      <w:r>
        <w:t>Mức tiêu hao (lít/tấn)</w:t>
      </w:r>
    </w:p>
    <w:p>
      <w:r>
        <w:t>VC.2.0</w:t>
      </w:r>
    </w:p>
    <w:p>
      <w:r>
        <w:t>1</w:t>
      </w:r>
    </w:p>
    <w:p>
      <w:r>
        <w:t>Xăng vận hành xe ô tô tải thùng tải trọng 2 tấn</w:t>
      </w:r>
    </w:p>
    <w:p>
      <w:r>
        <w:t>lít</w:t>
      </w:r>
    </w:p>
    <w:p>
      <w:r>
        <w:t>2,736</w:t>
      </w:r>
    </w:p>
    <w:p>
      <w:r>
        <w:t>2</w:t>
      </w:r>
    </w:p>
    <w:p>
      <w:r>
        <w:t>Dầu diesel vận hành xe ô tô tải thùng tải trọng 2,5 tấn</w:t>
      </w:r>
    </w:p>
    <w:p>
      <w:r>
        <w:t>lít</w:t>
      </w:r>
    </w:p>
    <w:p>
      <w:r>
        <w:t>2,964</w:t>
      </w:r>
    </w:p>
    <w:p>
      <w:r>
        <w:t>3</w:t>
      </w:r>
    </w:p>
    <w:p>
      <w:r>
        <w:t>Dầu diesel vận hành xe ô tô tải thùng tải trọng 5,0 tấn</w:t>
      </w:r>
    </w:p>
    <w:p>
      <w:r>
        <w:t>lít</w:t>
      </w:r>
    </w:p>
    <w:p>
      <w:r>
        <w:t>5,700</w:t>
      </w:r>
    </w:p>
    <w:p>
      <w:r>
        <w:t>5. Điều kiện áp dụng</w:t>
      </w:r>
    </w:p>
    <w:p>
      <w:r>
        <w:t>- Định mức được áp dụng tại khu vực đô thị đặc biệt, đô thị loại I, II, III, IV, V;</w:t>
      </w:r>
    </w:p>
    <w:p>
      <w:r>
        <w:t>- Định mức tại khu vực nông thôn, miền núi, vùng cao có địa hình dốc được điều chỉnh theo hệ số: K KV      = 1,2;</w:t>
      </w:r>
    </w:p>
    <w:p>
      <w:r>
        <w:t>- Định mức áp dụng cho cự ly vận chuyển bình quân (  15 km &lt; L ≤ 20   km). Trường hợp cự ly vận chuyển bình quân thay đổi, định mức được điều chỉnh theo các hệ số (  K ĐC   ) tại Bảng số 08.</w:t>
      </w:r>
    </w:p>
    <w:p>
      <w:r>
        <w:t>V. Vận chuyển chất thải nguy hại phát sinh từ hộ gia đình, cá nhân từ điểm thu gom đến cơ sở xử lý hoặc điểm lưu giữ chất thải nguy hại</w:t>
      </w:r>
    </w:p>
    <w:p>
      <w:r>
        <w:t>1. Định mức lao động</w:t>
      </w:r>
    </w:p>
    <w:p>
      <w:r>
        <w:t>1.1. Nội dung công việc</w:t>
      </w:r>
    </w:p>
    <w:p>
      <w:r>
        <w:t>a) Vận chuyển chất thải nguy hại phát sinh từ hộ gia đình, cá nhân từ điểm thu gom đến cơ sở xử lý hoặc điểm lưu giữ chất thải nguy hại, bao gồm công tác chuẩn bị, vận chuyển chất thải nguy hại, kết thúc ca làm việc.</w:t>
      </w:r>
    </w:p>
    <w:p>
      <w:r>
        <w:t>b) Định mức lao động áp dụng cho 02 loại công việc, cụ thể như sau:</w:t>
      </w:r>
    </w:p>
    <w:p>
      <w:r>
        <w:t>- VC.3.1: Vận chuyển chất thải nguy hại phát sinh từ hộ gia đình, cá nhân bằng xe ô tô tải thùng tải trọng ≤ 2,5 tấn;</w:t>
      </w:r>
    </w:p>
    <w:p>
      <w:r>
        <w:t>- VC.3.2: Vận chuyển chất thải nguy hại phát sinh từ hộ gia đình, cá nhân bằng xe mô tô, xe gắn máy.</w:t>
      </w:r>
    </w:p>
    <w:p>
      <w:r>
        <w:t>1.2. Định biên, định mức</w:t>
      </w:r>
    </w:p>
    <w:p>
      <w:r>
        <w:t>Bảng số 17</w:t>
      </w:r>
    </w:p>
    <w:p>
      <w:r>
        <w:t>TT</w:t>
      </w:r>
    </w:p>
    <w:p>
      <w:r>
        <w:t>Hạng mục công việc</w:t>
      </w:r>
    </w:p>
    <w:p>
      <w:r>
        <w:t>Định mức (công nhóm/tấn)</w:t>
      </w:r>
    </w:p>
    <w:p>
      <w:r>
        <w:t>VC.3.1</w:t>
      </w:r>
    </w:p>
    <w:p>
      <w:r>
        <w:t>VC.3.2</w:t>
      </w:r>
    </w:p>
    <w:p>
      <w:r>
        <w:t>Định biên</w:t>
      </w:r>
    </w:p>
    <w:p>
      <w:r>
        <w:t>Định mức</w:t>
      </w:r>
    </w:p>
    <w:p>
      <w:r>
        <w:t>Định biên</w:t>
      </w:r>
    </w:p>
    <w:p>
      <w:r>
        <w:t>Định mức</w:t>
      </w:r>
    </w:p>
    <w:p>
      <w:r>
        <w:t>1</w:t>
      </w:r>
    </w:p>
    <w:p>
      <w:r>
        <w:t>Vận chuyển chất thải nguy hại phát sinh từ hộ gia đình, cá nhân từ điểm thu gom đến cơ sở xử lý hoặc điểm lưu giữ chất thải nguy hại</w:t>
      </w:r>
    </w:p>
    <w:p>
      <w:r>
        <w:t>01     NC II.IV, 01 LX II</w:t>
      </w:r>
    </w:p>
    <w:p>
      <w:r>
        <w:t>0,178</w:t>
      </w:r>
    </w:p>
    <w:p>
      <w:r>
        <w:t>01     NC II.IV</w:t>
      </w:r>
    </w:p>
    <w:p>
      <w:r>
        <w:t>0,106</w:t>
      </w:r>
    </w:p>
    <w:p>
      <w:r>
        <w:t>2. Định mức sử dụng máy móc, thiết bị</w:t>
      </w:r>
    </w:p>
    <w:p>
      <w:r>
        <w:t>Bảng số 18</w:t>
      </w:r>
    </w:p>
    <w:p>
      <w:r>
        <w:t>TT</w:t>
      </w:r>
    </w:p>
    <w:p>
      <w:r>
        <w:t>Danh mục thiết bị</w:t>
      </w:r>
    </w:p>
    <w:p>
      <w:r>
        <w:t>Đơn vị       tính</w:t>
      </w:r>
    </w:p>
    <w:p>
      <w:r>
        <w:t>Mức tiêu hao (ca/tấn)</w:t>
      </w:r>
    </w:p>
    <w:p>
      <w:r>
        <w:t>VC.3.1</w:t>
      </w:r>
    </w:p>
    <w:p>
      <w:r>
        <w:t>VC.3.2</w:t>
      </w:r>
    </w:p>
    <w:p>
      <w:r>
        <w:t>1</w:t>
      </w:r>
    </w:p>
    <w:p>
      <w:r>
        <w:t>Ô tô tải thùng ≤ 2,5 tấn</w:t>
      </w:r>
    </w:p>
    <w:p>
      <w:r>
        <w:t>cái</w:t>
      </w:r>
    </w:p>
    <w:p>
      <w:r>
        <w:t>0,178</w:t>
      </w:r>
    </w:p>
    <w:p>
      <w:r>
        <w:t>-</w:t>
      </w:r>
    </w:p>
    <w:p>
      <w:r>
        <w:t>2</w:t>
      </w:r>
    </w:p>
    <w:p>
      <w:r>
        <w:t>Xe mô tô, xe gắn máy</w:t>
      </w:r>
    </w:p>
    <w:p>
      <w:r>
        <w:t>cái</w:t>
      </w:r>
    </w:p>
    <w:p>
      <w:r>
        <w:t>-</w:t>
      </w:r>
    </w:p>
    <w:p>
      <w:r>
        <w:t>0,106</w:t>
      </w:r>
    </w:p>
    <w:p>
      <w:r>
        <w:t>3. Định mức dụng cụ lao động</w:t>
      </w:r>
    </w:p>
    <w:p>
      <w:r>
        <w:t>Bảng số 19</w:t>
      </w:r>
    </w:p>
    <w:p>
      <w:r>
        <w:t>TT</w:t>
      </w:r>
    </w:p>
    <w:p>
      <w:r>
        <w:t>Danh mục dụng cụ</w:t>
      </w:r>
    </w:p>
    <w:p>
      <w:r>
        <w:t>Đơn vị       tính</w:t>
      </w:r>
    </w:p>
    <w:p>
      <w:r>
        <w:t>THSD       (tháng)</w:t>
      </w:r>
    </w:p>
    <w:p>
      <w:r>
        <w:t>Mức tiêu hao (ca/tấn)</w:t>
      </w:r>
    </w:p>
    <w:p>
      <w:r>
        <w:t>VC.3.1</w:t>
      </w:r>
    </w:p>
    <w:p>
      <w:r>
        <w:t>VC.3.2</w:t>
      </w:r>
    </w:p>
    <w:p>
      <w:r>
        <w:t>1</w:t>
      </w:r>
    </w:p>
    <w:p>
      <w:r>
        <w:t>Thùng chứa chất thải nguy hại</w:t>
      </w:r>
    </w:p>
    <w:p>
      <w:r>
        <w:t>cái</w:t>
      </w:r>
    </w:p>
    <w:p>
      <w:r>
        <w:t>12</w:t>
      </w:r>
    </w:p>
    <w:p>
      <w:r>
        <w:t>0,178</w:t>
      </w:r>
    </w:p>
    <w:p>
      <w:r>
        <w:t>-</w:t>
      </w:r>
    </w:p>
    <w:p>
      <w:r>
        <w:t>2</w:t>
      </w:r>
    </w:p>
    <w:p>
      <w:r>
        <w:t>Quần áo bảo hộ lao động</w:t>
      </w:r>
    </w:p>
    <w:p>
      <w:r>
        <w:t>bộ</w:t>
      </w:r>
    </w:p>
    <w:p>
      <w:r>
        <w:t>06</w:t>
      </w:r>
    </w:p>
    <w:p>
      <w:r>
        <w:t>0,356</w:t>
      </w:r>
    </w:p>
    <w:p>
      <w:r>
        <w:t>0,106</w:t>
      </w:r>
    </w:p>
    <w:p>
      <w:r>
        <w:t>3</w:t>
      </w:r>
    </w:p>
    <w:p>
      <w:r>
        <w:t>Mũ bảo hộ lao động</w:t>
      </w:r>
    </w:p>
    <w:p>
      <w:r>
        <w:t>cái</w:t>
      </w:r>
    </w:p>
    <w:p>
      <w:r>
        <w:t>06</w:t>
      </w:r>
    </w:p>
    <w:p>
      <w:r>
        <w:t>0,356</w:t>
      </w:r>
    </w:p>
    <w:p>
      <w:r>
        <w:t>0,106</w:t>
      </w:r>
    </w:p>
    <w:p>
      <w:r>
        <w:t>4</w:t>
      </w:r>
    </w:p>
    <w:p>
      <w:r>
        <w:t>Găng tay bảo hộ lao động</w:t>
      </w:r>
    </w:p>
    <w:p>
      <w:r>
        <w:t>đôi</w:t>
      </w:r>
    </w:p>
    <w:p>
      <w:r>
        <w:t>01</w:t>
      </w:r>
    </w:p>
    <w:p>
      <w:r>
        <w:t>0,356</w:t>
      </w:r>
    </w:p>
    <w:p>
      <w:r>
        <w:t>0,106</w:t>
      </w:r>
    </w:p>
    <w:p>
      <w:r>
        <w:t>5</w:t>
      </w:r>
    </w:p>
    <w:p>
      <w:r>
        <w:t>Khẩu trang than hoạt tính</w:t>
      </w:r>
    </w:p>
    <w:p>
      <w:r>
        <w:t>cái</w:t>
      </w:r>
    </w:p>
    <w:p>
      <w:r>
        <w:t>01</w:t>
      </w:r>
    </w:p>
    <w:p>
      <w:r>
        <w:t>0,356</w:t>
      </w:r>
    </w:p>
    <w:p>
      <w:r>
        <w:t>0,106</w:t>
      </w:r>
    </w:p>
    <w:p>
      <w:r>
        <w:t>6</w:t>
      </w:r>
    </w:p>
    <w:p>
      <w:r>
        <w:t>Ủng cao su</w:t>
      </w:r>
    </w:p>
    <w:p>
      <w:r>
        <w:t>đôi</w:t>
      </w:r>
    </w:p>
    <w:p>
      <w:r>
        <w:t>12</w:t>
      </w:r>
    </w:p>
    <w:p>
      <w:r>
        <w:t>0,089</w:t>
      </w:r>
    </w:p>
    <w:p>
      <w:r>
        <w:t>0,027</w:t>
      </w:r>
    </w:p>
    <w:p>
      <w:r>
        <w:t>7</w:t>
      </w:r>
    </w:p>
    <w:p>
      <w:r>
        <w:t>Giầy bảo hộ lao động</w:t>
      </w:r>
    </w:p>
    <w:p>
      <w:r>
        <w:t>đôi</w:t>
      </w:r>
    </w:p>
    <w:p>
      <w:r>
        <w:t>06</w:t>
      </w:r>
    </w:p>
    <w:p>
      <w:r>
        <w:t>0,267</w:t>
      </w:r>
    </w:p>
    <w:p>
      <w:r>
        <w:t>0,080</w:t>
      </w:r>
    </w:p>
    <w:p>
      <w:r>
        <w:t>8</w:t>
      </w:r>
    </w:p>
    <w:p>
      <w:r>
        <w:t>Quần áo mưa</w:t>
      </w:r>
    </w:p>
    <w:p>
      <w:r>
        <w:t>cái</w:t>
      </w:r>
    </w:p>
    <w:p>
      <w:r>
        <w:t>12</w:t>
      </w:r>
    </w:p>
    <w:p>
      <w:r>
        <w:t>0,089</w:t>
      </w:r>
    </w:p>
    <w:p>
      <w:r>
        <w:t>0,027</w:t>
      </w:r>
    </w:p>
    <w:p>
      <w:r>
        <w:t>9</w:t>
      </w:r>
    </w:p>
    <w:p>
      <w:r>
        <w:t>Áo phản quang</w:t>
      </w:r>
    </w:p>
    <w:p>
      <w:r>
        <w:t>cái</w:t>
      </w:r>
    </w:p>
    <w:p>
      <w:r>
        <w:t>12</w:t>
      </w:r>
    </w:p>
    <w:p>
      <w:r>
        <w:t>0,356</w:t>
      </w:r>
    </w:p>
    <w:p>
      <w:r>
        <w:t>0,106</w:t>
      </w:r>
    </w:p>
    <w:p>
      <w:r>
        <w:t>4. Định mức tiêu hao nhiên liệu</w:t>
      </w:r>
    </w:p>
    <w:p>
      <w:r>
        <w:t>Bảng số 20</w:t>
      </w:r>
    </w:p>
    <w:p>
      <w:r>
        <w:t>TT</w:t>
      </w:r>
    </w:p>
    <w:p>
      <w:r>
        <w:t>Danh mục nhiên liệu</w:t>
      </w:r>
    </w:p>
    <w:p>
      <w:r>
        <w:t>Đơn vị tính</w:t>
      </w:r>
    </w:p>
    <w:p>
      <w:r>
        <w:t>Mức tiêu hao (lít/tấn)</w:t>
      </w:r>
    </w:p>
    <w:p>
      <w:r>
        <w:t>VC.3.1</w:t>
      </w:r>
    </w:p>
    <w:p>
      <w:r>
        <w:t>VC.3.2</w:t>
      </w:r>
    </w:p>
    <w:p>
      <w:r>
        <w:t>1</w:t>
      </w:r>
    </w:p>
    <w:p>
      <w:r>
        <w:t>Dầu diesel vận hành xe ô tô tải thùng tải trọng 2,5 tấn</w:t>
      </w:r>
    </w:p>
    <w:p>
      <w:r>
        <w:t>lít</w:t>
      </w:r>
    </w:p>
    <w:p>
      <w:r>
        <w:t>2,314</w:t>
      </w:r>
    </w:p>
    <w:p>
      <w:r>
        <w:t>-</w:t>
      </w:r>
    </w:p>
    <w:p>
      <w:r>
        <w:t>2</w:t>
      </w:r>
    </w:p>
    <w:p>
      <w:r>
        <w:t>Xăng vận hành xe mô tô, xe gắn máy</w:t>
      </w:r>
    </w:p>
    <w:p>
      <w:r>
        <w:t>lít</w:t>
      </w:r>
    </w:p>
    <w:p>
      <w:r>
        <w:t>-</w:t>
      </w:r>
    </w:p>
    <w:p>
      <w:r>
        <w:t>0,6784</w:t>
      </w:r>
    </w:p>
    <w:p>
      <w:r>
        <w:t>5. Điều kiện áp dụng</w:t>
      </w:r>
    </w:p>
    <w:p>
      <w:r>
        <w:t>- Định mức được áp dụng tại khu vực đô thị đặc biệt, đô thị loại I, II, III, IV, V;</w:t>
      </w:r>
    </w:p>
    <w:p>
      <w:r>
        <w:t>- Định mức tại khu vực nông thôn, miền núi, vùng cao có địa hình dốc được điều chỉnh theo hệ số: K KV      = 1,2;</w:t>
      </w:r>
    </w:p>
    <w:p>
      <w:r>
        <w:t>- Định mức áp dụng cho cự ly vận chuyển bình quân (  15 km &lt; L ≤ 20   km). Trường hợp cự ly vận chuyển bình quân thay đổi, định mức được điều chỉnh theo các hệ số (  K ĐC   ) tại Bảng số 08.</w:t>
      </w:r>
    </w:p>
    <w:p>
      <w:r>
        <w:t>VI. Vận chuyển nước thải phát sinh trong quá trình thu gom, vận chuyển, xử lý chất thải rắn sinh hoạt đến cơ sở xử lý</w:t>
      </w:r>
    </w:p>
    <w:p>
      <w:r>
        <w:t>1. Định mức lao động</w:t>
      </w:r>
    </w:p>
    <w:p>
      <w:r>
        <w:t>1.1. Nội dung công việc</w:t>
      </w:r>
    </w:p>
    <w:p>
      <w:r>
        <w:t>a) Vận chuyển nước thải phát sinh trong quá trình thu gom, vận chuyển, xử lý chất thải rắn sinh hoạt đến cơ sở xử lý nước thải, bao gồm công tác chuẩn bị, vận chuyển nước thải, kết thúc ca làm việc.</w:t>
      </w:r>
    </w:p>
    <w:p>
      <w:r>
        <w:t>b) Định mức lao động áp dụng cho 02 loại công việc:</w:t>
      </w:r>
    </w:p>
    <w:p>
      <w:r>
        <w:t>VC.4.1: Vận chuyển nước thải phát sinh trong quá trình thu gom, vận chuyển, xử lý chất thải rắn sinh hoạt đến cơ sở xử lý nước thải bằng xe tải bồn dung tích 10 m 3 .</w:t>
      </w:r>
    </w:p>
    <w:p>
      <w:r>
        <w:t>VC.4.2: Vận chuyển nước thải phát sinh trong quá trình thu gom, vận chuyển, xử lý chất thải rắn sinh hoạt đến cơ sở xử lý nước thải bằng xe tải bồn dung tích 20 m 3 .</w:t>
      </w:r>
    </w:p>
    <w:p>
      <w:r>
        <w:t>1.2. Định biên, định mức</w:t>
      </w:r>
    </w:p>
    <w:p>
      <w:r>
        <w:t>Bảng số 21</w:t>
      </w:r>
    </w:p>
    <w:p>
      <w:r>
        <w:t>TT</w:t>
      </w:r>
    </w:p>
    <w:p>
      <w:r>
        <w:t>Hạng mục công việc</w:t>
      </w:r>
    </w:p>
    <w:p>
      <w:r>
        <w:t>Định mức (công nhóm/m 3      nước thải)</w:t>
      </w:r>
    </w:p>
    <w:p>
      <w:r>
        <w:t>VC.4.1</w:t>
      </w:r>
    </w:p>
    <w:p>
      <w:r>
        <w:t>VC.4.2</w:t>
      </w:r>
    </w:p>
    <w:p>
      <w:r>
        <w:t>Định biên</w:t>
      </w:r>
    </w:p>
    <w:p>
      <w:r>
        <w:t>Định mức</w:t>
      </w:r>
    </w:p>
    <w:p>
      <w:r>
        <w:t>Định biên</w:t>
      </w:r>
    </w:p>
    <w:p>
      <w:r>
        <w:t>Định mức</w:t>
      </w:r>
    </w:p>
    <w:p>
      <w:r>
        <w:t>1</w:t>
      </w:r>
    </w:p>
    <w:p>
      <w:r>
        <w:t>Vận chuyển nước thải phát sinh trong quá trình thu gom, vận chuyển, xử lý chất thải rắn sinh hoạt đến cơ sở xử lý</w:t>
      </w:r>
    </w:p>
    <w:p>
      <w:r>
        <w:t>01 NC II.IV,     01 LX II</w:t>
      </w:r>
    </w:p>
    <w:p>
      <w:r>
        <w:t>0,097</w:t>
      </w:r>
    </w:p>
    <w:p>
      <w:r>
        <w:t>01 NC II.IV,     01 LX II</w:t>
      </w:r>
    </w:p>
    <w:p>
      <w:r>
        <w:t>0,040</w:t>
      </w:r>
    </w:p>
    <w:p>
      <w:r>
        <w:t>2. Định mức sử dụng máy móc, thiết bị</w:t>
      </w:r>
    </w:p>
    <w:p>
      <w:r>
        <w:t>Bảng số 22</w:t>
      </w:r>
    </w:p>
    <w:p>
      <w:r>
        <w:t>TT</w:t>
      </w:r>
    </w:p>
    <w:p>
      <w:r>
        <w:t>Danh mục thiết bị</w:t>
      </w:r>
    </w:p>
    <w:p>
      <w:r>
        <w:t>Đơn vị       tính</w:t>
      </w:r>
    </w:p>
    <w:p>
      <w:r>
        <w:t>Mức tiêu hao (ca/m 3      nước thải)</w:t>
      </w:r>
    </w:p>
    <w:p>
      <w:r>
        <w:t>VC.4.1</w:t>
      </w:r>
    </w:p>
    <w:p>
      <w:r>
        <w:t>VC.4.2</w:t>
      </w:r>
    </w:p>
    <w:p>
      <w:r>
        <w:t>1</w:t>
      </w:r>
    </w:p>
    <w:p>
      <w:r>
        <w:t>Xe tải bồn dung tích 10 m 3</w:t>
      </w:r>
    </w:p>
    <w:p>
      <w:r>
        <w:t>cái</w:t>
      </w:r>
    </w:p>
    <w:p>
      <w:r>
        <w:t>0,097</w:t>
      </w:r>
    </w:p>
    <w:p>
      <w:r>
        <w:t>-</w:t>
      </w:r>
    </w:p>
    <w:p>
      <w:r>
        <w:t>2</w:t>
      </w:r>
    </w:p>
    <w:p>
      <w:r>
        <w:t>Xe tải bồn dung tích 20 m 3</w:t>
      </w:r>
    </w:p>
    <w:p>
      <w:r>
        <w:t>cái</w:t>
      </w:r>
    </w:p>
    <w:p>
      <w:r>
        <w:t>-</w:t>
      </w:r>
    </w:p>
    <w:p>
      <w:r>
        <w:t>0,04</w:t>
      </w:r>
    </w:p>
    <w:p>
      <w:r>
        <w:t>3. Định mức dụng cụ lao động</w:t>
      </w:r>
    </w:p>
    <w:p>
      <w:r>
        <w:t>Bảng số 23</w:t>
      </w:r>
    </w:p>
    <w:p>
      <w:r>
        <w:t>TT</w:t>
      </w:r>
    </w:p>
    <w:p>
      <w:r>
        <w:t>Danh mục dụng cụ</w:t>
      </w:r>
    </w:p>
    <w:p>
      <w:r>
        <w:t>Đơn vị tính</w:t>
      </w:r>
    </w:p>
    <w:p>
      <w:r>
        <w:t>THSD       (tháng)</w:t>
      </w:r>
    </w:p>
    <w:p>
      <w:r>
        <w:t>Mức tiêu hao (ca/m 3      nước thải)</w:t>
      </w:r>
    </w:p>
    <w:p>
      <w:r>
        <w:t>VC.4.1</w:t>
      </w:r>
    </w:p>
    <w:p>
      <w:r>
        <w:t>VC.4.2</w:t>
      </w:r>
    </w:p>
    <w:p>
      <w:r>
        <w:t>1</w:t>
      </w:r>
    </w:p>
    <w:p>
      <w:r>
        <w:t>Quần áo bảo hộ lao động</w:t>
      </w:r>
    </w:p>
    <w:p>
      <w:r>
        <w:t>cái</w:t>
      </w:r>
    </w:p>
    <w:p>
      <w:r>
        <w:t>06</w:t>
      </w:r>
    </w:p>
    <w:p>
      <w:r>
        <w:t>0,194</w:t>
      </w:r>
    </w:p>
    <w:p>
      <w:r>
        <w:t>0,080</w:t>
      </w:r>
    </w:p>
    <w:p>
      <w:r>
        <w:t>2</w:t>
      </w:r>
    </w:p>
    <w:p>
      <w:r>
        <w:t>Mũ bảo hộ lao động</w:t>
      </w:r>
    </w:p>
    <w:p>
      <w:r>
        <w:t>cái</w:t>
      </w:r>
    </w:p>
    <w:p>
      <w:r>
        <w:t>06</w:t>
      </w:r>
    </w:p>
    <w:p>
      <w:r>
        <w:t>0,194</w:t>
      </w:r>
    </w:p>
    <w:p>
      <w:r>
        <w:t>0,080</w:t>
      </w:r>
    </w:p>
    <w:p>
      <w:r>
        <w:t>3</w:t>
      </w:r>
    </w:p>
    <w:p>
      <w:r>
        <w:t>Găng tay bảo hộ lao động</w:t>
      </w:r>
    </w:p>
    <w:p>
      <w:r>
        <w:t>đôi</w:t>
      </w:r>
    </w:p>
    <w:p>
      <w:r>
        <w:t>01</w:t>
      </w:r>
    </w:p>
    <w:p>
      <w:r>
        <w:t>0,194</w:t>
      </w:r>
    </w:p>
    <w:p>
      <w:r>
        <w:t>0,080</w:t>
      </w:r>
    </w:p>
    <w:p>
      <w:r>
        <w:t>4</w:t>
      </w:r>
    </w:p>
    <w:p>
      <w:r>
        <w:t>Khẩu trang than hoạt tính</w:t>
      </w:r>
    </w:p>
    <w:p>
      <w:r>
        <w:t>cái</w:t>
      </w:r>
    </w:p>
    <w:p>
      <w:r>
        <w:t>01</w:t>
      </w:r>
    </w:p>
    <w:p>
      <w:r>
        <w:t>0,194</w:t>
      </w:r>
    </w:p>
    <w:p>
      <w:r>
        <w:t>0,080</w:t>
      </w:r>
    </w:p>
    <w:p>
      <w:r>
        <w:t>5</w:t>
      </w:r>
    </w:p>
    <w:p>
      <w:r>
        <w:t>Ủng cao su</w:t>
      </w:r>
    </w:p>
    <w:p>
      <w:r>
        <w:t>đôi</w:t>
      </w:r>
    </w:p>
    <w:p>
      <w:r>
        <w:t>12</w:t>
      </w:r>
    </w:p>
    <w:p>
      <w:r>
        <w:t>0,049</w:t>
      </w:r>
    </w:p>
    <w:p>
      <w:r>
        <w:t>0,020</w:t>
      </w:r>
    </w:p>
    <w:p>
      <w:r>
        <w:t>6</w:t>
      </w:r>
    </w:p>
    <w:p>
      <w:r>
        <w:t>Giầy bảo hộ lao động</w:t>
      </w:r>
    </w:p>
    <w:p>
      <w:r>
        <w:t>đôi</w:t>
      </w:r>
    </w:p>
    <w:p>
      <w:r>
        <w:t>06</w:t>
      </w:r>
    </w:p>
    <w:p>
      <w:r>
        <w:t>0,145</w:t>
      </w:r>
    </w:p>
    <w:p>
      <w:r>
        <w:t>0,060</w:t>
      </w:r>
    </w:p>
    <w:p>
      <w:r>
        <w:t>7</w:t>
      </w:r>
    </w:p>
    <w:p>
      <w:r>
        <w:t>Quần áo mưa</w:t>
      </w:r>
    </w:p>
    <w:p>
      <w:r>
        <w:t>cái</w:t>
      </w:r>
    </w:p>
    <w:p>
      <w:r>
        <w:t>12</w:t>
      </w:r>
    </w:p>
    <w:p>
      <w:r>
        <w:t>0,049</w:t>
      </w:r>
    </w:p>
    <w:p>
      <w:r>
        <w:t>0,020</w:t>
      </w:r>
    </w:p>
    <w:p>
      <w:r>
        <w:t>8</w:t>
      </w:r>
    </w:p>
    <w:p>
      <w:r>
        <w:t>Áo phản quang</w:t>
      </w:r>
    </w:p>
    <w:p>
      <w:r>
        <w:t>cái</w:t>
      </w:r>
    </w:p>
    <w:p>
      <w:r>
        <w:t>12</w:t>
      </w:r>
    </w:p>
    <w:p>
      <w:r>
        <w:t>0,194</w:t>
      </w:r>
    </w:p>
    <w:p>
      <w:r>
        <w:t>0,080</w:t>
      </w:r>
    </w:p>
    <w:p>
      <w:r>
        <w:t>4. Định mức tiêu hao nhiên liệu</w:t>
      </w:r>
    </w:p>
    <w:p>
      <w:r>
        <w:t>Bảng số 24</w:t>
      </w:r>
    </w:p>
    <w:p>
      <w:r>
        <w:t>TT</w:t>
      </w:r>
    </w:p>
    <w:p>
      <w:r>
        <w:t>Danh mục thiết bị</w:t>
      </w:r>
    </w:p>
    <w:p>
      <w:r>
        <w:t>Đơn vị       tính</w:t>
      </w:r>
    </w:p>
    <w:p>
      <w:r>
        <w:t>Mức tiêu hao (lít/m 3      nước thải)</w:t>
      </w:r>
    </w:p>
    <w:p>
      <w:r>
        <w:t>VC.4.1</w:t>
      </w:r>
    </w:p>
    <w:p>
      <w:r>
        <w:t>VC.4.2</w:t>
      </w:r>
    </w:p>
    <w:p>
      <w:r>
        <w:t>1</w:t>
      </w:r>
    </w:p>
    <w:p>
      <w:r>
        <w:t>Dầu diesel vận hành xe tải bồn dung tích 10 m 3</w:t>
      </w:r>
    </w:p>
    <w:p>
      <w:r>
        <w:t>lít</w:t>
      </w:r>
    </w:p>
    <w:p>
      <w:r>
        <w:t>2,910</w:t>
      </w:r>
    </w:p>
    <w:p>
      <w:r>
        <w:t>-</w:t>
      </w:r>
    </w:p>
    <w:p>
      <w:r>
        <w:t>2</w:t>
      </w:r>
    </w:p>
    <w:p>
      <w:r>
        <w:t>Dầu diesel vận hành xe tải bồn dung tích 20 m 3</w:t>
      </w:r>
    </w:p>
    <w:p>
      <w:r>
        <w:t>lít</w:t>
      </w:r>
    </w:p>
    <w:p>
      <w:r>
        <w:t>-</w:t>
      </w:r>
    </w:p>
    <w:p>
      <w:r>
        <w:t>1,400</w:t>
      </w:r>
    </w:p>
    <w:p>
      <w:r>
        <w:t>5. Điều kiện áp dụng</w:t>
      </w:r>
    </w:p>
    <w:p>
      <w:r>
        <w:t>- Định mức được áp dụng tại khu vực đô thị đặc biệt, đô thị loại I, II, III, IV, V;</w:t>
      </w:r>
    </w:p>
    <w:p>
      <w:r>
        <w:t>- Định mức tại khu vực nông thôn, miền núi, vùng cao có địa hình dốc được điều chỉnh theo hệ số: K KV      = 1,2;</w:t>
      </w:r>
    </w:p>
    <w:p>
      <w:r>
        <w:t>- Định mức áp dụng cho cự ly vận chuyển bình quân (15 km &lt; L ≤ 20 km). Trường hợp cự ly vận chuyển bình quân thay đổi, định mức được điều chỉnh theo các hệ số (K ĐC ) tại Bảng số 08.</w:t>
      </w:r>
    </w:p>
    <w:p>
      <w:r>
        <w:t>VII. Vệ sinh điểm tập kết chất thải rắn sinh hoạt</w:t>
      </w:r>
    </w:p>
    <w:p>
      <w:r>
        <w:t>1. Định mức lao động</w:t>
      </w:r>
    </w:p>
    <w:p>
      <w:r>
        <w:t>1.1. Nội dung công việc</w:t>
      </w:r>
    </w:p>
    <w:p>
      <w:r>
        <w:t>a) Vệ sinh điểm tập kết chất thải rắn sinh hoạt, bao gồm công tác chuẩn bị, vệ sinh điểm tập kết, kết thúc ca làm việc.</w:t>
      </w:r>
    </w:p>
    <w:p>
      <w:r>
        <w:t>b) Định mức lao động được áp dụng cho 01 loại công việc: VS.1.0: Vệ sinh điểm tập kết chất thải rắn sinh hoạt.</w:t>
      </w:r>
    </w:p>
    <w:p>
      <w:r>
        <w:t>1.2. Định biên, định mức</w:t>
      </w:r>
    </w:p>
    <w:p>
      <w:r>
        <w:t>Bảng số 25</w:t>
      </w:r>
    </w:p>
    <w:p>
      <w:r>
        <w:t>TT</w:t>
      </w:r>
    </w:p>
    <w:p>
      <w:r>
        <w:t>Hạng mục công việc</w:t>
      </w:r>
    </w:p>
    <w:p>
      <w:r>
        <w:t>Định mức (công nhóm/điểm)</w:t>
      </w:r>
    </w:p>
    <w:p>
      <w:r>
        <w:t>VS.1.0</w:t>
      </w:r>
    </w:p>
    <w:p>
      <w:r>
        <w:t>Định biên</w:t>
      </w:r>
    </w:p>
    <w:p>
      <w:r>
        <w:t>Định mức</w:t>
      </w:r>
    </w:p>
    <w:p>
      <w:r>
        <w:t>1</w:t>
      </w:r>
    </w:p>
    <w:p>
      <w:r>
        <w:t>Vệ sinh điểm tập kết chất thải rắn sinh hoạt</w:t>
      </w:r>
    </w:p>
    <w:p>
      <w:r>
        <w:t>03 NC II.IV</w:t>
      </w:r>
    </w:p>
    <w:p>
      <w:r>
        <w:t>0,035</w:t>
      </w:r>
    </w:p>
    <w:p>
      <w:r>
        <w:t>2. Định mức dụng cụ lao động</w:t>
      </w:r>
    </w:p>
    <w:p>
      <w:r>
        <w:t>Bảng số 26</w:t>
      </w:r>
    </w:p>
    <w:p>
      <w:r>
        <w:t>TT</w:t>
      </w:r>
    </w:p>
    <w:p>
      <w:r>
        <w:t>Danh mục dụng cụ</w:t>
      </w:r>
    </w:p>
    <w:p>
      <w:r>
        <w:t>Đơn vị       tính</w:t>
      </w:r>
    </w:p>
    <w:p>
      <w:r>
        <w:t>THSD       (tháng)</w:t>
      </w:r>
    </w:p>
    <w:p>
      <w:r>
        <w:t>Mức tiêu hao (ca/điểm)</w:t>
      </w:r>
    </w:p>
    <w:p>
      <w:r>
        <w:t>VS.1.0</w:t>
      </w:r>
    </w:p>
    <w:p>
      <w:r>
        <w:t>1</w:t>
      </w:r>
    </w:p>
    <w:p>
      <w:r>
        <w:t>Quần áo bảo hộ</w:t>
      </w:r>
    </w:p>
    <w:p>
      <w:r>
        <w:t>bộ</w:t>
      </w:r>
    </w:p>
    <w:p>
      <w:r>
        <w:t>06</w:t>
      </w:r>
    </w:p>
    <w:p>
      <w:r>
        <w:t>0,104</w:t>
      </w:r>
    </w:p>
    <w:p>
      <w:r>
        <w:t>2</w:t>
      </w:r>
    </w:p>
    <w:p>
      <w:r>
        <w:t>Mũ bảo hộ lao động</w:t>
      </w:r>
    </w:p>
    <w:p>
      <w:r>
        <w:t>cái</w:t>
      </w:r>
    </w:p>
    <w:p>
      <w:r>
        <w:t>06</w:t>
      </w:r>
    </w:p>
    <w:p>
      <w:r>
        <w:t>0,104</w:t>
      </w:r>
    </w:p>
    <w:p>
      <w:r>
        <w:t>3</w:t>
      </w:r>
    </w:p>
    <w:p>
      <w:r>
        <w:t>Găng tay cao su</w:t>
      </w:r>
    </w:p>
    <w:p>
      <w:r>
        <w:t>đôi</w:t>
      </w:r>
    </w:p>
    <w:p>
      <w:r>
        <w:t>01</w:t>
      </w:r>
    </w:p>
    <w:p>
      <w:r>
        <w:t>0,104</w:t>
      </w:r>
    </w:p>
    <w:p>
      <w:r>
        <w:t>4</w:t>
      </w:r>
    </w:p>
    <w:p>
      <w:r>
        <w:t>Khẩu trang than hoạt tính</w:t>
      </w:r>
    </w:p>
    <w:p>
      <w:r>
        <w:t>cái</w:t>
      </w:r>
    </w:p>
    <w:p>
      <w:r>
        <w:t>01</w:t>
      </w:r>
    </w:p>
    <w:p>
      <w:r>
        <w:t>0,104</w:t>
      </w:r>
    </w:p>
    <w:p>
      <w:r>
        <w:t>5</w:t>
      </w:r>
    </w:p>
    <w:p>
      <w:r>
        <w:t>Ủng cao su</w:t>
      </w:r>
    </w:p>
    <w:p>
      <w:r>
        <w:t>đôi</w:t>
      </w:r>
    </w:p>
    <w:p>
      <w:r>
        <w:t>12</w:t>
      </w:r>
    </w:p>
    <w:p>
      <w:r>
        <w:t>0,052</w:t>
      </w:r>
    </w:p>
    <w:p>
      <w:r>
        <w:t>6</w:t>
      </w:r>
    </w:p>
    <w:p>
      <w:r>
        <w:t>Giầy bảo hộ lao động</w:t>
      </w:r>
    </w:p>
    <w:p>
      <w:r>
        <w:t>đôi</w:t>
      </w:r>
    </w:p>
    <w:p>
      <w:r>
        <w:t>06</w:t>
      </w:r>
    </w:p>
    <w:p>
      <w:r>
        <w:t>0,052</w:t>
      </w:r>
    </w:p>
    <w:p>
      <w:r>
        <w:t>7</w:t>
      </w:r>
    </w:p>
    <w:p>
      <w:r>
        <w:t>Quần áo mưa</w:t>
      </w:r>
    </w:p>
    <w:p>
      <w:r>
        <w:t>cái</w:t>
      </w:r>
    </w:p>
    <w:p>
      <w:r>
        <w:t>12</w:t>
      </w:r>
    </w:p>
    <w:p>
      <w:r>
        <w:t>0,052</w:t>
      </w:r>
    </w:p>
    <w:p>
      <w:r>
        <w:t>8</w:t>
      </w:r>
    </w:p>
    <w:p>
      <w:r>
        <w:t>Áo phản quang</w:t>
      </w:r>
    </w:p>
    <w:p>
      <w:r>
        <w:t>cái</w:t>
      </w:r>
    </w:p>
    <w:p>
      <w:r>
        <w:t>12</w:t>
      </w:r>
    </w:p>
    <w:p>
      <w:r>
        <w:t>0,104</w:t>
      </w:r>
    </w:p>
    <w:p>
      <w:r>
        <w:t>3. Định mức tiêu hao vật liệu</w:t>
      </w:r>
    </w:p>
    <w:p>
      <w:r>
        <w:t>Bảng số 27</w:t>
      </w:r>
    </w:p>
    <w:p>
      <w:r>
        <w:t>TT</w:t>
      </w:r>
    </w:p>
    <w:p>
      <w:r>
        <w:t>Danh mục vật liệu</w:t>
      </w:r>
    </w:p>
    <w:p>
      <w:r>
        <w:t>Đơn vị   tính</w:t>
      </w:r>
    </w:p>
    <w:p>
      <w:r>
        <w:t>Mức tiêu hao (tính cho 01 điểm)</w:t>
      </w:r>
    </w:p>
    <w:p>
      <w:r>
        <w:t>VS.1.0</w:t>
      </w:r>
    </w:p>
    <w:p>
      <w:r>
        <w:t>1</w:t>
      </w:r>
    </w:p>
    <w:p>
      <w:r>
        <w:t>Nước sạch</w:t>
      </w:r>
    </w:p>
    <w:p>
      <w:r>
        <w:t>m 3</w:t>
      </w:r>
    </w:p>
    <w:p>
      <w:r>
        <w:t>0,050</w:t>
      </w:r>
    </w:p>
    <w:p>
      <w:r>
        <w:t>2</w:t>
      </w:r>
    </w:p>
    <w:p>
      <w:r>
        <w:t>Chế phẩm khử mùi</w:t>
      </w:r>
    </w:p>
    <w:p>
      <w:r>
        <w:t>lít</w:t>
      </w:r>
    </w:p>
    <w:p>
      <w:r>
        <w:t>0,010</w:t>
      </w:r>
    </w:p>
    <w:p>
      <w:r>
        <w:t>Chương II</w:t>
      </w:r>
    </w:p>
    <w:p>
      <w:r>
        <w:t>ĐỊNH MỨC KINH TẾ - KỸ THUẬT VẬN HÀNH TRẠM TRUNG CHUYỂN CHẤT THẢI RẮN SINH HOẠT</w:t>
      </w:r>
    </w:p>
    <w:p>
      <w:r>
        <w:t>I. Vận hành trạm trung chuyển chất thải rắn sinh hoạt sử dụng thiết bị ép</w:t>
      </w:r>
    </w:p>
    <w:p>
      <w:r>
        <w:t>1. Định mức lao động</w:t>
      </w:r>
    </w:p>
    <w:p>
      <w:r>
        <w:t>1.1. Nội dung công việc</w:t>
      </w:r>
    </w:p>
    <w:p>
      <w:r>
        <w:t>a) Vận hành trạm trung chuyển chất thải rắn sinh hoạt sử dụng thiết bị ép bao gồm 04 công đoạn, cụ thể như sau:</w:t>
      </w:r>
    </w:p>
    <w:p>
      <w:r>
        <w:t>- Tiếp nhận chất thải rắn sinh hoạt, bao gồm công tác chuẩn bị, tiếp nhận chất thải rắn sinh hoạt, kết thúc ca làm việc;</w:t>
      </w:r>
    </w:p>
    <w:p>
      <w:r>
        <w:t>- Ép chất thải, bao gồm công tác chuẩn bị, ép chất thải, kết thúc ca làm việc;</w:t>
      </w:r>
    </w:p>
    <w:p>
      <w:r>
        <w:t>- Xử lý khí thải, bao gồm công tác chuẩn bị, xử lý khí thải, kết thúc ca làm việc;</w:t>
      </w:r>
    </w:p>
    <w:p>
      <w:r>
        <w:t>- Thu gom, xử lý nước thải, bao gồm công tác chuẩn bị, thu gom, xử lý nước thải, kết thúc ca làm việc.</w:t>
      </w:r>
    </w:p>
    <w:p>
      <w:r>
        <w:t>b) Định mức lao động áp dụng đối với 06 loại công việc, cụ thể như sau:</w:t>
      </w:r>
    </w:p>
    <w:p>
      <w:r>
        <w:t>- TC.1.1: Định mức vận hành trạm trung chuyển chất thải rắn sinh hoạt sử dụng thiết bị ép kín công suất ≤ 100 tấn/ngày;</w:t>
      </w:r>
    </w:p>
    <w:p>
      <w:r>
        <w:t>- TC.1.2: Định mức vận hành trạm trung chuyển chất thải rắn sinh hoạt sử dụng thiết bị ép kín công suất &gt; 100 tấn/ngày đến ≤ 300 tấn/ngày;</w:t>
      </w:r>
    </w:p>
    <w:p>
      <w:r>
        <w:t>- TC.1.3: Định mức vận hành trạm trung chuyển chất thải rắn sinh hoạt sử dụng thiết bị ép kín công suất &gt; 300 tấn/ngày đến ≤ 500 tấn/ngày;</w:t>
      </w:r>
    </w:p>
    <w:p>
      <w:r>
        <w:t>- TC.1.4: Định mức vận hành trạm trung chuyển chất thải rắn sinh hoạt sử dụng thiết bị ép hở công suất ≤ 100 tấn/ngày;</w:t>
      </w:r>
    </w:p>
    <w:p>
      <w:r>
        <w:t>- TC.1.5: Định mức vận hành trạm trung chuyển chất thải rắn sinh hoạt sử dụng thiết bị ép hở công suất &gt; 100 tấn/ngày đến ≤ 300 tấn/ngày;</w:t>
      </w:r>
    </w:p>
    <w:p>
      <w:r>
        <w:t>- TC.1.6: Định mức vận hành trạm trung chuyển chất thải rắn sinh hoạt sử dụng thiết bị ép hở công suất &gt; 300 tấn/ngày đến ≤ 500 tấn/ngày.</w:t>
      </w:r>
    </w:p>
    <w:p>
      <w:r>
        <w:t>1.2. Định biên, định mức</w:t>
      </w:r>
    </w:p>
    <w:p>
      <w:r>
        <w:t>Bảng số 28</w:t>
      </w:r>
    </w:p>
    <w:p>
      <w:r>
        <w:t>TT</w:t>
      </w:r>
    </w:p>
    <w:p>
      <w:r>
        <w:t>Hạng mục công việc</w:t>
      </w:r>
    </w:p>
    <w:p>
      <w:r>
        <w:t>Định mức (công nhóm/tấn)</w:t>
      </w:r>
    </w:p>
    <w:p>
      <w:r>
        <w:t>TC.1.1</w:t>
      </w:r>
    </w:p>
    <w:p>
      <w:r>
        <w:t>TC.1.2</w:t>
      </w:r>
    </w:p>
    <w:p>
      <w:r>
        <w:t>TC.1.3</w:t>
      </w:r>
    </w:p>
    <w:p>
      <w:r>
        <w:t>TC.1.4</w:t>
      </w:r>
    </w:p>
    <w:p>
      <w:r>
        <w:t>TC.1.5</w:t>
      </w:r>
    </w:p>
    <w:p>
      <w:r>
        <w:t>TC.1.6</w:t>
      </w:r>
    </w:p>
    <w:p>
      <w:r>
        <w:t>Định       biên</w:t>
      </w:r>
    </w:p>
    <w:p>
      <w:r>
        <w:t>Định mức</w:t>
      </w:r>
    </w:p>
    <w:p>
      <w:r>
        <w:t>Định       biên</w:t>
      </w:r>
    </w:p>
    <w:p>
      <w:r>
        <w:t>Định mức</w:t>
      </w:r>
    </w:p>
    <w:p>
      <w:r>
        <w:t>Định       biên</w:t>
      </w:r>
    </w:p>
    <w:p>
      <w:r>
        <w:t>Định mức</w:t>
      </w:r>
    </w:p>
    <w:p>
      <w:r>
        <w:t>Định       biên</w:t>
      </w:r>
    </w:p>
    <w:p>
      <w:r>
        <w:t>Định mức</w:t>
      </w:r>
    </w:p>
    <w:p>
      <w:r>
        <w:t>Định       biên</w:t>
      </w:r>
    </w:p>
    <w:p>
      <w:r>
        <w:t>Định mức</w:t>
      </w:r>
    </w:p>
    <w:p>
      <w:r>
        <w:t>Định       biên</w:t>
      </w:r>
    </w:p>
    <w:p>
      <w:r>
        <w:t>Định mức</w:t>
      </w:r>
    </w:p>
    <w:p>
      <w:r>
        <w:t>I</w:t>
      </w:r>
    </w:p>
    <w:p>
      <w:r>
        <w:t>Tiếp nhận chất thải rắn sinh hoạt</w:t>
      </w:r>
    </w:p>
    <w:p>
      <w:r>
        <w:t>1</w:t>
      </w:r>
    </w:p>
    <w:p>
      <w:r>
        <w:t>Vận hành trạm   cân</w:t>
      </w:r>
    </w:p>
    <w:p>
      <w:r>
        <w:t>01     NC III.IV</w:t>
      </w:r>
    </w:p>
    <w:p>
      <w:r>
        <w:t>0,0100</w:t>
      </w:r>
    </w:p>
    <w:p>
      <w:r>
        <w:t>01     NC III.IV</w:t>
      </w:r>
    </w:p>
    <w:p>
      <w:r>
        <w:t>0,0067</w:t>
      </w:r>
    </w:p>
    <w:p>
      <w:r>
        <w:t>01     NC III.IV</w:t>
      </w:r>
    </w:p>
    <w:p>
      <w:r>
        <w:t>0,0060</w:t>
      </w:r>
    </w:p>
    <w:p>
      <w:r>
        <w:t>01     NC III.IV</w:t>
      </w:r>
    </w:p>
    <w:p>
      <w:r>
        <w:t>0,0100</w:t>
      </w:r>
    </w:p>
    <w:p>
      <w:r>
        <w:t>01     NC III.IV</w:t>
      </w:r>
    </w:p>
    <w:p>
      <w:r>
        <w:t>0,0067</w:t>
      </w:r>
    </w:p>
    <w:p>
      <w:r>
        <w:t>01     NC III.IV</w:t>
      </w:r>
    </w:p>
    <w:p>
      <w:r>
        <w:t>0,0060</w:t>
      </w:r>
    </w:p>
    <w:p>
      <w:r>
        <w:t>2</w:t>
      </w:r>
    </w:p>
    <w:p>
      <w:r>
        <w:t>Phun chế phẩm khử mùi thủ công</w:t>
      </w:r>
    </w:p>
    <w:p>
      <w:r>
        <w:t>01     NC III.IV</w:t>
      </w:r>
    </w:p>
    <w:p>
      <w:r>
        <w:t>0,0031</w:t>
      </w:r>
    </w:p>
    <w:p>
      <w:r>
        <w:t>01     NC III.IV</w:t>
      </w:r>
    </w:p>
    <w:p>
      <w:r>
        <w:t>0,0021</w:t>
      </w:r>
    </w:p>
    <w:p>
      <w:r>
        <w:t>01     NC III.IV</w:t>
      </w:r>
    </w:p>
    <w:p>
      <w:r>
        <w:t>0,0015</w:t>
      </w:r>
    </w:p>
    <w:p>
      <w:r>
        <w:t>01     NC III.IV</w:t>
      </w:r>
    </w:p>
    <w:p>
      <w:r>
        <w:t>0,0038</w:t>
      </w:r>
    </w:p>
    <w:p>
      <w:r>
        <w:t>01     NC III.IV</w:t>
      </w:r>
    </w:p>
    <w:p>
      <w:r>
        <w:t>0,0025</w:t>
      </w:r>
    </w:p>
    <w:p>
      <w:r>
        <w:t>01     NC III.IV</w:t>
      </w:r>
    </w:p>
    <w:p>
      <w:r>
        <w:t>0,0023</w:t>
      </w:r>
    </w:p>
    <w:p>
      <w:r>
        <w:t>II</w:t>
      </w:r>
    </w:p>
    <w:p>
      <w:r>
        <w:t>Ép chất thải</w:t>
      </w:r>
    </w:p>
    <w:p>
      <w:r>
        <w:t>3</w:t>
      </w:r>
    </w:p>
    <w:p>
      <w:r>
        <w:t>Điều hướng phương tiện, vệ sinh</w:t>
      </w:r>
    </w:p>
    <w:p>
      <w:r>
        <w:t>02     NC III.IV</w:t>
      </w:r>
    </w:p>
    <w:p>
      <w:r>
        <w:t>0,0100</w:t>
      </w:r>
    </w:p>
    <w:p>
      <w:r>
        <w:t>03     NC III.IV</w:t>
      </w:r>
    </w:p>
    <w:p>
      <w:r>
        <w:t>0,0067</w:t>
      </w:r>
    </w:p>
    <w:p>
      <w:r>
        <w:t>06     NC III.IV</w:t>
      </w:r>
    </w:p>
    <w:p>
      <w:r>
        <w:t>0,0060</w:t>
      </w:r>
    </w:p>
    <w:p>
      <w:r>
        <w:t>02     NC III.IV</w:t>
      </w:r>
    </w:p>
    <w:p>
      <w:r>
        <w:t>0,0100</w:t>
      </w:r>
    </w:p>
    <w:p>
      <w:r>
        <w:t>03     NC III.IV</w:t>
      </w:r>
    </w:p>
    <w:p>
      <w:r>
        <w:t>0,0067</w:t>
      </w:r>
    </w:p>
    <w:p>
      <w:r>
        <w:t>06     NC III.IV</w:t>
      </w:r>
    </w:p>
    <w:p>
      <w:r>
        <w:t>0,0060</w:t>
      </w:r>
    </w:p>
    <w:p>
      <w:r>
        <w:t>4</w:t>
      </w:r>
    </w:p>
    <w:p>
      <w:r>
        <w:t>Vận hành máy   ép</w:t>
      </w:r>
    </w:p>
    <w:p>
      <w:r>
        <w:t>01     NC III.IV</w:t>
      </w:r>
    </w:p>
    <w:p>
      <w:r>
        <w:t>0,0070</w:t>
      </w:r>
    </w:p>
    <w:p>
      <w:r>
        <w:t>02     NC III.IV</w:t>
      </w:r>
    </w:p>
    <w:p>
      <w:r>
        <w:t>0,0060</w:t>
      </w:r>
    </w:p>
    <w:p>
      <w:r>
        <w:t>04     NC III.IV</w:t>
      </w:r>
    </w:p>
    <w:p>
      <w:r>
        <w:t>0,0056</w:t>
      </w:r>
    </w:p>
    <w:p>
      <w:r>
        <w:t>01     NC III.IV</w:t>
      </w:r>
    </w:p>
    <w:p>
      <w:r>
        <w:t>0,0100</w:t>
      </w:r>
    </w:p>
    <w:p>
      <w:r>
        <w:t>01     NC III.IV</w:t>
      </w:r>
    </w:p>
    <w:p>
      <w:r>
        <w:t>0,0067</w:t>
      </w:r>
    </w:p>
    <w:p>
      <w:r>
        <w:t>01     NC III.IV</w:t>
      </w:r>
    </w:p>
    <w:p>
      <w:r>
        <w:t>0,0060</w:t>
      </w:r>
    </w:p>
    <w:p>
      <w:r>
        <w:t>5</w:t>
      </w:r>
    </w:p>
    <w:p>
      <w:r>
        <w:t>Vận hành máy xúc lật</w:t>
      </w:r>
    </w:p>
    <w:p>
      <w:r>
        <w:t>-</w:t>
      </w:r>
    </w:p>
    <w:p>
      <w:r>
        <w:t>-</w:t>
      </w:r>
    </w:p>
    <w:p>
      <w:r>
        <w:t>-</w:t>
      </w:r>
    </w:p>
    <w:p>
      <w:r>
        <w:t>-</w:t>
      </w:r>
    </w:p>
    <w:p>
      <w:r>
        <w:t>-</w:t>
      </w:r>
    </w:p>
    <w:p>
      <w:r>
        <w:t>-</w:t>
      </w:r>
    </w:p>
    <w:p>
      <w:r>
        <w:t>01     NC III.IV</w:t>
      </w:r>
    </w:p>
    <w:p>
      <w:r>
        <w:t>0,0070</w:t>
      </w:r>
    </w:p>
    <w:p>
      <w:r>
        <w:t>01     NC III.IV</w:t>
      </w:r>
    </w:p>
    <w:p>
      <w:r>
        <w:t>0,0047</w:t>
      </w:r>
    </w:p>
    <w:p>
      <w:r>
        <w:t>01     NC III.IV</w:t>
      </w:r>
    </w:p>
    <w:p>
      <w:r>
        <w:t>0,0042</w:t>
      </w:r>
    </w:p>
    <w:p>
      <w:r>
        <w:t>III</w:t>
      </w:r>
    </w:p>
    <w:p>
      <w:r>
        <w:t>Xử lý khí thải</w:t>
      </w:r>
    </w:p>
    <w:p>
      <w:r>
        <w:t>6</w:t>
      </w:r>
    </w:p>
    <w:p>
      <w:r>
        <w:t>Xử lý khí thải</w:t>
      </w:r>
    </w:p>
    <w:p>
      <w:r>
        <w:t>01     NC III.IV</w:t>
      </w:r>
    </w:p>
    <w:p>
      <w:r>
        <w:t>0,0100</w:t>
      </w:r>
    </w:p>
    <w:p>
      <w:r>
        <w:t>01     NC III.IV</w:t>
      </w:r>
    </w:p>
    <w:p>
      <w:r>
        <w:t>0,0067</w:t>
      </w:r>
    </w:p>
    <w:p>
      <w:r>
        <w:t>01     NC III.IV</w:t>
      </w:r>
    </w:p>
    <w:p>
      <w:r>
        <w:t>0,0060</w:t>
      </w:r>
    </w:p>
    <w:p>
      <w:r>
        <w:t>01     NC III.IV</w:t>
      </w:r>
    </w:p>
    <w:p>
      <w:r>
        <w:t>0,0100</w:t>
      </w:r>
    </w:p>
    <w:p>
      <w:r>
        <w:t>01     NC III.IV</w:t>
      </w:r>
    </w:p>
    <w:p>
      <w:r>
        <w:t>0,0067</w:t>
      </w:r>
    </w:p>
    <w:p>
      <w:r>
        <w:t>01     NC III.IV</w:t>
      </w:r>
    </w:p>
    <w:p>
      <w:r>
        <w:t>0,0060</w:t>
      </w:r>
    </w:p>
    <w:p>
      <w:r>
        <w:t>IV</w:t>
      </w:r>
    </w:p>
    <w:p>
      <w:r>
        <w:t>Thu gom, xử lý nước thải</w:t>
      </w:r>
    </w:p>
    <w:p>
      <w:r>
        <w:t>7</w:t>
      </w:r>
    </w:p>
    <w:p>
      <w:r>
        <w:t>Thu gom, xử lý nước thải</w:t>
      </w:r>
    </w:p>
    <w:p>
      <w:r>
        <w:t>01     NC III.IV</w:t>
      </w:r>
    </w:p>
    <w:p>
      <w:r>
        <w:t>0,0100</w:t>
      </w:r>
    </w:p>
    <w:p>
      <w:r>
        <w:t>01     NC III.IV</w:t>
      </w:r>
    </w:p>
    <w:p>
      <w:r>
        <w:t>0,0067</w:t>
      </w:r>
    </w:p>
    <w:p>
      <w:r>
        <w:t>01     NC III.IV</w:t>
      </w:r>
    </w:p>
    <w:p>
      <w:r>
        <w:t>0,0060</w:t>
      </w:r>
    </w:p>
    <w:p>
      <w:r>
        <w:t>01     NC III.IV</w:t>
      </w:r>
    </w:p>
    <w:p>
      <w:r>
        <w:t>0,0100</w:t>
      </w:r>
    </w:p>
    <w:p>
      <w:r>
        <w:t>01     NC III.IV</w:t>
      </w:r>
    </w:p>
    <w:p>
      <w:r>
        <w:t>0,0067</w:t>
      </w:r>
    </w:p>
    <w:p>
      <w:r>
        <w:t>01     NC III.IV</w:t>
      </w:r>
    </w:p>
    <w:p>
      <w:r>
        <w:t>0,0060</w:t>
      </w:r>
    </w:p>
    <w:p>
      <w:r>
        <w:t>2. Định mức sử dụng máy móc, thiết bị</w:t>
      </w:r>
    </w:p>
    <w:p>
      <w:r>
        <w:t>Bảng số 29</w:t>
      </w:r>
    </w:p>
    <w:p>
      <w:r>
        <w:t>TT</w:t>
      </w:r>
    </w:p>
    <w:p>
      <w:r>
        <w:t>Danh mục thiết bị</w:t>
      </w:r>
    </w:p>
    <w:p>
      <w:r>
        <w:t>Công suất</w:t>
      </w:r>
    </w:p>
    <w:p>
      <w:r>
        <w:t>Mức tiêu hao (ca/tấn)</w:t>
      </w:r>
    </w:p>
    <w:p>
      <w:r>
        <w:t>TC.1.1</w:t>
      </w:r>
    </w:p>
    <w:p>
      <w:r>
        <w:t>TC.1.2</w:t>
      </w:r>
    </w:p>
    <w:p>
      <w:r>
        <w:t>TC.1.3</w:t>
      </w:r>
    </w:p>
    <w:p>
      <w:r>
        <w:t>TC.1.4</w:t>
      </w:r>
    </w:p>
    <w:p>
      <w:r>
        <w:t>TC.1.5</w:t>
      </w:r>
    </w:p>
    <w:p>
      <w:r>
        <w:t>TC.1.6</w:t>
      </w:r>
    </w:p>
    <w:p>
      <w:r>
        <w:t>I</w:t>
      </w:r>
    </w:p>
    <w:p>
      <w:r>
        <w:t>Tiếp nhận chất thải rắn sinh hoạt</w:t>
      </w:r>
    </w:p>
    <w:p>
      <w:r>
        <w:t>1</w:t>
      </w:r>
    </w:p>
    <w:p>
      <w:r>
        <w:t>Trạm cân</w:t>
      </w:r>
    </w:p>
    <w:p>
      <w:r>
        <w:t>0,003 kW</w:t>
      </w:r>
    </w:p>
    <w:p>
      <w:r>
        <w:t>0,0100</w:t>
      </w:r>
    </w:p>
    <w:p>
      <w:r>
        <w:t>0,0067</w:t>
      </w:r>
    </w:p>
    <w:p>
      <w:r>
        <w:t>0,0060</w:t>
      </w:r>
    </w:p>
    <w:p>
      <w:r>
        <w:t>0,0100</w:t>
      </w:r>
    </w:p>
    <w:p>
      <w:r>
        <w:t>0,0067</w:t>
      </w:r>
    </w:p>
    <w:p>
      <w:r>
        <w:t>0,0060</w:t>
      </w:r>
    </w:p>
    <w:p>
      <w:r>
        <w:t>2</w:t>
      </w:r>
    </w:p>
    <w:p>
      <w:r>
        <w:t>Hệ thống rửa xe tự động</w:t>
      </w:r>
    </w:p>
    <w:p>
      <w:r>
        <w:t>15 kW</w:t>
      </w:r>
    </w:p>
    <w:p>
      <w:r>
        <w:t>0,0100</w:t>
      </w:r>
    </w:p>
    <w:p>
      <w:r>
        <w:t>0,0067</w:t>
      </w:r>
    </w:p>
    <w:p>
      <w:r>
        <w:t>0,0060</w:t>
      </w:r>
    </w:p>
    <w:p>
      <w:r>
        <w:t>0,0100</w:t>
      </w:r>
    </w:p>
    <w:p>
      <w:r>
        <w:t>0,0067</w:t>
      </w:r>
    </w:p>
    <w:p>
      <w:r>
        <w:t>0,0060</w:t>
      </w:r>
    </w:p>
    <w:p>
      <w:r>
        <w:t>3</w:t>
      </w:r>
    </w:p>
    <w:p>
      <w:r>
        <w:t>Phun chế phẩm khử mùi thủ   công</w:t>
      </w:r>
    </w:p>
    <w:p>
      <w:r>
        <w:t>7 kW</w:t>
      </w:r>
    </w:p>
    <w:p>
      <w:r>
        <w:t>0,0031</w:t>
      </w:r>
    </w:p>
    <w:p>
      <w:r>
        <w:t>0,0021</w:t>
      </w:r>
    </w:p>
    <w:p>
      <w:r>
        <w:t>0,0015</w:t>
      </w:r>
    </w:p>
    <w:p>
      <w:r>
        <w:t>0,0038</w:t>
      </w:r>
    </w:p>
    <w:p>
      <w:r>
        <w:t>0,0025</w:t>
      </w:r>
    </w:p>
    <w:p>
      <w:r>
        <w:t>0,0023</w:t>
      </w:r>
    </w:p>
    <w:p>
      <w:r>
        <w:t>4</w:t>
      </w:r>
    </w:p>
    <w:p>
      <w:r>
        <w:t>Hệ thống phun sương chế phẩm khử mùi tự động</w:t>
      </w:r>
    </w:p>
    <w:p>
      <w:r>
        <w:t>20 kW</w:t>
      </w:r>
    </w:p>
    <w:p>
      <w:r>
        <w:t>0,0100</w:t>
      </w:r>
    </w:p>
    <w:p>
      <w:r>
        <w:t>0,0067</w:t>
      </w:r>
    </w:p>
    <w:p>
      <w:r>
        <w:t>0,0060</w:t>
      </w:r>
    </w:p>
    <w:p>
      <w:r>
        <w:t>0,0100</w:t>
      </w:r>
    </w:p>
    <w:p>
      <w:r>
        <w:t>0,0067</w:t>
      </w:r>
    </w:p>
    <w:p>
      <w:r>
        <w:t>0,0060</w:t>
      </w:r>
    </w:p>
    <w:p>
      <w:r>
        <w:t>II</w:t>
      </w:r>
    </w:p>
    <w:p>
      <w:r>
        <w:t>Ép chất thải</w:t>
      </w:r>
    </w:p>
    <w:p>
      <w:r>
        <w:t>5</w:t>
      </w:r>
    </w:p>
    <w:p>
      <w:r>
        <w:t>Máy ép kín</w:t>
      </w:r>
    </w:p>
    <w:p>
      <w:r>
        <w:t>55 kW</w:t>
      </w:r>
    </w:p>
    <w:p>
      <w:r>
        <w:t>0,0070</w:t>
      </w:r>
    </w:p>
    <w:p>
      <w:r>
        <w:t>0,0060</w:t>
      </w:r>
    </w:p>
    <w:p>
      <w:r>
        <w:t>0,0056</w:t>
      </w:r>
    </w:p>
    <w:p>
      <w:r>
        <w:t>-</w:t>
      </w:r>
    </w:p>
    <w:p>
      <w:r>
        <w:t>-</w:t>
      </w:r>
    </w:p>
    <w:p>
      <w:r>
        <w:t>-</w:t>
      </w:r>
    </w:p>
    <w:p>
      <w:r>
        <w:t>6</w:t>
      </w:r>
    </w:p>
    <w:p>
      <w:r>
        <w:t>Máy ép hở</w:t>
      </w:r>
    </w:p>
    <w:p>
      <w:r>
        <w:t>22 kW</w:t>
      </w:r>
    </w:p>
    <w:p>
      <w:r>
        <w:t>-</w:t>
      </w:r>
    </w:p>
    <w:p>
      <w:r>
        <w:t>-</w:t>
      </w:r>
    </w:p>
    <w:p>
      <w:r>
        <w:t>-</w:t>
      </w:r>
    </w:p>
    <w:p>
      <w:r>
        <w:t>0,0100</w:t>
      </w:r>
    </w:p>
    <w:p>
      <w:r>
        <w:t>0,0067</w:t>
      </w:r>
    </w:p>
    <w:p>
      <w:r>
        <w:t>0,0060</w:t>
      </w:r>
    </w:p>
    <w:p>
      <w:r>
        <w:t>7</w:t>
      </w:r>
    </w:p>
    <w:p>
      <w:r>
        <w:t>Máy xúc lật</w:t>
      </w:r>
    </w:p>
    <w:p>
      <w:r>
        <w:t>dung tích   gầu 2,3 m  3</w:t>
      </w:r>
    </w:p>
    <w:p>
      <w:r>
        <w:t>-</w:t>
      </w:r>
    </w:p>
    <w:p>
      <w:r>
        <w:t>-</w:t>
      </w:r>
    </w:p>
    <w:p>
      <w:r>
        <w:t>-</w:t>
      </w:r>
    </w:p>
    <w:p>
      <w:r>
        <w:t>0,0070</w:t>
      </w:r>
    </w:p>
    <w:p>
      <w:r>
        <w:t>0,0047</w:t>
      </w:r>
    </w:p>
    <w:p>
      <w:r>
        <w:t>8</w:t>
      </w:r>
    </w:p>
    <w:p>
      <w:r>
        <w:t>Máy xúc lật</w:t>
      </w:r>
    </w:p>
    <w:p>
      <w:r>
        <w:t>dung tích   gầu 3,2 m  3</w:t>
      </w:r>
    </w:p>
    <w:p>
      <w:r>
        <w:t>-</w:t>
      </w:r>
    </w:p>
    <w:p>
      <w:r>
        <w:t>-</w:t>
      </w:r>
    </w:p>
    <w:p>
      <w:r>
        <w:t>-</w:t>
      </w:r>
    </w:p>
    <w:p>
      <w:r>
        <w:t>-</w:t>
      </w:r>
    </w:p>
    <w:p>
      <w:r>
        <w:t>-</w:t>
      </w:r>
    </w:p>
    <w:p>
      <w:r>
        <w:t>0,0042</w:t>
      </w:r>
    </w:p>
    <w:p>
      <w:r>
        <w:t>III</w:t>
      </w:r>
    </w:p>
    <w:p>
      <w:r>
        <w:t>Xử lý khí thải</w:t>
      </w:r>
    </w:p>
    <w:p>
      <w:r>
        <w:t>9</w:t>
      </w:r>
    </w:p>
    <w:p>
      <w:r>
        <w:t>Xử lý khí thải</w:t>
      </w:r>
    </w:p>
    <w:p>
      <w:r>
        <w:t>18.5 kW</w:t>
      </w:r>
    </w:p>
    <w:p>
      <w:r>
        <w:t>0,0100</w:t>
      </w:r>
    </w:p>
    <w:p>
      <w:r>
        <w:t>0,0067</w:t>
      </w:r>
    </w:p>
    <w:p>
      <w:r>
        <w:t>0,0060</w:t>
      </w:r>
    </w:p>
    <w:p>
      <w:r>
        <w:t>0,0100</w:t>
      </w:r>
    </w:p>
    <w:p>
      <w:r>
        <w:t>0,0067</w:t>
      </w:r>
    </w:p>
    <w:p>
      <w:r>
        <w:t>0,0060</w:t>
      </w:r>
    </w:p>
    <w:p>
      <w:r>
        <w:t>IV</w:t>
      </w:r>
    </w:p>
    <w:p>
      <w:r>
        <w:t>Thu gom, xử lý nước thải</w:t>
      </w:r>
    </w:p>
    <w:p>
      <w:r>
        <w:t>10</w:t>
      </w:r>
    </w:p>
    <w:p>
      <w:r>
        <w:t>Thu gom, xử lý nước thải</w:t>
      </w:r>
    </w:p>
    <w:p>
      <w:r>
        <w:t>6,41 kW</w:t>
      </w:r>
    </w:p>
    <w:p>
      <w:r>
        <w:t>0,0100</w:t>
      </w:r>
    </w:p>
    <w:p>
      <w:r>
        <w:t>0,0067</w:t>
      </w:r>
    </w:p>
    <w:p>
      <w:r>
        <w:t>0,0060</w:t>
      </w:r>
    </w:p>
    <w:p>
      <w:r>
        <w:t>0,0100</w:t>
      </w:r>
    </w:p>
    <w:p>
      <w:r>
        <w:t>0,0067</w:t>
      </w:r>
    </w:p>
    <w:p>
      <w:r>
        <w:t>0,0060</w:t>
      </w:r>
    </w:p>
    <w:p>
      <w:r>
        <w:t>3. Định mức dụng cụ lao động</w:t>
      </w:r>
    </w:p>
    <w:p>
      <w:r>
        <w:t>Bảng số 30</w:t>
      </w:r>
    </w:p>
    <w:p>
      <w:r>
        <w:t>TT</w:t>
      </w:r>
    </w:p>
    <w:p>
      <w:r>
        <w:t>Danh mục lao động</w:t>
      </w:r>
    </w:p>
    <w:p>
      <w:r>
        <w:t>Đơn vị tính</w:t>
      </w:r>
    </w:p>
    <w:p>
      <w:r>
        <w:t>THSD</w:t>
      </w:r>
    </w:p>
    <w:p>
      <w:r>
        <w:t>(tháng)</w:t>
      </w:r>
    </w:p>
    <w:p>
      <w:r>
        <w:t>Mức tiêu hao (ca/tấn)</w:t>
      </w:r>
    </w:p>
    <w:p>
      <w:r>
        <w:t>TC.1.1</w:t>
      </w:r>
    </w:p>
    <w:p>
      <w:r>
        <w:t>TC.1.2</w:t>
      </w:r>
    </w:p>
    <w:p>
      <w:r>
        <w:t>TC.1.3</w:t>
      </w:r>
    </w:p>
    <w:p>
      <w:r>
        <w:t>TC.1.4</w:t>
      </w:r>
    </w:p>
    <w:p>
      <w:r>
        <w:t>TC.1.5</w:t>
      </w:r>
    </w:p>
    <w:p>
      <w:r>
        <w:t>TC.1.6</w:t>
      </w:r>
    </w:p>
    <w:p>
      <w:r>
        <w:t>I</w:t>
      </w:r>
    </w:p>
    <w:p>
      <w:r>
        <w:t>Trạm cân</w:t>
      </w:r>
    </w:p>
    <w:p>
      <w:r>
        <w:t>1</w:t>
      </w:r>
    </w:p>
    <w:p>
      <w:r>
        <w:t>Chổi có cán</w:t>
      </w:r>
    </w:p>
    <w:p>
      <w:r>
        <w:t>cái</w:t>
      </w:r>
    </w:p>
    <w:p>
      <w:r>
        <w:t>06</w:t>
      </w:r>
    </w:p>
    <w:p>
      <w:r>
        <w:t>0,0070</w:t>
      </w:r>
    </w:p>
    <w:p>
      <w:r>
        <w:t>0,0047</w:t>
      </w:r>
    </w:p>
    <w:p>
      <w:r>
        <w:t>0,0042</w:t>
      </w:r>
    </w:p>
    <w:p>
      <w:r>
        <w:t>0,0070</w:t>
      </w:r>
    </w:p>
    <w:p>
      <w:r>
        <w:t>0,0047</w:t>
      </w:r>
    </w:p>
    <w:p>
      <w:r>
        <w:t>0,0042</w:t>
      </w:r>
    </w:p>
    <w:p>
      <w:r>
        <w:t>2</w:t>
      </w:r>
    </w:p>
    <w:p>
      <w:r>
        <w:t>Xẻng có cán</w:t>
      </w:r>
    </w:p>
    <w:p>
      <w:r>
        <w:t>cái</w:t>
      </w:r>
    </w:p>
    <w:p>
      <w:r>
        <w:t>12</w:t>
      </w:r>
    </w:p>
    <w:p>
      <w:r>
        <w:t>0,0070</w:t>
      </w:r>
    </w:p>
    <w:p>
      <w:r>
        <w:t>0,0047</w:t>
      </w:r>
    </w:p>
    <w:p>
      <w:r>
        <w:t>0,0042</w:t>
      </w:r>
    </w:p>
    <w:p>
      <w:r>
        <w:t>0,0070</w:t>
      </w:r>
    </w:p>
    <w:p>
      <w:r>
        <w:t>0,0047</w:t>
      </w:r>
    </w:p>
    <w:p>
      <w:r>
        <w:t>0,0042</w:t>
      </w:r>
    </w:p>
    <w:p>
      <w:r>
        <w:t>3</w:t>
      </w:r>
    </w:p>
    <w:p>
      <w:r>
        <w:t>Quần áo bảo hộ lao động</w:t>
      </w:r>
    </w:p>
    <w:p>
      <w:r>
        <w:t>bộ</w:t>
      </w:r>
    </w:p>
    <w:p>
      <w:r>
        <w:t>06</w:t>
      </w:r>
    </w:p>
    <w:p>
      <w:r>
        <w:t>0,0100</w:t>
      </w:r>
    </w:p>
    <w:p>
      <w:r>
        <w:t>0,0067</w:t>
      </w:r>
    </w:p>
    <w:p>
      <w:r>
        <w:t>0,0060</w:t>
      </w:r>
    </w:p>
    <w:p>
      <w:r>
        <w:t>0,0100</w:t>
      </w:r>
    </w:p>
    <w:p>
      <w:r>
        <w:t>0,0067</w:t>
      </w:r>
    </w:p>
    <w:p>
      <w:r>
        <w:t>0,0060</w:t>
      </w:r>
    </w:p>
    <w:p>
      <w:r>
        <w:t>4</w:t>
      </w:r>
    </w:p>
    <w:p>
      <w:r>
        <w:t>Mũ bảo hộ lao động</w:t>
      </w:r>
    </w:p>
    <w:p>
      <w:r>
        <w:t>cái</w:t>
      </w:r>
    </w:p>
    <w:p>
      <w:r>
        <w:t>06</w:t>
      </w:r>
    </w:p>
    <w:p>
      <w:r>
        <w:t>0,0100</w:t>
      </w:r>
    </w:p>
    <w:p>
      <w:r>
        <w:t>0,0067</w:t>
      </w:r>
    </w:p>
    <w:p>
      <w:r>
        <w:t>0,0060</w:t>
      </w:r>
    </w:p>
    <w:p>
      <w:r>
        <w:t>0,0100</w:t>
      </w:r>
    </w:p>
    <w:p>
      <w:r>
        <w:t>0,0067</w:t>
      </w:r>
    </w:p>
    <w:p>
      <w:r>
        <w:t>0,0060</w:t>
      </w:r>
    </w:p>
    <w:p>
      <w:r>
        <w:t>5</w:t>
      </w:r>
    </w:p>
    <w:p>
      <w:r>
        <w:t>Găng tay bảo hộ lao động</w:t>
      </w:r>
    </w:p>
    <w:p>
      <w:r>
        <w:t>đôi</w:t>
      </w:r>
    </w:p>
    <w:p>
      <w:r>
        <w:t>01</w:t>
      </w:r>
    </w:p>
    <w:p>
      <w:r>
        <w:t>0,0100</w:t>
      </w:r>
    </w:p>
    <w:p>
      <w:r>
        <w:t>0,0067</w:t>
      </w:r>
    </w:p>
    <w:p>
      <w:r>
        <w:t>0,0060</w:t>
      </w:r>
    </w:p>
    <w:p>
      <w:r>
        <w:t>0,0100</w:t>
      </w:r>
    </w:p>
    <w:p>
      <w:r>
        <w:t>0,0067</w:t>
      </w:r>
    </w:p>
    <w:p>
      <w:r>
        <w:t>0,0060</w:t>
      </w:r>
    </w:p>
    <w:p>
      <w:r>
        <w:t>6</w:t>
      </w:r>
    </w:p>
    <w:p>
      <w:r>
        <w:t>Khẩu trang than hoạt tính</w:t>
      </w:r>
    </w:p>
    <w:p>
      <w:r>
        <w:t>cái</w:t>
      </w:r>
    </w:p>
    <w:p>
      <w:r>
        <w:t>01</w:t>
      </w:r>
    </w:p>
    <w:p>
      <w:r>
        <w:t>0,0100</w:t>
      </w:r>
    </w:p>
    <w:p>
      <w:r>
        <w:t>0,0067</w:t>
      </w:r>
    </w:p>
    <w:p>
      <w:r>
        <w:t>0,0060</w:t>
      </w:r>
    </w:p>
    <w:p>
      <w:r>
        <w:t>0,0100</w:t>
      </w:r>
    </w:p>
    <w:p>
      <w:r>
        <w:t>0,0067</w:t>
      </w:r>
    </w:p>
    <w:p>
      <w:r>
        <w:t>0,0060</w:t>
      </w:r>
    </w:p>
    <w:p>
      <w:r>
        <w:t>7</w:t>
      </w:r>
    </w:p>
    <w:p>
      <w:r>
        <w:t>Ủng cao su</w:t>
      </w:r>
    </w:p>
    <w:p>
      <w:r>
        <w:t>đôi</w:t>
      </w:r>
    </w:p>
    <w:p>
      <w:r>
        <w:t>12</w:t>
      </w:r>
    </w:p>
    <w:p>
      <w:r>
        <w:t>0,0050</w:t>
      </w:r>
    </w:p>
    <w:p>
      <w:r>
        <w:t>0,0033</w:t>
      </w:r>
    </w:p>
    <w:p>
      <w:r>
        <w:t>0,0030</w:t>
      </w:r>
    </w:p>
    <w:p>
      <w:r>
        <w:t>0,0050</w:t>
      </w:r>
    </w:p>
    <w:p>
      <w:r>
        <w:t>0,0033</w:t>
      </w:r>
    </w:p>
    <w:p>
      <w:r>
        <w:t>0,0030</w:t>
      </w:r>
    </w:p>
    <w:p>
      <w:r>
        <w:t>8</w:t>
      </w:r>
    </w:p>
    <w:p>
      <w:r>
        <w:t>Giầy bảo hộ lao động</w:t>
      </w:r>
    </w:p>
    <w:p>
      <w:r>
        <w:t>cái</w:t>
      </w:r>
    </w:p>
    <w:p>
      <w:r>
        <w:t>06</w:t>
      </w:r>
    </w:p>
    <w:p>
      <w:r>
        <w:t>0,0050</w:t>
      </w:r>
    </w:p>
    <w:p>
      <w:r>
        <w:t>0,0033</w:t>
      </w:r>
    </w:p>
    <w:p>
      <w:r>
        <w:t>0,0030</w:t>
      </w:r>
    </w:p>
    <w:p>
      <w:r>
        <w:t>0,0050</w:t>
      </w:r>
    </w:p>
    <w:p>
      <w:r>
        <w:t>0,0033</w:t>
      </w:r>
    </w:p>
    <w:p>
      <w:r>
        <w:t>0,0030</w:t>
      </w:r>
    </w:p>
    <w:p>
      <w:r>
        <w:t>9</w:t>
      </w:r>
    </w:p>
    <w:p>
      <w:r>
        <w:t>Áo phản quang</w:t>
      </w:r>
    </w:p>
    <w:p>
      <w:r>
        <w:t>cái</w:t>
      </w:r>
    </w:p>
    <w:p>
      <w:r>
        <w:t>12</w:t>
      </w:r>
    </w:p>
    <w:p>
      <w:r>
        <w:t>0,0100</w:t>
      </w:r>
    </w:p>
    <w:p>
      <w:r>
        <w:t>0,0067</w:t>
      </w:r>
    </w:p>
    <w:p>
      <w:r>
        <w:t>0,0060</w:t>
      </w:r>
    </w:p>
    <w:p>
      <w:r>
        <w:t>0,0100</w:t>
      </w:r>
    </w:p>
    <w:p>
      <w:r>
        <w:t>0,0067</w:t>
      </w:r>
    </w:p>
    <w:p>
      <w:r>
        <w:t>0,0060</w:t>
      </w:r>
    </w:p>
    <w:p>
      <w:r>
        <w:t>II</w:t>
      </w:r>
    </w:p>
    <w:p>
      <w:r>
        <w:t>Phun chế phẩm khử mùi     thủ công</w:t>
      </w:r>
    </w:p>
    <w:p>
      <w:r>
        <w:t>10</w:t>
      </w:r>
    </w:p>
    <w:p>
      <w:r>
        <w:t>Quần áo bảo hộ lao động</w:t>
      </w:r>
    </w:p>
    <w:p>
      <w:r>
        <w:t>bộ</w:t>
      </w:r>
    </w:p>
    <w:p>
      <w:r>
        <w:t>06</w:t>
      </w:r>
    </w:p>
    <w:p>
      <w:r>
        <w:t>0,0031</w:t>
      </w:r>
    </w:p>
    <w:p>
      <w:r>
        <w:t>0,0021</w:t>
      </w:r>
    </w:p>
    <w:p>
      <w:r>
        <w:t>0,0015</w:t>
      </w:r>
    </w:p>
    <w:p>
      <w:r>
        <w:t>0,0038</w:t>
      </w:r>
    </w:p>
    <w:p>
      <w:r>
        <w:t>0,0025</w:t>
      </w:r>
    </w:p>
    <w:p>
      <w:r>
        <w:t>0,0023</w:t>
      </w:r>
    </w:p>
    <w:p>
      <w:r>
        <w:t>11</w:t>
      </w:r>
    </w:p>
    <w:p>
      <w:r>
        <w:t>Mũ bảo hộ lao động</w:t>
      </w:r>
    </w:p>
    <w:p>
      <w:r>
        <w:t>cái</w:t>
      </w:r>
    </w:p>
    <w:p>
      <w:r>
        <w:t>06</w:t>
      </w:r>
    </w:p>
    <w:p>
      <w:r>
        <w:t>0,0031</w:t>
      </w:r>
    </w:p>
    <w:p>
      <w:r>
        <w:t>0,0021</w:t>
      </w:r>
    </w:p>
    <w:p>
      <w:r>
        <w:t>0,0015</w:t>
      </w:r>
    </w:p>
    <w:p>
      <w:r>
        <w:t>0,0038</w:t>
      </w:r>
    </w:p>
    <w:p>
      <w:r>
        <w:t>0,0025</w:t>
      </w:r>
    </w:p>
    <w:p>
      <w:r>
        <w:t>0,0023</w:t>
      </w:r>
    </w:p>
    <w:p>
      <w:r>
        <w:t>12</w:t>
      </w:r>
    </w:p>
    <w:p>
      <w:r>
        <w:t>Găng tay bảo hộ lao động</w:t>
      </w:r>
    </w:p>
    <w:p>
      <w:r>
        <w:t>đôi</w:t>
      </w:r>
    </w:p>
    <w:p>
      <w:r>
        <w:t>01</w:t>
      </w:r>
    </w:p>
    <w:p>
      <w:r>
        <w:t>0,0031</w:t>
      </w:r>
    </w:p>
    <w:p>
      <w:r>
        <w:t>0,0021</w:t>
      </w:r>
    </w:p>
    <w:p>
      <w:r>
        <w:t>0,0015</w:t>
      </w:r>
    </w:p>
    <w:p>
      <w:r>
        <w:t>0,0038</w:t>
      </w:r>
    </w:p>
    <w:p>
      <w:r>
        <w:t>0,0025</w:t>
      </w:r>
    </w:p>
    <w:p>
      <w:r>
        <w:t>0,0023</w:t>
      </w:r>
    </w:p>
    <w:p>
      <w:r>
        <w:t>13</w:t>
      </w:r>
    </w:p>
    <w:p>
      <w:r>
        <w:t>Khẩu trang than hoạt tính</w:t>
      </w:r>
    </w:p>
    <w:p>
      <w:r>
        <w:t>cái</w:t>
      </w:r>
    </w:p>
    <w:p>
      <w:r>
        <w:t>01</w:t>
      </w:r>
    </w:p>
    <w:p>
      <w:r>
        <w:t>0,0031</w:t>
      </w:r>
    </w:p>
    <w:p>
      <w:r>
        <w:t>0,0021</w:t>
      </w:r>
    </w:p>
    <w:p>
      <w:r>
        <w:t>0,0015</w:t>
      </w:r>
    </w:p>
    <w:p>
      <w:r>
        <w:t>0,0038</w:t>
      </w:r>
    </w:p>
    <w:p>
      <w:r>
        <w:t>0,0025</w:t>
      </w:r>
    </w:p>
    <w:p>
      <w:r>
        <w:t>0,0023</w:t>
      </w:r>
    </w:p>
    <w:p>
      <w:r>
        <w:t>14</w:t>
      </w:r>
    </w:p>
    <w:p>
      <w:r>
        <w:t>Ủng cao su</w:t>
      </w:r>
    </w:p>
    <w:p>
      <w:r>
        <w:t>đôi</w:t>
      </w:r>
    </w:p>
    <w:p>
      <w:r>
        <w:t>12</w:t>
      </w:r>
    </w:p>
    <w:p>
      <w:r>
        <w:t>0,0016</w:t>
      </w:r>
    </w:p>
    <w:p>
      <w:r>
        <w:t>0,0010</w:t>
      </w:r>
    </w:p>
    <w:p>
      <w:r>
        <w:t>0,0008</w:t>
      </w:r>
    </w:p>
    <w:p>
      <w:r>
        <w:t>0,0019</w:t>
      </w:r>
    </w:p>
    <w:p>
      <w:r>
        <w:t>0,0013</w:t>
      </w:r>
    </w:p>
    <w:p>
      <w:r>
        <w:t>0,0011</w:t>
      </w:r>
    </w:p>
    <w:p>
      <w:r>
        <w:t>15</w:t>
      </w:r>
    </w:p>
    <w:p>
      <w:r>
        <w:t>Giầy bảo hộ lao động</w:t>
      </w:r>
    </w:p>
    <w:p>
      <w:r>
        <w:t>cái</w:t>
      </w:r>
    </w:p>
    <w:p>
      <w:r>
        <w:t>06</w:t>
      </w:r>
    </w:p>
    <w:p>
      <w:r>
        <w:t>0,0016</w:t>
      </w:r>
    </w:p>
    <w:p>
      <w:r>
        <w:t>0,0010</w:t>
      </w:r>
    </w:p>
    <w:p>
      <w:r>
        <w:t>0,0008</w:t>
      </w:r>
    </w:p>
    <w:p>
      <w:r>
        <w:t>0,0019</w:t>
      </w:r>
    </w:p>
    <w:p>
      <w:r>
        <w:t>0,0013</w:t>
      </w:r>
    </w:p>
    <w:p>
      <w:r>
        <w:t>0,0011</w:t>
      </w:r>
    </w:p>
    <w:p>
      <w:r>
        <w:t>16</w:t>
      </w:r>
    </w:p>
    <w:p>
      <w:r>
        <w:t>Áo phản quang</w:t>
      </w:r>
    </w:p>
    <w:p>
      <w:r>
        <w:t>cái</w:t>
      </w:r>
    </w:p>
    <w:p>
      <w:r>
        <w:t>12</w:t>
      </w:r>
    </w:p>
    <w:p>
      <w:r>
        <w:t>0,0031</w:t>
      </w:r>
    </w:p>
    <w:p>
      <w:r>
        <w:t>0,0021</w:t>
      </w:r>
    </w:p>
    <w:p>
      <w:r>
        <w:t>0,0015</w:t>
      </w:r>
    </w:p>
    <w:p>
      <w:r>
        <w:t>0,0038</w:t>
      </w:r>
    </w:p>
    <w:p>
      <w:r>
        <w:t>0,0025</w:t>
      </w:r>
    </w:p>
    <w:p>
      <w:r>
        <w:t>0,0023</w:t>
      </w:r>
    </w:p>
    <w:p>
      <w:r>
        <w:t>III</w:t>
      </w:r>
    </w:p>
    <w:p>
      <w:r>
        <w:t>Điều hướng phương tiện, vệ sinh</w:t>
      </w:r>
    </w:p>
    <w:p>
      <w:r>
        <w:t>17</w:t>
      </w:r>
    </w:p>
    <w:p>
      <w:r>
        <w:t>Quần áo bảo hộ lao động</w:t>
      </w:r>
    </w:p>
    <w:p>
      <w:r>
        <w:t>bộ</w:t>
      </w:r>
    </w:p>
    <w:p>
      <w:r>
        <w:t>06</w:t>
      </w:r>
    </w:p>
    <w:p>
      <w:r>
        <w:t>0,0200</w:t>
      </w:r>
    </w:p>
    <w:p>
      <w:r>
        <w:t>0,0200</w:t>
      </w:r>
    </w:p>
    <w:p>
      <w:r>
        <w:t>0,0360</w:t>
      </w:r>
    </w:p>
    <w:p>
      <w:r>
        <w:t>0,0200</w:t>
      </w:r>
    </w:p>
    <w:p>
      <w:r>
        <w:t>0,0200</w:t>
      </w:r>
    </w:p>
    <w:p>
      <w:r>
        <w:t>0,0360</w:t>
      </w:r>
    </w:p>
    <w:p>
      <w:r>
        <w:t>18</w:t>
      </w:r>
    </w:p>
    <w:p>
      <w:r>
        <w:t>Mũ bảo hộ lao động</w:t>
      </w:r>
    </w:p>
    <w:p>
      <w:r>
        <w:t>cái</w:t>
      </w:r>
    </w:p>
    <w:p>
      <w:r>
        <w:t>06</w:t>
      </w:r>
    </w:p>
    <w:p>
      <w:r>
        <w:t>0,0200</w:t>
      </w:r>
    </w:p>
    <w:p>
      <w:r>
        <w:t>0,0200</w:t>
      </w:r>
    </w:p>
    <w:p>
      <w:r>
        <w:t>0,0360</w:t>
      </w:r>
    </w:p>
    <w:p>
      <w:r>
        <w:t>0,0200</w:t>
      </w:r>
    </w:p>
    <w:p>
      <w:r>
        <w:t>0,0200</w:t>
      </w:r>
    </w:p>
    <w:p>
      <w:r>
        <w:t>0,0360</w:t>
      </w:r>
    </w:p>
    <w:p>
      <w:r>
        <w:t>19</w:t>
      </w:r>
    </w:p>
    <w:p>
      <w:r>
        <w:t>Găng tay bảo hộ lao động</w:t>
      </w:r>
    </w:p>
    <w:p>
      <w:r>
        <w:t>đôi</w:t>
      </w:r>
    </w:p>
    <w:p>
      <w:r>
        <w:t>01</w:t>
      </w:r>
    </w:p>
    <w:p>
      <w:r>
        <w:t>0,0200</w:t>
      </w:r>
    </w:p>
    <w:p>
      <w:r>
        <w:t>0,0200</w:t>
      </w:r>
    </w:p>
    <w:p>
      <w:r>
        <w:t>0,0360</w:t>
      </w:r>
    </w:p>
    <w:p>
      <w:r>
        <w:t>0,0200</w:t>
      </w:r>
    </w:p>
    <w:p>
      <w:r>
        <w:t>0,0200</w:t>
      </w:r>
    </w:p>
    <w:p>
      <w:r>
        <w:t>0,0360</w:t>
      </w:r>
    </w:p>
    <w:p>
      <w:r>
        <w:t>20</w:t>
      </w:r>
    </w:p>
    <w:p>
      <w:r>
        <w:t>Khẩu trang than hoạt tính</w:t>
      </w:r>
    </w:p>
    <w:p>
      <w:r>
        <w:t>cái</w:t>
      </w:r>
    </w:p>
    <w:p>
      <w:r>
        <w:t>01</w:t>
      </w:r>
    </w:p>
    <w:p>
      <w:r>
        <w:t>0,0200</w:t>
      </w:r>
    </w:p>
    <w:p>
      <w:r>
        <w:t>0,0200</w:t>
      </w:r>
    </w:p>
    <w:p>
      <w:r>
        <w:t>0,0360</w:t>
      </w:r>
    </w:p>
    <w:p>
      <w:r>
        <w:t>0,0200</w:t>
      </w:r>
    </w:p>
    <w:p>
      <w:r>
        <w:t>0,0200</w:t>
      </w:r>
    </w:p>
    <w:p>
      <w:r>
        <w:t>0,0360</w:t>
      </w:r>
    </w:p>
    <w:p>
      <w:r>
        <w:t>21</w:t>
      </w:r>
    </w:p>
    <w:p>
      <w:r>
        <w:t>Ủng cao su</w:t>
      </w:r>
    </w:p>
    <w:p>
      <w:r>
        <w:t>đôi</w:t>
      </w:r>
    </w:p>
    <w:p>
      <w:r>
        <w:t>12</w:t>
      </w:r>
    </w:p>
    <w:p>
      <w:r>
        <w:t>0,0100</w:t>
      </w:r>
    </w:p>
    <w:p>
      <w:r>
        <w:t>0,0100</w:t>
      </w:r>
    </w:p>
    <w:p>
      <w:r>
        <w:t>0,0180</w:t>
      </w:r>
    </w:p>
    <w:p>
      <w:r>
        <w:t>0,0100</w:t>
      </w:r>
    </w:p>
    <w:p>
      <w:r>
        <w:t>0,0100</w:t>
      </w:r>
    </w:p>
    <w:p>
      <w:r>
        <w:t>0,0180</w:t>
      </w:r>
    </w:p>
    <w:p>
      <w:r>
        <w:t>22</w:t>
      </w:r>
    </w:p>
    <w:p>
      <w:r>
        <w:t>Giầy bảo hộ lao động</w:t>
      </w:r>
    </w:p>
    <w:p>
      <w:r>
        <w:t>cái</w:t>
      </w:r>
    </w:p>
    <w:p>
      <w:r>
        <w:t>06</w:t>
      </w:r>
    </w:p>
    <w:p>
      <w:r>
        <w:t>0,0100</w:t>
      </w:r>
    </w:p>
    <w:p>
      <w:r>
        <w:t>0,0100</w:t>
      </w:r>
    </w:p>
    <w:p>
      <w:r>
        <w:t>0,0180</w:t>
      </w:r>
    </w:p>
    <w:p>
      <w:r>
        <w:t>0,0100</w:t>
      </w:r>
    </w:p>
    <w:p>
      <w:r>
        <w:t>0,0100</w:t>
      </w:r>
    </w:p>
    <w:p>
      <w:r>
        <w:t>0,0180</w:t>
      </w:r>
    </w:p>
    <w:p>
      <w:r>
        <w:t>23</w:t>
      </w:r>
    </w:p>
    <w:p>
      <w:r>
        <w:t>Áo phản quang</w:t>
      </w:r>
    </w:p>
    <w:p>
      <w:r>
        <w:t>cái</w:t>
      </w:r>
    </w:p>
    <w:p>
      <w:r>
        <w:t>12</w:t>
      </w:r>
    </w:p>
    <w:p>
      <w:r>
        <w:t>0,0200</w:t>
      </w:r>
    </w:p>
    <w:p>
      <w:r>
        <w:t>0,0200</w:t>
      </w:r>
    </w:p>
    <w:p>
      <w:r>
        <w:t>0,0360</w:t>
      </w:r>
    </w:p>
    <w:p>
      <w:r>
        <w:t>0,0200</w:t>
      </w:r>
    </w:p>
    <w:p>
      <w:r>
        <w:t>0,0200</w:t>
      </w:r>
    </w:p>
    <w:p>
      <w:r>
        <w:t>0,0360</w:t>
      </w:r>
    </w:p>
    <w:p>
      <w:r>
        <w:t>IV</w:t>
      </w:r>
    </w:p>
    <w:p>
      <w:r>
        <w:t>Vận hành máy ép</w:t>
      </w:r>
    </w:p>
    <w:p>
      <w:r>
        <w:t>24</w:t>
      </w:r>
    </w:p>
    <w:p>
      <w:r>
        <w:t>Quần áo bảo hộ lao động</w:t>
      </w:r>
    </w:p>
    <w:p>
      <w:r>
        <w:t>bộ</w:t>
      </w:r>
    </w:p>
    <w:p>
      <w:r>
        <w:t>06</w:t>
      </w:r>
    </w:p>
    <w:p>
      <w:r>
        <w:t>0,0070</w:t>
      </w:r>
    </w:p>
    <w:p>
      <w:r>
        <w:t>0,0120</w:t>
      </w:r>
    </w:p>
    <w:p>
      <w:r>
        <w:t>0,0224</w:t>
      </w:r>
    </w:p>
    <w:p>
      <w:r>
        <w:t>0,0100</w:t>
      </w:r>
    </w:p>
    <w:p>
      <w:r>
        <w:t>0,0133</w:t>
      </w:r>
    </w:p>
    <w:p>
      <w:r>
        <w:t>0,0240</w:t>
      </w:r>
    </w:p>
    <w:p>
      <w:r>
        <w:t>25</w:t>
      </w:r>
    </w:p>
    <w:p>
      <w:r>
        <w:t>Mũ bảo hộ lao động</w:t>
      </w:r>
    </w:p>
    <w:p>
      <w:r>
        <w:t>cái</w:t>
      </w:r>
    </w:p>
    <w:p>
      <w:r>
        <w:t>06</w:t>
      </w:r>
    </w:p>
    <w:p>
      <w:r>
        <w:t>0,0070</w:t>
      </w:r>
    </w:p>
    <w:p>
      <w:r>
        <w:t>0,0120</w:t>
      </w:r>
    </w:p>
    <w:p>
      <w:r>
        <w:t>0,0224</w:t>
      </w:r>
    </w:p>
    <w:p>
      <w:r>
        <w:t>0,0100</w:t>
      </w:r>
    </w:p>
    <w:p>
      <w:r>
        <w:t>0,0133</w:t>
      </w:r>
    </w:p>
    <w:p>
      <w:r>
        <w:t>0,0240</w:t>
      </w:r>
    </w:p>
    <w:p>
      <w:r>
        <w:t>26</w:t>
      </w:r>
    </w:p>
    <w:p>
      <w:r>
        <w:t>Găng tay bảo hộ lao động</w:t>
      </w:r>
    </w:p>
    <w:p>
      <w:r>
        <w:t>đôi</w:t>
      </w:r>
    </w:p>
    <w:p>
      <w:r>
        <w:t>01</w:t>
      </w:r>
    </w:p>
    <w:p>
      <w:r>
        <w:t>0,0070</w:t>
      </w:r>
    </w:p>
    <w:p>
      <w:r>
        <w:t>0,0120</w:t>
      </w:r>
    </w:p>
    <w:p>
      <w:r>
        <w:t>0,0224</w:t>
      </w:r>
    </w:p>
    <w:p>
      <w:r>
        <w:t>0,0100</w:t>
      </w:r>
    </w:p>
    <w:p>
      <w:r>
        <w:t>0,0133</w:t>
      </w:r>
    </w:p>
    <w:p>
      <w:r>
        <w:t>0,0240</w:t>
      </w:r>
    </w:p>
    <w:p>
      <w:r>
        <w:t>27</w:t>
      </w:r>
    </w:p>
    <w:p>
      <w:r>
        <w:t>Khẩu trang than hoạt tính</w:t>
      </w:r>
    </w:p>
    <w:p>
      <w:r>
        <w:t>cái</w:t>
      </w:r>
    </w:p>
    <w:p>
      <w:r>
        <w:t>01</w:t>
      </w:r>
    </w:p>
    <w:p>
      <w:r>
        <w:t>0,0070</w:t>
      </w:r>
    </w:p>
    <w:p>
      <w:r>
        <w:t>0,0120</w:t>
      </w:r>
    </w:p>
    <w:p>
      <w:r>
        <w:t>0,0224</w:t>
      </w:r>
    </w:p>
    <w:p>
      <w:r>
        <w:t>0,0100</w:t>
      </w:r>
    </w:p>
    <w:p>
      <w:r>
        <w:t>0,0133</w:t>
      </w:r>
    </w:p>
    <w:p>
      <w:r>
        <w:t>0,0240</w:t>
      </w:r>
    </w:p>
    <w:p>
      <w:r>
        <w:t>28</w:t>
      </w:r>
    </w:p>
    <w:p>
      <w:r>
        <w:t>Ủng cao su</w:t>
      </w:r>
    </w:p>
    <w:p>
      <w:r>
        <w:t>đôi</w:t>
      </w:r>
    </w:p>
    <w:p>
      <w:r>
        <w:t>12</w:t>
      </w:r>
    </w:p>
    <w:p>
      <w:r>
        <w:t>0,0035</w:t>
      </w:r>
    </w:p>
    <w:p>
      <w:r>
        <w:t>0,0060</w:t>
      </w:r>
    </w:p>
    <w:p>
      <w:r>
        <w:t>0,0112</w:t>
      </w:r>
    </w:p>
    <w:p>
      <w:r>
        <w:t>0,0050</w:t>
      </w:r>
    </w:p>
    <w:p>
      <w:r>
        <w:t>0,0067</w:t>
      </w:r>
    </w:p>
    <w:p>
      <w:r>
        <w:t>0,0120</w:t>
      </w:r>
    </w:p>
    <w:p>
      <w:r>
        <w:t>29</w:t>
      </w:r>
    </w:p>
    <w:p>
      <w:r>
        <w:t>Giầy bảo hộ lao động</w:t>
      </w:r>
    </w:p>
    <w:p>
      <w:r>
        <w:t>cái</w:t>
      </w:r>
    </w:p>
    <w:p>
      <w:r>
        <w:t>06</w:t>
      </w:r>
    </w:p>
    <w:p>
      <w:r>
        <w:t>0,0035</w:t>
      </w:r>
    </w:p>
    <w:p>
      <w:r>
        <w:t>0,0060</w:t>
      </w:r>
    </w:p>
    <w:p>
      <w:r>
        <w:t>0,0112</w:t>
      </w:r>
    </w:p>
    <w:p>
      <w:r>
        <w:t>0,0050</w:t>
      </w:r>
    </w:p>
    <w:p>
      <w:r>
        <w:t>0,0067</w:t>
      </w:r>
    </w:p>
    <w:p>
      <w:r>
        <w:t>0,0120</w:t>
      </w:r>
    </w:p>
    <w:p>
      <w:r>
        <w:t>30</w:t>
      </w:r>
    </w:p>
    <w:p>
      <w:r>
        <w:t>Áo phản quang</w:t>
      </w:r>
    </w:p>
    <w:p>
      <w:r>
        <w:t>cái</w:t>
      </w:r>
    </w:p>
    <w:p>
      <w:r>
        <w:t>12</w:t>
      </w:r>
    </w:p>
    <w:p>
      <w:r>
        <w:t>0,0070</w:t>
      </w:r>
    </w:p>
    <w:p>
      <w:r>
        <w:t>0,0120</w:t>
      </w:r>
    </w:p>
    <w:p>
      <w:r>
        <w:t>0,0224</w:t>
      </w:r>
    </w:p>
    <w:p>
      <w:r>
        <w:t>0,0010</w:t>
      </w:r>
    </w:p>
    <w:p>
      <w:r>
        <w:t>0,0133</w:t>
      </w:r>
    </w:p>
    <w:p>
      <w:r>
        <w:t>0,0240</w:t>
      </w:r>
    </w:p>
    <w:p>
      <w:r>
        <w:t>V</w:t>
      </w:r>
    </w:p>
    <w:p>
      <w:r>
        <w:t>Vận hành máy xúc lật</w:t>
      </w:r>
    </w:p>
    <w:p>
      <w:r>
        <w:t>24</w:t>
      </w:r>
    </w:p>
    <w:p>
      <w:r>
        <w:t>Quần áo bảo hộ lao động</w:t>
      </w:r>
    </w:p>
    <w:p>
      <w:r>
        <w:t>bộ</w:t>
      </w:r>
    </w:p>
    <w:p>
      <w:r>
        <w:t>06</w:t>
      </w:r>
    </w:p>
    <w:p>
      <w:r>
        <w:t>-</w:t>
      </w:r>
    </w:p>
    <w:p>
      <w:r>
        <w:t>-</w:t>
      </w:r>
    </w:p>
    <w:p>
      <w:r>
        <w:t>-</w:t>
      </w:r>
    </w:p>
    <w:p>
      <w:r>
        <w:t>0,0070</w:t>
      </w:r>
    </w:p>
    <w:p>
      <w:r>
        <w:t>0,0047</w:t>
      </w:r>
    </w:p>
    <w:p>
      <w:r>
        <w:t>0,0042</w:t>
      </w:r>
    </w:p>
    <w:p>
      <w:r>
        <w:t>25</w:t>
      </w:r>
    </w:p>
    <w:p>
      <w:r>
        <w:t>Mũ bảo hộ lao động</w:t>
      </w:r>
    </w:p>
    <w:p>
      <w:r>
        <w:t>cái</w:t>
      </w:r>
    </w:p>
    <w:p>
      <w:r>
        <w:t>06</w:t>
      </w:r>
    </w:p>
    <w:p>
      <w:r>
        <w:t>-</w:t>
      </w:r>
    </w:p>
    <w:p>
      <w:r>
        <w:t>-</w:t>
      </w:r>
    </w:p>
    <w:p>
      <w:r>
        <w:t>-</w:t>
      </w:r>
    </w:p>
    <w:p>
      <w:r>
        <w:t>0,0070</w:t>
      </w:r>
    </w:p>
    <w:p>
      <w:r>
        <w:t>0,0047</w:t>
      </w:r>
    </w:p>
    <w:p>
      <w:r>
        <w:t>0,0042</w:t>
      </w:r>
    </w:p>
    <w:p>
      <w:r>
        <w:t>26</w:t>
      </w:r>
    </w:p>
    <w:p>
      <w:r>
        <w:t>Găng tay bảo hộ lao động</w:t>
      </w:r>
    </w:p>
    <w:p>
      <w:r>
        <w:t>đôi</w:t>
      </w:r>
    </w:p>
    <w:p>
      <w:r>
        <w:t>01</w:t>
      </w:r>
    </w:p>
    <w:p>
      <w:r>
        <w:t>-</w:t>
      </w:r>
    </w:p>
    <w:p>
      <w:r>
        <w:t>-</w:t>
      </w:r>
    </w:p>
    <w:p>
      <w:r>
        <w:t>-</w:t>
      </w:r>
    </w:p>
    <w:p>
      <w:r>
        <w:t>0,0070</w:t>
      </w:r>
    </w:p>
    <w:p>
      <w:r>
        <w:t>0,0047</w:t>
      </w:r>
    </w:p>
    <w:p>
      <w:r>
        <w:t>0,0042</w:t>
      </w:r>
    </w:p>
    <w:p>
      <w:r>
        <w:t>27</w:t>
      </w:r>
    </w:p>
    <w:p>
      <w:r>
        <w:t>Khẩu trang than hoạt tính</w:t>
      </w:r>
    </w:p>
    <w:p>
      <w:r>
        <w:t>cái</w:t>
      </w:r>
    </w:p>
    <w:p>
      <w:r>
        <w:t>01</w:t>
      </w:r>
    </w:p>
    <w:p>
      <w:r>
        <w:t>-</w:t>
      </w:r>
    </w:p>
    <w:p>
      <w:r>
        <w:t>-</w:t>
      </w:r>
    </w:p>
    <w:p>
      <w:r>
        <w:t>-</w:t>
      </w:r>
    </w:p>
    <w:p>
      <w:r>
        <w:t>0,0070</w:t>
      </w:r>
    </w:p>
    <w:p>
      <w:r>
        <w:t>0,0047</w:t>
      </w:r>
    </w:p>
    <w:p>
      <w:r>
        <w:t>0,0042</w:t>
      </w:r>
    </w:p>
    <w:p>
      <w:r>
        <w:t>28</w:t>
      </w:r>
    </w:p>
    <w:p>
      <w:r>
        <w:t>Ủng cao su</w:t>
      </w:r>
    </w:p>
    <w:p>
      <w:r>
        <w:t>đôi</w:t>
      </w:r>
    </w:p>
    <w:p>
      <w:r>
        <w:t>12</w:t>
      </w:r>
    </w:p>
    <w:p>
      <w:r>
        <w:t>-</w:t>
      </w:r>
    </w:p>
    <w:p>
      <w:r>
        <w:t>-</w:t>
      </w:r>
    </w:p>
    <w:p>
      <w:r>
        <w:t>-</w:t>
      </w:r>
    </w:p>
    <w:p>
      <w:r>
        <w:t>0,0035</w:t>
      </w:r>
    </w:p>
    <w:p>
      <w:r>
        <w:t>0,0023</w:t>
      </w:r>
    </w:p>
    <w:p>
      <w:r>
        <w:t>0,0021</w:t>
      </w:r>
    </w:p>
    <w:p>
      <w:r>
        <w:t>29</w:t>
      </w:r>
    </w:p>
    <w:p>
      <w:r>
        <w:t>Giầy bảo hộ lao động</w:t>
      </w:r>
    </w:p>
    <w:p>
      <w:r>
        <w:t>cái</w:t>
      </w:r>
    </w:p>
    <w:p>
      <w:r>
        <w:t>06</w:t>
      </w:r>
    </w:p>
    <w:p>
      <w:r>
        <w:t>-</w:t>
      </w:r>
    </w:p>
    <w:p>
      <w:r>
        <w:t>-</w:t>
      </w:r>
    </w:p>
    <w:p>
      <w:r>
        <w:t>-</w:t>
      </w:r>
    </w:p>
    <w:p>
      <w:r>
        <w:t>0,0035</w:t>
      </w:r>
    </w:p>
    <w:p>
      <w:r>
        <w:t>0,0023</w:t>
      </w:r>
    </w:p>
    <w:p>
      <w:r>
        <w:t>0,0021</w:t>
      </w:r>
    </w:p>
    <w:p>
      <w:r>
        <w:t>30</w:t>
      </w:r>
    </w:p>
    <w:p>
      <w:r>
        <w:t>Áo phản quang</w:t>
      </w:r>
    </w:p>
    <w:p>
      <w:r>
        <w:t>cái</w:t>
      </w:r>
    </w:p>
    <w:p>
      <w:r>
        <w:t>12</w:t>
      </w:r>
    </w:p>
    <w:p>
      <w:r>
        <w:t>-</w:t>
      </w:r>
    </w:p>
    <w:p>
      <w:r>
        <w:t>-</w:t>
      </w:r>
    </w:p>
    <w:p>
      <w:r>
        <w:t>-</w:t>
      </w:r>
    </w:p>
    <w:p>
      <w:r>
        <w:t>0,0070</w:t>
      </w:r>
    </w:p>
    <w:p>
      <w:r>
        <w:t>0,0047</w:t>
      </w:r>
    </w:p>
    <w:p>
      <w:r>
        <w:t>0,0042</w:t>
      </w:r>
    </w:p>
    <w:p>
      <w:r>
        <w:t>VI</w:t>
      </w:r>
    </w:p>
    <w:p>
      <w:r>
        <w:t>Xử lý khí thải</w:t>
      </w:r>
    </w:p>
    <w:p>
      <w:r>
        <w:t>31</w:t>
      </w:r>
    </w:p>
    <w:p>
      <w:r>
        <w:t>Bảo hộ lao động</w:t>
      </w:r>
    </w:p>
    <w:p>
      <w:r>
        <w:t>bộ</w:t>
      </w:r>
    </w:p>
    <w:p>
      <w:r>
        <w:t>06</w:t>
      </w:r>
    </w:p>
    <w:p>
      <w:r>
        <w:t>0,0100</w:t>
      </w:r>
    </w:p>
    <w:p>
      <w:r>
        <w:t>0,0120</w:t>
      </w:r>
    </w:p>
    <w:p>
      <w:r>
        <w:t>0,0060</w:t>
      </w:r>
    </w:p>
    <w:p>
      <w:r>
        <w:t>0,0100</w:t>
      </w:r>
    </w:p>
    <w:p>
      <w:r>
        <w:t>0,0067</w:t>
      </w:r>
    </w:p>
    <w:p>
      <w:r>
        <w:t>0,0060</w:t>
      </w:r>
    </w:p>
    <w:p>
      <w:r>
        <w:t>32</w:t>
      </w:r>
    </w:p>
    <w:p>
      <w:r>
        <w:t>Mũ bảo hộ lao động</w:t>
      </w:r>
    </w:p>
    <w:p>
      <w:r>
        <w:t>cái</w:t>
      </w:r>
    </w:p>
    <w:p>
      <w:r>
        <w:t>06</w:t>
      </w:r>
    </w:p>
    <w:p>
      <w:r>
        <w:t>0,0100</w:t>
      </w:r>
    </w:p>
    <w:p>
      <w:r>
        <w:t>0,0120</w:t>
      </w:r>
    </w:p>
    <w:p>
      <w:r>
        <w:t>0,0060</w:t>
      </w:r>
    </w:p>
    <w:p>
      <w:r>
        <w:t>0,0100</w:t>
      </w:r>
    </w:p>
    <w:p>
      <w:r>
        <w:t>0,0067</w:t>
      </w:r>
    </w:p>
    <w:p>
      <w:r>
        <w:t>0,0060</w:t>
      </w:r>
    </w:p>
    <w:p>
      <w:r>
        <w:t>33</w:t>
      </w:r>
    </w:p>
    <w:p>
      <w:r>
        <w:t>Găng tay</w:t>
      </w:r>
    </w:p>
    <w:p>
      <w:r>
        <w:t>đôi</w:t>
      </w:r>
    </w:p>
    <w:p>
      <w:r>
        <w:t>01</w:t>
      </w:r>
    </w:p>
    <w:p>
      <w:r>
        <w:t>0,0100</w:t>
      </w:r>
    </w:p>
    <w:p>
      <w:r>
        <w:t>0,0120</w:t>
      </w:r>
    </w:p>
    <w:p>
      <w:r>
        <w:t>0,0060</w:t>
      </w:r>
    </w:p>
    <w:p>
      <w:r>
        <w:t>0,0100</w:t>
      </w:r>
    </w:p>
    <w:p>
      <w:r>
        <w:t>0,0067</w:t>
      </w:r>
    </w:p>
    <w:p>
      <w:r>
        <w:t>0,0060</w:t>
      </w:r>
    </w:p>
    <w:p>
      <w:r>
        <w:t>34</w:t>
      </w:r>
    </w:p>
    <w:p>
      <w:r>
        <w:t>Khẩu trang than hoạt tính</w:t>
      </w:r>
    </w:p>
    <w:p>
      <w:r>
        <w:t>cái</w:t>
      </w:r>
    </w:p>
    <w:p>
      <w:r>
        <w:t>01</w:t>
      </w:r>
    </w:p>
    <w:p>
      <w:r>
        <w:t>0,0100</w:t>
      </w:r>
    </w:p>
    <w:p>
      <w:r>
        <w:t>0,0120</w:t>
      </w:r>
    </w:p>
    <w:p>
      <w:r>
        <w:t>0,0060</w:t>
      </w:r>
    </w:p>
    <w:p>
      <w:r>
        <w:t>0,0100</w:t>
      </w:r>
    </w:p>
    <w:p>
      <w:r>
        <w:t>0,0067</w:t>
      </w:r>
    </w:p>
    <w:p>
      <w:r>
        <w:t>0,0060</w:t>
      </w:r>
    </w:p>
    <w:p>
      <w:r>
        <w:t>35</w:t>
      </w:r>
    </w:p>
    <w:p>
      <w:r>
        <w:t>Ủng cao su</w:t>
      </w:r>
    </w:p>
    <w:p>
      <w:r>
        <w:t>đôi</w:t>
      </w:r>
    </w:p>
    <w:p>
      <w:r>
        <w:t>12</w:t>
      </w:r>
    </w:p>
    <w:p>
      <w:r>
        <w:t>0,0050</w:t>
      </w:r>
    </w:p>
    <w:p>
      <w:r>
        <w:t>0,0060</w:t>
      </w:r>
    </w:p>
    <w:p>
      <w:r>
        <w:t>0,0030</w:t>
      </w:r>
    </w:p>
    <w:p>
      <w:r>
        <w:t>0,0050</w:t>
      </w:r>
    </w:p>
    <w:p>
      <w:r>
        <w:t>0,0033</w:t>
      </w:r>
    </w:p>
    <w:p>
      <w:r>
        <w:t>0,0030</w:t>
      </w:r>
    </w:p>
    <w:p>
      <w:r>
        <w:t>36</w:t>
      </w:r>
    </w:p>
    <w:p>
      <w:r>
        <w:t>Giầy bảo hộ lao động</w:t>
      </w:r>
    </w:p>
    <w:p>
      <w:r>
        <w:t>cái</w:t>
      </w:r>
    </w:p>
    <w:p>
      <w:r>
        <w:t>06</w:t>
      </w:r>
    </w:p>
    <w:p>
      <w:r>
        <w:t>0,0050</w:t>
      </w:r>
    </w:p>
    <w:p>
      <w:r>
        <w:t>0,0060</w:t>
      </w:r>
    </w:p>
    <w:p>
      <w:r>
        <w:t>0,0030</w:t>
      </w:r>
    </w:p>
    <w:p>
      <w:r>
        <w:t>0,0050</w:t>
      </w:r>
    </w:p>
    <w:p>
      <w:r>
        <w:t>0,0033</w:t>
      </w:r>
    </w:p>
    <w:p>
      <w:r>
        <w:t>0,0030</w:t>
      </w:r>
    </w:p>
    <w:p>
      <w:r>
        <w:t>37</w:t>
      </w:r>
    </w:p>
    <w:p>
      <w:r>
        <w:t>Áo phản quang</w:t>
      </w:r>
    </w:p>
    <w:p>
      <w:r>
        <w:t>cái</w:t>
      </w:r>
    </w:p>
    <w:p>
      <w:r>
        <w:t>12</w:t>
      </w:r>
    </w:p>
    <w:p>
      <w:r>
        <w:t>0,0100</w:t>
      </w:r>
    </w:p>
    <w:p>
      <w:r>
        <w:t>0,0120</w:t>
      </w:r>
    </w:p>
    <w:p>
      <w:r>
        <w:t>0,0060</w:t>
      </w:r>
    </w:p>
    <w:p>
      <w:r>
        <w:t>0,0100</w:t>
      </w:r>
    </w:p>
    <w:p>
      <w:r>
        <w:t>0,0067</w:t>
      </w:r>
    </w:p>
    <w:p>
      <w:r>
        <w:t>0,0060</w:t>
      </w:r>
    </w:p>
    <w:p>
      <w:r>
        <w:t>VII</w:t>
      </w:r>
    </w:p>
    <w:p>
      <w:r>
        <w:t>Thu gom, xử lý nước thải</w:t>
      </w:r>
    </w:p>
    <w:p>
      <w:r>
        <w:t>38</w:t>
      </w:r>
    </w:p>
    <w:p>
      <w:r>
        <w:t>Quần áo bảo hộ lao động</w:t>
      </w:r>
    </w:p>
    <w:p>
      <w:r>
        <w:t>bộ</w:t>
      </w:r>
    </w:p>
    <w:p>
      <w:r>
        <w:t>06</w:t>
      </w:r>
    </w:p>
    <w:p>
      <w:r>
        <w:t>0,0100</w:t>
      </w:r>
    </w:p>
    <w:p>
      <w:r>
        <w:t>0,0067</w:t>
      </w:r>
    </w:p>
    <w:p>
      <w:r>
        <w:t>0,0060</w:t>
      </w:r>
    </w:p>
    <w:p>
      <w:r>
        <w:t>0,0100</w:t>
      </w:r>
    </w:p>
    <w:p>
      <w:r>
        <w:t>0,0067</w:t>
      </w:r>
    </w:p>
    <w:p>
      <w:r>
        <w:t>0,0060</w:t>
      </w:r>
    </w:p>
    <w:p>
      <w:r>
        <w:t>39</w:t>
      </w:r>
    </w:p>
    <w:p>
      <w:r>
        <w:t>Mũ bảo hộ lao động</w:t>
      </w:r>
    </w:p>
    <w:p>
      <w:r>
        <w:t>cái</w:t>
      </w:r>
    </w:p>
    <w:p>
      <w:r>
        <w:t>06</w:t>
      </w:r>
    </w:p>
    <w:p>
      <w:r>
        <w:t>0,0100</w:t>
      </w:r>
    </w:p>
    <w:p>
      <w:r>
        <w:t>0,0067</w:t>
      </w:r>
    </w:p>
    <w:p>
      <w:r>
        <w:t>0,0060</w:t>
      </w:r>
    </w:p>
    <w:p>
      <w:r>
        <w:t>0,0100</w:t>
      </w:r>
    </w:p>
    <w:p>
      <w:r>
        <w:t>0,0067</w:t>
      </w:r>
    </w:p>
    <w:p>
      <w:r>
        <w:t>0,0060</w:t>
      </w:r>
    </w:p>
    <w:p>
      <w:r>
        <w:t>40</w:t>
      </w:r>
    </w:p>
    <w:p>
      <w:r>
        <w:t>Găng tay bảo hộ lao động</w:t>
      </w:r>
    </w:p>
    <w:p>
      <w:r>
        <w:t>đôi</w:t>
      </w:r>
    </w:p>
    <w:p>
      <w:r>
        <w:t>01</w:t>
      </w:r>
    </w:p>
    <w:p>
      <w:r>
        <w:t>0,0100</w:t>
      </w:r>
    </w:p>
    <w:p>
      <w:r>
        <w:t>0,0067</w:t>
      </w:r>
    </w:p>
    <w:p>
      <w:r>
        <w:t>0,0060</w:t>
      </w:r>
    </w:p>
    <w:p>
      <w:r>
        <w:t>0,0100</w:t>
      </w:r>
    </w:p>
    <w:p>
      <w:r>
        <w:t>0,0067</w:t>
      </w:r>
    </w:p>
    <w:p>
      <w:r>
        <w:t>0,0060</w:t>
      </w:r>
    </w:p>
    <w:p>
      <w:r>
        <w:t>41</w:t>
      </w:r>
    </w:p>
    <w:p>
      <w:r>
        <w:t>Khẩu trang than hoạt tính</w:t>
      </w:r>
    </w:p>
    <w:p>
      <w:r>
        <w:t>cái</w:t>
      </w:r>
    </w:p>
    <w:p>
      <w:r>
        <w:t>01</w:t>
      </w:r>
    </w:p>
    <w:p>
      <w:r>
        <w:t>0,0100</w:t>
      </w:r>
    </w:p>
    <w:p>
      <w:r>
        <w:t>0,0067</w:t>
      </w:r>
    </w:p>
    <w:p>
      <w:r>
        <w:t>0,0060</w:t>
      </w:r>
    </w:p>
    <w:p>
      <w:r>
        <w:t>0,0100</w:t>
      </w:r>
    </w:p>
    <w:p>
      <w:r>
        <w:t>0,0067</w:t>
      </w:r>
    </w:p>
    <w:p>
      <w:r>
        <w:t>0,0060</w:t>
      </w:r>
    </w:p>
    <w:p>
      <w:r>
        <w:t>42</w:t>
      </w:r>
    </w:p>
    <w:p>
      <w:r>
        <w:t>Ủng cao su</w:t>
      </w:r>
    </w:p>
    <w:p>
      <w:r>
        <w:t>đôi</w:t>
      </w:r>
    </w:p>
    <w:p>
      <w:r>
        <w:t>12</w:t>
      </w:r>
    </w:p>
    <w:p>
      <w:r>
        <w:t>0,0050</w:t>
      </w:r>
    </w:p>
    <w:p>
      <w:r>
        <w:t>0,0033</w:t>
      </w:r>
    </w:p>
    <w:p>
      <w:r>
        <w:t>0,0030</w:t>
      </w:r>
    </w:p>
    <w:p>
      <w:r>
        <w:t>0,0050</w:t>
      </w:r>
    </w:p>
    <w:p>
      <w:r>
        <w:t>0,0033</w:t>
      </w:r>
    </w:p>
    <w:p>
      <w:r>
        <w:t>0,0030</w:t>
      </w:r>
    </w:p>
    <w:p>
      <w:r>
        <w:t>43</w:t>
      </w:r>
    </w:p>
    <w:p>
      <w:r>
        <w:t>Giầy bảo hộ lao động</w:t>
      </w:r>
    </w:p>
    <w:p>
      <w:r>
        <w:t>cái</w:t>
      </w:r>
    </w:p>
    <w:p>
      <w:r>
        <w:t>06</w:t>
      </w:r>
    </w:p>
    <w:p>
      <w:r>
        <w:t>0,0050</w:t>
      </w:r>
    </w:p>
    <w:p>
      <w:r>
        <w:t>0,0033</w:t>
      </w:r>
    </w:p>
    <w:p>
      <w:r>
        <w:t>0,0030</w:t>
      </w:r>
    </w:p>
    <w:p>
      <w:r>
        <w:t>0,0050</w:t>
      </w:r>
    </w:p>
    <w:p>
      <w:r>
        <w:t>0,0033</w:t>
      </w:r>
    </w:p>
    <w:p>
      <w:r>
        <w:t>0,0030</w:t>
      </w:r>
    </w:p>
    <w:p>
      <w:r>
        <w:t>44</w:t>
      </w:r>
    </w:p>
    <w:p>
      <w:r>
        <w:t>Áo phản quang</w:t>
      </w:r>
    </w:p>
    <w:p>
      <w:r>
        <w:t>cái</w:t>
      </w:r>
    </w:p>
    <w:p>
      <w:r>
        <w:t>12</w:t>
      </w:r>
    </w:p>
    <w:p>
      <w:r>
        <w:t>0,0100</w:t>
      </w:r>
    </w:p>
    <w:p>
      <w:r>
        <w:t>0,0120</w:t>
      </w:r>
    </w:p>
    <w:p>
      <w:r>
        <w:t>0,0060</w:t>
      </w:r>
    </w:p>
    <w:p>
      <w:r>
        <w:t>0,0100</w:t>
      </w:r>
    </w:p>
    <w:p>
      <w:r>
        <w:t>0,0067</w:t>
      </w:r>
    </w:p>
    <w:p>
      <w:r>
        <w:t>0,0060</w:t>
      </w:r>
    </w:p>
    <w:p>
      <w:r>
        <w:t>4. Định mức tiêu hao vật liệu</w:t>
      </w:r>
    </w:p>
    <w:p>
      <w:r>
        <w:t>Bảng số 31</w:t>
      </w:r>
    </w:p>
    <w:p>
      <w:r>
        <w:t>TT</w:t>
      </w:r>
    </w:p>
    <w:p>
      <w:r>
        <w:t>Danh mục vật liệu</w:t>
      </w:r>
    </w:p>
    <w:p>
      <w:r>
        <w:t>Đơn vị tính</w:t>
      </w:r>
    </w:p>
    <w:p>
      <w:r>
        <w:t>Mức tiêu hao (tính cho 01 tấn chất thải rắn sinh hoạt)</w:t>
      </w:r>
    </w:p>
    <w:p>
      <w:r>
        <w:t>TC.1.1</w:t>
      </w:r>
    </w:p>
    <w:p>
      <w:r>
        <w:t>TC.1.2</w:t>
      </w:r>
    </w:p>
    <w:p>
      <w:r>
        <w:t>TC.1.3</w:t>
      </w:r>
    </w:p>
    <w:p>
      <w:r>
        <w:t>TC.1.4</w:t>
      </w:r>
    </w:p>
    <w:p>
      <w:r>
        <w:t>TC.1.5</w:t>
      </w:r>
    </w:p>
    <w:p>
      <w:r>
        <w:t>TC.1.6</w:t>
      </w:r>
    </w:p>
    <w:p>
      <w:r>
        <w:t>I</w:t>
      </w:r>
    </w:p>
    <w:p>
      <w:r>
        <w:t>Tiếp nhận chất thải rắn sinh hoạt</w:t>
      </w:r>
    </w:p>
    <w:p>
      <w:r>
        <w:t>1</w:t>
      </w:r>
    </w:p>
    <w:p>
      <w:r>
        <w:t>Nước sạch</w:t>
      </w:r>
    </w:p>
    <w:p>
      <w:r>
        <w:t>m 3</w:t>
      </w:r>
    </w:p>
    <w:p>
      <w:r>
        <w:t>0,0446</w:t>
      </w:r>
    </w:p>
    <w:p>
      <w:r>
        <w:t>0,0446</w:t>
      </w:r>
    </w:p>
    <w:p>
      <w:r>
        <w:t>0,0446</w:t>
      </w:r>
    </w:p>
    <w:p>
      <w:r>
        <w:t>0,0446</w:t>
      </w:r>
    </w:p>
    <w:p>
      <w:r>
        <w:t>0,0446</w:t>
      </w:r>
    </w:p>
    <w:p>
      <w:r>
        <w:t>0,0446</w:t>
      </w:r>
    </w:p>
    <w:p>
      <w:r>
        <w:t>III</w:t>
      </w:r>
    </w:p>
    <w:p>
      <w:r>
        <w:t>Xử lý khí thải</w:t>
      </w:r>
    </w:p>
    <w:p>
      <w:r>
        <w:t>2</w:t>
      </w:r>
    </w:p>
    <w:p>
      <w:r>
        <w:t>Vật liệu hấp phụ</w:t>
      </w:r>
    </w:p>
    <w:p>
      <w:r>
        <w:t>kg</w:t>
      </w:r>
    </w:p>
    <w:p>
      <w:r>
        <w:t>0,007</w:t>
      </w:r>
    </w:p>
    <w:p>
      <w:r>
        <w:t>0,007</w:t>
      </w:r>
    </w:p>
    <w:p>
      <w:r>
        <w:t>0,007</w:t>
      </w:r>
    </w:p>
    <w:p>
      <w:r>
        <w:t>0,007</w:t>
      </w:r>
    </w:p>
    <w:p>
      <w:r>
        <w:t>0,007</w:t>
      </w:r>
    </w:p>
    <w:p>
      <w:r>
        <w:t>0,007</w:t>
      </w:r>
    </w:p>
    <w:p>
      <w:r>
        <w:t>3</w:t>
      </w:r>
    </w:p>
    <w:p>
      <w:r>
        <w:t>Chế phẩm khử mùi</w:t>
      </w:r>
    </w:p>
    <w:p>
      <w:r>
        <w:t>lít</w:t>
      </w:r>
    </w:p>
    <w:p>
      <w:r>
        <w:t>0,0192</w:t>
      </w:r>
    </w:p>
    <w:p>
      <w:r>
        <w:t>0,0192</w:t>
      </w:r>
    </w:p>
    <w:p>
      <w:r>
        <w:t>0,0192</w:t>
      </w:r>
    </w:p>
    <w:p>
      <w:r>
        <w:t>0,0192</w:t>
      </w:r>
    </w:p>
    <w:p>
      <w:r>
        <w:t>0,0192</w:t>
      </w:r>
    </w:p>
    <w:p>
      <w:r>
        <w:t>0,0192</w:t>
      </w:r>
    </w:p>
    <w:p>
      <w:r>
        <w:t>II</w:t>
      </w:r>
    </w:p>
    <w:p>
      <w:r>
        <w:t>Thu gom, xử lý nước thải</w:t>
      </w:r>
    </w:p>
    <w:p>
      <w:r>
        <w:t>4</w:t>
      </w:r>
    </w:p>
    <w:p>
      <w:r>
        <w:t>Hóa chất trung hòa</w:t>
      </w:r>
    </w:p>
    <w:p>
      <w:r>
        <w:t>kg</w:t>
      </w:r>
    </w:p>
    <w:p>
      <w:r>
        <w:t>0,041</w:t>
      </w:r>
    </w:p>
    <w:p>
      <w:r>
        <w:t>0,041</w:t>
      </w:r>
    </w:p>
    <w:p>
      <w:r>
        <w:t>0,041</w:t>
      </w:r>
    </w:p>
    <w:p>
      <w:r>
        <w:t>0,041</w:t>
      </w:r>
    </w:p>
    <w:p>
      <w:r>
        <w:t>0,041</w:t>
      </w:r>
    </w:p>
    <w:p>
      <w:r>
        <w:t>0,041</w:t>
      </w:r>
    </w:p>
    <w:p>
      <w:r>
        <w:t>5</w:t>
      </w:r>
    </w:p>
    <w:p>
      <w:r>
        <w:t>Hóa chất khử trùng</w:t>
      </w:r>
    </w:p>
    <w:p>
      <w:r>
        <w:t>kg</w:t>
      </w:r>
    </w:p>
    <w:p>
      <w:r>
        <w:t>0,006</w:t>
      </w:r>
    </w:p>
    <w:p>
      <w:r>
        <w:t>0,006</w:t>
      </w:r>
    </w:p>
    <w:p>
      <w:r>
        <w:t>0,006</w:t>
      </w:r>
    </w:p>
    <w:p>
      <w:r>
        <w:t>0,006</w:t>
      </w:r>
    </w:p>
    <w:p>
      <w:r>
        <w:t>0,006</w:t>
      </w:r>
    </w:p>
    <w:p>
      <w:r>
        <w:t>0,006</w:t>
      </w:r>
    </w:p>
    <w:p>
      <w:r>
        <w:t>6</w:t>
      </w:r>
    </w:p>
    <w:p>
      <w:r>
        <w:t>Hóa chất keo tụ</w:t>
      </w:r>
    </w:p>
    <w:p>
      <w:r>
        <w:t>kg</w:t>
      </w:r>
    </w:p>
    <w:p>
      <w:r>
        <w:t>0,091</w:t>
      </w:r>
    </w:p>
    <w:p>
      <w:r>
        <w:t>0,091</w:t>
      </w:r>
    </w:p>
    <w:p>
      <w:r>
        <w:t>0,091</w:t>
      </w:r>
    </w:p>
    <w:p>
      <w:r>
        <w:t>0,091</w:t>
      </w:r>
    </w:p>
    <w:p>
      <w:r>
        <w:t>0,091</w:t>
      </w:r>
    </w:p>
    <w:p>
      <w:r>
        <w:t>0,091</w:t>
      </w:r>
    </w:p>
    <w:p>
      <w:r>
        <w:t>7</w:t>
      </w:r>
    </w:p>
    <w:p>
      <w:r>
        <w:t>Hóa chất tạo bông</w:t>
      </w:r>
    </w:p>
    <w:p>
      <w:r>
        <w:t>kg</w:t>
      </w:r>
    </w:p>
    <w:p>
      <w:r>
        <w:t>0,001</w:t>
      </w:r>
    </w:p>
    <w:p>
      <w:r>
        <w:t>0,001</w:t>
      </w:r>
    </w:p>
    <w:p>
      <w:r>
        <w:t>0,001</w:t>
      </w:r>
    </w:p>
    <w:p>
      <w:r>
        <w:t>0,001</w:t>
      </w:r>
    </w:p>
    <w:p>
      <w:r>
        <w:t>0,001</w:t>
      </w:r>
    </w:p>
    <w:p>
      <w:r>
        <w:t>0,001</w:t>
      </w:r>
    </w:p>
    <w:p>
      <w:r>
        <w:t>5. Định mức tiêu hao năng lượng</w:t>
      </w:r>
    </w:p>
    <w:p>
      <w:r>
        <w:t>Bảng số 32</w:t>
      </w:r>
    </w:p>
    <w:p>
      <w:r>
        <w:t>TT</w:t>
      </w:r>
    </w:p>
    <w:p>
      <w:r>
        <w:t>Danh mục năng lượng</w:t>
      </w:r>
    </w:p>
    <w:p>
      <w:r>
        <w:t>Đơn vị tính</w:t>
      </w:r>
    </w:p>
    <w:p>
      <w:r>
        <w:t>Mức tiêu hao (kWh/tấn)</w:t>
      </w:r>
    </w:p>
    <w:p>
      <w:r>
        <w:t>TC.1.1</w:t>
      </w:r>
    </w:p>
    <w:p>
      <w:r>
        <w:t>TC.1.2</w:t>
      </w:r>
    </w:p>
    <w:p>
      <w:r>
        <w:t>TC.1.3</w:t>
      </w:r>
    </w:p>
    <w:p>
      <w:r>
        <w:t>TC.1.4</w:t>
      </w:r>
    </w:p>
    <w:p>
      <w:r>
        <w:t>TC.1.5</w:t>
      </w:r>
    </w:p>
    <w:p>
      <w:r>
        <w:t>TC.1.6</w:t>
      </w:r>
    </w:p>
    <w:p>
      <w:r>
        <w:t>I</w:t>
      </w:r>
    </w:p>
    <w:p>
      <w:r>
        <w:t>Tiếp nhận chất thải rắn sinh     hoạt</w:t>
      </w:r>
    </w:p>
    <w:p>
      <w:r>
        <w:t>1</w:t>
      </w:r>
    </w:p>
    <w:p>
      <w:r>
        <w:t>Trạm cân</w:t>
      </w:r>
    </w:p>
    <w:p>
      <w:r>
        <w:t>kWh</w:t>
      </w:r>
    </w:p>
    <w:p>
      <w:r>
        <w:t>0,00024</w:t>
      </w:r>
    </w:p>
    <w:p>
      <w:r>
        <w:t>0,00016</w:t>
      </w:r>
    </w:p>
    <w:p>
      <w:r>
        <w:t>0,00014</w:t>
      </w:r>
    </w:p>
    <w:p>
      <w:r>
        <w:t>0,00024</w:t>
      </w:r>
    </w:p>
    <w:p>
      <w:r>
        <w:t>0,00016</w:t>
      </w:r>
    </w:p>
    <w:p>
      <w:r>
        <w:t>0,00014</w:t>
      </w:r>
    </w:p>
    <w:p>
      <w:r>
        <w:t>2</w:t>
      </w:r>
    </w:p>
    <w:p>
      <w:r>
        <w:t>Hệ thống rửa xe tự động</w:t>
      </w:r>
    </w:p>
    <w:p>
      <w:r>
        <w:t>kWh</w:t>
      </w:r>
    </w:p>
    <w:p>
      <w:r>
        <w:t>1,20000</w:t>
      </w:r>
    </w:p>
    <w:p>
      <w:r>
        <w:t>0,80000</w:t>
      </w:r>
    </w:p>
    <w:p>
      <w:r>
        <w:t>0,72000</w:t>
      </w:r>
    </w:p>
    <w:p>
      <w:r>
        <w:t>1,20000</w:t>
      </w:r>
    </w:p>
    <w:p>
      <w:r>
        <w:t>0,80000</w:t>
      </w:r>
    </w:p>
    <w:p>
      <w:r>
        <w:t>0,72000</w:t>
      </w:r>
    </w:p>
    <w:p>
      <w:r>
        <w:t>3</w:t>
      </w:r>
    </w:p>
    <w:p>
      <w:r>
        <w:t>Hệ thống phun sương chế phẩm khử mùi tự động</w:t>
      </w:r>
    </w:p>
    <w:p>
      <w:r>
        <w:t>kWh</w:t>
      </w:r>
    </w:p>
    <w:p>
      <w:r>
        <w:t>0,50000</w:t>
      </w:r>
    </w:p>
    <w:p>
      <w:r>
        <w:t>0,33333</w:t>
      </w:r>
    </w:p>
    <w:p>
      <w:r>
        <w:t>0,24000</w:t>
      </w:r>
    </w:p>
    <w:p>
      <w:r>
        <w:t>0,60000</w:t>
      </w:r>
    </w:p>
    <w:p>
      <w:r>
        <w:t>0,40000</w:t>
      </w:r>
    </w:p>
    <w:p>
      <w:r>
        <w:t>0,36000</w:t>
      </w:r>
    </w:p>
    <w:p>
      <w:r>
        <w:t>4</w:t>
      </w:r>
    </w:p>
    <w:p>
      <w:r>
        <w:t>Bơm phun chế phẩm khử mùi, vệ sinh cầm tay</w:t>
      </w:r>
    </w:p>
    <w:p>
      <w:r>
        <w:t>kWh</w:t>
      </w:r>
    </w:p>
    <w:p>
      <w:r>
        <w:t>0,60000</w:t>
      </w:r>
    </w:p>
    <w:p>
      <w:r>
        <w:t>0,40000</w:t>
      </w:r>
    </w:p>
    <w:p>
      <w:r>
        <w:t>0,36000</w:t>
      </w:r>
    </w:p>
    <w:p>
      <w:r>
        <w:t>0,60000</w:t>
      </w:r>
    </w:p>
    <w:p>
      <w:r>
        <w:t>0,40000</w:t>
      </w:r>
    </w:p>
    <w:p>
      <w:r>
        <w:t>0,36000</w:t>
      </w:r>
    </w:p>
    <w:p>
      <w:r>
        <w:t>II</w:t>
      </w:r>
    </w:p>
    <w:p>
      <w:r>
        <w:t>Ép chất thải</w:t>
      </w:r>
    </w:p>
    <w:p>
      <w:r>
        <w:t>5</w:t>
      </w:r>
    </w:p>
    <w:p>
      <w:r>
        <w:t>Máy ép</w:t>
      </w:r>
    </w:p>
    <w:p>
      <w:r>
        <w:t>kWh</w:t>
      </w:r>
    </w:p>
    <w:p>
      <w:r>
        <w:t>3,08000</w:t>
      </w:r>
    </w:p>
    <w:p>
      <w:r>
        <w:t>2,64000</w:t>
      </w:r>
    </w:p>
    <w:p>
      <w:r>
        <w:t>2,46400</w:t>
      </w:r>
    </w:p>
    <w:p>
      <w:r>
        <w:t>1,76000</w:t>
      </w:r>
    </w:p>
    <w:p>
      <w:r>
        <w:t>1,17333</w:t>
      </w:r>
    </w:p>
    <w:p>
      <w:r>
        <w:t>1,05600</w:t>
      </w:r>
    </w:p>
    <w:p>
      <w:r>
        <w:t>III</w:t>
      </w:r>
    </w:p>
    <w:p>
      <w:r>
        <w:t>Xử lý khí thải</w:t>
      </w:r>
    </w:p>
    <w:p>
      <w:r>
        <w:t>6</w:t>
      </w:r>
    </w:p>
    <w:p>
      <w:r>
        <w:t>Hệ thống xử lý khí thải</w:t>
      </w:r>
    </w:p>
    <w:p>
      <w:r>
        <w:t>kWh</w:t>
      </w:r>
    </w:p>
    <w:p>
      <w:r>
        <w:t>1,48000</w:t>
      </w:r>
    </w:p>
    <w:p>
      <w:r>
        <w:t>0,98667</w:t>
      </w:r>
    </w:p>
    <w:p>
      <w:r>
        <w:t>0,88800</w:t>
      </w:r>
    </w:p>
    <w:p>
      <w:r>
        <w:t>1,48000</w:t>
      </w:r>
    </w:p>
    <w:p>
      <w:r>
        <w:t>0,98667</w:t>
      </w:r>
    </w:p>
    <w:p>
      <w:r>
        <w:t>0,88800</w:t>
      </w:r>
    </w:p>
    <w:p>
      <w:r>
        <w:t>IV</w:t>
      </w:r>
    </w:p>
    <w:p>
      <w:r>
        <w:t>Thu gom, xử lý nước thải</w:t>
      </w:r>
    </w:p>
    <w:p>
      <w:r>
        <w:t>7</w:t>
      </w:r>
    </w:p>
    <w:p>
      <w:r>
        <w:t>Hệ thống xử lý nước thải</w:t>
      </w:r>
    </w:p>
    <w:p>
      <w:r>
        <w:t>kWh</w:t>
      </w:r>
    </w:p>
    <w:p>
      <w:r>
        <w:t>0,51280</w:t>
      </w:r>
    </w:p>
    <w:p>
      <w:r>
        <w:t>0,34187</w:t>
      </w:r>
    </w:p>
    <w:p>
      <w:r>
        <w:t>0,30768</w:t>
      </w:r>
    </w:p>
    <w:p>
      <w:r>
        <w:t>0,5128</w:t>
      </w:r>
    </w:p>
    <w:p>
      <w:r>
        <w:t>0,34187</w:t>
      </w:r>
    </w:p>
    <w:p>
      <w:r>
        <w:t>0,30768</w:t>
      </w:r>
    </w:p>
    <w:p>
      <w:r>
        <w:t>6. Định mức tiêu hao nhiên liệu</w:t>
      </w:r>
    </w:p>
    <w:p>
      <w:r>
        <w:t>Bảng số 33</w:t>
      </w:r>
    </w:p>
    <w:p>
      <w:r>
        <w:t>TT</w:t>
      </w:r>
    </w:p>
    <w:p>
      <w:r>
        <w:t>Danh mục nhiên liệu</w:t>
      </w:r>
    </w:p>
    <w:p>
      <w:r>
        <w:t>Đơn vị tính</w:t>
      </w:r>
    </w:p>
    <w:p>
      <w:r>
        <w:t>Mức tiêu hao (lít/tấn)</w:t>
      </w:r>
    </w:p>
    <w:p>
      <w:r>
        <w:t>TC.1.1</w:t>
      </w:r>
    </w:p>
    <w:p>
      <w:r>
        <w:t>TC.1.2</w:t>
      </w:r>
    </w:p>
    <w:p>
      <w:r>
        <w:t>TC.1.3</w:t>
      </w:r>
    </w:p>
    <w:p>
      <w:r>
        <w:t>TC.1.4</w:t>
      </w:r>
    </w:p>
    <w:p>
      <w:r>
        <w:t>TC.1.5</w:t>
      </w:r>
    </w:p>
    <w:p>
      <w:r>
        <w:t>TC.1.6</w:t>
      </w:r>
    </w:p>
    <w:p>
      <w:r>
        <w:t>1</w:t>
      </w:r>
    </w:p>
    <w:p>
      <w:r>
        <w:t>Dầu thủy lực vận hành máy ép</w:t>
      </w:r>
    </w:p>
    <w:p>
      <w:r>
        <w:t>lít</w:t>
      </w:r>
    </w:p>
    <w:p>
      <w:r>
        <w:t>0,01095</w:t>
      </w:r>
    </w:p>
    <w:p>
      <w:r>
        <w:t>0,00939</w:t>
      </w:r>
    </w:p>
    <w:p>
      <w:r>
        <w:t>0,00876</w:t>
      </w:r>
    </w:p>
    <w:p>
      <w:r>
        <w:t>0,00869</w:t>
      </w:r>
    </w:p>
    <w:p>
      <w:r>
        <w:t>0,00580</w:t>
      </w:r>
    </w:p>
    <w:p>
      <w:r>
        <w:t>0,00522</w:t>
      </w:r>
    </w:p>
    <w:p>
      <w:r>
        <w:t>2</w:t>
      </w:r>
    </w:p>
    <w:p>
      <w:r>
        <w:t>Dầu diesel vận hành máy xúc lật</w:t>
      </w:r>
    </w:p>
    <w:p>
      <w:r>
        <w:t>lít</w:t>
      </w:r>
    </w:p>
    <w:p>
      <w:r>
        <w:t>-</w:t>
      </w:r>
    </w:p>
    <w:p>
      <w:r>
        <w:t>-</w:t>
      </w:r>
    </w:p>
    <w:p>
      <w:r>
        <w:t>-</w:t>
      </w:r>
    </w:p>
    <w:p>
      <w:r>
        <w:t>0,66500</w:t>
      </w:r>
    </w:p>
    <w:p>
      <w:r>
        <w:t>0,44333</w:t>
      </w:r>
    </w:p>
    <w:p>
      <w:r>
        <w:t>0,39900</w:t>
      </w:r>
    </w:p>
    <w:p>
      <w:r>
        <w:t>II. Vận hành trạm trung chuyển chất thải rắn sinh hoạt không sử dụng thiết bị ép</w:t>
      </w:r>
    </w:p>
    <w:p>
      <w:r>
        <w:t>1. Định mức lao động</w:t>
      </w:r>
    </w:p>
    <w:p>
      <w:r>
        <w:t>1.1. Nội dung công việc</w:t>
      </w:r>
    </w:p>
    <w:p>
      <w:r>
        <w:t>a) Vận hành trạm trung chuyển chất thải rắn sinh hoạt không sử dụng thiết bị ép bao gồm 04 công đoạn, cụ thể như sau:</w:t>
      </w:r>
    </w:p>
    <w:p>
      <w:r>
        <w:t>- Tiếp nhận chất thải rắn sinh hoạt, bao gồm công tác chuẩn bị, tiếp nhận chất thải rắn sinh hoạt, kết thúc ca làm việc;</w:t>
      </w:r>
    </w:p>
    <w:p>
      <w:r>
        <w:t>- Chuyển chất thải rắn sinh hoạt lên phương tiện vận chuyển, bao gồm công tác chuẩn bị, chuyển chất thải rắn sinh hoạt lên phương tiện vận chuyển, kết thúc ca làm việc;</w:t>
      </w:r>
    </w:p>
    <w:p>
      <w:r>
        <w:t>- Xử lý khí thải, bao gồm công tác chuẩn bị, xử lý khí thải, kết thúc ca làm việc. Khí thải sau xử lý đạt QCVN 20:2009/BTNMT - Quy chuẩn kỹ thuật quốc gia về khí thải công nghiệp đối với một số chất hữu cơ, QCVN 19:2009/BTNMT - Quy chuẩn kỹ thuật quốc gia về khí thải công nghiệp đối với bụi và các chất vô cơ, cột B;</w:t>
      </w:r>
    </w:p>
    <w:p>
      <w:r>
        <w:t>- Thu gom, xử lý nước thải, bao gồm công tác chuẩn bị, thu gom, xử lý nước thải, kết thúc ca làm việc. Nước thải sau xử lý đạt QCVN 40:2011/BTNMT - Quy chuẩn kỹ thuật quốc gia về nước thải công nghiệp, cột B.</w:t>
      </w:r>
    </w:p>
    <w:p>
      <w:r>
        <w:t>b) Định mức lao động áp dụng đối với 03 loại công việc, cụ thể như sau:</w:t>
      </w:r>
    </w:p>
    <w:p>
      <w:r>
        <w:t>- TC.2.1: Định mức vận hành trạm trung chuyển chất thải rắn sinh hoạt không sử dụng thiết bị ép, công suất ≤ 100 tấn/ngày;</w:t>
      </w:r>
    </w:p>
    <w:p>
      <w:r>
        <w:t>- TC.2.2: Định mức vận hành trạm trung chuyển chất thải rắn sinh hoạt không sử dụng thiết bị ép, công suất &gt; 100 tấn/ngày đến ≤ 300 tấn/ngày;</w:t>
      </w:r>
    </w:p>
    <w:p>
      <w:r>
        <w:t>- TC.2.3: Định mức vận hành trạm trung chuyển chất thải rắn sinh hoạt không sử dụng thiết bị ép, công suất &gt; 300 tấn/ngày đến ≤ 500 tấn/ngày.</w:t>
      </w:r>
    </w:p>
    <w:p>
      <w:r>
        <w:t>1.2. Định biên, định mức</w:t>
      </w:r>
    </w:p>
    <w:p>
      <w:r>
        <w:t>Bảng số 34</w:t>
      </w:r>
    </w:p>
    <w:p>
      <w:r>
        <w:t>TT</w:t>
      </w:r>
    </w:p>
    <w:p>
      <w:r>
        <w:t>Hạng mục công việc</w:t>
      </w:r>
    </w:p>
    <w:p>
      <w:r>
        <w:t>Định mức (công nhóm/tấn)</w:t>
      </w:r>
    </w:p>
    <w:p>
      <w:r>
        <w:t>TC.2.1</w:t>
      </w:r>
    </w:p>
    <w:p>
      <w:r>
        <w:t>TC.2.2</w:t>
      </w:r>
    </w:p>
    <w:p>
      <w:r>
        <w:t>TC.2.3</w:t>
      </w:r>
    </w:p>
    <w:p>
      <w:r>
        <w:t>Định       biên</w:t>
      </w:r>
    </w:p>
    <w:p>
      <w:r>
        <w:t>Định mức</w:t>
      </w:r>
    </w:p>
    <w:p>
      <w:r>
        <w:t>Định       biên</w:t>
      </w:r>
    </w:p>
    <w:p>
      <w:r>
        <w:t>Định mức</w:t>
      </w:r>
    </w:p>
    <w:p>
      <w:r>
        <w:t>Định       biên</w:t>
      </w:r>
    </w:p>
    <w:p>
      <w:r>
        <w:t>Định mức</w:t>
      </w:r>
    </w:p>
    <w:p>
      <w:r>
        <w:t>I</w:t>
      </w:r>
    </w:p>
    <w:p>
      <w:r>
        <w:t>Tiếp nhận chất thải rắn sinh hoạt</w:t>
      </w:r>
    </w:p>
    <w:p>
      <w:r>
        <w:t>1</w:t>
      </w:r>
    </w:p>
    <w:p>
      <w:r>
        <w:t>Vận hành trạm cân</w:t>
      </w:r>
    </w:p>
    <w:p>
      <w:r>
        <w:t>01     NC III.IV</w:t>
      </w:r>
    </w:p>
    <w:p>
      <w:r>
        <w:t>0,0100</w:t>
      </w:r>
    </w:p>
    <w:p>
      <w:r>
        <w:t>01     NC III.IV</w:t>
      </w:r>
    </w:p>
    <w:p>
      <w:r>
        <w:t>0,0067</w:t>
      </w:r>
    </w:p>
    <w:p>
      <w:r>
        <w:t>01     NC III.IV</w:t>
      </w:r>
    </w:p>
    <w:p>
      <w:r>
        <w:t>0,0060</w:t>
      </w:r>
    </w:p>
    <w:p>
      <w:r>
        <w:t>2</w:t>
      </w:r>
    </w:p>
    <w:p>
      <w:r>
        <w:t>Phun chế phẩm khử mùi thủ   công</w:t>
      </w:r>
    </w:p>
    <w:p>
      <w:r>
        <w:t>01     NC III.IV</w:t>
      </w:r>
    </w:p>
    <w:p>
      <w:r>
        <w:t>0,0025</w:t>
      </w:r>
    </w:p>
    <w:p>
      <w:r>
        <w:t>01     NC III.IV</w:t>
      </w:r>
    </w:p>
    <w:p>
      <w:r>
        <w:t>0,0017</w:t>
      </w:r>
    </w:p>
    <w:p>
      <w:r>
        <w:t>01     NC III.IV</w:t>
      </w:r>
    </w:p>
    <w:p>
      <w:r>
        <w:t>0,0015</w:t>
      </w:r>
    </w:p>
    <w:p>
      <w:r>
        <w:t>II</w:t>
      </w:r>
    </w:p>
    <w:p>
      <w:r>
        <w:t>Chuyển chất thải lên phương tiện vận chuyển</w:t>
      </w:r>
    </w:p>
    <w:p>
      <w:r>
        <w:t>3</w:t>
      </w:r>
    </w:p>
    <w:p>
      <w:r>
        <w:t>Điều hướng phương tiện, vệ   sinh</w:t>
      </w:r>
    </w:p>
    <w:p>
      <w:r>
        <w:t>04     NC III.IV</w:t>
      </w:r>
    </w:p>
    <w:p>
      <w:r>
        <w:t>0,0100</w:t>
      </w:r>
    </w:p>
    <w:p>
      <w:r>
        <w:t>04     NC III.IV</w:t>
      </w:r>
    </w:p>
    <w:p>
      <w:r>
        <w:t>0,0067</w:t>
      </w:r>
    </w:p>
    <w:p>
      <w:r>
        <w:t>04     NC III.IV</w:t>
      </w:r>
    </w:p>
    <w:p>
      <w:r>
        <w:t>0,0060</w:t>
      </w:r>
    </w:p>
    <w:p>
      <w:r>
        <w:t>4</w:t>
      </w:r>
    </w:p>
    <w:p>
      <w:r>
        <w:t>Điều khiển máy xúc lật</w:t>
      </w:r>
    </w:p>
    <w:p>
      <w:r>
        <w:t>01     NC III.IV</w:t>
      </w:r>
    </w:p>
    <w:p>
      <w:r>
        <w:t>0,0079</w:t>
      </w:r>
    </w:p>
    <w:p>
      <w:r>
        <w:t>01     NC III.IV</w:t>
      </w:r>
    </w:p>
    <w:p>
      <w:r>
        <w:t>0,0043</w:t>
      </w:r>
    </w:p>
    <w:p>
      <w:r>
        <w:t>01     NC III.IV</w:t>
      </w:r>
    </w:p>
    <w:p>
      <w:r>
        <w:t>0,0023</w:t>
      </w:r>
    </w:p>
    <w:p>
      <w:r>
        <w:t>III</w:t>
      </w:r>
    </w:p>
    <w:p>
      <w:r>
        <w:t>Xử lý khí thải</w:t>
      </w:r>
    </w:p>
    <w:p>
      <w:r>
        <w:t>5</w:t>
      </w:r>
    </w:p>
    <w:p>
      <w:r>
        <w:t>Vận hành hệ thống xử lý khí thải</w:t>
      </w:r>
    </w:p>
    <w:p>
      <w:r>
        <w:t>01     NC III.IV</w:t>
      </w:r>
    </w:p>
    <w:p>
      <w:r>
        <w:t>0,0100</w:t>
      </w:r>
    </w:p>
    <w:p>
      <w:r>
        <w:t>01     NC III.IV</w:t>
      </w:r>
    </w:p>
    <w:p>
      <w:r>
        <w:t>0,0067</w:t>
      </w:r>
    </w:p>
    <w:p>
      <w:r>
        <w:t>01     NC III.IV</w:t>
      </w:r>
    </w:p>
    <w:p>
      <w:r>
        <w:t>0,0060</w:t>
      </w:r>
    </w:p>
    <w:p>
      <w:r>
        <w:t>IV</w:t>
      </w:r>
    </w:p>
    <w:p>
      <w:r>
        <w:t>Thu gom, xử lý nước thải</w:t>
      </w:r>
    </w:p>
    <w:p>
      <w:r>
        <w:t>6</w:t>
      </w:r>
    </w:p>
    <w:p>
      <w:r>
        <w:t>Vận hành hệ thống xử lý nước thải</w:t>
      </w:r>
    </w:p>
    <w:p>
      <w:r>
        <w:t>01     NC III.IV</w:t>
      </w:r>
    </w:p>
    <w:p>
      <w:r>
        <w:t>0,0100</w:t>
      </w:r>
    </w:p>
    <w:p>
      <w:r>
        <w:t>01     NC III.IV</w:t>
      </w:r>
    </w:p>
    <w:p>
      <w:r>
        <w:t>0,0067</w:t>
      </w:r>
    </w:p>
    <w:p>
      <w:r>
        <w:t>01     NC III.IV</w:t>
      </w:r>
    </w:p>
    <w:p>
      <w:r>
        <w:t>0,0060</w:t>
      </w:r>
    </w:p>
    <w:p>
      <w:r>
        <w:t>2. Định mức sử dụng máy móc, thiết bị</w:t>
      </w:r>
    </w:p>
    <w:p>
      <w:r>
        <w:t>Bảng số 35</w:t>
      </w:r>
    </w:p>
    <w:p>
      <w:r>
        <w:t>TT</w:t>
      </w:r>
    </w:p>
    <w:p>
      <w:r>
        <w:t>Danh mục thiết bị</w:t>
      </w:r>
    </w:p>
    <w:p>
      <w:r>
        <w:t>Công suất</w:t>
      </w:r>
    </w:p>
    <w:p>
      <w:r>
        <w:t>Mức tiêu hao (ca/tấn)</w:t>
      </w:r>
    </w:p>
    <w:p>
      <w:r>
        <w:t>TC.2.1</w:t>
      </w:r>
    </w:p>
    <w:p>
      <w:r>
        <w:t>TC.2.2</w:t>
      </w:r>
    </w:p>
    <w:p>
      <w:r>
        <w:t>TC.2.3</w:t>
      </w:r>
    </w:p>
    <w:p>
      <w:r>
        <w:t>I</w:t>
      </w:r>
    </w:p>
    <w:p>
      <w:r>
        <w:t>Tiếp nhận chất thải rắn sinh hoạt</w:t>
      </w:r>
    </w:p>
    <w:p>
      <w:r>
        <w:t>1</w:t>
      </w:r>
    </w:p>
    <w:p>
      <w:r>
        <w:t>Trạm cân</w:t>
      </w:r>
    </w:p>
    <w:p>
      <w:r>
        <w:t>0,003 kW</w:t>
      </w:r>
    </w:p>
    <w:p>
      <w:r>
        <w:t>0,01000</w:t>
      </w:r>
    </w:p>
    <w:p>
      <w:r>
        <w:t>0,00667</w:t>
      </w:r>
    </w:p>
    <w:p>
      <w:r>
        <w:t>0,00600</w:t>
      </w:r>
    </w:p>
    <w:p>
      <w:r>
        <w:t>2</w:t>
      </w:r>
    </w:p>
    <w:p>
      <w:r>
        <w:t>Hệ thống rửa xe tự động</w:t>
      </w:r>
    </w:p>
    <w:p>
      <w:r>
        <w:t>15 kW</w:t>
      </w:r>
    </w:p>
    <w:p>
      <w:r>
        <w:t>0,01000</w:t>
      </w:r>
    </w:p>
    <w:p>
      <w:r>
        <w:t>0,00667</w:t>
      </w:r>
    </w:p>
    <w:p>
      <w:r>
        <w:t>0,00600</w:t>
      </w:r>
    </w:p>
    <w:p>
      <w:r>
        <w:t>3</w:t>
      </w:r>
    </w:p>
    <w:p>
      <w:r>
        <w:t>Hệ thống phun sương chế phẩm khử mùi tự động</w:t>
      </w:r>
    </w:p>
    <w:p>
      <w:r>
        <w:t>20 kW</w:t>
      </w:r>
    </w:p>
    <w:p>
      <w:r>
        <w:t>0,01000</w:t>
      </w:r>
    </w:p>
    <w:p>
      <w:r>
        <w:t>0,00667</w:t>
      </w:r>
    </w:p>
    <w:p>
      <w:r>
        <w:t>0,00600</w:t>
      </w:r>
    </w:p>
    <w:p>
      <w:r>
        <w:t>4</w:t>
      </w:r>
    </w:p>
    <w:p>
      <w:r>
        <w:t>Bơm phun chế phẩm khử mùi, vệ sinh cầm tay</w:t>
      </w:r>
    </w:p>
    <w:p>
      <w:r>
        <w:t>07 kW</w:t>
      </w:r>
    </w:p>
    <w:p>
      <w:r>
        <w:t>0,00250</w:t>
      </w:r>
    </w:p>
    <w:p>
      <w:r>
        <w:t>0,00167</w:t>
      </w:r>
    </w:p>
    <w:p>
      <w:r>
        <w:t>0,00150</w:t>
      </w:r>
    </w:p>
    <w:p>
      <w:r>
        <w:t>II</w:t>
      </w:r>
    </w:p>
    <w:p>
      <w:r>
        <w:t>Chuyển chất thải lên phương tiện vận chuyển</w:t>
      </w:r>
    </w:p>
    <w:p>
      <w:r>
        <w:t>5</w:t>
      </w:r>
    </w:p>
    <w:p>
      <w:r>
        <w:t>Máy xúc lật</w:t>
      </w:r>
    </w:p>
    <w:p>
      <w:r>
        <w:t>dung tích   gầu 2,3 m  3</w:t>
      </w:r>
    </w:p>
    <w:p>
      <w:r>
        <w:t>0,0079</w:t>
      </w:r>
    </w:p>
    <w:p>
      <w:r>
        <w:t>0,00430</w:t>
      </w:r>
    </w:p>
    <w:p>
      <w:r>
        <w:t>-</w:t>
      </w:r>
    </w:p>
    <w:p>
      <w:r>
        <w:t>6</w:t>
      </w:r>
    </w:p>
    <w:p>
      <w:r>
        <w:t>Máy xúc lật</w:t>
      </w:r>
    </w:p>
    <w:p>
      <w:r>
        <w:t>dung tích   gầu 3,2 m  3</w:t>
      </w:r>
    </w:p>
    <w:p>
      <w:r>
        <w:t>-</w:t>
      </w:r>
    </w:p>
    <w:p>
      <w:r>
        <w:t>-</w:t>
      </w:r>
    </w:p>
    <w:p>
      <w:r>
        <w:t>0,00230</w:t>
      </w:r>
    </w:p>
    <w:p>
      <w:r>
        <w:t>III</w:t>
      </w:r>
    </w:p>
    <w:p>
      <w:r>
        <w:t>Xử lý khí thải</w:t>
      </w:r>
    </w:p>
    <w:p>
      <w:r>
        <w:t>7</w:t>
      </w:r>
    </w:p>
    <w:p>
      <w:r>
        <w:t>Hệ thống xử lý khí thải</w:t>
      </w:r>
    </w:p>
    <w:p>
      <w:r>
        <w:t>18.5 kW</w:t>
      </w:r>
    </w:p>
    <w:p>
      <w:r>
        <w:t>0,01000</w:t>
      </w:r>
    </w:p>
    <w:p>
      <w:r>
        <w:t>0,00667</w:t>
      </w:r>
    </w:p>
    <w:p>
      <w:r>
        <w:t>0,00600</w:t>
      </w:r>
    </w:p>
    <w:p>
      <w:r>
        <w:t>IV</w:t>
      </w:r>
    </w:p>
    <w:p>
      <w:r>
        <w:t>Thu gom, xử lý nước thải</w:t>
      </w:r>
    </w:p>
    <w:p>
      <w:r>
        <w:t>8</w:t>
      </w:r>
    </w:p>
    <w:p>
      <w:r>
        <w:t>Hệ thống xử lý nước thải</w:t>
      </w:r>
    </w:p>
    <w:p>
      <w:r>
        <w:t>6,41 kW</w:t>
      </w:r>
    </w:p>
    <w:p>
      <w:r>
        <w:t>0,01000</w:t>
      </w:r>
    </w:p>
    <w:p>
      <w:r>
        <w:t>0,00667</w:t>
      </w:r>
    </w:p>
    <w:p>
      <w:r>
        <w:t>0,00600</w:t>
      </w:r>
    </w:p>
    <w:p>
      <w:r>
        <w:t>3. Định mức dụng cụ lao động</w:t>
      </w:r>
    </w:p>
    <w:p>
      <w:r>
        <w:t>Bảng số 36</w:t>
      </w:r>
    </w:p>
    <w:p>
      <w:r>
        <w:t>TT</w:t>
      </w:r>
    </w:p>
    <w:p>
      <w:r>
        <w:t>Danh mục dụng cụ</w:t>
      </w:r>
    </w:p>
    <w:p>
      <w:r>
        <w:t>Đơn vị tính</w:t>
      </w:r>
    </w:p>
    <w:p>
      <w:r>
        <w:t>THSD       (tháng)</w:t>
      </w:r>
    </w:p>
    <w:p>
      <w:r>
        <w:t>Mức tiêu hao (ca/tấn)</w:t>
      </w:r>
    </w:p>
    <w:p>
      <w:r>
        <w:t>TC.2.1</w:t>
      </w:r>
    </w:p>
    <w:p>
      <w:r>
        <w:t>TC.2.2</w:t>
      </w:r>
    </w:p>
    <w:p>
      <w:r>
        <w:t>TC.2.3</w:t>
      </w:r>
    </w:p>
    <w:p>
      <w:r>
        <w:t>I</w:t>
      </w:r>
    </w:p>
    <w:p>
      <w:r>
        <w:t>Trạm cân</w:t>
      </w:r>
    </w:p>
    <w:p>
      <w:r>
        <w:t>1</w:t>
      </w:r>
    </w:p>
    <w:p>
      <w:r>
        <w:t>Chổi có cán</w:t>
      </w:r>
    </w:p>
    <w:p>
      <w:r>
        <w:t>cái</w:t>
      </w:r>
    </w:p>
    <w:p>
      <w:r>
        <w:t>06</w:t>
      </w:r>
    </w:p>
    <w:p>
      <w:r>
        <w:t>0,0070</w:t>
      </w:r>
    </w:p>
    <w:p>
      <w:r>
        <w:t>0,0047</w:t>
      </w:r>
    </w:p>
    <w:p>
      <w:r>
        <w:t>0,0042</w:t>
      </w:r>
    </w:p>
    <w:p>
      <w:r>
        <w:t>2</w:t>
      </w:r>
    </w:p>
    <w:p>
      <w:r>
        <w:t>Xẻng có cán</w:t>
      </w:r>
    </w:p>
    <w:p>
      <w:r>
        <w:t>cái</w:t>
      </w:r>
    </w:p>
    <w:p>
      <w:r>
        <w:t>12</w:t>
      </w:r>
    </w:p>
    <w:p>
      <w:r>
        <w:t>0,0070</w:t>
      </w:r>
    </w:p>
    <w:p>
      <w:r>
        <w:t>0,0047</w:t>
      </w:r>
    </w:p>
    <w:p>
      <w:r>
        <w:t>0,0042</w:t>
      </w:r>
    </w:p>
    <w:p>
      <w:r>
        <w:t>3</w:t>
      </w:r>
    </w:p>
    <w:p>
      <w:r>
        <w:t>Quần áo bảo hộ lao động</w:t>
      </w:r>
    </w:p>
    <w:p>
      <w:r>
        <w:t>bộ</w:t>
      </w:r>
    </w:p>
    <w:p>
      <w:r>
        <w:t>06</w:t>
      </w:r>
    </w:p>
    <w:p>
      <w:r>
        <w:t>0,0100</w:t>
      </w:r>
    </w:p>
    <w:p>
      <w:r>
        <w:t>0,0067</w:t>
      </w:r>
    </w:p>
    <w:p>
      <w:r>
        <w:t>0,0060</w:t>
      </w:r>
    </w:p>
    <w:p>
      <w:r>
        <w:t>4</w:t>
      </w:r>
    </w:p>
    <w:p>
      <w:r>
        <w:t>Mũ bảo hộ lao động</w:t>
      </w:r>
    </w:p>
    <w:p>
      <w:r>
        <w:t>cái</w:t>
      </w:r>
    </w:p>
    <w:p>
      <w:r>
        <w:t>06</w:t>
      </w:r>
    </w:p>
    <w:p>
      <w:r>
        <w:t>0,0100</w:t>
      </w:r>
    </w:p>
    <w:p>
      <w:r>
        <w:t>0,0067</w:t>
      </w:r>
    </w:p>
    <w:p>
      <w:r>
        <w:t>0,0060</w:t>
      </w:r>
    </w:p>
    <w:p>
      <w:r>
        <w:t>5</w:t>
      </w:r>
    </w:p>
    <w:p>
      <w:r>
        <w:t>Găng tay bảo hộ lao động</w:t>
      </w:r>
    </w:p>
    <w:p>
      <w:r>
        <w:t>đôi</w:t>
      </w:r>
    </w:p>
    <w:p>
      <w:r>
        <w:t>01</w:t>
      </w:r>
    </w:p>
    <w:p>
      <w:r>
        <w:t>0,0100</w:t>
      </w:r>
    </w:p>
    <w:p>
      <w:r>
        <w:t>0,0067</w:t>
      </w:r>
    </w:p>
    <w:p>
      <w:r>
        <w:t>0,0060</w:t>
      </w:r>
    </w:p>
    <w:p>
      <w:r>
        <w:t>6</w:t>
      </w:r>
    </w:p>
    <w:p>
      <w:r>
        <w:t>Khẩu trang than hoạt tính</w:t>
      </w:r>
    </w:p>
    <w:p>
      <w:r>
        <w:t>cái</w:t>
      </w:r>
    </w:p>
    <w:p>
      <w:r>
        <w:t>01</w:t>
      </w:r>
    </w:p>
    <w:p>
      <w:r>
        <w:t>0,0100</w:t>
      </w:r>
    </w:p>
    <w:p>
      <w:r>
        <w:t>0,0067</w:t>
      </w:r>
    </w:p>
    <w:p>
      <w:r>
        <w:t>0,0060</w:t>
      </w:r>
    </w:p>
    <w:p>
      <w:r>
        <w:t>7</w:t>
      </w:r>
    </w:p>
    <w:p>
      <w:r>
        <w:t>Ủng cao su</w:t>
      </w:r>
    </w:p>
    <w:p>
      <w:r>
        <w:t>đôi</w:t>
      </w:r>
    </w:p>
    <w:p>
      <w:r>
        <w:t>12</w:t>
      </w:r>
    </w:p>
    <w:p>
      <w:r>
        <w:t>0,0050</w:t>
      </w:r>
    </w:p>
    <w:p>
      <w:r>
        <w:t>0,0033</w:t>
      </w:r>
    </w:p>
    <w:p>
      <w:r>
        <w:t>0,0030</w:t>
      </w:r>
    </w:p>
    <w:p>
      <w:r>
        <w:t>8</w:t>
      </w:r>
    </w:p>
    <w:p>
      <w:r>
        <w:t>Giầy bảo hộ lao động</w:t>
      </w:r>
    </w:p>
    <w:p>
      <w:r>
        <w:t>cái</w:t>
      </w:r>
    </w:p>
    <w:p>
      <w:r>
        <w:t>06</w:t>
      </w:r>
    </w:p>
    <w:p>
      <w:r>
        <w:t>0,0050</w:t>
      </w:r>
    </w:p>
    <w:p>
      <w:r>
        <w:t>0,0033</w:t>
      </w:r>
    </w:p>
    <w:p>
      <w:r>
        <w:t>0,0030</w:t>
      </w:r>
    </w:p>
    <w:p>
      <w:r>
        <w:t>9</w:t>
      </w:r>
    </w:p>
    <w:p>
      <w:r>
        <w:t>Áo phản quang</w:t>
      </w:r>
    </w:p>
    <w:p>
      <w:r>
        <w:t>cái</w:t>
      </w:r>
    </w:p>
    <w:p>
      <w:r>
        <w:t>12</w:t>
      </w:r>
    </w:p>
    <w:p>
      <w:r>
        <w:t>0,0100</w:t>
      </w:r>
    </w:p>
    <w:p>
      <w:r>
        <w:t>0,0067</w:t>
      </w:r>
    </w:p>
    <w:p>
      <w:r>
        <w:t>0,0060</w:t>
      </w:r>
    </w:p>
    <w:p>
      <w:r>
        <w:t>II</w:t>
      </w:r>
    </w:p>
    <w:p>
      <w:r>
        <w:t>Phun chế phẩm khử mùi thủ công</w:t>
      </w:r>
    </w:p>
    <w:p>
      <w:r>
        <w:t>10</w:t>
      </w:r>
    </w:p>
    <w:p>
      <w:r>
        <w:t>Quần áo bảo hộ lao động</w:t>
      </w:r>
    </w:p>
    <w:p>
      <w:r>
        <w:t>bộ</w:t>
      </w:r>
    </w:p>
    <w:p>
      <w:r>
        <w:t>06</w:t>
      </w:r>
    </w:p>
    <w:p>
      <w:r>
        <w:t>0,0025</w:t>
      </w:r>
    </w:p>
    <w:p>
      <w:r>
        <w:t>0,0017</w:t>
      </w:r>
    </w:p>
    <w:p>
      <w:r>
        <w:t>0,0015</w:t>
      </w:r>
    </w:p>
    <w:p>
      <w:r>
        <w:t>11</w:t>
      </w:r>
    </w:p>
    <w:p>
      <w:r>
        <w:t>Mũ bảo hộ lao động</w:t>
      </w:r>
    </w:p>
    <w:p>
      <w:r>
        <w:t>cái</w:t>
      </w:r>
    </w:p>
    <w:p>
      <w:r>
        <w:t>06</w:t>
      </w:r>
    </w:p>
    <w:p>
      <w:r>
        <w:t>0,0025</w:t>
      </w:r>
    </w:p>
    <w:p>
      <w:r>
        <w:t>0,0017</w:t>
      </w:r>
    </w:p>
    <w:p>
      <w:r>
        <w:t>0,0015</w:t>
      </w:r>
    </w:p>
    <w:p>
      <w:r>
        <w:t>12</w:t>
      </w:r>
    </w:p>
    <w:p>
      <w:r>
        <w:t>Găng tay bảo hộ lao động</w:t>
      </w:r>
    </w:p>
    <w:p>
      <w:r>
        <w:t>đôi</w:t>
      </w:r>
    </w:p>
    <w:p>
      <w:r>
        <w:t>01</w:t>
      </w:r>
    </w:p>
    <w:p>
      <w:r>
        <w:t>0,0025</w:t>
      </w:r>
    </w:p>
    <w:p>
      <w:r>
        <w:t>0,0017</w:t>
      </w:r>
    </w:p>
    <w:p>
      <w:r>
        <w:t>0,0015</w:t>
      </w:r>
    </w:p>
    <w:p>
      <w:r>
        <w:t>13</w:t>
      </w:r>
    </w:p>
    <w:p>
      <w:r>
        <w:t>Khẩu trang than hoạt tính</w:t>
      </w:r>
    </w:p>
    <w:p>
      <w:r>
        <w:t>cái</w:t>
      </w:r>
    </w:p>
    <w:p>
      <w:r>
        <w:t>01</w:t>
      </w:r>
    </w:p>
    <w:p>
      <w:r>
        <w:t>0,0025</w:t>
      </w:r>
    </w:p>
    <w:p>
      <w:r>
        <w:t>0,0017</w:t>
      </w:r>
    </w:p>
    <w:p>
      <w:r>
        <w:t>0,0015</w:t>
      </w:r>
    </w:p>
    <w:p>
      <w:r>
        <w:t>14</w:t>
      </w:r>
    </w:p>
    <w:p>
      <w:r>
        <w:t>Ủng cao su</w:t>
      </w:r>
    </w:p>
    <w:p>
      <w:r>
        <w:t>đôi</w:t>
      </w:r>
    </w:p>
    <w:p>
      <w:r>
        <w:t>12</w:t>
      </w:r>
    </w:p>
    <w:p>
      <w:r>
        <w:t>0,0013</w:t>
      </w:r>
    </w:p>
    <w:p>
      <w:r>
        <w:t>0,0008</w:t>
      </w:r>
    </w:p>
    <w:p>
      <w:r>
        <w:t>0,0008</w:t>
      </w:r>
    </w:p>
    <w:p>
      <w:r>
        <w:t>15</w:t>
      </w:r>
    </w:p>
    <w:p>
      <w:r>
        <w:t>Giầy bảo hộ lao động</w:t>
      </w:r>
    </w:p>
    <w:p>
      <w:r>
        <w:t>cái</w:t>
      </w:r>
    </w:p>
    <w:p>
      <w:r>
        <w:t>06</w:t>
      </w:r>
    </w:p>
    <w:p>
      <w:r>
        <w:t>0,0013</w:t>
      </w:r>
    </w:p>
    <w:p>
      <w:r>
        <w:t>0,0008</w:t>
      </w:r>
    </w:p>
    <w:p>
      <w:r>
        <w:t>0,0008</w:t>
      </w:r>
    </w:p>
    <w:p>
      <w:r>
        <w:t>16</w:t>
      </w:r>
    </w:p>
    <w:p>
      <w:r>
        <w:t>Áo phản quang</w:t>
      </w:r>
    </w:p>
    <w:p>
      <w:r>
        <w:t>cái</w:t>
      </w:r>
    </w:p>
    <w:p>
      <w:r>
        <w:t>12</w:t>
      </w:r>
    </w:p>
    <w:p>
      <w:r>
        <w:t>0,0025</w:t>
      </w:r>
    </w:p>
    <w:p>
      <w:r>
        <w:t>0,0017</w:t>
      </w:r>
    </w:p>
    <w:p>
      <w:r>
        <w:t>0,0015</w:t>
      </w:r>
    </w:p>
    <w:p>
      <w:r>
        <w:t>III</w:t>
      </w:r>
    </w:p>
    <w:p>
      <w:r>
        <w:t>Điều hướng phương tiện, vệ sinh</w:t>
      </w:r>
    </w:p>
    <w:p>
      <w:r>
        <w:t>17</w:t>
      </w:r>
    </w:p>
    <w:p>
      <w:r>
        <w:t>Quần áo bảo hộ lao động</w:t>
      </w:r>
    </w:p>
    <w:p>
      <w:r>
        <w:t>bộ</w:t>
      </w:r>
    </w:p>
    <w:p>
      <w:r>
        <w:t>06</w:t>
      </w:r>
    </w:p>
    <w:p>
      <w:r>
        <w:t>0,0400</w:t>
      </w:r>
    </w:p>
    <w:p>
      <w:r>
        <w:t>0,0267</w:t>
      </w:r>
    </w:p>
    <w:p>
      <w:r>
        <w:t>0,0240</w:t>
      </w:r>
    </w:p>
    <w:p>
      <w:r>
        <w:t>18</w:t>
      </w:r>
    </w:p>
    <w:p>
      <w:r>
        <w:t>Mũ bảo hộ lao động</w:t>
      </w:r>
    </w:p>
    <w:p>
      <w:r>
        <w:t>cái</w:t>
      </w:r>
    </w:p>
    <w:p>
      <w:r>
        <w:t>06</w:t>
      </w:r>
    </w:p>
    <w:p>
      <w:r>
        <w:t>0,0400</w:t>
      </w:r>
    </w:p>
    <w:p>
      <w:r>
        <w:t>0,0267</w:t>
      </w:r>
    </w:p>
    <w:p>
      <w:r>
        <w:t>0,0240</w:t>
      </w:r>
    </w:p>
    <w:p>
      <w:r>
        <w:t>19</w:t>
      </w:r>
    </w:p>
    <w:p>
      <w:r>
        <w:t>Găng tay bảo hộ lao động</w:t>
      </w:r>
    </w:p>
    <w:p>
      <w:r>
        <w:t>đôi</w:t>
      </w:r>
    </w:p>
    <w:p>
      <w:r>
        <w:t>01</w:t>
      </w:r>
    </w:p>
    <w:p>
      <w:r>
        <w:t>0,0400</w:t>
      </w:r>
    </w:p>
    <w:p>
      <w:r>
        <w:t>0,0267</w:t>
      </w:r>
    </w:p>
    <w:p>
      <w:r>
        <w:t>0,0240</w:t>
      </w:r>
    </w:p>
    <w:p>
      <w:r>
        <w:t>20</w:t>
      </w:r>
    </w:p>
    <w:p>
      <w:r>
        <w:t>Khẩu trang than hoạt tính</w:t>
      </w:r>
    </w:p>
    <w:p>
      <w:r>
        <w:t>cái</w:t>
      </w:r>
    </w:p>
    <w:p>
      <w:r>
        <w:t>01</w:t>
      </w:r>
    </w:p>
    <w:p>
      <w:r>
        <w:t>0,0400</w:t>
      </w:r>
    </w:p>
    <w:p>
      <w:r>
        <w:t>0,0267</w:t>
      </w:r>
    </w:p>
    <w:p>
      <w:r>
        <w:t>0,0240</w:t>
      </w:r>
    </w:p>
    <w:p>
      <w:r>
        <w:t>21</w:t>
      </w:r>
    </w:p>
    <w:p>
      <w:r>
        <w:t>Ủng cao su</w:t>
      </w:r>
    </w:p>
    <w:p>
      <w:r>
        <w:t>đôi</w:t>
      </w:r>
    </w:p>
    <w:p>
      <w:r>
        <w:t>12</w:t>
      </w:r>
    </w:p>
    <w:p>
      <w:r>
        <w:t>0,0200</w:t>
      </w:r>
    </w:p>
    <w:p>
      <w:r>
        <w:t>0,0133</w:t>
      </w:r>
    </w:p>
    <w:p>
      <w:r>
        <w:t>0,0120</w:t>
      </w:r>
    </w:p>
    <w:p>
      <w:r>
        <w:t>22</w:t>
      </w:r>
    </w:p>
    <w:p>
      <w:r>
        <w:t>Giầy bảo hộ lao động</w:t>
      </w:r>
    </w:p>
    <w:p>
      <w:r>
        <w:t>cái</w:t>
      </w:r>
    </w:p>
    <w:p>
      <w:r>
        <w:t>06</w:t>
      </w:r>
    </w:p>
    <w:p>
      <w:r>
        <w:t>0,0200</w:t>
      </w:r>
    </w:p>
    <w:p>
      <w:r>
        <w:t>0,0133</w:t>
      </w:r>
    </w:p>
    <w:p>
      <w:r>
        <w:t>0,0120</w:t>
      </w:r>
    </w:p>
    <w:p>
      <w:r>
        <w:t>23</w:t>
      </w:r>
    </w:p>
    <w:p>
      <w:r>
        <w:t>Áo phản quang</w:t>
      </w:r>
    </w:p>
    <w:p>
      <w:r>
        <w:t>cái</w:t>
      </w:r>
    </w:p>
    <w:p>
      <w:r>
        <w:t>12</w:t>
      </w:r>
    </w:p>
    <w:p>
      <w:r>
        <w:t>0,0400</w:t>
      </w:r>
    </w:p>
    <w:p>
      <w:r>
        <w:t>0,0267</w:t>
      </w:r>
    </w:p>
    <w:p>
      <w:r>
        <w:t>0,0240</w:t>
      </w:r>
    </w:p>
    <w:p>
      <w:r>
        <w:t>IV</w:t>
      </w:r>
    </w:p>
    <w:p>
      <w:r>
        <w:t>Điều khiển máy xúc lật</w:t>
      </w:r>
    </w:p>
    <w:p>
      <w:r>
        <w:t>24</w:t>
      </w:r>
    </w:p>
    <w:p>
      <w:r>
        <w:t>Quần áo bảo hộ lao động</w:t>
      </w:r>
    </w:p>
    <w:p>
      <w:r>
        <w:t>bộ</w:t>
      </w:r>
    </w:p>
    <w:p>
      <w:r>
        <w:t>06</w:t>
      </w:r>
    </w:p>
    <w:p>
      <w:r>
        <w:t>0,0079</w:t>
      </w:r>
    </w:p>
    <w:p>
      <w:r>
        <w:t>0,0043</w:t>
      </w:r>
    </w:p>
    <w:p>
      <w:r>
        <w:t>0,0023</w:t>
      </w:r>
    </w:p>
    <w:p>
      <w:r>
        <w:t>25</w:t>
      </w:r>
    </w:p>
    <w:p>
      <w:r>
        <w:t>Mũ bảo hộ lao động</w:t>
      </w:r>
    </w:p>
    <w:p>
      <w:r>
        <w:t>cái</w:t>
      </w:r>
    </w:p>
    <w:p>
      <w:r>
        <w:t>06</w:t>
      </w:r>
    </w:p>
    <w:p>
      <w:r>
        <w:t>0,0079</w:t>
      </w:r>
    </w:p>
    <w:p>
      <w:r>
        <w:t>0,0043</w:t>
      </w:r>
    </w:p>
    <w:p>
      <w:r>
        <w:t>0,0023</w:t>
      </w:r>
    </w:p>
    <w:p>
      <w:r>
        <w:t>26</w:t>
      </w:r>
    </w:p>
    <w:p>
      <w:r>
        <w:t>Găng tay bảo hộ lao động</w:t>
      </w:r>
    </w:p>
    <w:p>
      <w:r>
        <w:t>đôi</w:t>
      </w:r>
    </w:p>
    <w:p>
      <w:r>
        <w:t>01</w:t>
      </w:r>
    </w:p>
    <w:p>
      <w:r>
        <w:t>0,0079</w:t>
      </w:r>
    </w:p>
    <w:p>
      <w:r>
        <w:t>0,0043</w:t>
      </w:r>
    </w:p>
    <w:p>
      <w:r>
        <w:t>0,0023</w:t>
      </w:r>
    </w:p>
    <w:p>
      <w:r>
        <w:t>27</w:t>
      </w:r>
    </w:p>
    <w:p>
      <w:r>
        <w:t>Khẩu trang than hoạt tính</w:t>
      </w:r>
    </w:p>
    <w:p>
      <w:r>
        <w:t>cái</w:t>
      </w:r>
    </w:p>
    <w:p>
      <w:r>
        <w:t>01</w:t>
      </w:r>
    </w:p>
    <w:p>
      <w:r>
        <w:t>0,0079</w:t>
      </w:r>
    </w:p>
    <w:p>
      <w:r>
        <w:t>0,0043</w:t>
      </w:r>
    </w:p>
    <w:p>
      <w:r>
        <w:t>0,0023</w:t>
      </w:r>
    </w:p>
    <w:p>
      <w:r>
        <w:t>28</w:t>
      </w:r>
    </w:p>
    <w:p>
      <w:r>
        <w:t>Ủng cao su</w:t>
      </w:r>
    </w:p>
    <w:p>
      <w:r>
        <w:t>đôi</w:t>
      </w:r>
    </w:p>
    <w:p>
      <w:r>
        <w:t>12</w:t>
      </w:r>
    </w:p>
    <w:p>
      <w:r>
        <w:t>0,0040</w:t>
      </w:r>
    </w:p>
    <w:p>
      <w:r>
        <w:t>0,0022</w:t>
      </w:r>
    </w:p>
    <w:p>
      <w:r>
        <w:t>0,0011</w:t>
      </w:r>
    </w:p>
    <w:p>
      <w:r>
        <w:t>29</w:t>
      </w:r>
    </w:p>
    <w:p>
      <w:r>
        <w:t>Giầy bảo hộ lao động</w:t>
      </w:r>
    </w:p>
    <w:p>
      <w:r>
        <w:t>cái</w:t>
      </w:r>
    </w:p>
    <w:p>
      <w:r>
        <w:t>06</w:t>
      </w:r>
    </w:p>
    <w:p>
      <w:r>
        <w:t>0,0040</w:t>
      </w:r>
    </w:p>
    <w:p>
      <w:r>
        <w:t>0,0022</w:t>
      </w:r>
    </w:p>
    <w:p>
      <w:r>
        <w:t>0,0011</w:t>
      </w:r>
    </w:p>
    <w:p>
      <w:r>
        <w:t>30</w:t>
      </w:r>
    </w:p>
    <w:p>
      <w:r>
        <w:t>Áo phản quang</w:t>
      </w:r>
    </w:p>
    <w:p>
      <w:r>
        <w:t>cái</w:t>
      </w:r>
    </w:p>
    <w:p>
      <w:r>
        <w:t>12</w:t>
      </w:r>
    </w:p>
    <w:p>
      <w:r>
        <w:t>0,0079</w:t>
      </w:r>
    </w:p>
    <w:p>
      <w:r>
        <w:t>0,0043</w:t>
      </w:r>
    </w:p>
    <w:p>
      <w:r>
        <w:t>0,0023</w:t>
      </w:r>
    </w:p>
    <w:p>
      <w:r>
        <w:t>V</w:t>
      </w:r>
    </w:p>
    <w:p>
      <w:r>
        <w:t>Vận hành hệ thống xử lý khí thải</w:t>
      </w:r>
    </w:p>
    <w:p>
      <w:r>
        <w:t>24</w:t>
      </w:r>
    </w:p>
    <w:p>
      <w:r>
        <w:t>Quần áo bảo hộ lao động</w:t>
      </w:r>
    </w:p>
    <w:p>
      <w:r>
        <w:t>bộ</w:t>
      </w:r>
    </w:p>
    <w:p>
      <w:r>
        <w:t>06</w:t>
      </w:r>
    </w:p>
    <w:p>
      <w:r>
        <w:t>0,0100</w:t>
      </w:r>
    </w:p>
    <w:p>
      <w:r>
        <w:t>0,0067</w:t>
      </w:r>
    </w:p>
    <w:p>
      <w:r>
        <w:t>0,0060</w:t>
      </w:r>
    </w:p>
    <w:p>
      <w:r>
        <w:t>25</w:t>
      </w:r>
    </w:p>
    <w:p>
      <w:r>
        <w:t>Mũ bảo hộ lao động</w:t>
      </w:r>
    </w:p>
    <w:p>
      <w:r>
        <w:t>cái</w:t>
      </w:r>
    </w:p>
    <w:p>
      <w:r>
        <w:t>06</w:t>
      </w:r>
    </w:p>
    <w:p>
      <w:r>
        <w:t>0,0100</w:t>
      </w:r>
    </w:p>
    <w:p>
      <w:r>
        <w:t>0,0067</w:t>
      </w:r>
    </w:p>
    <w:p>
      <w:r>
        <w:t>0,0060</w:t>
      </w:r>
    </w:p>
    <w:p>
      <w:r>
        <w:t>26</w:t>
      </w:r>
    </w:p>
    <w:p>
      <w:r>
        <w:t>Găng tay bảo hộ lao động</w:t>
      </w:r>
    </w:p>
    <w:p>
      <w:r>
        <w:t>đôi</w:t>
      </w:r>
    </w:p>
    <w:p>
      <w:r>
        <w:t>01</w:t>
      </w:r>
    </w:p>
    <w:p>
      <w:r>
        <w:t>0,0100</w:t>
      </w:r>
    </w:p>
    <w:p>
      <w:r>
        <w:t>0,0067</w:t>
      </w:r>
    </w:p>
    <w:p>
      <w:r>
        <w:t>0,0060</w:t>
      </w:r>
    </w:p>
    <w:p>
      <w:r>
        <w:t>27</w:t>
      </w:r>
    </w:p>
    <w:p>
      <w:r>
        <w:t>Khẩu trang than hoạt tính</w:t>
      </w:r>
    </w:p>
    <w:p>
      <w:r>
        <w:t>cái</w:t>
      </w:r>
    </w:p>
    <w:p>
      <w:r>
        <w:t>01</w:t>
      </w:r>
    </w:p>
    <w:p>
      <w:r>
        <w:t>0,0100</w:t>
      </w:r>
    </w:p>
    <w:p>
      <w:r>
        <w:t>0,0067</w:t>
      </w:r>
    </w:p>
    <w:p>
      <w:r>
        <w:t>0,0060</w:t>
      </w:r>
    </w:p>
    <w:p>
      <w:r>
        <w:t>28</w:t>
      </w:r>
    </w:p>
    <w:p>
      <w:r>
        <w:t>Ủng cao su</w:t>
      </w:r>
    </w:p>
    <w:p>
      <w:r>
        <w:t>đôi</w:t>
      </w:r>
    </w:p>
    <w:p>
      <w:r>
        <w:t>12</w:t>
      </w:r>
    </w:p>
    <w:p>
      <w:r>
        <w:t>0,0050</w:t>
      </w:r>
    </w:p>
    <w:p>
      <w:r>
        <w:t>0,0033</w:t>
      </w:r>
    </w:p>
    <w:p>
      <w:r>
        <w:t>0,0030</w:t>
      </w:r>
    </w:p>
    <w:p>
      <w:r>
        <w:t>29</w:t>
      </w:r>
    </w:p>
    <w:p>
      <w:r>
        <w:t>Giầy bảo hộ lao động</w:t>
      </w:r>
    </w:p>
    <w:p>
      <w:r>
        <w:t>cái</w:t>
      </w:r>
    </w:p>
    <w:p>
      <w:r>
        <w:t>06</w:t>
      </w:r>
    </w:p>
    <w:p>
      <w:r>
        <w:t>0,0050</w:t>
      </w:r>
    </w:p>
    <w:p>
      <w:r>
        <w:t>0,0033</w:t>
      </w:r>
    </w:p>
    <w:p>
      <w:r>
        <w:t>0,0030</w:t>
      </w:r>
    </w:p>
    <w:p>
      <w:r>
        <w:t>30</w:t>
      </w:r>
    </w:p>
    <w:p>
      <w:r>
        <w:t>Áo phản quang</w:t>
      </w:r>
    </w:p>
    <w:p>
      <w:r>
        <w:t>cái</w:t>
      </w:r>
    </w:p>
    <w:p>
      <w:r>
        <w:t>12</w:t>
      </w:r>
    </w:p>
    <w:p>
      <w:r>
        <w:t>0,0100</w:t>
      </w:r>
    </w:p>
    <w:p>
      <w:r>
        <w:t>0,0067</w:t>
      </w:r>
    </w:p>
    <w:p>
      <w:r>
        <w:t>0,0060</w:t>
      </w:r>
    </w:p>
    <w:p>
      <w:r>
        <w:t>VI</w:t>
      </w:r>
    </w:p>
    <w:p>
      <w:r>
        <w:t>Vận hành hệ thống xử lý nước thải</w:t>
      </w:r>
    </w:p>
    <w:p>
      <w:r>
        <w:t>31</w:t>
      </w:r>
    </w:p>
    <w:p>
      <w:r>
        <w:t>Quần áo bảo hộ lao động</w:t>
      </w:r>
    </w:p>
    <w:p>
      <w:r>
        <w:t>bộ</w:t>
      </w:r>
    </w:p>
    <w:p>
      <w:r>
        <w:t>06</w:t>
      </w:r>
    </w:p>
    <w:p>
      <w:r>
        <w:t>0,0100</w:t>
      </w:r>
    </w:p>
    <w:p>
      <w:r>
        <w:t>0,0067</w:t>
      </w:r>
    </w:p>
    <w:p>
      <w:r>
        <w:t>0,0060</w:t>
      </w:r>
    </w:p>
    <w:p>
      <w:r>
        <w:t>32</w:t>
      </w:r>
    </w:p>
    <w:p>
      <w:r>
        <w:t>Mũ bảo hộ lao động</w:t>
      </w:r>
    </w:p>
    <w:p>
      <w:r>
        <w:t>cái</w:t>
      </w:r>
    </w:p>
    <w:p>
      <w:r>
        <w:t>06</w:t>
      </w:r>
    </w:p>
    <w:p>
      <w:r>
        <w:t>0,0100</w:t>
      </w:r>
    </w:p>
    <w:p>
      <w:r>
        <w:t>0,0067</w:t>
      </w:r>
    </w:p>
    <w:p>
      <w:r>
        <w:t>0,0060</w:t>
      </w:r>
    </w:p>
    <w:p>
      <w:r>
        <w:t>33</w:t>
      </w:r>
    </w:p>
    <w:p>
      <w:r>
        <w:t>Găng tay bảo hộ lao động</w:t>
      </w:r>
    </w:p>
    <w:p>
      <w:r>
        <w:t>đôi</w:t>
      </w:r>
    </w:p>
    <w:p>
      <w:r>
        <w:t>01</w:t>
      </w:r>
    </w:p>
    <w:p>
      <w:r>
        <w:t>0,0100</w:t>
      </w:r>
    </w:p>
    <w:p>
      <w:r>
        <w:t>0,0067</w:t>
      </w:r>
    </w:p>
    <w:p>
      <w:r>
        <w:t>0,0060</w:t>
      </w:r>
    </w:p>
    <w:p>
      <w:r>
        <w:t>34</w:t>
      </w:r>
    </w:p>
    <w:p>
      <w:r>
        <w:t>Khẩu trang than hoạt tính</w:t>
      </w:r>
    </w:p>
    <w:p>
      <w:r>
        <w:t>cái</w:t>
      </w:r>
    </w:p>
    <w:p>
      <w:r>
        <w:t>01</w:t>
      </w:r>
    </w:p>
    <w:p>
      <w:r>
        <w:t>0,0100</w:t>
      </w:r>
    </w:p>
    <w:p>
      <w:r>
        <w:t>0,0067</w:t>
      </w:r>
    </w:p>
    <w:p>
      <w:r>
        <w:t>0,0060</w:t>
      </w:r>
    </w:p>
    <w:p>
      <w:r>
        <w:t>35</w:t>
      </w:r>
    </w:p>
    <w:p>
      <w:r>
        <w:t>Ủng cao su</w:t>
      </w:r>
    </w:p>
    <w:p>
      <w:r>
        <w:t>đôi</w:t>
      </w:r>
    </w:p>
    <w:p>
      <w:r>
        <w:t>12</w:t>
      </w:r>
    </w:p>
    <w:p>
      <w:r>
        <w:t>0,0050</w:t>
      </w:r>
    </w:p>
    <w:p>
      <w:r>
        <w:t>0,0033</w:t>
      </w:r>
    </w:p>
    <w:p>
      <w:r>
        <w:t>0,0030</w:t>
      </w:r>
    </w:p>
    <w:p>
      <w:r>
        <w:t>36</w:t>
      </w:r>
    </w:p>
    <w:p>
      <w:r>
        <w:t>Giầy bảo hộ lao động</w:t>
      </w:r>
    </w:p>
    <w:p>
      <w:r>
        <w:t>cái</w:t>
      </w:r>
    </w:p>
    <w:p>
      <w:r>
        <w:t>6</w:t>
      </w:r>
    </w:p>
    <w:p>
      <w:r>
        <w:t>0,0050</w:t>
      </w:r>
    </w:p>
    <w:p>
      <w:r>
        <w:t>0,0033</w:t>
      </w:r>
    </w:p>
    <w:p>
      <w:r>
        <w:t>0,0030</w:t>
      </w:r>
    </w:p>
    <w:p>
      <w:r>
        <w:t>37</w:t>
      </w:r>
    </w:p>
    <w:p>
      <w:r>
        <w:t>Áo phản quang</w:t>
      </w:r>
    </w:p>
    <w:p>
      <w:r>
        <w:t>cái</w:t>
      </w:r>
    </w:p>
    <w:p>
      <w:r>
        <w:t>12</w:t>
      </w:r>
    </w:p>
    <w:p>
      <w:r>
        <w:t>0,0100</w:t>
      </w:r>
    </w:p>
    <w:p>
      <w:r>
        <w:t>0,0067</w:t>
      </w:r>
    </w:p>
    <w:p>
      <w:r>
        <w:t>0,0060</w:t>
      </w:r>
    </w:p>
    <w:p>
      <w:r>
        <w:t>4. Định mức tiêu hao vật liệu</w:t>
      </w:r>
    </w:p>
    <w:p>
      <w:r>
        <w:t>Bảng số 37</w:t>
      </w:r>
    </w:p>
    <w:p>
      <w:r>
        <w:t>TT</w:t>
      </w:r>
    </w:p>
    <w:p>
      <w:r>
        <w:t>Danh mục vật liệu</w:t>
      </w:r>
    </w:p>
    <w:p>
      <w:r>
        <w:t>Đơn vị tính</w:t>
      </w:r>
    </w:p>
    <w:p>
      <w:r>
        <w:t>Mức tiêu hao (tính cho 01 tấn chất thải rắn sinh hoạt)</w:t>
      </w:r>
    </w:p>
    <w:p>
      <w:r>
        <w:t>TC.2.1</w:t>
      </w:r>
    </w:p>
    <w:p>
      <w:r>
        <w:t>TC.2.2</w:t>
      </w:r>
    </w:p>
    <w:p>
      <w:r>
        <w:t>TC.2.3</w:t>
      </w:r>
    </w:p>
    <w:p>
      <w:r>
        <w:t>I</w:t>
      </w:r>
    </w:p>
    <w:p>
      <w:r>
        <w:t>Tiếp nhận chất thải rắn sinh hoạt</w:t>
      </w:r>
    </w:p>
    <w:p>
      <w:r>
        <w:t>1</w:t>
      </w:r>
    </w:p>
    <w:p>
      <w:r>
        <w:t>Nước sạch</w:t>
      </w:r>
    </w:p>
    <w:p>
      <w:r>
        <w:t>m 3</w:t>
      </w:r>
    </w:p>
    <w:p>
      <w:r>
        <w:t>0,03560</w:t>
      </w:r>
    </w:p>
    <w:p>
      <w:r>
        <w:t>0,03560</w:t>
      </w:r>
    </w:p>
    <w:p>
      <w:r>
        <w:t>0,03560</w:t>
      </w:r>
    </w:p>
    <w:p>
      <w:r>
        <w:t>2</w:t>
      </w:r>
    </w:p>
    <w:p>
      <w:r>
        <w:t>Chế phẩm khử mùi</w:t>
      </w:r>
    </w:p>
    <w:p>
      <w:r>
        <w:t>lít</w:t>
      </w:r>
    </w:p>
    <w:p>
      <w:r>
        <w:t>0,01330</w:t>
      </w:r>
    </w:p>
    <w:p>
      <w:r>
        <w:t>0,01330</w:t>
      </w:r>
    </w:p>
    <w:p>
      <w:r>
        <w:t>0,01330</w:t>
      </w:r>
    </w:p>
    <w:p>
      <w:r>
        <w:t>II</w:t>
      </w:r>
    </w:p>
    <w:p>
      <w:r>
        <w:t>Xử lý khí thải</w:t>
      </w:r>
    </w:p>
    <w:p>
      <w:r>
        <w:t>3</w:t>
      </w:r>
    </w:p>
    <w:p>
      <w:r>
        <w:t>Vật liệu hấp phụ</w:t>
      </w:r>
    </w:p>
    <w:p>
      <w:r>
        <w:t>kg</w:t>
      </w:r>
    </w:p>
    <w:p>
      <w:r>
        <w:t>0,00700</w:t>
      </w:r>
    </w:p>
    <w:p>
      <w:r>
        <w:t>0,00700</w:t>
      </w:r>
    </w:p>
    <w:p>
      <w:r>
        <w:t>0,00700</w:t>
      </w:r>
    </w:p>
    <w:p>
      <w:r>
        <w:t>III</w:t>
      </w:r>
    </w:p>
    <w:p>
      <w:r>
        <w:t>Thu gom, xử lý nước thải</w:t>
      </w:r>
    </w:p>
    <w:p>
      <w:r>
        <w:t>4</w:t>
      </w:r>
    </w:p>
    <w:p>
      <w:r>
        <w:t>Hóa chất trung hòa</w:t>
      </w:r>
    </w:p>
    <w:p>
      <w:r>
        <w:t>kg</w:t>
      </w:r>
    </w:p>
    <w:p>
      <w:r>
        <w:t>0,04100</w:t>
      </w:r>
    </w:p>
    <w:p>
      <w:r>
        <w:t>0,04100</w:t>
      </w:r>
    </w:p>
    <w:p>
      <w:r>
        <w:t>0,04100</w:t>
      </w:r>
    </w:p>
    <w:p>
      <w:r>
        <w:t>5</w:t>
      </w:r>
    </w:p>
    <w:p>
      <w:r>
        <w:t>Hóa chất khử trùng</w:t>
      </w:r>
    </w:p>
    <w:p>
      <w:r>
        <w:t>kg</w:t>
      </w:r>
    </w:p>
    <w:p>
      <w:r>
        <w:t>0,00600</w:t>
      </w:r>
    </w:p>
    <w:p>
      <w:r>
        <w:t>0,00600</w:t>
      </w:r>
    </w:p>
    <w:p>
      <w:r>
        <w:t>0,00600</w:t>
      </w:r>
    </w:p>
    <w:p>
      <w:r>
        <w:t>6</w:t>
      </w:r>
    </w:p>
    <w:p>
      <w:r>
        <w:t>Hóa chất keo tụ</w:t>
      </w:r>
    </w:p>
    <w:p>
      <w:r>
        <w:t>kg</w:t>
      </w:r>
    </w:p>
    <w:p>
      <w:r>
        <w:t>0,09100</w:t>
      </w:r>
    </w:p>
    <w:p>
      <w:r>
        <w:t>0,09100</w:t>
      </w:r>
    </w:p>
    <w:p>
      <w:r>
        <w:t>0,09100</w:t>
      </w:r>
    </w:p>
    <w:p>
      <w:r>
        <w:t>7</w:t>
      </w:r>
    </w:p>
    <w:p>
      <w:r>
        <w:t>Hóa chất tạo bông</w:t>
      </w:r>
    </w:p>
    <w:p>
      <w:r>
        <w:t>kg</w:t>
      </w:r>
    </w:p>
    <w:p>
      <w:r>
        <w:t>0,00100</w:t>
      </w:r>
    </w:p>
    <w:p>
      <w:r>
        <w:t>0,00100</w:t>
      </w:r>
    </w:p>
    <w:p>
      <w:r>
        <w:t>0,00100</w:t>
      </w:r>
    </w:p>
    <w:p>
      <w:r>
        <w:t>5. Định mức tiêu hao năng lượng</w:t>
      </w:r>
    </w:p>
    <w:p>
      <w:r>
        <w:t>Bảng số 38</w:t>
      </w:r>
    </w:p>
    <w:p>
      <w:r>
        <w:t>TT</w:t>
      </w:r>
    </w:p>
    <w:p>
      <w:r>
        <w:t>Danh mục năng lượng</w:t>
      </w:r>
    </w:p>
    <w:p>
      <w:r>
        <w:t>Đơn vị       tính</w:t>
      </w:r>
    </w:p>
    <w:p>
      <w:r>
        <w:t>Mức tiêu hao (kWh/tấn)</w:t>
      </w:r>
    </w:p>
    <w:p>
      <w:r>
        <w:t>TC.2.1</w:t>
      </w:r>
    </w:p>
    <w:p>
      <w:r>
        <w:t>TC.2.2</w:t>
      </w:r>
    </w:p>
    <w:p>
      <w:r>
        <w:t>TC.2.3</w:t>
      </w:r>
    </w:p>
    <w:p>
      <w:r>
        <w:t>I</w:t>
      </w:r>
    </w:p>
    <w:p>
      <w:r>
        <w:t>Tiếp nhận chất thải rắn sinh hoạt</w:t>
      </w:r>
    </w:p>
    <w:p>
      <w:r>
        <w:t>1</w:t>
      </w:r>
    </w:p>
    <w:p>
      <w:r>
        <w:t>Trạm cân</w:t>
      </w:r>
    </w:p>
    <w:p>
      <w:r>
        <w:t>kWh</w:t>
      </w:r>
    </w:p>
    <w:p>
      <w:r>
        <w:t>0,00024</w:t>
      </w:r>
    </w:p>
    <w:p>
      <w:r>
        <w:t>0,00016</w:t>
      </w:r>
    </w:p>
    <w:p>
      <w:r>
        <w:t>0,00014</w:t>
      </w:r>
    </w:p>
    <w:p>
      <w:r>
        <w:t>2</w:t>
      </w:r>
    </w:p>
    <w:p>
      <w:r>
        <w:t>Hệ thống rửa xe tự động</w:t>
      </w:r>
    </w:p>
    <w:p>
      <w:r>
        <w:t>kWh</w:t>
      </w:r>
    </w:p>
    <w:p>
      <w:r>
        <w:t>1,20000</w:t>
      </w:r>
    </w:p>
    <w:p>
      <w:r>
        <w:t>0,80000</w:t>
      </w:r>
    </w:p>
    <w:p>
      <w:r>
        <w:t>0,72000</w:t>
      </w:r>
    </w:p>
    <w:p>
      <w:r>
        <w:t>3</w:t>
      </w:r>
    </w:p>
    <w:p>
      <w:r>
        <w:t>Hệ thống phun sương chế phẩm khử mùi tự động</w:t>
      </w:r>
    </w:p>
    <w:p>
      <w:r>
        <w:t>kWh</w:t>
      </w:r>
    </w:p>
    <w:p>
      <w:r>
        <w:t>1,60000</w:t>
      </w:r>
    </w:p>
    <w:p>
      <w:r>
        <w:t>1,06667</w:t>
      </w:r>
    </w:p>
    <w:p>
      <w:r>
        <w:t>0,96000</w:t>
      </w:r>
    </w:p>
    <w:p>
      <w:r>
        <w:t>4</w:t>
      </w:r>
    </w:p>
    <w:p>
      <w:r>
        <w:t>Bơm phun chế phẩm khử mùi, vệ sinh cầm tay</w:t>
      </w:r>
    </w:p>
    <w:p>
      <w:r>
        <w:t>kWh</w:t>
      </w:r>
    </w:p>
    <w:p>
      <w:r>
        <w:t>0,15000</w:t>
      </w:r>
    </w:p>
    <w:p>
      <w:r>
        <w:t>0,10000</w:t>
      </w:r>
    </w:p>
    <w:p>
      <w:r>
        <w:t>0,09000</w:t>
      </w:r>
    </w:p>
    <w:p>
      <w:r>
        <w:t>II</w:t>
      </w:r>
    </w:p>
    <w:p>
      <w:r>
        <w:t>Xử lý khí thải</w:t>
      </w:r>
    </w:p>
    <w:p>
      <w:r>
        <w:t>5</w:t>
      </w:r>
    </w:p>
    <w:p>
      <w:r>
        <w:t>Hệ thống xử lý khí thải</w:t>
      </w:r>
    </w:p>
    <w:p>
      <w:r>
        <w:t>kWh</w:t>
      </w:r>
    </w:p>
    <w:p>
      <w:r>
        <w:t>1,48000</w:t>
      </w:r>
    </w:p>
    <w:p>
      <w:r>
        <w:t>0,98667</w:t>
      </w:r>
    </w:p>
    <w:p>
      <w:r>
        <w:t>0,88800</w:t>
      </w:r>
    </w:p>
    <w:p>
      <w:r>
        <w:t>III</w:t>
      </w:r>
    </w:p>
    <w:p>
      <w:r>
        <w:t>Thu gom, xử lý nước thải</w:t>
      </w:r>
    </w:p>
    <w:p>
      <w:r>
        <w:t>6</w:t>
      </w:r>
    </w:p>
    <w:p>
      <w:r>
        <w:t>Hệ thống xử lý nước thải</w:t>
      </w:r>
    </w:p>
    <w:p>
      <w:r>
        <w:t>kWh</w:t>
      </w:r>
    </w:p>
    <w:p>
      <w:r>
        <w:t>0,51280</w:t>
      </w:r>
    </w:p>
    <w:p>
      <w:r>
        <w:t>0,34187</w:t>
      </w:r>
    </w:p>
    <w:p>
      <w:r>
        <w:t>0,30768</w:t>
      </w:r>
    </w:p>
    <w:p>
      <w:r>
        <w:t>6. Định mức tiêu hao nhiên liệu</w:t>
      </w:r>
    </w:p>
    <w:p>
      <w:r>
        <w:t>Bảng số 39</w:t>
      </w:r>
    </w:p>
    <w:p>
      <w:r>
        <w:t>TT</w:t>
      </w:r>
    </w:p>
    <w:p>
      <w:r>
        <w:t>Danh mục nhiên liệu</w:t>
      </w:r>
    </w:p>
    <w:p>
      <w:r>
        <w:t>Đơn vị tính</w:t>
      </w:r>
    </w:p>
    <w:p>
      <w:r>
        <w:t>Mức tiêu hao (lít/tấn)</w:t>
      </w:r>
    </w:p>
    <w:p>
      <w:r>
        <w:t>TC.2.1</w:t>
      </w:r>
    </w:p>
    <w:p>
      <w:r>
        <w:t>TC.2.2</w:t>
      </w:r>
    </w:p>
    <w:p>
      <w:r>
        <w:t>TC.2.3</w:t>
      </w:r>
    </w:p>
    <w:p>
      <w:r>
        <w:t>1</w:t>
      </w:r>
    </w:p>
    <w:p>
      <w:r>
        <w:t>Dầu diesel vận hành máy xúc lật 2,3 m 3</w:t>
      </w:r>
    </w:p>
    <w:p>
      <w:r>
        <w:t>lít</w:t>
      </w:r>
    </w:p>
    <w:p>
      <w:r>
        <w:t>0,75050</w:t>
      </w:r>
    </w:p>
    <w:p>
      <w:r>
        <w:t>0,40850</w:t>
      </w:r>
    </w:p>
    <w:p>
      <w:r>
        <w:t>-</w:t>
      </w:r>
    </w:p>
    <w:p>
      <w:r>
        <w:t>2</w:t>
      </w:r>
    </w:p>
    <w:p>
      <w:r>
        <w:t>Dầu diesel vận hành máy xúc lật 3,2 m 3</w:t>
      </w:r>
    </w:p>
    <w:p>
      <w:r>
        <w:t>lít</w:t>
      </w:r>
    </w:p>
    <w:p>
      <w:r>
        <w:t>-</w:t>
      </w:r>
    </w:p>
    <w:p>
      <w:r>
        <w:t>-</w:t>
      </w:r>
    </w:p>
    <w:p>
      <w:r>
        <w:t>0,30820</w:t>
      </w:r>
    </w:p>
    <w:p>
      <w:r>
        <w:t>Chương III</w:t>
      </w:r>
    </w:p>
    <w:p>
      <w:r>
        <w:t>ĐỊNH MỨC KINH TẾ - KỸ THUẬT XỬ LÝ CHẤT THẢI RẮN SINH HOẠT</w:t>
      </w:r>
    </w:p>
    <w:p>
      <w:r>
        <w:t>I. Vận hành cơ sở xử lý chất thải thực phẩm thành mùn</w:t>
      </w:r>
    </w:p>
    <w:p>
      <w:r>
        <w:t>1. Định mức lao động</w:t>
      </w:r>
    </w:p>
    <w:p>
      <w:r>
        <w:t>1.1. Nội dung công việc</w:t>
      </w:r>
    </w:p>
    <w:p>
      <w:r>
        <w:t>a) Xử lý chất thải thực phẩm bao gồm 04 công đoạn, cụ thể như sau:</w:t>
      </w:r>
    </w:p>
    <w:p>
      <w:r>
        <w:t>- Tiếp nhận và sơ chế chất thải thực phẩm, bao gồm công tác chuẩn bị, tiếp nhận và sơ chế chất thải thực phẩm, kết thúc ca làm việc;</w:t>
      </w:r>
    </w:p>
    <w:p>
      <w:r>
        <w:t>- Ủ chất thải thực phẩm thành mùn, bao gồm công tác chuẩn bị, ủ chất thải thực phẩm thành mùn, kết thúc ca làm việc;</w:t>
      </w:r>
    </w:p>
    <w:p>
      <w:r>
        <w:t>- Tinh chế, đóng gói, lưu kho, bao gồm công tác chuẩn bị, tinh chế, đóng gói, lưu kho, kết thúc ca làm việc;</w:t>
      </w:r>
    </w:p>
    <w:p>
      <w:r>
        <w:t>- Thu gom, tái sử dụng nước thải, bao gồm công tác chuẩn bị, thu gom, tái sử dụng nước thải, kết thúc ca làm việc. Nước thải sau xử lý được tuần hoàn, tái sử dụng.</w:t>
      </w:r>
    </w:p>
    <w:p>
      <w:r>
        <w:t>b) Định biên lao động áp dụng cho 03 loại công việc, cụ thể như sau:</w:t>
      </w:r>
    </w:p>
    <w:p>
      <w:r>
        <w:t>- XL.1.1: Vận hành cơ sở xử lý chất thải thực phẩm thành mùn công suất ≤ 100 tấn/ngày;</w:t>
      </w:r>
    </w:p>
    <w:p>
      <w:r>
        <w:t>- XL.1.2: Vận hành cơ sở xử lý chất thải thực phẩm thành mùn công suất &gt; 100 tấn/ngày đến ≤ 200 tấn/ngày;</w:t>
      </w:r>
    </w:p>
    <w:p>
      <w:r>
        <w:t>- XL.1.3: Vận hành cơ sở xử lý chất thải thực phẩm thành mùn công suất &gt; 200 tấn/ngày đến ≤ 500 tấn/ngày.</w:t>
      </w:r>
    </w:p>
    <w:p>
      <w:r>
        <w:t>1.2. Định biên, định mức</w:t>
      </w:r>
    </w:p>
    <w:p>
      <w:r>
        <w:t>Bảng số 40</w:t>
      </w:r>
    </w:p>
    <w:p>
      <w:r>
        <w:t>TT</w:t>
      </w:r>
    </w:p>
    <w:p>
      <w:r>
        <w:t>Hạng mục công việc</w:t>
      </w:r>
    </w:p>
    <w:p>
      <w:r>
        <w:t>Định mức (công nhóm/tấn)</w:t>
      </w:r>
    </w:p>
    <w:p>
      <w:r>
        <w:t>XL.1.1</w:t>
      </w:r>
    </w:p>
    <w:p>
      <w:r>
        <w:t>XL.1.2</w:t>
      </w:r>
    </w:p>
    <w:p>
      <w:r>
        <w:t>XL.1.3</w:t>
      </w:r>
    </w:p>
    <w:p>
      <w:r>
        <w:t>Định       biên</w:t>
      </w:r>
    </w:p>
    <w:p>
      <w:r>
        <w:t>Định mức</w:t>
      </w:r>
    </w:p>
    <w:p>
      <w:r>
        <w:t>Định       biên</w:t>
      </w:r>
    </w:p>
    <w:p>
      <w:r>
        <w:t>Định mức</w:t>
      </w:r>
    </w:p>
    <w:p>
      <w:r>
        <w:t>Định       biên</w:t>
      </w:r>
    </w:p>
    <w:p>
      <w:r>
        <w:t>Định mức</w:t>
      </w:r>
    </w:p>
    <w:p>
      <w:r>
        <w:t>I</w:t>
      </w:r>
    </w:p>
    <w:p>
      <w:r>
        <w:t>Tiếp nhận, sơ chế chất thải thực phẩm</w:t>
      </w:r>
    </w:p>
    <w:p>
      <w:r>
        <w:t>1</w:t>
      </w:r>
    </w:p>
    <w:p>
      <w:r>
        <w:t>Vận hành trạm cân</w:t>
      </w:r>
    </w:p>
    <w:p>
      <w:r>
        <w:t>01     NC III.IV</w:t>
      </w:r>
    </w:p>
    <w:p>
      <w:r>
        <w:t>0,01000</w:t>
      </w:r>
    </w:p>
    <w:p>
      <w:r>
        <w:t>01     NC III.IV</w:t>
      </w:r>
    </w:p>
    <w:p>
      <w:r>
        <w:t>0,01000</w:t>
      </w:r>
    </w:p>
    <w:p>
      <w:r>
        <w:t>01     NC III.IV</w:t>
      </w:r>
    </w:p>
    <w:p>
      <w:r>
        <w:t>0,00600</w:t>
      </w:r>
    </w:p>
    <w:p>
      <w:r>
        <w:t>2</w:t>
      </w:r>
    </w:p>
    <w:p>
      <w:r>
        <w:t>Sơ chế chất thải thực phẩm</w:t>
      </w:r>
    </w:p>
    <w:p>
      <w:r>
        <w:t>06     NC III.IV</w:t>
      </w:r>
    </w:p>
    <w:p>
      <w:r>
        <w:t>0,01000</w:t>
      </w:r>
    </w:p>
    <w:p>
      <w:r>
        <w:t>09     NC III.IV</w:t>
      </w:r>
    </w:p>
    <w:p>
      <w:r>
        <w:t>0,01000</w:t>
      </w:r>
    </w:p>
    <w:p>
      <w:r>
        <w:t>14     NC III.IV</w:t>
      </w:r>
    </w:p>
    <w:p>
      <w:r>
        <w:t>0,00600</w:t>
      </w:r>
    </w:p>
    <w:p>
      <w:r>
        <w:t>3</w:t>
      </w:r>
    </w:p>
    <w:p>
      <w:r>
        <w:t>Điều khiển máy xúc lật</w:t>
      </w:r>
    </w:p>
    <w:p>
      <w:r>
        <w:t>02     NC III.IV</w:t>
      </w:r>
    </w:p>
    <w:p>
      <w:r>
        <w:t>0,00425</w:t>
      </w:r>
    </w:p>
    <w:p>
      <w:r>
        <w:t>02     NC III.IV</w:t>
      </w:r>
    </w:p>
    <w:p>
      <w:r>
        <w:t>0,00408</w:t>
      </w:r>
    </w:p>
    <w:p>
      <w:r>
        <w:t>02     NC III.IV</w:t>
      </w:r>
    </w:p>
    <w:p>
      <w:r>
        <w:t>0,00400</w:t>
      </w:r>
    </w:p>
    <w:p>
      <w:r>
        <w:t>II</w:t>
      </w:r>
    </w:p>
    <w:p>
      <w:r>
        <w:t>Ủ chất thải thực phẩm thành       mùn</w:t>
      </w:r>
    </w:p>
    <w:p>
      <w:r>
        <w:t>4</w:t>
      </w:r>
    </w:p>
    <w:p>
      <w:r>
        <w:t>Ủ lên men, ủ chín</w:t>
      </w:r>
    </w:p>
    <w:p>
      <w:r>
        <w:t>02     NC III.IV</w:t>
      </w:r>
    </w:p>
    <w:p>
      <w:r>
        <w:t>0,01000</w:t>
      </w:r>
    </w:p>
    <w:p>
      <w:r>
        <w:t>02     NC III.IV</w:t>
      </w:r>
    </w:p>
    <w:p>
      <w:r>
        <w:t>0,01000</w:t>
      </w:r>
    </w:p>
    <w:p>
      <w:r>
        <w:t>02     NC III.IV</w:t>
      </w:r>
    </w:p>
    <w:p>
      <w:r>
        <w:t>0,00600</w:t>
      </w:r>
    </w:p>
    <w:p>
      <w:r>
        <w:t>5</w:t>
      </w:r>
    </w:p>
    <w:p>
      <w:r>
        <w:t>Điều khiển máy xúc lật</w:t>
      </w:r>
    </w:p>
    <w:p>
      <w:r>
        <w:t>01     NC III.IV</w:t>
      </w:r>
    </w:p>
    <w:p>
      <w:r>
        <w:t>0,01000</w:t>
      </w:r>
    </w:p>
    <w:p>
      <w:r>
        <w:t>01     NC III.IV</w:t>
      </w:r>
    </w:p>
    <w:p>
      <w:r>
        <w:t>0,01000</w:t>
      </w:r>
    </w:p>
    <w:p>
      <w:r>
        <w:t>01     NC III.IV</w:t>
      </w:r>
    </w:p>
    <w:p>
      <w:r>
        <w:t>0,00600</w:t>
      </w:r>
    </w:p>
    <w:p>
      <w:r>
        <w:t>III</w:t>
      </w:r>
    </w:p>
    <w:p>
      <w:r>
        <w:t>Tinh chế, đóng gói, lưu kho</w:t>
      </w:r>
    </w:p>
    <w:p>
      <w:r>
        <w:t>6</w:t>
      </w:r>
    </w:p>
    <w:p>
      <w:r>
        <w:t>Tinh chế sản phẩm</w:t>
      </w:r>
    </w:p>
    <w:p>
      <w:r>
        <w:t>04     NC III.IV</w:t>
      </w:r>
    </w:p>
    <w:p>
      <w:r>
        <w:t>0,01000</w:t>
      </w:r>
    </w:p>
    <w:p>
      <w:r>
        <w:t>04     NC III.IV</w:t>
      </w:r>
    </w:p>
    <w:p>
      <w:r>
        <w:t>0,01000</w:t>
      </w:r>
    </w:p>
    <w:p>
      <w:r>
        <w:t>04     NC III.IV</w:t>
      </w:r>
    </w:p>
    <w:p>
      <w:r>
        <w:t>0,00600</w:t>
      </w:r>
    </w:p>
    <w:p>
      <w:r>
        <w:t>7</w:t>
      </w:r>
    </w:p>
    <w:p>
      <w:r>
        <w:t>Vệ sinh môi trường, an toàn lao động</w:t>
      </w:r>
    </w:p>
    <w:p>
      <w:r>
        <w:t>01     NC III.IV</w:t>
      </w:r>
    </w:p>
    <w:p>
      <w:r>
        <w:t>0,01000</w:t>
      </w:r>
    </w:p>
    <w:p>
      <w:r>
        <w:t>01     NC III.IV</w:t>
      </w:r>
    </w:p>
    <w:p>
      <w:r>
        <w:t>0,01000</w:t>
      </w:r>
    </w:p>
    <w:p>
      <w:r>
        <w:t>01     NC III.IV</w:t>
      </w:r>
    </w:p>
    <w:p>
      <w:r>
        <w:t>0,00600</w:t>
      </w:r>
    </w:p>
    <w:p>
      <w:r>
        <w:t>8</w:t>
      </w:r>
    </w:p>
    <w:p>
      <w:r>
        <w:t>Điều khiển xe ô tô tải tự đổ</w:t>
      </w:r>
    </w:p>
    <w:p>
      <w:r>
        <w:t>01     LX II</w:t>
      </w:r>
    </w:p>
    <w:p>
      <w:r>
        <w:t>0,01000</w:t>
      </w:r>
    </w:p>
    <w:p>
      <w:r>
        <w:t>01     LX II</w:t>
      </w:r>
    </w:p>
    <w:p>
      <w:r>
        <w:t>0,01000</w:t>
      </w:r>
    </w:p>
    <w:p>
      <w:r>
        <w:t>01     LX III</w:t>
      </w:r>
    </w:p>
    <w:p>
      <w:r>
        <w:t>0,00600</w:t>
      </w:r>
    </w:p>
    <w:p>
      <w:r>
        <w:t>IV</w:t>
      </w:r>
    </w:p>
    <w:p>
      <w:r>
        <w:t>Thu gom, tái sử dụng nước thải</w:t>
      </w:r>
    </w:p>
    <w:p>
      <w:r>
        <w:t>9</w:t>
      </w:r>
    </w:p>
    <w:p>
      <w:r>
        <w:t>Thu gom, xử lý nước thải</w:t>
      </w:r>
    </w:p>
    <w:p>
      <w:r>
        <w:t>01     NC III.IV</w:t>
      </w:r>
    </w:p>
    <w:p>
      <w:r>
        <w:t>0,01000</w:t>
      </w:r>
    </w:p>
    <w:p>
      <w:r>
        <w:t>01     NC III.IV</w:t>
      </w:r>
    </w:p>
    <w:p>
      <w:r>
        <w:t>0,01000</w:t>
      </w:r>
    </w:p>
    <w:p>
      <w:r>
        <w:t>01     NC III.IV</w:t>
      </w:r>
    </w:p>
    <w:p>
      <w:r>
        <w:t>0,00600</w:t>
      </w:r>
    </w:p>
    <w:p>
      <w:r>
        <w:t>2. Định mức sử dụng máy móc, thiết bị</w:t>
      </w:r>
    </w:p>
    <w:p>
      <w:r>
        <w:t>Bảng số 41</w:t>
      </w:r>
    </w:p>
    <w:p>
      <w:r>
        <w:t>TT</w:t>
      </w:r>
    </w:p>
    <w:p>
      <w:r>
        <w:t>Danh mục máy móc, thiết bị</w:t>
      </w:r>
    </w:p>
    <w:p>
      <w:r>
        <w:t>Công suất</w:t>
      </w:r>
    </w:p>
    <w:p>
      <w:r>
        <w:t>Định mức (ca/tấn)</w:t>
      </w:r>
    </w:p>
    <w:p>
      <w:r>
        <w:t>XL.1.1</w:t>
      </w:r>
    </w:p>
    <w:p>
      <w:r>
        <w:t>XL.1.2</w:t>
      </w:r>
    </w:p>
    <w:p>
      <w:r>
        <w:t>XL.1.3</w:t>
      </w:r>
    </w:p>
    <w:p>
      <w:r>
        <w:t>I</w:t>
      </w:r>
    </w:p>
    <w:p>
      <w:r>
        <w:t>Tiếp nhận, sơ chế chất thải thực phẩm</w:t>
      </w:r>
    </w:p>
    <w:p>
      <w:r>
        <w:t>1</w:t>
      </w:r>
    </w:p>
    <w:p>
      <w:r>
        <w:t>Trạm cân</w:t>
      </w:r>
    </w:p>
    <w:p>
      <w:r>
        <w:t>0,3 kW</w:t>
      </w:r>
    </w:p>
    <w:p>
      <w:r>
        <w:t>0,01000</w:t>
      </w:r>
    </w:p>
    <w:p>
      <w:r>
        <w:t>0,01000</w:t>
      </w:r>
    </w:p>
    <w:p>
      <w:r>
        <w:t>0,00600</w:t>
      </w:r>
    </w:p>
    <w:p>
      <w:r>
        <w:t>2</w:t>
      </w:r>
    </w:p>
    <w:p>
      <w:r>
        <w:t>Hệ thống rửa xe tự động</w:t>
      </w:r>
    </w:p>
    <w:p>
      <w:r>
        <w:t>5,0 kW</w:t>
      </w:r>
    </w:p>
    <w:p>
      <w:r>
        <w:t>0,01000</w:t>
      </w:r>
    </w:p>
    <w:p>
      <w:r>
        <w:t>0,01000</w:t>
      </w:r>
    </w:p>
    <w:p>
      <w:r>
        <w:t>0,00600</w:t>
      </w:r>
    </w:p>
    <w:p>
      <w:r>
        <w:t>3</w:t>
      </w:r>
    </w:p>
    <w:p>
      <w:r>
        <w:t>Dây chuyền sơ chế chất thải thực phẩm</w:t>
      </w:r>
    </w:p>
    <w:p>
      <w:r>
        <w:t>88 kW</w:t>
      </w:r>
    </w:p>
    <w:p>
      <w:r>
        <w:t>0,01000</w:t>
      </w:r>
    </w:p>
    <w:p>
      <w:r>
        <w:t>-</w:t>
      </w:r>
    </w:p>
    <w:p>
      <w:r>
        <w:t>-</w:t>
      </w:r>
    </w:p>
    <w:p>
      <w:r>
        <w:t>4</w:t>
      </w:r>
    </w:p>
    <w:p>
      <w:r>
        <w:t>Dây chuyền sơ chế chất thải thực phẩm</w:t>
      </w:r>
    </w:p>
    <w:p>
      <w:r>
        <w:t>123 kW</w:t>
      </w:r>
    </w:p>
    <w:p>
      <w:r>
        <w:t>-</w:t>
      </w:r>
    </w:p>
    <w:p>
      <w:r>
        <w:t>0,01000</w:t>
      </w:r>
    </w:p>
    <w:p>
      <w:r>
        <w:t>-</w:t>
      </w:r>
    </w:p>
    <w:p>
      <w:r>
        <w:t>5</w:t>
      </w:r>
    </w:p>
    <w:p>
      <w:r>
        <w:t>Dây chuyền sơ chế chất thải thực phẩm</w:t>
      </w:r>
    </w:p>
    <w:p>
      <w:r>
        <w:t>232 kW</w:t>
      </w:r>
    </w:p>
    <w:p>
      <w:r>
        <w:t>-</w:t>
      </w:r>
    </w:p>
    <w:p>
      <w:r>
        <w:t>-</w:t>
      </w:r>
    </w:p>
    <w:p>
      <w:r>
        <w:t>0,00600</w:t>
      </w:r>
    </w:p>
    <w:p>
      <w:r>
        <w:t>6</w:t>
      </w:r>
    </w:p>
    <w:p>
      <w:r>
        <w:t>Máy xúc lật</w:t>
      </w:r>
    </w:p>
    <w:p>
      <w:r>
        <w:t>dung tích   gầu 1,8 m³</w:t>
      </w:r>
    </w:p>
    <w:p>
      <w:r>
        <w:t>0,004250</w:t>
      </w:r>
    </w:p>
    <w:p>
      <w:r>
        <w:t>0,00408</w:t>
      </w:r>
    </w:p>
    <w:p>
      <w:r>
        <w:t>0,00400</w:t>
      </w:r>
    </w:p>
    <w:p>
      <w:r>
        <w:t>II</w:t>
      </w:r>
    </w:p>
    <w:p>
      <w:r>
        <w:t>Ủ chất thải thực phẩm thành mùn</w:t>
      </w:r>
    </w:p>
    <w:p>
      <w:r>
        <w:t>7</w:t>
      </w:r>
    </w:p>
    <w:p>
      <w:r>
        <w:t>Máy xúc lật</w:t>
      </w:r>
    </w:p>
    <w:p>
      <w:r>
        <w:t>dung tích   gầu 3,2 m  3</w:t>
      </w:r>
    </w:p>
    <w:p>
      <w:r>
        <w:t>0,01000</w:t>
      </w:r>
    </w:p>
    <w:p>
      <w:r>
        <w:t>0,01000</w:t>
      </w:r>
    </w:p>
    <w:p>
      <w:r>
        <w:t>0,00600</w:t>
      </w:r>
    </w:p>
    <w:p>
      <w:r>
        <w:t>8</w:t>
      </w:r>
    </w:p>
    <w:p>
      <w:r>
        <w:t>Máy phun hóa chất</w:t>
      </w:r>
    </w:p>
    <w:p>
      <w:r>
        <w:t>2,2 kW</w:t>
      </w:r>
    </w:p>
    <w:p>
      <w:r>
        <w:t>0,01000</w:t>
      </w:r>
    </w:p>
    <w:p>
      <w:r>
        <w:t>0,01000</w:t>
      </w:r>
    </w:p>
    <w:p>
      <w:r>
        <w:t>0,00400</w:t>
      </w:r>
    </w:p>
    <w:p>
      <w:r>
        <w:t>9</w:t>
      </w:r>
    </w:p>
    <w:p>
      <w:r>
        <w:t>Máy bơm hóa chất</w:t>
      </w:r>
    </w:p>
    <w:p>
      <w:r>
        <w:t>4,0 kW</w:t>
      </w:r>
    </w:p>
    <w:p>
      <w:r>
        <w:t>0,01000</w:t>
      </w:r>
    </w:p>
    <w:p>
      <w:r>
        <w:t>0,01000</w:t>
      </w:r>
    </w:p>
    <w:p>
      <w:r>
        <w:t>0,00600</w:t>
      </w:r>
    </w:p>
    <w:p>
      <w:r>
        <w:t>III</w:t>
      </w:r>
    </w:p>
    <w:p>
      <w:r>
        <w:t>Tinh chế, đóng gói, lưu kho</w:t>
      </w:r>
    </w:p>
    <w:p>
      <w:r>
        <w:t>10</w:t>
      </w:r>
    </w:p>
    <w:p>
      <w:r>
        <w:t>Xe ô tô tải tự đổ</w:t>
      </w:r>
    </w:p>
    <w:p>
      <w:r>
        <w:t>tải trọng 5 tấn</w:t>
      </w:r>
    </w:p>
    <w:p>
      <w:r>
        <w:t>0,01000</w:t>
      </w:r>
    </w:p>
    <w:p>
      <w:r>
        <w:t>0,01000</w:t>
      </w:r>
    </w:p>
    <w:p>
      <w:r>
        <w:t>-</w:t>
      </w:r>
    </w:p>
    <w:p>
      <w:r>
        <w:t>11</w:t>
      </w:r>
    </w:p>
    <w:p>
      <w:r>
        <w:t>Xe ô tô tải tự đổ</w:t>
      </w:r>
    </w:p>
    <w:p>
      <w:r>
        <w:t>tải trọng 12 tấn</w:t>
      </w:r>
    </w:p>
    <w:p>
      <w:r>
        <w:t>-</w:t>
      </w:r>
    </w:p>
    <w:p>
      <w:r>
        <w:t>-</w:t>
      </w:r>
    </w:p>
    <w:p>
      <w:r>
        <w:t>0,00600</w:t>
      </w:r>
    </w:p>
    <w:p>
      <w:r>
        <w:t>IV</w:t>
      </w:r>
    </w:p>
    <w:p>
      <w:r>
        <w:t>Thu gom, tái sử dụng nước thải</w:t>
      </w:r>
    </w:p>
    <w:p>
      <w:r>
        <w:t>12</w:t>
      </w:r>
    </w:p>
    <w:p>
      <w:r>
        <w:t>Bơm điện</w:t>
      </w:r>
    </w:p>
    <w:p>
      <w:r>
        <w:t>5,5 kW</w:t>
      </w:r>
    </w:p>
    <w:p>
      <w:r>
        <w:t>0,01000</w:t>
      </w:r>
    </w:p>
    <w:p>
      <w:r>
        <w:t>0,01000</w:t>
      </w:r>
    </w:p>
    <w:p>
      <w:r>
        <w:t>0,00600</w:t>
      </w:r>
    </w:p>
    <w:p>
      <w:r>
        <w:t>3. Định mức dụng cụ lao động</w:t>
      </w:r>
    </w:p>
    <w:p>
      <w:r>
        <w:t>Bảng số 42</w:t>
      </w:r>
    </w:p>
    <w:p>
      <w:r>
        <w:t>TT</w:t>
      </w:r>
    </w:p>
    <w:p>
      <w:r>
        <w:t>Danh mục dụng cụ lao động</w:t>
      </w:r>
    </w:p>
    <w:p>
      <w:r>
        <w:t>Đơn vị       tính</w:t>
      </w:r>
    </w:p>
    <w:p>
      <w:r>
        <w:t>THSD       (tháng)</w:t>
      </w:r>
    </w:p>
    <w:p>
      <w:r>
        <w:t>Mức tiêu hao (ca/tấn)</w:t>
      </w:r>
    </w:p>
    <w:p>
      <w:r>
        <w:t>XL.1.1</w:t>
      </w:r>
    </w:p>
    <w:p>
      <w:r>
        <w:t>XL.1.2</w:t>
      </w:r>
    </w:p>
    <w:p>
      <w:r>
        <w:t>XL.1.3</w:t>
      </w:r>
    </w:p>
    <w:p>
      <w:r>
        <w:t>I</w:t>
      </w:r>
    </w:p>
    <w:p>
      <w:r>
        <w:t>Tiếp nhận, sơ chế chất thải thực phẩm</w:t>
      </w:r>
    </w:p>
    <w:p>
      <w:r>
        <w:t>1.1</w:t>
      </w:r>
    </w:p>
    <w:p>
      <w:r>
        <w:t>Trạm cân</w:t>
      </w:r>
    </w:p>
    <w:p>
      <w:r>
        <w:t>1</w:t>
      </w:r>
    </w:p>
    <w:p>
      <w:r>
        <w:t>Quần áo bảo hộ lao động</w:t>
      </w:r>
    </w:p>
    <w:p>
      <w:r>
        <w:t>bộ</w:t>
      </w:r>
    </w:p>
    <w:p>
      <w:r>
        <w:t>06</w:t>
      </w:r>
    </w:p>
    <w:p>
      <w:r>
        <w:t>0,01000</w:t>
      </w:r>
    </w:p>
    <w:p>
      <w:r>
        <w:t>0,01000</w:t>
      </w:r>
    </w:p>
    <w:p>
      <w:r>
        <w:t>0,00600</w:t>
      </w:r>
    </w:p>
    <w:p>
      <w:r>
        <w:t>2</w:t>
      </w:r>
    </w:p>
    <w:p>
      <w:r>
        <w:t>Mũ bảo hộ lao động</w:t>
      </w:r>
    </w:p>
    <w:p>
      <w:r>
        <w:t>cái</w:t>
      </w:r>
    </w:p>
    <w:p>
      <w:r>
        <w:t>06</w:t>
      </w:r>
    </w:p>
    <w:p>
      <w:r>
        <w:t>0,01000</w:t>
      </w:r>
    </w:p>
    <w:p>
      <w:r>
        <w:t>0,01000</w:t>
      </w:r>
    </w:p>
    <w:p>
      <w:r>
        <w:t>0,00600</w:t>
      </w:r>
    </w:p>
    <w:p>
      <w:r>
        <w:t>3</w:t>
      </w:r>
    </w:p>
    <w:p>
      <w:r>
        <w:t>Giầy bảo hộ lao động</w:t>
      </w:r>
    </w:p>
    <w:p>
      <w:r>
        <w:t>đôi</w:t>
      </w:r>
    </w:p>
    <w:p>
      <w:r>
        <w:t>06</w:t>
      </w:r>
    </w:p>
    <w:p>
      <w:r>
        <w:t>0,00500</w:t>
      </w:r>
    </w:p>
    <w:p>
      <w:r>
        <w:t>0,00500</w:t>
      </w:r>
    </w:p>
    <w:p>
      <w:r>
        <w:t>0,00300</w:t>
      </w:r>
    </w:p>
    <w:p>
      <w:r>
        <w:t>4</w:t>
      </w:r>
    </w:p>
    <w:p>
      <w:r>
        <w:t>Găng tay cao su</w:t>
      </w:r>
    </w:p>
    <w:p>
      <w:r>
        <w:t>đôi</w:t>
      </w:r>
    </w:p>
    <w:p>
      <w:r>
        <w:t>01</w:t>
      </w:r>
    </w:p>
    <w:p>
      <w:r>
        <w:t>0,00500</w:t>
      </w:r>
    </w:p>
    <w:p>
      <w:r>
        <w:t>0,00500</w:t>
      </w:r>
    </w:p>
    <w:p>
      <w:r>
        <w:t>0,00300</w:t>
      </w:r>
    </w:p>
    <w:p>
      <w:r>
        <w:t>5</w:t>
      </w:r>
    </w:p>
    <w:p>
      <w:r>
        <w:t>Găng tay bảo hộ lao động</w:t>
      </w:r>
    </w:p>
    <w:p>
      <w:r>
        <w:t>đôi</w:t>
      </w:r>
    </w:p>
    <w:p>
      <w:r>
        <w:t>01</w:t>
      </w:r>
    </w:p>
    <w:p>
      <w:r>
        <w:t>0,00500</w:t>
      </w:r>
    </w:p>
    <w:p>
      <w:r>
        <w:t>0,00500</w:t>
      </w:r>
    </w:p>
    <w:p>
      <w:r>
        <w:t>0,00300</w:t>
      </w:r>
    </w:p>
    <w:p>
      <w:r>
        <w:t>6</w:t>
      </w:r>
    </w:p>
    <w:p>
      <w:r>
        <w:t>Khẩu trang thông thường</w:t>
      </w:r>
    </w:p>
    <w:p>
      <w:r>
        <w:t>cái</w:t>
      </w:r>
    </w:p>
    <w:p>
      <w:r>
        <w:t>01</w:t>
      </w:r>
    </w:p>
    <w:p>
      <w:r>
        <w:t>0,01000</w:t>
      </w:r>
    </w:p>
    <w:p>
      <w:r>
        <w:t>0,01000</w:t>
      </w:r>
    </w:p>
    <w:p>
      <w:r>
        <w:t>0,00600</w:t>
      </w:r>
    </w:p>
    <w:p>
      <w:r>
        <w:t>7</w:t>
      </w:r>
    </w:p>
    <w:p>
      <w:r>
        <w:t>Quần áo mưa</w:t>
      </w:r>
    </w:p>
    <w:p>
      <w:r>
        <w:t>cái</w:t>
      </w:r>
    </w:p>
    <w:p>
      <w:r>
        <w:t>12</w:t>
      </w:r>
    </w:p>
    <w:p>
      <w:r>
        <w:t>0,00500</w:t>
      </w:r>
    </w:p>
    <w:p>
      <w:r>
        <w:t>0,00500</w:t>
      </w:r>
    </w:p>
    <w:p>
      <w:r>
        <w:t>0,00300</w:t>
      </w:r>
    </w:p>
    <w:p>
      <w:r>
        <w:t>8</w:t>
      </w:r>
    </w:p>
    <w:p>
      <w:r>
        <w:t>Ủng nhựa</w:t>
      </w:r>
    </w:p>
    <w:p>
      <w:r>
        <w:t>đôi</w:t>
      </w:r>
    </w:p>
    <w:p>
      <w:r>
        <w:t>12</w:t>
      </w:r>
    </w:p>
    <w:p>
      <w:r>
        <w:t>0,00500</w:t>
      </w:r>
    </w:p>
    <w:p>
      <w:r>
        <w:t>0,00500</w:t>
      </w:r>
    </w:p>
    <w:p>
      <w:r>
        <w:t>0,00300</w:t>
      </w:r>
    </w:p>
    <w:p>
      <w:r>
        <w:t>1.2</w:t>
      </w:r>
    </w:p>
    <w:p>
      <w:r>
        <w:t>Sơ chế chất thải thực phẩm</w:t>
      </w:r>
    </w:p>
    <w:p>
      <w:r>
        <w:t>9</w:t>
      </w:r>
    </w:p>
    <w:p>
      <w:r>
        <w:t>Quần áo bảo hộ lao động</w:t>
      </w:r>
    </w:p>
    <w:p>
      <w:r>
        <w:t>bộ</w:t>
      </w:r>
    </w:p>
    <w:p>
      <w:r>
        <w:t>06</w:t>
      </w:r>
    </w:p>
    <w:p>
      <w:r>
        <w:t>0,06000</w:t>
      </w:r>
    </w:p>
    <w:p>
      <w:r>
        <w:t>0,09000</w:t>
      </w:r>
    </w:p>
    <w:p>
      <w:r>
        <w:t>0,08400</w:t>
      </w:r>
    </w:p>
    <w:p>
      <w:r>
        <w:t>10</w:t>
      </w:r>
    </w:p>
    <w:p>
      <w:r>
        <w:t>Mũ bảo hộ lao động</w:t>
      </w:r>
    </w:p>
    <w:p>
      <w:r>
        <w:t>cái</w:t>
      </w:r>
    </w:p>
    <w:p>
      <w:r>
        <w:t>06</w:t>
      </w:r>
    </w:p>
    <w:p>
      <w:r>
        <w:t>0,06000</w:t>
      </w:r>
    </w:p>
    <w:p>
      <w:r>
        <w:t>0,09000</w:t>
      </w:r>
    </w:p>
    <w:p>
      <w:r>
        <w:t>0,08400</w:t>
      </w:r>
    </w:p>
    <w:p>
      <w:r>
        <w:t>11</w:t>
      </w:r>
    </w:p>
    <w:p>
      <w:r>
        <w:t>Giầy bảo hộ lao động</w:t>
      </w:r>
    </w:p>
    <w:p>
      <w:r>
        <w:t>đôi</w:t>
      </w:r>
    </w:p>
    <w:p>
      <w:r>
        <w:t>06</w:t>
      </w:r>
    </w:p>
    <w:p>
      <w:r>
        <w:t>0,03000</w:t>
      </w:r>
    </w:p>
    <w:p>
      <w:r>
        <w:t>0,04500</w:t>
      </w:r>
    </w:p>
    <w:p>
      <w:r>
        <w:t>0,04200</w:t>
      </w:r>
    </w:p>
    <w:p>
      <w:r>
        <w:t>12</w:t>
      </w:r>
    </w:p>
    <w:p>
      <w:r>
        <w:t>Găng tay cao su</w:t>
      </w:r>
    </w:p>
    <w:p>
      <w:r>
        <w:t>đôi</w:t>
      </w:r>
    </w:p>
    <w:p>
      <w:r>
        <w:t>01</w:t>
      </w:r>
    </w:p>
    <w:p>
      <w:r>
        <w:t>0,03000</w:t>
      </w:r>
    </w:p>
    <w:p>
      <w:r>
        <w:t>0,04500</w:t>
      </w:r>
    </w:p>
    <w:p>
      <w:r>
        <w:t>0,04200</w:t>
      </w:r>
    </w:p>
    <w:p>
      <w:r>
        <w:t>13</w:t>
      </w:r>
    </w:p>
    <w:p>
      <w:r>
        <w:t>Găng tay bảo hộ lao động</w:t>
      </w:r>
    </w:p>
    <w:p>
      <w:r>
        <w:t>đôi</w:t>
      </w:r>
    </w:p>
    <w:p>
      <w:r>
        <w:t>01</w:t>
      </w:r>
    </w:p>
    <w:p>
      <w:r>
        <w:t>0,03000</w:t>
      </w:r>
    </w:p>
    <w:p>
      <w:r>
        <w:t>0,04500</w:t>
      </w:r>
    </w:p>
    <w:p>
      <w:r>
        <w:t>0,04200</w:t>
      </w:r>
    </w:p>
    <w:p>
      <w:r>
        <w:t>14</w:t>
      </w:r>
    </w:p>
    <w:p>
      <w:r>
        <w:t>Kính bảo hộ</w:t>
      </w:r>
    </w:p>
    <w:p>
      <w:r>
        <w:t>cái</w:t>
      </w:r>
    </w:p>
    <w:p>
      <w:r>
        <w:t>12</w:t>
      </w:r>
    </w:p>
    <w:p>
      <w:r>
        <w:t>0,01800</w:t>
      </w:r>
    </w:p>
    <w:p>
      <w:r>
        <w:t>0,02700</w:t>
      </w:r>
    </w:p>
    <w:p>
      <w:r>
        <w:t>0,02520</w:t>
      </w:r>
    </w:p>
    <w:p>
      <w:r>
        <w:t>15</w:t>
      </w:r>
    </w:p>
    <w:p>
      <w:r>
        <w:t>Kính chống hóa chất</w:t>
      </w:r>
    </w:p>
    <w:p>
      <w:r>
        <w:t>cái</w:t>
      </w:r>
    </w:p>
    <w:p>
      <w:r>
        <w:t>12</w:t>
      </w:r>
    </w:p>
    <w:p>
      <w:r>
        <w:t>0,01800</w:t>
      </w:r>
    </w:p>
    <w:p>
      <w:r>
        <w:t>0,02700</w:t>
      </w:r>
    </w:p>
    <w:p>
      <w:r>
        <w:t>0,02520</w:t>
      </w:r>
    </w:p>
    <w:p>
      <w:r>
        <w:t>16</w:t>
      </w:r>
    </w:p>
    <w:p>
      <w:r>
        <w:t>Khẩu trang than hoạt tính</w:t>
      </w:r>
    </w:p>
    <w:p>
      <w:r>
        <w:t>cái</w:t>
      </w:r>
    </w:p>
    <w:p>
      <w:r>
        <w:t>01</w:t>
      </w:r>
    </w:p>
    <w:p>
      <w:r>
        <w:t>0,03000</w:t>
      </w:r>
    </w:p>
    <w:p>
      <w:r>
        <w:t>0,04500</w:t>
      </w:r>
    </w:p>
    <w:p>
      <w:r>
        <w:t>0,04200</w:t>
      </w:r>
    </w:p>
    <w:p>
      <w:r>
        <w:t>17</w:t>
      </w:r>
    </w:p>
    <w:p>
      <w:r>
        <w:t>Khẩu trang thông thường</w:t>
      </w:r>
    </w:p>
    <w:p>
      <w:r>
        <w:t>cái</w:t>
      </w:r>
    </w:p>
    <w:p>
      <w:r>
        <w:t>01</w:t>
      </w:r>
    </w:p>
    <w:p>
      <w:r>
        <w:t>0,03000</w:t>
      </w:r>
    </w:p>
    <w:p>
      <w:r>
        <w:t>0,04500</w:t>
      </w:r>
    </w:p>
    <w:p>
      <w:r>
        <w:t>0,04200</w:t>
      </w:r>
    </w:p>
    <w:p>
      <w:r>
        <w:t>18</w:t>
      </w:r>
    </w:p>
    <w:p>
      <w:r>
        <w:t>Dây đai an toàn</w:t>
      </w:r>
    </w:p>
    <w:p>
      <w:r>
        <w:t>cái</w:t>
      </w:r>
    </w:p>
    <w:p>
      <w:r>
        <w:t>12</w:t>
      </w:r>
    </w:p>
    <w:p>
      <w:r>
        <w:t>0,06000</w:t>
      </w:r>
    </w:p>
    <w:p>
      <w:r>
        <w:t>0,09000</w:t>
      </w:r>
    </w:p>
    <w:p>
      <w:r>
        <w:t>0,08400</w:t>
      </w:r>
    </w:p>
    <w:p>
      <w:r>
        <w:t>19</w:t>
      </w:r>
    </w:p>
    <w:p>
      <w:r>
        <w:t>Quần áo mưa</w:t>
      </w:r>
    </w:p>
    <w:p>
      <w:r>
        <w:t>cái</w:t>
      </w:r>
    </w:p>
    <w:p>
      <w:r>
        <w:t>12</w:t>
      </w:r>
    </w:p>
    <w:p>
      <w:r>
        <w:t>0,03000</w:t>
      </w:r>
    </w:p>
    <w:p>
      <w:r>
        <w:t>0,04500</w:t>
      </w:r>
    </w:p>
    <w:p>
      <w:r>
        <w:t>0,04200</w:t>
      </w:r>
    </w:p>
    <w:p>
      <w:r>
        <w:t>20</w:t>
      </w:r>
    </w:p>
    <w:p>
      <w:r>
        <w:t>Ủng nhựa</w:t>
      </w:r>
    </w:p>
    <w:p>
      <w:r>
        <w:t>đôi</w:t>
      </w:r>
    </w:p>
    <w:p>
      <w:r>
        <w:t>12</w:t>
      </w:r>
    </w:p>
    <w:p>
      <w:r>
        <w:t>0,01500</w:t>
      </w:r>
    </w:p>
    <w:p>
      <w:r>
        <w:t>0,02250</w:t>
      </w:r>
    </w:p>
    <w:p>
      <w:r>
        <w:t>0,02100</w:t>
      </w:r>
    </w:p>
    <w:p>
      <w:r>
        <w:t>21</w:t>
      </w:r>
    </w:p>
    <w:p>
      <w:r>
        <w:t>Ủng đế thép</w:t>
      </w:r>
    </w:p>
    <w:p>
      <w:r>
        <w:t>đôi</w:t>
      </w:r>
    </w:p>
    <w:p>
      <w:r>
        <w:t>12</w:t>
      </w:r>
    </w:p>
    <w:p>
      <w:r>
        <w:t>0,01500</w:t>
      </w:r>
    </w:p>
    <w:p>
      <w:r>
        <w:t>0,02250</w:t>
      </w:r>
    </w:p>
    <w:p>
      <w:r>
        <w:t>0,02100</w:t>
      </w:r>
    </w:p>
    <w:p>
      <w:r>
        <w:t>22</w:t>
      </w:r>
    </w:p>
    <w:p>
      <w:r>
        <w:t>Chổi có cán</w:t>
      </w:r>
    </w:p>
    <w:p>
      <w:r>
        <w:t>cái</w:t>
      </w:r>
    </w:p>
    <w:p>
      <w:r>
        <w:t>12</w:t>
      </w:r>
    </w:p>
    <w:p>
      <w:r>
        <w:t>0,04200</w:t>
      </w:r>
    </w:p>
    <w:p>
      <w:r>
        <w:t>0,06300</w:t>
      </w:r>
    </w:p>
    <w:p>
      <w:r>
        <w:t>0,05880</w:t>
      </w:r>
    </w:p>
    <w:p>
      <w:r>
        <w:t>23</w:t>
      </w:r>
    </w:p>
    <w:p>
      <w:r>
        <w:t>Xẻng có cán</w:t>
      </w:r>
    </w:p>
    <w:p>
      <w:r>
        <w:t>cái</w:t>
      </w:r>
    </w:p>
    <w:p>
      <w:r>
        <w:t>06</w:t>
      </w:r>
    </w:p>
    <w:p>
      <w:r>
        <w:t>0,04200</w:t>
      </w:r>
    </w:p>
    <w:p>
      <w:r>
        <w:t>0,06300</w:t>
      </w:r>
    </w:p>
    <w:p>
      <w:r>
        <w:t>0,05880</w:t>
      </w:r>
    </w:p>
    <w:p>
      <w:r>
        <w:t>24</w:t>
      </w:r>
    </w:p>
    <w:p>
      <w:r>
        <w:t>Xe rùa</w:t>
      </w:r>
    </w:p>
    <w:p>
      <w:r>
        <w:t>cái</w:t>
      </w:r>
    </w:p>
    <w:p>
      <w:r>
        <w:t>12</w:t>
      </w:r>
    </w:p>
    <w:p>
      <w:r>
        <w:t>0,01800</w:t>
      </w:r>
    </w:p>
    <w:p>
      <w:r>
        <w:t>0,02700</w:t>
      </w:r>
    </w:p>
    <w:p>
      <w:r>
        <w:t>0,02520</w:t>
      </w:r>
    </w:p>
    <w:p>
      <w:r>
        <w:t>25</w:t>
      </w:r>
    </w:p>
    <w:p>
      <w:r>
        <w:t>Đèn pin</w:t>
      </w:r>
    </w:p>
    <w:p>
      <w:r>
        <w:t>cái</w:t>
      </w:r>
    </w:p>
    <w:p>
      <w:r>
        <w:t>12</w:t>
      </w:r>
    </w:p>
    <w:p>
      <w:r>
        <w:t>0,01800</w:t>
      </w:r>
    </w:p>
    <w:p>
      <w:r>
        <w:t>0,02700</w:t>
      </w:r>
    </w:p>
    <w:p>
      <w:r>
        <w:t>0,02520</w:t>
      </w:r>
    </w:p>
    <w:p>
      <w:r>
        <w:t>1.3</w:t>
      </w:r>
    </w:p>
    <w:p>
      <w:r>
        <w:t>Điều khiển máy xúc lật</w:t>
      </w:r>
    </w:p>
    <w:p>
      <w:r>
        <w:t>26</w:t>
      </w:r>
    </w:p>
    <w:p>
      <w:r>
        <w:t>Quần áo bảo hộ lao động</w:t>
      </w:r>
    </w:p>
    <w:p>
      <w:r>
        <w:t>bộ</w:t>
      </w:r>
    </w:p>
    <w:p>
      <w:r>
        <w:t>06</w:t>
      </w:r>
    </w:p>
    <w:p>
      <w:r>
        <w:t>0,00850</w:t>
      </w:r>
    </w:p>
    <w:p>
      <w:r>
        <w:t>0,00815</w:t>
      </w:r>
    </w:p>
    <w:p>
      <w:r>
        <w:t>0,00800</w:t>
      </w:r>
    </w:p>
    <w:p>
      <w:r>
        <w:t>27</w:t>
      </w:r>
    </w:p>
    <w:p>
      <w:r>
        <w:t>Mũ bảo hộ lao động</w:t>
      </w:r>
    </w:p>
    <w:p>
      <w:r>
        <w:t>cái</w:t>
      </w:r>
    </w:p>
    <w:p>
      <w:r>
        <w:t>06</w:t>
      </w:r>
    </w:p>
    <w:p>
      <w:r>
        <w:t>0,00850</w:t>
      </w:r>
    </w:p>
    <w:p>
      <w:r>
        <w:t>0,00815</w:t>
      </w:r>
    </w:p>
    <w:p>
      <w:r>
        <w:t>0,00800</w:t>
      </w:r>
    </w:p>
    <w:p>
      <w:r>
        <w:t>28</w:t>
      </w:r>
    </w:p>
    <w:p>
      <w:r>
        <w:t>Giầy bảo hộ lao động</w:t>
      </w:r>
    </w:p>
    <w:p>
      <w:r>
        <w:t>đôi</w:t>
      </w:r>
    </w:p>
    <w:p>
      <w:r>
        <w:t>06</w:t>
      </w:r>
    </w:p>
    <w:p>
      <w:r>
        <w:t>0,00425</w:t>
      </w:r>
    </w:p>
    <w:p>
      <w:r>
        <w:t>0,00408</w:t>
      </w:r>
    </w:p>
    <w:p>
      <w:r>
        <w:t>0,00800</w:t>
      </w:r>
    </w:p>
    <w:p>
      <w:r>
        <w:t>29</w:t>
      </w:r>
    </w:p>
    <w:p>
      <w:r>
        <w:t>Găng tay bảo hộ lao động</w:t>
      </w:r>
    </w:p>
    <w:p>
      <w:r>
        <w:t>đôi</w:t>
      </w:r>
    </w:p>
    <w:p>
      <w:r>
        <w:t>01</w:t>
      </w:r>
    </w:p>
    <w:p>
      <w:r>
        <w:t>0,00425</w:t>
      </w:r>
    </w:p>
    <w:p>
      <w:r>
        <w:t>0,00408</w:t>
      </w:r>
    </w:p>
    <w:p>
      <w:r>
        <w:t>0,00400</w:t>
      </w:r>
    </w:p>
    <w:p>
      <w:r>
        <w:t>30</w:t>
      </w:r>
    </w:p>
    <w:p>
      <w:r>
        <w:t>Khẩu trang than hoạt tính</w:t>
      </w:r>
    </w:p>
    <w:p>
      <w:r>
        <w:t>cái</w:t>
      </w:r>
    </w:p>
    <w:p>
      <w:r>
        <w:t>01</w:t>
      </w:r>
    </w:p>
    <w:p>
      <w:r>
        <w:t>0,00425</w:t>
      </w:r>
    </w:p>
    <w:p>
      <w:r>
        <w:t>0,00408</w:t>
      </w:r>
    </w:p>
    <w:p>
      <w:r>
        <w:t>0,00400</w:t>
      </w:r>
    </w:p>
    <w:p>
      <w:r>
        <w:t>31</w:t>
      </w:r>
    </w:p>
    <w:p>
      <w:r>
        <w:t>Khẩu trang thông thường</w:t>
      </w:r>
    </w:p>
    <w:p>
      <w:r>
        <w:t>cái</w:t>
      </w:r>
    </w:p>
    <w:p>
      <w:r>
        <w:t>01</w:t>
      </w:r>
    </w:p>
    <w:p>
      <w:r>
        <w:t>0,00425</w:t>
      </w:r>
    </w:p>
    <w:p>
      <w:r>
        <w:t>0,00408</w:t>
      </w:r>
    </w:p>
    <w:p>
      <w:r>
        <w:t>0,00400</w:t>
      </w:r>
    </w:p>
    <w:p>
      <w:r>
        <w:t>32</w:t>
      </w:r>
    </w:p>
    <w:p>
      <w:r>
        <w:t>Quần áo mưa</w:t>
      </w:r>
    </w:p>
    <w:p>
      <w:r>
        <w:t>cái</w:t>
      </w:r>
    </w:p>
    <w:p>
      <w:r>
        <w:t>12</w:t>
      </w:r>
    </w:p>
    <w:p>
      <w:r>
        <w:t>0,00425</w:t>
      </w:r>
    </w:p>
    <w:p>
      <w:r>
        <w:t>0,00408</w:t>
      </w:r>
    </w:p>
    <w:p>
      <w:r>
        <w:t>0,00400</w:t>
      </w:r>
    </w:p>
    <w:p>
      <w:r>
        <w:t>33</w:t>
      </w:r>
    </w:p>
    <w:p>
      <w:r>
        <w:t>Ủng nhựa</w:t>
      </w:r>
    </w:p>
    <w:p>
      <w:r>
        <w:t>đôi</w:t>
      </w:r>
    </w:p>
    <w:p>
      <w:r>
        <w:t>12</w:t>
      </w:r>
    </w:p>
    <w:p>
      <w:r>
        <w:t>0,00425</w:t>
      </w:r>
    </w:p>
    <w:p>
      <w:r>
        <w:t>0,00408</w:t>
      </w:r>
    </w:p>
    <w:p>
      <w:r>
        <w:t>0,00800</w:t>
      </w:r>
    </w:p>
    <w:p>
      <w:r>
        <w:t>II</w:t>
      </w:r>
    </w:p>
    <w:p>
      <w:r>
        <w:t>Ủ chất thải thực phẩm thành mùn</w:t>
      </w:r>
    </w:p>
    <w:p>
      <w:r>
        <w:t>2.1</w:t>
      </w:r>
    </w:p>
    <w:p>
      <w:r>
        <w:t>Ủ lên men, ủ chín</w:t>
      </w:r>
    </w:p>
    <w:p>
      <w:r>
        <w:t>34</w:t>
      </w:r>
    </w:p>
    <w:p>
      <w:r>
        <w:t>Quần áo bảo hộ lao động</w:t>
      </w:r>
    </w:p>
    <w:p>
      <w:r>
        <w:t>bộ</w:t>
      </w:r>
    </w:p>
    <w:p>
      <w:r>
        <w:t>06</w:t>
      </w:r>
    </w:p>
    <w:p>
      <w:r>
        <w:t>0,02000</w:t>
      </w:r>
    </w:p>
    <w:p>
      <w:r>
        <w:t>0,02000</w:t>
      </w:r>
    </w:p>
    <w:p>
      <w:r>
        <w:t>0,01200</w:t>
      </w:r>
    </w:p>
    <w:p>
      <w:r>
        <w:t>35</w:t>
      </w:r>
    </w:p>
    <w:p>
      <w:r>
        <w:t>Mũ bảo hộ lao động</w:t>
      </w:r>
    </w:p>
    <w:p>
      <w:r>
        <w:t>cái</w:t>
      </w:r>
    </w:p>
    <w:p>
      <w:r>
        <w:t>06</w:t>
      </w:r>
    </w:p>
    <w:p>
      <w:r>
        <w:t>0,02000</w:t>
      </w:r>
    </w:p>
    <w:p>
      <w:r>
        <w:t>0,02000</w:t>
      </w:r>
    </w:p>
    <w:p>
      <w:r>
        <w:t>0,01200</w:t>
      </w:r>
    </w:p>
    <w:p>
      <w:r>
        <w:t>36</w:t>
      </w:r>
    </w:p>
    <w:p>
      <w:r>
        <w:t>Giầy bảo hộ lao động</w:t>
      </w:r>
    </w:p>
    <w:p>
      <w:r>
        <w:t>đôi</w:t>
      </w:r>
    </w:p>
    <w:p>
      <w:r>
        <w:t>06</w:t>
      </w:r>
    </w:p>
    <w:p>
      <w:r>
        <w:t>0,01000</w:t>
      </w:r>
    </w:p>
    <w:p>
      <w:r>
        <w:t>0,01000</w:t>
      </w:r>
    </w:p>
    <w:p>
      <w:r>
        <w:t>0,00600</w:t>
      </w:r>
    </w:p>
    <w:p>
      <w:r>
        <w:t>37</w:t>
      </w:r>
    </w:p>
    <w:p>
      <w:r>
        <w:t>Găng tay cao su</w:t>
      </w:r>
    </w:p>
    <w:p>
      <w:r>
        <w:t>đôi</w:t>
      </w:r>
    </w:p>
    <w:p>
      <w:r>
        <w:t>01</w:t>
      </w:r>
    </w:p>
    <w:p>
      <w:r>
        <w:t>0,01000</w:t>
      </w:r>
    </w:p>
    <w:p>
      <w:r>
        <w:t>0,01000</w:t>
      </w:r>
    </w:p>
    <w:p>
      <w:r>
        <w:t>0,00600</w:t>
      </w:r>
    </w:p>
    <w:p>
      <w:r>
        <w:t>38</w:t>
      </w:r>
    </w:p>
    <w:p>
      <w:r>
        <w:t>Găng tay bảo hộ lao động</w:t>
      </w:r>
    </w:p>
    <w:p>
      <w:r>
        <w:t>đôi</w:t>
      </w:r>
    </w:p>
    <w:p>
      <w:r>
        <w:t>01</w:t>
      </w:r>
    </w:p>
    <w:p>
      <w:r>
        <w:t>0,01000</w:t>
      </w:r>
    </w:p>
    <w:p>
      <w:r>
        <w:t>0,01000</w:t>
      </w:r>
    </w:p>
    <w:p>
      <w:r>
        <w:t>0,00600</w:t>
      </w:r>
    </w:p>
    <w:p>
      <w:r>
        <w:t>39</w:t>
      </w:r>
    </w:p>
    <w:p>
      <w:r>
        <w:t>Kính bảo hộ</w:t>
      </w:r>
    </w:p>
    <w:p>
      <w:r>
        <w:t>cái</w:t>
      </w:r>
    </w:p>
    <w:p>
      <w:r>
        <w:t>12</w:t>
      </w:r>
    </w:p>
    <w:p>
      <w:r>
        <w:t>0,00600</w:t>
      </w:r>
    </w:p>
    <w:p>
      <w:r>
        <w:t>0,00600</w:t>
      </w:r>
    </w:p>
    <w:p>
      <w:r>
        <w:t>0,00360</w:t>
      </w:r>
    </w:p>
    <w:p>
      <w:r>
        <w:t>40</w:t>
      </w:r>
    </w:p>
    <w:p>
      <w:r>
        <w:t>Kính chống hóa chất</w:t>
      </w:r>
    </w:p>
    <w:p>
      <w:r>
        <w:t>cái</w:t>
      </w:r>
    </w:p>
    <w:p>
      <w:r>
        <w:t>12</w:t>
      </w:r>
    </w:p>
    <w:p>
      <w:r>
        <w:t>0,00600</w:t>
      </w:r>
    </w:p>
    <w:p>
      <w:r>
        <w:t>0,00600</w:t>
      </w:r>
    </w:p>
    <w:p>
      <w:r>
        <w:t>0,00360</w:t>
      </w:r>
    </w:p>
    <w:p>
      <w:r>
        <w:t>41</w:t>
      </w:r>
    </w:p>
    <w:p>
      <w:r>
        <w:t>Khẩu trang than hoạt tính</w:t>
      </w:r>
    </w:p>
    <w:p>
      <w:r>
        <w:t>cái</w:t>
      </w:r>
    </w:p>
    <w:p>
      <w:r>
        <w:t>01</w:t>
      </w:r>
    </w:p>
    <w:p>
      <w:r>
        <w:t>0,01000</w:t>
      </w:r>
    </w:p>
    <w:p>
      <w:r>
        <w:t>0,01000</w:t>
      </w:r>
    </w:p>
    <w:p>
      <w:r>
        <w:t>0,00600</w:t>
      </w:r>
    </w:p>
    <w:p>
      <w:r>
        <w:t>42</w:t>
      </w:r>
    </w:p>
    <w:p>
      <w:r>
        <w:t>Khẩu trang thông thường</w:t>
      </w:r>
    </w:p>
    <w:p>
      <w:r>
        <w:t>cái</w:t>
      </w:r>
    </w:p>
    <w:p>
      <w:r>
        <w:t>01</w:t>
      </w:r>
    </w:p>
    <w:p>
      <w:r>
        <w:t>0,01000</w:t>
      </w:r>
    </w:p>
    <w:p>
      <w:r>
        <w:t>0,01000</w:t>
      </w:r>
    </w:p>
    <w:p>
      <w:r>
        <w:t>0,00600</w:t>
      </w:r>
    </w:p>
    <w:p>
      <w:r>
        <w:t>43</w:t>
      </w:r>
    </w:p>
    <w:p>
      <w:r>
        <w:t>Dây đai an toàn</w:t>
      </w:r>
    </w:p>
    <w:p>
      <w:r>
        <w:t>cái</w:t>
      </w:r>
    </w:p>
    <w:p>
      <w:r>
        <w:t>12</w:t>
      </w:r>
    </w:p>
    <w:p>
      <w:r>
        <w:t>0,02000</w:t>
      </w:r>
    </w:p>
    <w:p>
      <w:r>
        <w:t>0,02000</w:t>
      </w:r>
    </w:p>
    <w:p>
      <w:r>
        <w:t>0,01200</w:t>
      </w:r>
    </w:p>
    <w:p>
      <w:r>
        <w:t>44</w:t>
      </w:r>
    </w:p>
    <w:p>
      <w:r>
        <w:t>Quần áo mưa</w:t>
      </w:r>
    </w:p>
    <w:p>
      <w:r>
        <w:t>cái</w:t>
      </w:r>
    </w:p>
    <w:p>
      <w:r>
        <w:t>12</w:t>
      </w:r>
    </w:p>
    <w:p>
      <w:r>
        <w:t>0,01000</w:t>
      </w:r>
    </w:p>
    <w:p>
      <w:r>
        <w:t>0,01000</w:t>
      </w:r>
    </w:p>
    <w:p>
      <w:r>
        <w:t>0,00600</w:t>
      </w:r>
    </w:p>
    <w:p>
      <w:r>
        <w:t>45</w:t>
      </w:r>
    </w:p>
    <w:p>
      <w:r>
        <w:t>Ủng nhựa</w:t>
      </w:r>
    </w:p>
    <w:p>
      <w:r>
        <w:t>đôi</w:t>
      </w:r>
    </w:p>
    <w:p>
      <w:r>
        <w:t>12</w:t>
      </w:r>
    </w:p>
    <w:p>
      <w:r>
        <w:t>0,00500</w:t>
      </w:r>
    </w:p>
    <w:p>
      <w:r>
        <w:t>0,00500</w:t>
      </w:r>
    </w:p>
    <w:p>
      <w:r>
        <w:t>0,00300</w:t>
      </w:r>
    </w:p>
    <w:p>
      <w:r>
        <w:t>46</w:t>
      </w:r>
    </w:p>
    <w:p>
      <w:r>
        <w:t>Ủng đế thép</w:t>
      </w:r>
    </w:p>
    <w:p>
      <w:r>
        <w:t>đôi</w:t>
      </w:r>
    </w:p>
    <w:p>
      <w:r>
        <w:t>12</w:t>
      </w:r>
    </w:p>
    <w:p>
      <w:r>
        <w:t>0,00500</w:t>
      </w:r>
    </w:p>
    <w:p>
      <w:r>
        <w:t>0,00500</w:t>
      </w:r>
    </w:p>
    <w:p>
      <w:r>
        <w:t>0,00300</w:t>
      </w:r>
    </w:p>
    <w:p>
      <w:r>
        <w:t>47</w:t>
      </w:r>
    </w:p>
    <w:p>
      <w:r>
        <w:t>Chổi có cán</w:t>
      </w:r>
    </w:p>
    <w:p>
      <w:r>
        <w:t>cái</w:t>
      </w:r>
    </w:p>
    <w:p>
      <w:r>
        <w:t>12</w:t>
      </w:r>
    </w:p>
    <w:p>
      <w:r>
        <w:t>0,01400</w:t>
      </w:r>
    </w:p>
    <w:p>
      <w:r>
        <w:t>0,01400</w:t>
      </w:r>
    </w:p>
    <w:p>
      <w:r>
        <w:t>0,00840</w:t>
      </w:r>
    </w:p>
    <w:p>
      <w:r>
        <w:t>48</w:t>
      </w:r>
    </w:p>
    <w:p>
      <w:r>
        <w:t>Xẻng có cán</w:t>
      </w:r>
    </w:p>
    <w:p>
      <w:r>
        <w:t>cái</w:t>
      </w:r>
    </w:p>
    <w:p>
      <w:r>
        <w:t>06</w:t>
      </w:r>
    </w:p>
    <w:p>
      <w:r>
        <w:t>0,01400</w:t>
      </w:r>
    </w:p>
    <w:p>
      <w:r>
        <w:t>0,01400</w:t>
      </w:r>
    </w:p>
    <w:p>
      <w:r>
        <w:t>0,00840</w:t>
      </w:r>
    </w:p>
    <w:p>
      <w:r>
        <w:t>49</w:t>
      </w:r>
    </w:p>
    <w:p>
      <w:r>
        <w:t>Xe rùa</w:t>
      </w:r>
    </w:p>
    <w:p>
      <w:r>
        <w:t>cái</w:t>
      </w:r>
    </w:p>
    <w:p>
      <w:r>
        <w:t>12</w:t>
      </w:r>
    </w:p>
    <w:p>
      <w:r>
        <w:t>0,00600</w:t>
      </w:r>
    </w:p>
    <w:p>
      <w:r>
        <w:t>0,00600</w:t>
      </w:r>
    </w:p>
    <w:p>
      <w:r>
        <w:t>0,00360</w:t>
      </w:r>
    </w:p>
    <w:p>
      <w:r>
        <w:t>50</w:t>
      </w:r>
    </w:p>
    <w:p>
      <w:r>
        <w:t>Đèn pin</w:t>
      </w:r>
    </w:p>
    <w:p>
      <w:r>
        <w:t>cái</w:t>
      </w:r>
    </w:p>
    <w:p>
      <w:r>
        <w:t>12</w:t>
      </w:r>
    </w:p>
    <w:p>
      <w:r>
        <w:t>0,00600</w:t>
      </w:r>
    </w:p>
    <w:p>
      <w:r>
        <w:t>0,00600</w:t>
      </w:r>
    </w:p>
    <w:p>
      <w:r>
        <w:t>0,00360</w:t>
      </w:r>
    </w:p>
    <w:p>
      <w:r>
        <w:t>2.2</w:t>
      </w:r>
    </w:p>
    <w:p>
      <w:r>
        <w:t>Điều khiển máy xúc lật</w:t>
      </w:r>
    </w:p>
    <w:p>
      <w:r>
        <w:t>51</w:t>
      </w:r>
    </w:p>
    <w:p>
      <w:r>
        <w:t>Quần áo bảo hộ lao động</w:t>
      </w:r>
    </w:p>
    <w:p>
      <w:r>
        <w:t>bộ</w:t>
      </w:r>
    </w:p>
    <w:p>
      <w:r>
        <w:t>06</w:t>
      </w:r>
    </w:p>
    <w:p>
      <w:r>
        <w:t>0,01000</w:t>
      </w:r>
    </w:p>
    <w:p>
      <w:r>
        <w:t>0,01000</w:t>
      </w:r>
    </w:p>
    <w:p>
      <w:r>
        <w:t>0,00600</w:t>
      </w:r>
    </w:p>
    <w:p>
      <w:r>
        <w:t>52</w:t>
      </w:r>
    </w:p>
    <w:p>
      <w:r>
        <w:t>Mũ bảo hộ lao động</w:t>
      </w:r>
    </w:p>
    <w:p>
      <w:r>
        <w:t>cái</w:t>
      </w:r>
    </w:p>
    <w:p>
      <w:r>
        <w:t>06</w:t>
      </w:r>
    </w:p>
    <w:p>
      <w:r>
        <w:t>0,01000</w:t>
      </w:r>
    </w:p>
    <w:p>
      <w:r>
        <w:t>0,01000</w:t>
      </w:r>
    </w:p>
    <w:p>
      <w:r>
        <w:t>0,00600</w:t>
      </w:r>
    </w:p>
    <w:p>
      <w:r>
        <w:t>53</w:t>
      </w:r>
    </w:p>
    <w:p>
      <w:r>
        <w:t>Giầy bảo hộ lao động</w:t>
      </w:r>
    </w:p>
    <w:p>
      <w:r>
        <w:t>đôi</w:t>
      </w:r>
    </w:p>
    <w:p>
      <w:r>
        <w:t>06</w:t>
      </w:r>
    </w:p>
    <w:p>
      <w:r>
        <w:t>0,00500</w:t>
      </w:r>
    </w:p>
    <w:p>
      <w:r>
        <w:t>0,00500</w:t>
      </w:r>
    </w:p>
    <w:p>
      <w:r>
        <w:t>0,00300</w:t>
      </w:r>
    </w:p>
    <w:p>
      <w:r>
        <w:t>54</w:t>
      </w:r>
    </w:p>
    <w:p>
      <w:r>
        <w:t>Găng tay bảo hộ lao động</w:t>
      </w:r>
    </w:p>
    <w:p>
      <w:r>
        <w:t>đôi</w:t>
      </w:r>
    </w:p>
    <w:p>
      <w:r>
        <w:t>01</w:t>
      </w:r>
    </w:p>
    <w:p>
      <w:r>
        <w:t>0,00500</w:t>
      </w:r>
    </w:p>
    <w:p>
      <w:r>
        <w:t>0,00500</w:t>
      </w:r>
    </w:p>
    <w:p>
      <w:r>
        <w:t>0,00300</w:t>
      </w:r>
    </w:p>
    <w:p>
      <w:r>
        <w:t>55</w:t>
      </w:r>
    </w:p>
    <w:p>
      <w:r>
        <w:t>Khẩu trang than hoạt tính</w:t>
      </w:r>
    </w:p>
    <w:p>
      <w:r>
        <w:t>cái</w:t>
      </w:r>
    </w:p>
    <w:p>
      <w:r>
        <w:t>01</w:t>
      </w:r>
    </w:p>
    <w:p>
      <w:r>
        <w:t>0,00500</w:t>
      </w:r>
    </w:p>
    <w:p>
      <w:r>
        <w:t>0,00500</w:t>
      </w:r>
    </w:p>
    <w:p>
      <w:r>
        <w:t>0,00300</w:t>
      </w:r>
    </w:p>
    <w:p>
      <w:r>
        <w:t>56</w:t>
      </w:r>
    </w:p>
    <w:p>
      <w:r>
        <w:t>Khẩu trang thông thường</w:t>
      </w:r>
    </w:p>
    <w:p>
      <w:r>
        <w:t>cái</w:t>
      </w:r>
    </w:p>
    <w:p>
      <w:r>
        <w:t>01</w:t>
      </w:r>
    </w:p>
    <w:p>
      <w:r>
        <w:t>0,00500</w:t>
      </w:r>
    </w:p>
    <w:p>
      <w:r>
        <w:t>0,00500</w:t>
      </w:r>
    </w:p>
    <w:p>
      <w:r>
        <w:t>0,00300</w:t>
      </w:r>
    </w:p>
    <w:p>
      <w:r>
        <w:t>57</w:t>
      </w:r>
    </w:p>
    <w:p>
      <w:r>
        <w:t>Quần áo mưa</w:t>
      </w:r>
    </w:p>
    <w:p>
      <w:r>
        <w:t>cái</w:t>
      </w:r>
    </w:p>
    <w:p>
      <w:r>
        <w:t>12</w:t>
      </w:r>
    </w:p>
    <w:p>
      <w:r>
        <w:t>0,00500</w:t>
      </w:r>
    </w:p>
    <w:p>
      <w:r>
        <w:t>0,00500</w:t>
      </w:r>
    </w:p>
    <w:p>
      <w:r>
        <w:t>0,00300</w:t>
      </w:r>
    </w:p>
    <w:p>
      <w:r>
        <w:t>58</w:t>
      </w:r>
    </w:p>
    <w:p>
      <w:r>
        <w:t>Ủng nhựa</w:t>
      </w:r>
    </w:p>
    <w:p>
      <w:r>
        <w:t>đôi</w:t>
      </w:r>
    </w:p>
    <w:p>
      <w:r>
        <w:t>12</w:t>
      </w:r>
    </w:p>
    <w:p>
      <w:r>
        <w:t>0,00500</w:t>
      </w:r>
    </w:p>
    <w:p>
      <w:r>
        <w:t>0,00500</w:t>
      </w:r>
    </w:p>
    <w:p>
      <w:r>
        <w:t>0,00300</w:t>
      </w:r>
    </w:p>
    <w:p>
      <w:r>
        <w:t>III</w:t>
      </w:r>
    </w:p>
    <w:p>
      <w:r>
        <w:t>Tinh chế, đóng gói, lưu kho</w:t>
      </w:r>
    </w:p>
    <w:p>
      <w:r>
        <w:t>3.1</w:t>
      </w:r>
    </w:p>
    <w:p>
      <w:r>
        <w:t>Tinh chế sản phẩm</w:t>
      </w:r>
    </w:p>
    <w:p>
      <w:r>
        <w:t>59</w:t>
      </w:r>
    </w:p>
    <w:p>
      <w:r>
        <w:t>Quần áo bảo hộ lao động</w:t>
      </w:r>
    </w:p>
    <w:p>
      <w:r>
        <w:t>bộ</w:t>
      </w:r>
    </w:p>
    <w:p>
      <w:r>
        <w:t>06</w:t>
      </w:r>
    </w:p>
    <w:p>
      <w:r>
        <w:t>0,04000</w:t>
      </w:r>
    </w:p>
    <w:p>
      <w:r>
        <w:t>0,04000</w:t>
      </w:r>
    </w:p>
    <w:p>
      <w:r>
        <w:t>0,02400</w:t>
      </w:r>
    </w:p>
    <w:p>
      <w:r>
        <w:t>60</w:t>
      </w:r>
    </w:p>
    <w:p>
      <w:r>
        <w:t>Mũ bảo hộ lao động</w:t>
      </w:r>
    </w:p>
    <w:p>
      <w:r>
        <w:t>cái</w:t>
      </w:r>
    </w:p>
    <w:p>
      <w:r>
        <w:t>06</w:t>
      </w:r>
    </w:p>
    <w:p>
      <w:r>
        <w:t>0,04000</w:t>
      </w:r>
    </w:p>
    <w:p>
      <w:r>
        <w:t>0,04000</w:t>
      </w:r>
    </w:p>
    <w:p>
      <w:r>
        <w:t>0,02400</w:t>
      </w:r>
    </w:p>
    <w:p>
      <w:r>
        <w:t>61</w:t>
      </w:r>
    </w:p>
    <w:p>
      <w:r>
        <w:t>Giầy bảo hộ lao động</w:t>
      </w:r>
    </w:p>
    <w:p>
      <w:r>
        <w:t>đôi</w:t>
      </w:r>
    </w:p>
    <w:p>
      <w:r>
        <w:t>06</w:t>
      </w:r>
    </w:p>
    <w:p>
      <w:r>
        <w:t>0,02000</w:t>
      </w:r>
    </w:p>
    <w:p>
      <w:r>
        <w:t>0,02000</w:t>
      </w:r>
    </w:p>
    <w:p>
      <w:r>
        <w:t>0,01200</w:t>
      </w:r>
    </w:p>
    <w:p>
      <w:r>
        <w:t>62</w:t>
      </w:r>
    </w:p>
    <w:p>
      <w:r>
        <w:t>Găng tay cao su</w:t>
      </w:r>
    </w:p>
    <w:p>
      <w:r>
        <w:t>đôi</w:t>
      </w:r>
    </w:p>
    <w:p>
      <w:r>
        <w:t>01</w:t>
      </w:r>
    </w:p>
    <w:p>
      <w:r>
        <w:t>0,02000</w:t>
      </w:r>
    </w:p>
    <w:p>
      <w:r>
        <w:t>0,02000</w:t>
      </w:r>
    </w:p>
    <w:p>
      <w:r>
        <w:t>0,01200</w:t>
      </w:r>
    </w:p>
    <w:p>
      <w:r>
        <w:t>63</w:t>
      </w:r>
    </w:p>
    <w:p>
      <w:r>
        <w:t>Găng tay bảo hộ lao động</w:t>
      </w:r>
    </w:p>
    <w:p>
      <w:r>
        <w:t>đôi</w:t>
      </w:r>
    </w:p>
    <w:p>
      <w:r>
        <w:t>01</w:t>
      </w:r>
    </w:p>
    <w:p>
      <w:r>
        <w:t>0,02000</w:t>
      </w:r>
    </w:p>
    <w:p>
      <w:r>
        <w:t>0,02000</w:t>
      </w:r>
    </w:p>
    <w:p>
      <w:r>
        <w:t>0,01200</w:t>
      </w:r>
    </w:p>
    <w:p>
      <w:r>
        <w:t>64</w:t>
      </w:r>
    </w:p>
    <w:p>
      <w:r>
        <w:t>Kính bảo hộ</w:t>
      </w:r>
    </w:p>
    <w:p>
      <w:r>
        <w:t>cái</w:t>
      </w:r>
    </w:p>
    <w:p>
      <w:r>
        <w:t>12</w:t>
      </w:r>
    </w:p>
    <w:p>
      <w:r>
        <w:t>0,01200</w:t>
      </w:r>
    </w:p>
    <w:p>
      <w:r>
        <w:t>0,01200</w:t>
      </w:r>
    </w:p>
    <w:p>
      <w:r>
        <w:t>0,00720</w:t>
      </w:r>
    </w:p>
    <w:p>
      <w:r>
        <w:t>65</w:t>
      </w:r>
    </w:p>
    <w:p>
      <w:r>
        <w:t>Kính chống hóa chất</w:t>
      </w:r>
    </w:p>
    <w:p>
      <w:r>
        <w:t>cái</w:t>
      </w:r>
    </w:p>
    <w:p>
      <w:r>
        <w:t>12</w:t>
      </w:r>
    </w:p>
    <w:p>
      <w:r>
        <w:t>0,01200</w:t>
      </w:r>
    </w:p>
    <w:p>
      <w:r>
        <w:t>0,01200</w:t>
      </w:r>
    </w:p>
    <w:p>
      <w:r>
        <w:t>0,00720</w:t>
      </w:r>
    </w:p>
    <w:p>
      <w:r>
        <w:t>66</w:t>
      </w:r>
    </w:p>
    <w:p>
      <w:r>
        <w:t>Khẩu trang than hoạt tính</w:t>
      </w:r>
    </w:p>
    <w:p>
      <w:r>
        <w:t>cái</w:t>
      </w:r>
    </w:p>
    <w:p>
      <w:r>
        <w:t>01</w:t>
      </w:r>
    </w:p>
    <w:p>
      <w:r>
        <w:t>0,02000</w:t>
      </w:r>
    </w:p>
    <w:p>
      <w:r>
        <w:t>0,02000</w:t>
      </w:r>
    </w:p>
    <w:p>
      <w:r>
        <w:t>0,01200</w:t>
      </w:r>
    </w:p>
    <w:p>
      <w:r>
        <w:t>67</w:t>
      </w:r>
    </w:p>
    <w:p>
      <w:r>
        <w:t>Khẩu trang thông thường</w:t>
      </w:r>
    </w:p>
    <w:p>
      <w:r>
        <w:t>cái</w:t>
      </w:r>
    </w:p>
    <w:p>
      <w:r>
        <w:t>01</w:t>
      </w:r>
    </w:p>
    <w:p>
      <w:r>
        <w:t>0,02000</w:t>
      </w:r>
    </w:p>
    <w:p>
      <w:r>
        <w:t>0,02000</w:t>
      </w:r>
    </w:p>
    <w:p>
      <w:r>
        <w:t>0,01200</w:t>
      </w:r>
    </w:p>
    <w:p>
      <w:r>
        <w:t>68</w:t>
      </w:r>
    </w:p>
    <w:p>
      <w:r>
        <w:t>Dây đai an toàn</w:t>
      </w:r>
    </w:p>
    <w:p>
      <w:r>
        <w:t>cái</w:t>
      </w:r>
    </w:p>
    <w:p>
      <w:r>
        <w:t>12</w:t>
      </w:r>
    </w:p>
    <w:p>
      <w:r>
        <w:t>0,04000</w:t>
      </w:r>
    </w:p>
    <w:p>
      <w:r>
        <w:t>0,04000</w:t>
      </w:r>
    </w:p>
    <w:p>
      <w:r>
        <w:t>0,02400</w:t>
      </w:r>
    </w:p>
    <w:p>
      <w:r>
        <w:t>69</w:t>
      </w:r>
    </w:p>
    <w:p>
      <w:r>
        <w:t>Quần áo mưa</w:t>
      </w:r>
    </w:p>
    <w:p>
      <w:r>
        <w:t>cái</w:t>
      </w:r>
    </w:p>
    <w:p>
      <w:r>
        <w:t>12</w:t>
      </w:r>
    </w:p>
    <w:p>
      <w:r>
        <w:t>0,02000</w:t>
      </w:r>
    </w:p>
    <w:p>
      <w:r>
        <w:t>0,02000</w:t>
      </w:r>
    </w:p>
    <w:p>
      <w:r>
        <w:t>0,01200</w:t>
      </w:r>
    </w:p>
    <w:p>
      <w:r>
        <w:t>70</w:t>
      </w:r>
    </w:p>
    <w:p>
      <w:r>
        <w:t>Ủng nhựa</w:t>
      </w:r>
    </w:p>
    <w:p>
      <w:r>
        <w:t>đôi</w:t>
      </w:r>
    </w:p>
    <w:p>
      <w:r>
        <w:t>12</w:t>
      </w:r>
    </w:p>
    <w:p>
      <w:r>
        <w:t>0,01000</w:t>
      </w:r>
    </w:p>
    <w:p>
      <w:r>
        <w:t>0,01000</w:t>
      </w:r>
    </w:p>
    <w:p>
      <w:r>
        <w:t>0,00600</w:t>
      </w:r>
    </w:p>
    <w:p>
      <w:r>
        <w:t>71</w:t>
      </w:r>
    </w:p>
    <w:p>
      <w:r>
        <w:t>Ủng đế thép</w:t>
      </w:r>
    </w:p>
    <w:p>
      <w:r>
        <w:t>đôi</w:t>
      </w:r>
    </w:p>
    <w:p>
      <w:r>
        <w:t>12</w:t>
      </w:r>
    </w:p>
    <w:p>
      <w:r>
        <w:t>0,01000</w:t>
      </w:r>
    </w:p>
    <w:p>
      <w:r>
        <w:t>0,01000</w:t>
      </w:r>
    </w:p>
    <w:p>
      <w:r>
        <w:t>0,00600</w:t>
      </w:r>
    </w:p>
    <w:p>
      <w:r>
        <w:t>72</w:t>
      </w:r>
    </w:p>
    <w:p>
      <w:r>
        <w:t>Chổi có cán</w:t>
      </w:r>
    </w:p>
    <w:p>
      <w:r>
        <w:t>cái</w:t>
      </w:r>
    </w:p>
    <w:p>
      <w:r>
        <w:t>12</w:t>
      </w:r>
    </w:p>
    <w:p>
      <w:r>
        <w:t>0,02800</w:t>
      </w:r>
    </w:p>
    <w:p>
      <w:r>
        <w:t>0,02800</w:t>
      </w:r>
    </w:p>
    <w:p>
      <w:r>
        <w:t>0,01680</w:t>
      </w:r>
    </w:p>
    <w:p>
      <w:r>
        <w:t>73</w:t>
      </w:r>
    </w:p>
    <w:p>
      <w:r>
        <w:t>Xẻng có cán</w:t>
      </w:r>
    </w:p>
    <w:p>
      <w:r>
        <w:t>cái</w:t>
      </w:r>
    </w:p>
    <w:p>
      <w:r>
        <w:t>06</w:t>
      </w:r>
    </w:p>
    <w:p>
      <w:r>
        <w:t>0,02800</w:t>
      </w:r>
    </w:p>
    <w:p>
      <w:r>
        <w:t>0,02800</w:t>
      </w:r>
    </w:p>
    <w:p>
      <w:r>
        <w:t>0,01680</w:t>
      </w:r>
    </w:p>
    <w:p>
      <w:r>
        <w:t>74</w:t>
      </w:r>
    </w:p>
    <w:p>
      <w:r>
        <w:t>Xe rùa</w:t>
      </w:r>
    </w:p>
    <w:p>
      <w:r>
        <w:t>cái</w:t>
      </w:r>
    </w:p>
    <w:p>
      <w:r>
        <w:t>12</w:t>
      </w:r>
    </w:p>
    <w:p>
      <w:r>
        <w:t>0,01200</w:t>
      </w:r>
    </w:p>
    <w:p>
      <w:r>
        <w:t>0,01200</w:t>
      </w:r>
    </w:p>
    <w:p>
      <w:r>
        <w:t>0,00720</w:t>
      </w:r>
    </w:p>
    <w:p>
      <w:r>
        <w:t>75</w:t>
      </w:r>
    </w:p>
    <w:p>
      <w:r>
        <w:t>Đèn pin</w:t>
      </w:r>
    </w:p>
    <w:p>
      <w:r>
        <w:t>cái</w:t>
      </w:r>
    </w:p>
    <w:p>
      <w:r>
        <w:t>12</w:t>
      </w:r>
    </w:p>
    <w:p>
      <w:r>
        <w:t>0,01200</w:t>
      </w:r>
    </w:p>
    <w:p>
      <w:r>
        <w:t>0,01200</w:t>
      </w:r>
    </w:p>
    <w:p>
      <w:r>
        <w:t>0,00720</w:t>
      </w:r>
    </w:p>
    <w:p>
      <w:r>
        <w:t>3.2</w:t>
      </w:r>
    </w:p>
    <w:p>
      <w:r>
        <w:t>Vệ sinh môi trường, an toàn lao động</w:t>
      </w:r>
    </w:p>
    <w:p>
      <w:r>
        <w:t>76</w:t>
      </w:r>
    </w:p>
    <w:p>
      <w:r>
        <w:t>Quần áo bảo hộ lao động</w:t>
      </w:r>
    </w:p>
    <w:p>
      <w:r>
        <w:t>bộ</w:t>
      </w:r>
    </w:p>
    <w:p>
      <w:r>
        <w:t>06</w:t>
      </w:r>
    </w:p>
    <w:p>
      <w:r>
        <w:t>0,01000</w:t>
      </w:r>
    </w:p>
    <w:p>
      <w:r>
        <w:t>0,01000</w:t>
      </w:r>
    </w:p>
    <w:p>
      <w:r>
        <w:t>0,00600</w:t>
      </w:r>
    </w:p>
    <w:p>
      <w:r>
        <w:t>77</w:t>
      </w:r>
    </w:p>
    <w:p>
      <w:r>
        <w:t>Mũ bảo hộ lao động</w:t>
      </w:r>
    </w:p>
    <w:p>
      <w:r>
        <w:t>cái</w:t>
      </w:r>
    </w:p>
    <w:p>
      <w:r>
        <w:t>06</w:t>
      </w:r>
    </w:p>
    <w:p>
      <w:r>
        <w:t>0,01000</w:t>
      </w:r>
    </w:p>
    <w:p>
      <w:r>
        <w:t>0,01000</w:t>
      </w:r>
    </w:p>
    <w:p>
      <w:r>
        <w:t>0,00600</w:t>
      </w:r>
    </w:p>
    <w:p>
      <w:r>
        <w:t>78</w:t>
      </w:r>
    </w:p>
    <w:p>
      <w:r>
        <w:t>Giầy bảo hộ lao động</w:t>
      </w:r>
    </w:p>
    <w:p>
      <w:r>
        <w:t>đôi</w:t>
      </w:r>
    </w:p>
    <w:p>
      <w:r>
        <w:t>06</w:t>
      </w:r>
    </w:p>
    <w:p>
      <w:r>
        <w:t>0,00500</w:t>
      </w:r>
    </w:p>
    <w:p>
      <w:r>
        <w:t>0,00500</w:t>
      </w:r>
    </w:p>
    <w:p>
      <w:r>
        <w:t>0,00300</w:t>
      </w:r>
    </w:p>
    <w:p>
      <w:r>
        <w:t>79</w:t>
      </w:r>
    </w:p>
    <w:p>
      <w:r>
        <w:t>Găng tay cao su</w:t>
      </w:r>
    </w:p>
    <w:p>
      <w:r>
        <w:t>đôi</w:t>
      </w:r>
    </w:p>
    <w:p>
      <w:r>
        <w:t>01</w:t>
      </w:r>
    </w:p>
    <w:p>
      <w:r>
        <w:t>0,00500</w:t>
      </w:r>
    </w:p>
    <w:p>
      <w:r>
        <w:t>0,00500</w:t>
      </w:r>
    </w:p>
    <w:p>
      <w:r>
        <w:t>0,00300</w:t>
      </w:r>
    </w:p>
    <w:p>
      <w:r>
        <w:t>80</w:t>
      </w:r>
    </w:p>
    <w:p>
      <w:r>
        <w:t>Găng tay bảo hộ lao động</w:t>
      </w:r>
    </w:p>
    <w:p>
      <w:r>
        <w:t>đôi</w:t>
      </w:r>
    </w:p>
    <w:p>
      <w:r>
        <w:t>01</w:t>
      </w:r>
    </w:p>
    <w:p>
      <w:r>
        <w:t>0,00500</w:t>
      </w:r>
    </w:p>
    <w:p>
      <w:r>
        <w:t>0,00500</w:t>
      </w:r>
    </w:p>
    <w:p>
      <w:r>
        <w:t>0,00300</w:t>
      </w:r>
    </w:p>
    <w:p>
      <w:r>
        <w:t>81</w:t>
      </w:r>
    </w:p>
    <w:p>
      <w:r>
        <w:t>Khẩu trang than hoạt tính</w:t>
      </w:r>
    </w:p>
    <w:p>
      <w:r>
        <w:t>cái</w:t>
      </w:r>
    </w:p>
    <w:p>
      <w:r>
        <w:t>01</w:t>
      </w:r>
    </w:p>
    <w:p>
      <w:r>
        <w:t>0,00500</w:t>
      </w:r>
    </w:p>
    <w:p>
      <w:r>
        <w:t>0,00500</w:t>
      </w:r>
    </w:p>
    <w:p>
      <w:r>
        <w:t>0,00300</w:t>
      </w:r>
    </w:p>
    <w:p>
      <w:r>
        <w:t>82</w:t>
      </w:r>
    </w:p>
    <w:p>
      <w:r>
        <w:t>Khẩu trang thông thường</w:t>
      </w:r>
    </w:p>
    <w:p>
      <w:r>
        <w:t>cái</w:t>
      </w:r>
    </w:p>
    <w:p>
      <w:r>
        <w:t>01</w:t>
      </w:r>
    </w:p>
    <w:p>
      <w:r>
        <w:t>0,00500</w:t>
      </w:r>
    </w:p>
    <w:p>
      <w:r>
        <w:t>0,00500</w:t>
      </w:r>
    </w:p>
    <w:p>
      <w:r>
        <w:t>0,00300</w:t>
      </w:r>
    </w:p>
    <w:p>
      <w:r>
        <w:t>83</w:t>
      </w:r>
    </w:p>
    <w:p>
      <w:r>
        <w:t>Quần áo mưa</w:t>
      </w:r>
    </w:p>
    <w:p>
      <w:r>
        <w:t>cái</w:t>
      </w:r>
    </w:p>
    <w:p>
      <w:r>
        <w:t>12</w:t>
      </w:r>
    </w:p>
    <w:p>
      <w:r>
        <w:t>0,00500</w:t>
      </w:r>
    </w:p>
    <w:p>
      <w:r>
        <w:t>0,00500</w:t>
      </w:r>
    </w:p>
    <w:p>
      <w:r>
        <w:t>0,00300</w:t>
      </w:r>
    </w:p>
    <w:p>
      <w:r>
        <w:t>84</w:t>
      </w:r>
    </w:p>
    <w:p>
      <w:r>
        <w:t>Ủng nhựa</w:t>
      </w:r>
    </w:p>
    <w:p>
      <w:r>
        <w:t>đôi</w:t>
      </w:r>
    </w:p>
    <w:p>
      <w:r>
        <w:t>12</w:t>
      </w:r>
    </w:p>
    <w:p>
      <w:r>
        <w:t>0,00500</w:t>
      </w:r>
    </w:p>
    <w:p>
      <w:r>
        <w:t>0,00500</w:t>
      </w:r>
    </w:p>
    <w:p>
      <w:r>
        <w:t>0,00300</w:t>
      </w:r>
    </w:p>
    <w:p>
      <w:r>
        <w:t>85</w:t>
      </w:r>
    </w:p>
    <w:p>
      <w:r>
        <w:t>Chổi có cán</w:t>
      </w:r>
    </w:p>
    <w:p>
      <w:r>
        <w:t>cái</w:t>
      </w:r>
    </w:p>
    <w:p>
      <w:r>
        <w:t>12</w:t>
      </w:r>
    </w:p>
    <w:p>
      <w:r>
        <w:t>0,00700</w:t>
      </w:r>
    </w:p>
    <w:p>
      <w:r>
        <w:t>0,00700</w:t>
      </w:r>
    </w:p>
    <w:p>
      <w:r>
        <w:t>0,00420</w:t>
      </w:r>
    </w:p>
    <w:p>
      <w:r>
        <w:t>86</w:t>
      </w:r>
    </w:p>
    <w:p>
      <w:r>
        <w:t>Xẻng có cán</w:t>
      </w:r>
    </w:p>
    <w:p>
      <w:r>
        <w:t>cái</w:t>
      </w:r>
    </w:p>
    <w:p>
      <w:r>
        <w:t>06</w:t>
      </w:r>
    </w:p>
    <w:p>
      <w:r>
        <w:t>0,00700</w:t>
      </w:r>
    </w:p>
    <w:p>
      <w:r>
        <w:t>0,00700</w:t>
      </w:r>
    </w:p>
    <w:p>
      <w:r>
        <w:t>0,00420</w:t>
      </w:r>
    </w:p>
    <w:p>
      <w:r>
        <w:t>3.3</w:t>
      </w:r>
    </w:p>
    <w:p>
      <w:r>
        <w:t>Điều khiển xe ô tô tải tự đổ trọng tải 5 tấn</w:t>
      </w:r>
    </w:p>
    <w:p>
      <w:r>
        <w:t>87</w:t>
      </w:r>
    </w:p>
    <w:p>
      <w:r>
        <w:t>Quần áo bảo hộ lao động</w:t>
      </w:r>
    </w:p>
    <w:p>
      <w:r>
        <w:t>bộ</w:t>
      </w:r>
    </w:p>
    <w:p>
      <w:r>
        <w:t>06</w:t>
      </w:r>
    </w:p>
    <w:p>
      <w:r>
        <w:t>0,01000</w:t>
      </w:r>
    </w:p>
    <w:p>
      <w:r>
        <w:t>0,01000</w:t>
      </w:r>
    </w:p>
    <w:p>
      <w:r>
        <w:t>-</w:t>
      </w:r>
    </w:p>
    <w:p>
      <w:r>
        <w:t>88</w:t>
      </w:r>
    </w:p>
    <w:p>
      <w:r>
        <w:t>Mũ bảo hộ lao động</w:t>
      </w:r>
    </w:p>
    <w:p>
      <w:r>
        <w:t>cái</w:t>
      </w:r>
    </w:p>
    <w:p>
      <w:r>
        <w:t>06</w:t>
      </w:r>
    </w:p>
    <w:p>
      <w:r>
        <w:t>0,01000</w:t>
      </w:r>
    </w:p>
    <w:p>
      <w:r>
        <w:t>0,01000</w:t>
      </w:r>
    </w:p>
    <w:p>
      <w:r>
        <w:t>-</w:t>
      </w:r>
    </w:p>
    <w:p>
      <w:r>
        <w:t>89</w:t>
      </w:r>
    </w:p>
    <w:p>
      <w:r>
        <w:t>Giầy bảo hộ lao động</w:t>
      </w:r>
    </w:p>
    <w:p>
      <w:r>
        <w:t>đôi</w:t>
      </w:r>
    </w:p>
    <w:p>
      <w:r>
        <w:t>06</w:t>
      </w:r>
    </w:p>
    <w:p>
      <w:r>
        <w:t>0,00050</w:t>
      </w:r>
    </w:p>
    <w:p>
      <w:r>
        <w:t>0,00050</w:t>
      </w:r>
    </w:p>
    <w:p>
      <w:r>
        <w:t>-</w:t>
      </w:r>
    </w:p>
    <w:p>
      <w:r>
        <w:t>90</w:t>
      </w:r>
    </w:p>
    <w:p>
      <w:r>
        <w:t>Găng tay bảo hộ lao động</w:t>
      </w:r>
    </w:p>
    <w:p>
      <w:r>
        <w:t>đôi</w:t>
      </w:r>
    </w:p>
    <w:p>
      <w:r>
        <w:t>01</w:t>
      </w:r>
    </w:p>
    <w:p>
      <w:r>
        <w:t>0,00500</w:t>
      </w:r>
    </w:p>
    <w:p>
      <w:r>
        <w:t>0,00500</w:t>
      </w:r>
    </w:p>
    <w:p>
      <w:r>
        <w:t>-</w:t>
      </w:r>
    </w:p>
    <w:p>
      <w:r>
        <w:t>91</w:t>
      </w:r>
    </w:p>
    <w:p>
      <w:r>
        <w:t>Khẩu trang than hoạt tính</w:t>
      </w:r>
    </w:p>
    <w:p>
      <w:r>
        <w:t>cái</w:t>
      </w:r>
    </w:p>
    <w:p>
      <w:r>
        <w:t>01</w:t>
      </w:r>
    </w:p>
    <w:p>
      <w:r>
        <w:t>0,00500</w:t>
      </w:r>
    </w:p>
    <w:p>
      <w:r>
        <w:t>0,00500</w:t>
      </w:r>
    </w:p>
    <w:p>
      <w:r>
        <w:t>-</w:t>
      </w:r>
    </w:p>
    <w:p>
      <w:r>
        <w:t>92</w:t>
      </w:r>
    </w:p>
    <w:p>
      <w:r>
        <w:t>Khẩu trang thông thường</w:t>
      </w:r>
    </w:p>
    <w:p>
      <w:r>
        <w:t>cái</w:t>
      </w:r>
    </w:p>
    <w:p>
      <w:r>
        <w:t>01</w:t>
      </w:r>
    </w:p>
    <w:p>
      <w:r>
        <w:t>0,00500</w:t>
      </w:r>
    </w:p>
    <w:p>
      <w:r>
        <w:t>0,00500</w:t>
      </w:r>
    </w:p>
    <w:p>
      <w:r>
        <w:t>-</w:t>
      </w:r>
    </w:p>
    <w:p>
      <w:r>
        <w:t>93</w:t>
      </w:r>
    </w:p>
    <w:p>
      <w:r>
        <w:t>Quần áo mưa</w:t>
      </w:r>
    </w:p>
    <w:p>
      <w:r>
        <w:t>cái</w:t>
      </w:r>
    </w:p>
    <w:p>
      <w:r>
        <w:t>12</w:t>
      </w:r>
    </w:p>
    <w:p>
      <w:r>
        <w:t>0,00500</w:t>
      </w:r>
    </w:p>
    <w:p>
      <w:r>
        <w:t>0,00500</w:t>
      </w:r>
    </w:p>
    <w:p>
      <w:r>
        <w:t>-</w:t>
      </w:r>
    </w:p>
    <w:p>
      <w:r>
        <w:t>94</w:t>
      </w:r>
    </w:p>
    <w:p>
      <w:r>
        <w:t>Ủng nhựa</w:t>
      </w:r>
    </w:p>
    <w:p>
      <w:r>
        <w:t>đôi</w:t>
      </w:r>
    </w:p>
    <w:p>
      <w:r>
        <w:t>12</w:t>
      </w:r>
    </w:p>
    <w:p>
      <w:r>
        <w:t>0,00050</w:t>
      </w:r>
    </w:p>
    <w:p>
      <w:r>
        <w:t>0,00050</w:t>
      </w:r>
    </w:p>
    <w:p>
      <w:r>
        <w:t>-</w:t>
      </w:r>
    </w:p>
    <w:p>
      <w:r>
        <w:t>3.4</w:t>
      </w:r>
    </w:p>
    <w:p>
      <w:r>
        <w:t>Điều khiển xe ô tô tải tự đổ trọng tải 12 tấn</w:t>
      </w:r>
    </w:p>
    <w:p>
      <w:r>
        <w:t>95</w:t>
      </w:r>
    </w:p>
    <w:p>
      <w:r>
        <w:t>Quần áo bảo hộ lao động</w:t>
      </w:r>
    </w:p>
    <w:p>
      <w:r>
        <w:t>bộ</w:t>
      </w:r>
    </w:p>
    <w:p>
      <w:r>
        <w:t>06</w:t>
      </w:r>
    </w:p>
    <w:p>
      <w:r>
        <w:t>-</w:t>
      </w:r>
    </w:p>
    <w:p>
      <w:r>
        <w:t>-</w:t>
      </w:r>
    </w:p>
    <w:p>
      <w:r>
        <w:t>0,00600</w:t>
      </w:r>
    </w:p>
    <w:p>
      <w:r>
        <w:t>96</w:t>
      </w:r>
    </w:p>
    <w:p>
      <w:r>
        <w:t>Mũ bảo hộ lao động</w:t>
      </w:r>
    </w:p>
    <w:p>
      <w:r>
        <w:t>cái</w:t>
      </w:r>
    </w:p>
    <w:p>
      <w:r>
        <w:t>06</w:t>
      </w:r>
    </w:p>
    <w:p>
      <w:r>
        <w:t>-</w:t>
      </w:r>
    </w:p>
    <w:p>
      <w:r>
        <w:t>-</w:t>
      </w:r>
    </w:p>
    <w:p>
      <w:r>
        <w:t>0,00600</w:t>
      </w:r>
    </w:p>
    <w:p>
      <w:r>
        <w:t>97</w:t>
      </w:r>
    </w:p>
    <w:p>
      <w:r>
        <w:t>Giầy bảo hộ lao động</w:t>
      </w:r>
    </w:p>
    <w:p>
      <w:r>
        <w:t>đôi</w:t>
      </w:r>
    </w:p>
    <w:p>
      <w:r>
        <w:t>06</w:t>
      </w:r>
    </w:p>
    <w:p>
      <w:r>
        <w:t>-</w:t>
      </w:r>
    </w:p>
    <w:p>
      <w:r>
        <w:t>-</w:t>
      </w:r>
    </w:p>
    <w:p>
      <w:r>
        <w:t>0,00300</w:t>
      </w:r>
    </w:p>
    <w:p>
      <w:r>
        <w:t>98</w:t>
      </w:r>
    </w:p>
    <w:p>
      <w:r>
        <w:t>Găng tay bảo hộ lao động</w:t>
      </w:r>
    </w:p>
    <w:p>
      <w:r>
        <w:t>đôi</w:t>
      </w:r>
    </w:p>
    <w:p>
      <w:r>
        <w:t>01</w:t>
      </w:r>
    </w:p>
    <w:p>
      <w:r>
        <w:t>-</w:t>
      </w:r>
    </w:p>
    <w:p>
      <w:r>
        <w:t>-</w:t>
      </w:r>
    </w:p>
    <w:p>
      <w:r>
        <w:t>0,00300</w:t>
      </w:r>
    </w:p>
    <w:p>
      <w:r>
        <w:t>99</w:t>
      </w:r>
    </w:p>
    <w:p>
      <w:r>
        <w:t>Khẩu trang than hoạt tính</w:t>
      </w:r>
    </w:p>
    <w:p>
      <w:r>
        <w:t>cái</w:t>
      </w:r>
    </w:p>
    <w:p>
      <w:r>
        <w:t>01</w:t>
      </w:r>
    </w:p>
    <w:p>
      <w:r>
        <w:t>-</w:t>
      </w:r>
    </w:p>
    <w:p>
      <w:r>
        <w:t>-</w:t>
      </w:r>
    </w:p>
    <w:p>
      <w:r>
        <w:t>0,00300</w:t>
      </w:r>
    </w:p>
    <w:p>
      <w:r>
        <w:t>100</w:t>
      </w:r>
    </w:p>
    <w:p>
      <w:r>
        <w:t>Khẩu trang thông thường</w:t>
      </w:r>
    </w:p>
    <w:p>
      <w:r>
        <w:t>cái</w:t>
      </w:r>
    </w:p>
    <w:p>
      <w:r>
        <w:t>01</w:t>
      </w:r>
    </w:p>
    <w:p>
      <w:r>
        <w:t>-</w:t>
      </w:r>
    </w:p>
    <w:p>
      <w:r>
        <w:t>-</w:t>
      </w:r>
    </w:p>
    <w:p>
      <w:r>
        <w:t>0,00300</w:t>
      </w:r>
    </w:p>
    <w:p>
      <w:r>
        <w:t>101</w:t>
      </w:r>
    </w:p>
    <w:p>
      <w:r>
        <w:t>Quần áo mưa</w:t>
      </w:r>
    </w:p>
    <w:p>
      <w:r>
        <w:t>cái</w:t>
      </w:r>
    </w:p>
    <w:p>
      <w:r>
        <w:t>12</w:t>
      </w:r>
    </w:p>
    <w:p>
      <w:r>
        <w:t>-</w:t>
      </w:r>
    </w:p>
    <w:p>
      <w:r>
        <w:t>-</w:t>
      </w:r>
    </w:p>
    <w:p>
      <w:r>
        <w:t>0,00300</w:t>
      </w:r>
    </w:p>
    <w:p>
      <w:r>
        <w:t>102</w:t>
      </w:r>
    </w:p>
    <w:p>
      <w:r>
        <w:t>Ủng nhựa</w:t>
      </w:r>
    </w:p>
    <w:p>
      <w:r>
        <w:t>đôi</w:t>
      </w:r>
    </w:p>
    <w:p>
      <w:r>
        <w:t>12</w:t>
      </w:r>
    </w:p>
    <w:p>
      <w:r>
        <w:t>-</w:t>
      </w:r>
    </w:p>
    <w:p>
      <w:r>
        <w:t>-</w:t>
      </w:r>
    </w:p>
    <w:p>
      <w:r>
        <w:t>0,00300</w:t>
      </w:r>
    </w:p>
    <w:p>
      <w:r>
        <w:t>IV</w:t>
      </w:r>
    </w:p>
    <w:p>
      <w:r>
        <w:t>Thu gom, tái sử dụng nước thải</w:t>
      </w:r>
    </w:p>
    <w:p>
      <w:r>
        <w:t>103</w:t>
      </w:r>
    </w:p>
    <w:p>
      <w:r>
        <w:t>Quần áo bảo hộ lao động</w:t>
      </w:r>
    </w:p>
    <w:p>
      <w:r>
        <w:t>bộ</w:t>
      </w:r>
    </w:p>
    <w:p>
      <w:r>
        <w:t>06</w:t>
      </w:r>
    </w:p>
    <w:p>
      <w:r>
        <w:t>0,0100</w:t>
      </w:r>
    </w:p>
    <w:p>
      <w:r>
        <w:t>0,0100</w:t>
      </w:r>
    </w:p>
    <w:p>
      <w:r>
        <w:t>0,00600</w:t>
      </w:r>
    </w:p>
    <w:p>
      <w:r>
        <w:t>104</w:t>
      </w:r>
    </w:p>
    <w:p>
      <w:r>
        <w:t>Mũ bảo hộ lao động</w:t>
      </w:r>
    </w:p>
    <w:p>
      <w:r>
        <w:t>cái</w:t>
      </w:r>
    </w:p>
    <w:p>
      <w:r>
        <w:t>06</w:t>
      </w:r>
    </w:p>
    <w:p>
      <w:r>
        <w:t>0,0100</w:t>
      </w:r>
    </w:p>
    <w:p>
      <w:r>
        <w:t>0,0100</w:t>
      </w:r>
    </w:p>
    <w:p>
      <w:r>
        <w:t>0,00600</w:t>
      </w:r>
    </w:p>
    <w:p>
      <w:r>
        <w:t>105</w:t>
      </w:r>
    </w:p>
    <w:p>
      <w:r>
        <w:t>Giầy bảo hộ lao động</w:t>
      </w:r>
    </w:p>
    <w:p>
      <w:r>
        <w:t>đôi</w:t>
      </w:r>
    </w:p>
    <w:p>
      <w:r>
        <w:t>06</w:t>
      </w:r>
    </w:p>
    <w:p>
      <w:r>
        <w:t>0,0050</w:t>
      </w:r>
    </w:p>
    <w:p>
      <w:r>
        <w:t>0,0050</w:t>
      </w:r>
    </w:p>
    <w:p>
      <w:r>
        <w:t>0,00300</w:t>
      </w:r>
    </w:p>
    <w:p>
      <w:r>
        <w:t>106</w:t>
      </w:r>
    </w:p>
    <w:p>
      <w:r>
        <w:t>Găng tay cao su</w:t>
      </w:r>
    </w:p>
    <w:p>
      <w:r>
        <w:t>đôi</w:t>
      </w:r>
    </w:p>
    <w:p>
      <w:r>
        <w:t>01</w:t>
      </w:r>
    </w:p>
    <w:p>
      <w:r>
        <w:t>0,0050</w:t>
      </w:r>
    </w:p>
    <w:p>
      <w:r>
        <w:t>0,0050</w:t>
      </w:r>
    </w:p>
    <w:p>
      <w:r>
        <w:t>0,00300</w:t>
      </w:r>
    </w:p>
    <w:p>
      <w:r>
        <w:t>107</w:t>
      </w:r>
    </w:p>
    <w:p>
      <w:r>
        <w:t>Găng tay bảo hộ lao động</w:t>
      </w:r>
    </w:p>
    <w:p>
      <w:r>
        <w:t>đôi</w:t>
      </w:r>
    </w:p>
    <w:p>
      <w:r>
        <w:t>01</w:t>
      </w:r>
    </w:p>
    <w:p>
      <w:r>
        <w:t>0,0050</w:t>
      </w:r>
    </w:p>
    <w:p>
      <w:r>
        <w:t>0,0050</w:t>
      </w:r>
    </w:p>
    <w:p>
      <w:r>
        <w:t>0,00300</w:t>
      </w:r>
    </w:p>
    <w:p>
      <w:r>
        <w:t>108</w:t>
      </w:r>
    </w:p>
    <w:p>
      <w:r>
        <w:t>Khẩu trang than hoạt tính</w:t>
      </w:r>
    </w:p>
    <w:p>
      <w:r>
        <w:t>cái</w:t>
      </w:r>
    </w:p>
    <w:p>
      <w:r>
        <w:t>01</w:t>
      </w:r>
    </w:p>
    <w:p>
      <w:r>
        <w:t>0,0050</w:t>
      </w:r>
    </w:p>
    <w:p>
      <w:r>
        <w:t>0,0050</w:t>
      </w:r>
    </w:p>
    <w:p>
      <w:r>
        <w:t>0,00300</w:t>
      </w:r>
    </w:p>
    <w:p>
      <w:r>
        <w:t>109</w:t>
      </w:r>
    </w:p>
    <w:p>
      <w:r>
        <w:t>Khẩu trang thông thường</w:t>
      </w:r>
    </w:p>
    <w:p>
      <w:r>
        <w:t>cái</w:t>
      </w:r>
    </w:p>
    <w:p>
      <w:r>
        <w:t>01</w:t>
      </w:r>
    </w:p>
    <w:p>
      <w:r>
        <w:t>0,0050</w:t>
      </w:r>
    </w:p>
    <w:p>
      <w:r>
        <w:t>0,0050</w:t>
      </w:r>
    </w:p>
    <w:p>
      <w:r>
        <w:t>0,00300</w:t>
      </w:r>
    </w:p>
    <w:p>
      <w:r>
        <w:t>110</w:t>
      </w:r>
    </w:p>
    <w:p>
      <w:r>
        <w:t>Quần áo mưa</w:t>
      </w:r>
    </w:p>
    <w:p>
      <w:r>
        <w:t>cái</w:t>
      </w:r>
    </w:p>
    <w:p>
      <w:r>
        <w:t>12</w:t>
      </w:r>
    </w:p>
    <w:p>
      <w:r>
        <w:t>0,0050</w:t>
      </w:r>
    </w:p>
    <w:p>
      <w:r>
        <w:t>0,0050</w:t>
      </w:r>
    </w:p>
    <w:p>
      <w:r>
        <w:t>0,00300</w:t>
      </w:r>
    </w:p>
    <w:p>
      <w:r>
        <w:t>111</w:t>
      </w:r>
    </w:p>
    <w:p>
      <w:r>
        <w:t>Ủng nhựa</w:t>
      </w:r>
    </w:p>
    <w:p>
      <w:r>
        <w:t>đôi</w:t>
      </w:r>
    </w:p>
    <w:p>
      <w:r>
        <w:t>12</w:t>
      </w:r>
    </w:p>
    <w:p>
      <w:r>
        <w:t>0,0050</w:t>
      </w:r>
    </w:p>
    <w:p>
      <w:r>
        <w:t>0,0050</w:t>
      </w:r>
    </w:p>
    <w:p>
      <w:r>
        <w:t>0,00300</w:t>
      </w:r>
    </w:p>
    <w:p>
      <w:r>
        <w:t>4. Định mức vật liệu</w:t>
      </w:r>
    </w:p>
    <w:p>
      <w:r>
        <w:t>Bảng số 43</w:t>
      </w:r>
    </w:p>
    <w:p>
      <w:r>
        <w:t>TT</w:t>
      </w:r>
    </w:p>
    <w:p>
      <w:r>
        <w:t>Danh mục vật liệu</w:t>
      </w:r>
    </w:p>
    <w:p>
      <w:r>
        <w:t>Đơn vị tính</w:t>
      </w:r>
    </w:p>
    <w:p>
      <w:r>
        <w:t>Mức tiêu hao (tính trên 01 tấn chất thải rắn sinh hoạt)</w:t>
      </w:r>
    </w:p>
    <w:p>
      <w:r>
        <w:t>XL.1.1</w:t>
      </w:r>
    </w:p>
    <w:p>
      <w:r>
        <w:t>XL.1.2</w:t>
      </w:r>
    </w:p>
    <w:p>
      <w:r>
        <w:t>XL.1.3</w:t>
      </w:r>
    </w:p>
    <w:p>
      <w:r>
        <w:t>I</w:t>
      </w:r>
    </w:p>
    <w:p>
      <w:r>
        <w:t>Tiếp nhận, sơ chế chất thải thực phẩm</w:t>
      </w:r>
    </w:p>
    <w:p>
      <w:r>
        <w:t>1</w:t>
      </w:r>
    </w:p>
    <w:p>
      <w:r>
        <w:t>Hóa chất diệt ruồi</w:t>
      </w:r>
    </w:p>
    <w:p>
      <w:r>
        <w:t>lít</w:t>
      </w:r>
    </w:p>
    <w:p>
      <w:r>
        <w:t>0,0040</w:t>
      </w:r>
    </w:p>
    <w:p>
      <w:r>
        <w:t>0,0040</w:t>
      </w:r>
    </w:p>
    <w:p>
      <w:r>
        <w:t>0,0040</w:t>
      </w:r>
    </w:p>
    <w:p>
      <w:r>
        <w:t>2</w:t>
      </w:r>
    </w:p>
    <w:p>
      <w:r>
        <w:t>Nước thô</w:t>
      </w:r>
    </w:p>
    <w:p>
      <w:r>
        <w:t>m³</w:t>
      </w:r>
    </w:p>
    <w:p>
      <w:r>
        <w:t>0,1200</w:t>
      </w:r>
    </w:p>
    <w:p>
      <w:r>
        <w:t>0,1000</w:t>
      </w:r>
    </w:p>
    <w:p>
      <w:r>
        <w:t>0,0800</w:t>
      </w:r>
    </w:p>
    <w:p>
      <w:r>
        <w:t>3</w:t>
      </w:r>
    </w:p>
    <w:p>
      <w:r>
        <w:t>Chế phẩm vi sinh khử mùi</w:t>
      </w:r>
    </w:p>
    <w:p>
      <w:r>
        <w:t>lít</w:t>
      </w:r>
    </w:p>
    <w:p>
      <w:r>
        <w:t>0,0200</w:t>
      </w:r>
    </w:p>
    <w:p>
      <w:r>
        <w:t>0,0200</w:t>
      </w:r>
    </w:p>
    <w:p>
      <w:r>
        <w:t>0,0200</w:t>
      </w:r>
    </w:p>
    <w:p>
      <w:r>
        <w:t>II</w:t>
      </w:r>
    </w:p>
    <w:p>
      <w:r>
        <w:t>Ủ chất thải thực phẩm thành mùn</w:t>
      </w:r>
    </w:p>
    <w:p>
      <w:r>
        <w:t>4</w:t>
      </w:r>
    </w:p>
    <w:p>
      <w:r>
        <w:t>Chế phẩm vi sinh ủ phân</w:t>
      </w:r>
    </w:p>
    <w:p>
      <w:r>
        <w:t>kg</w:t>
      </w:r>
    </w:p>
    <w:p>
      <w:r>
        <w:t>0,0160</w:t>
      </w:r>
    </w:p>
    <w:p>
      <w:r>
        <w:t>0,0150</w:t>
      </w:r>
    </w:p>
    <w:p>
      <w:r>
        <w:t>0,0139</w:t>
      </w:r>
    </w:p>
    <w:p>
      <w:r>
        <w:t>5</w:t>
      </w:r>
    </w:p>
    <w:p>
      <w:r>
        <w:t>Enzyme ủ phân hữu cơ (hỗn hợp trộn sẵn enzyme và chất nền)</w:t>
      </w:r>
    </w:p>
    <w:p>
      <w:r>
        <w:t>kg</w:t>
      </w:r>
    </w:p>
    <w:p>
      <w:r>
        <w:t>0,0240</w:t>
      </w:r>
    </w:p>
    <w:p>
      <w:r>
        <w:t>0,0220</w:t>
      </w:r>
    </w:p>
    <w:p>
      <w:r>
        <w:t>0,0200</w:t>
      </w:r>
    </w:p>
    <w:p>
      <w:r>
        <w:t>5. Định mức tiêu hao năng lượng</w:t>
      </w:r>
    </w:p>
    <w:p>
      <w:r>
        <w:t>Bảng số 44</w:t>
      </w:r>
    </w:p>
    <w:p>
      <w:r>
        <w:t>TT</w:t>
      </w:r>
    </w:p>
    <w:p>
      <w:r>
        <w:t>Danh mục năng lượng</w:t>
      </w:r>
    </w:p>
    <w:p>
      <w:r>
        <w:t>Đơn vị tính</w:t>
      </w:r>
    </w:p>
    <w:p>
      <w:r>
        <w:t>Mức tiêu hao (kWh/tấn)</w:t>
      </w:r>
    </w:p>
    <w:p>
      <w:r>
        <w:t>XL.1.1</w:t>
      </w:r>
    </w:p>
    <w:p>
      <w:r>
        <w:t>XL.1.2</w:t>
      </w:r>
    </w:p>
    <w:p>
      <w:r>
        <w:t>XL.1.3</w:t>
      </w:r>
    </w:p>
    <w:p>
      <w:r>
        <w:t>I</w:t>
      </w:r>
    </w:p>
    <w:p>
      <w:r>
        <w:t>Tiếp nhận, sơ chế chất thải thực phẩm</w:t>
      </w:r>
    </w:p>
    <w:p>
      <w:r>
        <w:t>1</w:t>
      </w:r>
    </w:p>
    <w:p>
      <w:r>
        <w:t>Trạm cân</w:t>
      </w:r>
    </w:p>
    <w:p>
      <w:r>
        <w:t>kWh</w:t>
      </w:r>
    </w:p>
    <w:p>
      <w:r>
        <w:t>0,02400</w:t>
      </w:r>
    </w:p>
    <w:p>
      <w:r>
        <w:t>0,02400</w:t>
      </w:r>
    </w:p>
    <w:p>
      <w:r>
        <w:t>0,01440</w:t>
      </w:r>
    </w:p>
    <w:p>
      <w:r>
        <w:t>2</w:t>
      </w:r>
    </w:p>
    <w:p>
      <w:r>
        <w:t>Trạm rửa xe</w:t>
      </w:r>
    </w:p>
    <w:p>
      <w:r>
        <w:t>kWh</w:t>
      </w:r>
    </w:p>
    <w:p>
      <w:r>
        <w:t>0,40000</w:t>
      </w:r>
    </w:p>
    <w:p>
      <w:r>
        <w:t>0,40000</w:t>
      </w:r>
    </w:p>
    <w:p>
      <w:r>
        <w:t>0,24000</w:t>
      </w:r>
    </w:p>
    <w:p>
      <w:r>
        <w:t>3</w:t>
      </w:r>
    </w:p>
    <w:p>
      <w:r>
        <w:t>Dây chuyền sơ chế chất thải thực phẩm</w:t>
      </w:r>
    </w:p>
    <w:p>
      <w:r>
        <w:t>kWh</w:t>
      </w:r>
    </w:p>
    <w:p>
      <w:r>
        <w:t>7,04000</w:t>
      </w:r>
    </w:p>
    <w:p>
      <w:r>
        <w:t>9,84000</w:t>
      </w:r>
    </w:p>
    <w:p>
      <w:r>
        <w:t>11,13600</w:t>
      </w:r>
    </w:p>
    <w:p>
      <w:r>
        <w:t>II</w:t>
      </w:r>
    </w:p>
    <w:p>
      <w:r>
        <w:t>Ủ chất thải thực phẩm thành mùn</w:t>
      </w:r>
    </w:p>
    <w:p>
      <w:r>
        <w:t>6</w:t>
      </w:r>
    </w:p>
    <w:p>
      <w:r>
        <w:t>Máy phun hóa chất</w:t>
      </w:r>
    </w:p>
    <w:p>
      <w:r>
        <w:t>kWh</w:t>
      </w:r>
    </w:p>
    <w:p>
      <w:r>
        <w:t>0,17600</w:t>
      </w:r>
    </w:p>
    <w:p>
      <w:r>
        <w:t>0,17600</w:t>
      </w:r>
    </w:p>
    <w:p>
      <w:r>
        <w:t>0,07040</w:t>
      </w:r>
    </w:p>
    <w:p>
      <w:r>
        <w:t>7</w:t>
      </w:r>
    </w:p>
    <w:p>
      <w:r>
        <w:t>Máy bơm hoá chất</w:t>
      </w:r>
    </w:p>
    <w:p>
      <w:r>
        <w:t>kWh</w:t>
      </w:r>
    </w:p>
    <w:p>
      <w:r>
        <w:t>0,32000</w:t>
      </w:r>
    </w:p>
    <w:p>
      <w:r>
        <w:t>0,32000</w:t>
      </w:r>
    </w:p>
    <w:p>
      <w:r>
        <w:t>0,19200</w:t>
      </w:r>
    </w:p>
    <w:p>
      <w:r>
        <w:t>III</w:t>
      </w:r>
    </w:p>
    <w:p>
      <w:r>
        <w:t>Thu gom, tái sử dụng nước thải</w:t>
      </w:r>
    </w:p>
    <w:p>
      <w:r>
        <w:t>8</w:t>
      </w:r>
    </w:p>
    <w:p>
      <w:r>
        <w:t>Bơm điện</w:t>
      </w:r>
    </w:p>
    <w:p>
      <w:r>
        <w:t>kWh</w:t>
      </w:r>
    </w:p>
    <w:p>
      <w:r>
        <w:t>0,44000</w:t>
      </w:r>
    </w:p>
    <w:p>
      <w:r>
        <w:t>0,44000</w:t>
      </w:r>
    </w:p>
    <w:p>
      <w:r>
        <w:t>0,26400</w:t>
      </w:r>
    </w:p>
    <w:p>
      <w:r>
        <w:t>6. Định mức tiêu hao nhiên liệu</w:t>
      </w:r>
    </w:p>
    <w:p>
      <w:r>
        <w:t>Bảng số 45</w:t>
      </w:r>
    </w:p>
    <w:p>
      <w:r>
        <w:t>TT</w:t>
      </w:r>
    </w:p>
    <w:p>
      <w:r>
        <w:t>Danh mục nhiên liệu</w:t>
      </w:r>
    </w:p>
    <w:p>
      <w:r>
        <w:t>Đơn vị tính</w:t>
      </w:r>
    </w:p>
    <w:p>
      <w:r>
        <w:t>Mức tiêu hao (lít/tấn)</w:t>
      </w:r>
    </w:p>
    <w:p>
      <w:r>
        <w:t>XL.1.1</w:t>
      </w:r>
    </w:p>
    <w:p>
      <w:r>
        <w:t>XL.1.2</w:t>
      </w:r>
    </w:p>
    <w:p>
      <w:r>
        <w:t>XL.1.3</w:t>
      </w:r>
    </w:p>
    <w:p>
      <w:r>
        <w:t>I</w:t>
      </w:r>
    </w:p>
    <w:p>
      <w:r>
        <w:t>Tiếp nhận, sơ chế chất thải thực phẩm</w:t>
      </w:r>
    </w:p>
    <w:p>
      <w:r>
        <w:t>1</w:t>
      </w:r>
    </w:p>
    <w:p>
      <w:r>
        <w:t>Dầu diesel vận hành máy xúc lật</w:t>
      </w:r>
    </w:p>
    <w:p>
      <w:r>
        <w:t>lít</w:t>
      </w:r>
    </w:p>
    <w:p>
      <w:r>
        <w:t>0,31875</w:t>
      </w:r>
    </w:p>
    <w:p>
      <w:r>
        <w:t>0,30563</w:t>
      </w:r>
    </w:p>
    <w:p>
      <w:r>
        <w:t>0,30000</w:t>
      </w:r>
    </w:p>
    <w:p>
      <w:r>
        <w:t>II</w:t>
      </w:r>
    </w:p>
    <w:p>
      <w:r>
        <w:t>Ủ chất thải thực phẩm thành mùn</w:t>
      </w:r>
    </w:p>
    <w:p>
      <w:r>
        <w:t>2</w:t>
      </w:r>
    </w:p>
    <w:p>
      <w:r>
        <w:t>Xăng phun hoá chất</w:t>
      </w:r>
    </w:p>
    <w:p>
      <w:r>
        <w:t>lít</w:t>
      </w:r>
    </w:p>
    <w:p>
      <w:r>
        <w:t>0,00730</w:t>
      </w:r>
    </w:p>
    <w:p>
      <w:r>
        <w:t>0,00730</w:t>
      </w:r>
    </w:p>
    <w:p>
      <w:r>
        <w:t>0,00438</w:t>
      </w:r>
    </w:p>
    <w:p>
      <w:r>
        <w:t>3</w:t>
      </w:r>
    </w:p>
    <w:p>
      <w:r>
        <w:t>Dầu diesel vận hành máy xúc lật</w:t>
      </w:r>
    </w:p>
    <w:p>
      <w:r>
        <w:t>lít</w:t>
      </w:r>
    </w:p>
    <w:p>
      <w:r>
        <w:t>1,34000</w:t>
      </w:r>
    </w:p>
    <w:p>
      <w:r>
        <w:t>1,34000</w:t>
      </w:r>
    </w:p>
    <w:p>
      <w:r>
        <w:t>0,80400</w:t>
      </w:r>
    </w:p>
    <w:p>
      <w:r>
        <w:t>III</w:t>
      </w:r>
    </w:p>
    <w:p>
      <w:r>
        <w:t>Tinh chế, đóng gói, lưu kho</w:t>
      </w:r>
    </w:p>
    <w:p>
      <w:r>
        <w:t>4</w:t>
      </w:r>
    </w:p>
    <w:p>
      <w:r>
        <w:t>Dầu diesel vận hành ô tô tải tự đổ</w:t>
      </w:r>
    </w:p>
    <w:p>
      <w:r>
        <w:t>lít</w:t>
      </w:r>
    </w:p>
    <w:p>
      <w:r>
        <w:t>0,41000</w:t>
      </w:r>
    </w:p>
    <w:p>
      <w:r>
        <w:t>0,41000</w:t>
      </w:r>
    </w:p>
    <w:p>
      <w:r>
        <w:t>0,39600</w:t>
      </w:r>
    </w:p>
    <w:p>
      <w:r>
        <w:t>II. Vận hành cơ sở chôn lấp chất thải rắn sinh hoạt hợp vệ sinh</w:t>
      </w:r>
    </w:p>
    <w:p>
      <w:r>
        <w:t>1. Định mức lao động</w:t>
      </w:r>
    </w:p>
    <w:p>
      <w:r>
        <w:t>1.1. Nội dung công việc</w:t>
      </w:r>
    </w:p>
    <w:p>
      <w:r>
        <w:t>a) Vận hành cơ sở chôn lấp chất thải rắn sinh hoạt hợp vệ sinh bao gồm 02 công đoạn, cụ thể như sau:</w:t>
      </w:r>
    </w:p>
    <w:p>
      <w:r>
        <w:t>- Tiếp nhận chất thải rắn sinh hoạt, bao gồm công tác chuẩn bị, tiếp nhận chất thải rắn sinh hoạt, kết thúc ca làm việc;</w:t>
      </w:r>
    </w:p>
    <w:p>
      <w:r>
        <w:t>- Xử lý chất thải, bao gồm công tác chuẩn bị, xử lý chất thải, kết thúc ca làm việc.</w:t>
      </w:r>
    </w:p>
    <w:p>
      <w:r>
        <w:t>b) Định biên lao động áp dụng cho 07 loại công việc, cụ thể như sau:</w:t>
      </w:r>
    </w:p>
    <w:p>
      <w:r>
        <w:t>- XL.2.1: Định mức vận hành cơ sở chôn lấp chất thải rắn sinh hoạt hợp vệ sinh công suất ≤ 250 tấn/ngày; sử dụng vật liệu phủ bằng đất;</w:t>
      </w:r>
    </w:p>
    <w:p>
      <w:r>
        <w:t>- XL.2.2: Định mức vận hành cơ sở chôn lấp chất thải rắn sinh hoạt hợp vệ sinh công suất &gt; 250 tấn/ngày đến ≤ 500 tấn/ngày, sử dụng vật liệu phủ bằng đất;</w:t>
      </w:r>
    </w:p>
    <w:p>
      <w:r>
        <w:t>- XL.2.3: Định mức vận hành cơ sở chôn lấp chất thải rắn sinh hoạt hợp vệ sinh công suất &gt; 500 tấn/ngày đến ≤ 750 tấn/ngày, sử dụng vật liệu phủ bằng đất;</w:t>
      </w:r>
    </w:p>
    <w:p>
      <w:r>
        <w:t>- XL.2.4: Định mức vận hành cơ sở chôn lấp chất thải rắn sinh hoạt hợp vệ sinh công suất &gt; 750 tấn/ngày đến ≤ 1.000 tấn/ngày, sử dụng vật liệu phủ bằng đất;</w:t>
      </w:r>
    </w:p>
    <w:p>
      <w:r>
        <w:t>- XL.2.5: Định mức vận hành cơ sở chôn lấp chất thải rắn sinh hoạt hợp vệ sinh công suất &gt; 1.000 tấn/ngày đến ≤ 1.250 tấn/ngày, sử dụng vật liệu phủ bằng đất;</w:t>
      </w:r>
    </w:p>
    <w:p>
      <w:r>
        <w:t>- XL.2.6: Định mức vận hành cơ sở chôn lấp chất thải rắn sinh hoạt hợp vệ sinh công suất &gt; 1.250 tấn/ngày đến ≤ 1.500 tấn/ngày, sử dụng vật liệu phủ bằng đất;</w:t>
      </w:r>
    </w:p>
    <w:p>
      <w:r>
        <w:t>- XL.2.7: Định mức vận hành cơ sở chôn lấp chất thải rắn sinh hoạt hợp vệ sinh công suất &gt; 1.250 tấn/ngày đến ≤ 1.500 tấn/ngày, sử dụng vật liệu phủ trung gian.</w:t>
      </w:r>
    </w:p>
    <w:p>
      <w:r>
        <w:t>1.2. Định biên, định mức</w:t>
      </w:r>
    </w:p>
    <w:p>
      <w:r>
        <w:t>Bảng số 46</w:t>
      </w:r>
    </w:p>
    <w:p>
      <w:r>
        <w:t>TT</w:t>
      </w:r>
    </w:p>
    <w:p>
      <w:r>
        <w:t>Hạng mục công     việc</w:t>
      </w:r>
    </w:p>
    <w:p>
      <w:r>
        <w:t>Định mức (công nhóm/tấn)</w:t>
      </w:r>
    </w:p>
    <w:p>
      <w:r>
        <w:t>XL.2.1</w:t>
      </w:r>
    </w:p>
    <w:p>
      <w:r>
        <w:t>XL.2.2</w:t>
      </w:r>
    </w:p>
    <w:p>
      <w:r>
        <w:t>XL.2.3</w:t>
      </w:r>
    </w:p>
    <w:p>
      <w:r>
        <w:t>XL.2.4</w:t>
      </w:r>
    </w:p>
    <w:p>
      <w:r>
        <w:t>XL.2.5</w:t>
      </w:r>
    </w:p>
    <w:p>
      <w:r>
        <w:t>XL.2.6</w:t>
      </w:r>
    </w:p>
    <w:p>
      <w:r>
        <w:t>XL.2.7</w:t>
      </w:r>
    </w:p>
    <w:p>
      <w:r>
        <w:t>Định       biên</w:t>
      </w:r>
    </w:p>
    <w:p>
      <w:r>
        <w:t>Định mức</w:t>
      </w:r>
    </w:p>
    <w:p>
      <w:r>
        <w:t>Định       biên</w:t>
      </w:r>
    </w:p>
    <w:p>
      <w:r>
        <w:t>Định mức</w:t>
      </w:r>
    </w:p>
    <w:p>
      <w:r>
        <w:t>Định       biên</w:t>
      </w:r>
    </w:p>
    <w:p>
      <w:r>
        <w:t>Định mức</w:t>
      </w:r>
    </w:p>
    <w:p>
      <w:r>
        <w:t>Định       biên</w:t>
      </w:r>
    </w:p>
    <w:p>
      <w:r>
        <w:t>Định mức</w:t>
      </w:r>
    </w:p>
    <w:p>
      <w:r>
        <w:t>Định       biên</w:t>
      </w:r>
    </w:p>
    <w:p>
      <w:r>
        <w:t>Định mức</w:t>
      </w:r>
    </w:p>
    <w:p>
      <w:r>
        <w:t>Định       biên</w:t>
      </w:r>
    </w:p>
    <w:p>
      <w:r>
        <w:t>Định mức</w:t>
      </w:r>
    </w:p>
    <w:p>
      <w:r>
        <w:t>Định       biên</w:t>
      </w:r>
    </w:p>
    <w:p>
      <w:r>
        <w:t>Định mức</w:t>
      </w:r>
    </w:p>
    <w:p>
      <w:r>
        <w:t>I</w:t>
      </w:r>
    </w:p>
    <w:p>
      <w:r>
        <w:t>Tiếp nhận chất thải rắn sinh hoạt</w:t>
      </w:r>
    </w:p>
    <w:p>
      <w:r>
        <w:t>1</w:t>
      </w:r>
    </w:p>
    <w:p>
      <w:r>
        <w:t>Vận hành trạm cân</w:t>
      </w:r>
    </w:p>
    <w:p>
      <w:r>
        <w:t>01     NC III.IV</w:t>
      </w:r>
    </w:p>
    <w:p>
      <w:r>
        <w:t>0,00800</w:t>
      </w:r>
    </w:p>
    <w:p>
      <w:r>
        <w:t>01     NC III.IV</w:t>
      </w:r>
    </w:p>
    <w:p>
      <w:r>
        <w:t>0,00270</w:t>
      </w:r>
    </w:p>
    <w:p>
      <w:r>
        <w:t>01     NC III.IV</w:t>
      </w:r>
    </w:p>
    <w:p>
      <w:r>
        <w:t>0,0032</w:t>
      </w:r>
    </w:p>
    <w:p>
      <w:r>
        <w:t>01     NC III.IV</w:t>
      </w:r>
    </w:p>
    <w:p>
      <w:r>
        <w:t>0,00230</w:t>
      </w:r>
    </w:p>
    <w:p>
      <w:r>
        <w:t>01     NC III.IV</w:t>
      </w:r>
    </w:p>
    <w:p>
      <w:r>
        <w:t>0,00180</w:t>
      </w:r>
    </w:p>
    <w:p>
      <w:r>
        <w:t>01     NC III.IV</w:t>
      </w:r>
    </w:p>
    <w:p>
      <w:r>
        <w:t>0,00150</w:t>
      </w:r>
    </w:p>
    <w:p>
      <w:r>
        <w:t>01     NC III.IV</w:t>
      </w:r>
    </w:p>
    <w:p>
      <w:r>
        <w:t>0,00150</w:t>
      </w:r>
    </w:p>
    <w:p>
      <w:r>
        <w:t>2</w:t>
      </w:r>
    </w:p>
    <w:p>
      <w:r>
        <w:t>Tiếp nhận chất thải rắn sinh hoạt</w:t>
      </w:r>
    </w:p>
    <w:p>
      <w:r>
        <w:t>04     NC III.IV</w:t>
      </w:r>
    </w:p>
    <w:p>
      <w:r>
        <w:t>0,00325</w:t>
      </w:r>
    </w:p>
    <w:p>
      <w:r>
        <w:t>04     NC III.IV</w:t>
      </w:r>
    </w:p>
    <w:p>
      <w:r>
        <w:t>0,00308</w:t>
      </w:r>
    </w:p>
    <w:p>
      <w:r>
        <w:t>04     NC III.IV</w:t>
      </w:r>
    </w:p>
    <w:p>
      <w:r>
        <w:t>0,00245</w:t>
      </w:r>
    </w:p>
    <w:p>
      <w:r>
        <w:t>04     NC III.IV</w:t>
      </w:r>
    </w:p>
    <w:p>
      <w:r>
        <w:t>0,00243</w:t>
      </w:r>
    </w:p>
    <w:p>
      <w:r>
        <w:t>05     NC III.IV</w:t>
      </w:r>
    </w:p>
    <w:p>
      <w:r>
        <w:t>0,00146</w:t>
      </w:r>
    </w:p>
    <w:p>
      <w:r>
        <w:t>05     NC III.IV</w:t>
      </w:r>
    </w:p>
    <w:p>
      <w:r>
        <w:t>0,00144</w:t>
      </w:r>
    </w:p>
    <w:p>
      <w:r>
        <w:t>05     NC III.IV</w:t>
      </w:r>
    </w:p>
    <w:p>
      <w:r>
        <w:t>0,00144</w:t>
      </w:r>
    </w:p>
    <w:p>
      <w:r>
        <w:t>3</w:t>
      </w:r>
    </w:p>
    <w:p>
      <w:r>
        <w:t>Hướng dẫn phương tiện vận chuyển đổ chất thải vào vị trí tiếp nhận</w:t>
      </w:r>
    </w:p>
    <w:p>
      <w:r>
        <w:t>01     NC III.IV</w:t>
      </w:r>
    </w:p>
    <w:p>
      <w:r>
        <w:t>0,00800</w:t>
      </w:r>
    </w:p>
    <w:p>
      <w:r>
        <w:t>01     NC III.IV</w:t>
      </w:r>
    </w:p>
    <w:p>
      <w:r>
        <w:t>0,00270</w:t>
      </w:r>
    </w:p>
    <w:p>
      <w:r>
        <w:t>01     NC III.IV</w:t>
      </w:r>
    </w:p>
    <w:p>
      <w:r>
        <w:t>0,00320</w:t>
      </w:r>
    </w:p>
    <w:p>
      <w:r>
        <w:t>01     NC III.IV</w:t>
      </w:r>
    </w:p>
    <w:p>
      <w:r>
        <w:t>0,00230</w:t>
      </w:r>
    </w:p>
    <w:p>
      <w:r>
        <w:t>01     NC III.IV</w:t>
      </w:r>
    </w:p>
    <w:p>
      <w:r>
        <w:t>0,00180</w:t>
      </w:r>
    </w:p>
    <w:p>
      <w:r>
        <w:t>01     NC II.IV</w:t>
      </w:r>
    </w:p>
    <w:p>
      <w:r>
        <w:t>0,00150</w:t>
      </w:r>
    </w:p>
    <w:p>
      <w:r>
        <w:t>01     NC III.IV</w:t>
      </w:r>
    </w:p>
    <w:p>
      <w:r>
        <w:t>0,00150</w:t>
      </w:r>
    </w:p>
    <w:p>
      <w:r>
        <w:t>4</w:t>
      </w:r>
    </w:p>
    <w:p>
      <w:r>
        <w:t>Phun chế phẩm khử mùi, hóa chất diệt côn trùng, vôi bột trực tiếp lên bề mặt chất thải rắn sinh hoạt</w:t>
      </w:r>
    </w:p>
    <w:p>
      <w:r>
        <w:t>01     NC III.IV</w:t>
      </w:r>
    </w:p>
    <w:p>
      <w:r>
        <w:t>0,00075</w:t>
      </w:r>
    </w:p>
    <w:p>
      <w:r>
        <w:t>01     NC III.IV</w:t>
      </w:r>
    </w:p>
    <w:p>
      <w:r>
        <w:t>0,00070</w:t>
      </w:r>
    </w:p>
    <w:p>
      <w:r>
        <w:t>01     NC III.IV</w:t>
      </w:r>
    </w:p>
    <w:p>
      <w:r>
        <w:t>0,00065</w:t>
      </w:r>
    </w:p>
    <w:p>
      <w:r>
        <w:t>01     NC III.IV</w:t>
      </w:r>
    </w:p>
    <w:p>
      <w:r>
        <w:t>0,00065</w:t>
      </w:r>
    </w:p>
    <w:p>
      <w:r>
        <w:t>01 NC III.IV</w:t>
      </w:r>
    </w:p>
    <w:p>
      <w:r>
        <w:t>0,00060</w:t>
      </w:r>
    </w:p>
    <w:p>
      <w:r>
        <w:t>01 NC III.IV</w:t>
      </w:r>
    </w:p>
    <w:p>
      <w:r>
        <w:t>0,00055</w:t>
      </w:r>
    </w:p>
    <w:p>
      <w:r>
        <w:t>01     NC III.IV</w:t>
      </w:r>
    </w:p>
    <w:p>
      <w:r>
        <w:t>0,00050</w:t>
      </w:r>
    </w:p>
    <w:p>
      <w:r>
        <w:t>5</w:t>
      </w:r>
    </w:p>
    <w:p>
      <w:r>
        <w:t>Phun vật liệu phủ   trung gian</w:t>
      </w:r>
    </w:p>
    <w:p>
      <w:r>
        <w:t>01     NC III.IV</w:t>
      </w:r>
    </w:p>
    <w:p>
      <w:r>
        <w:t>0,00050</w:t>
      </w:r>
    </w:p>
    <w:p>
      <w:r>
        <w:t>II</w:t>
      </w:r>
    </w:p>
    <w:p>
      <w:r>
        <w:t>Xử lý chất thải rắn sinh hoạt</w:t>
      </w:r>
    </w:p>
    <w:p>
      <w:r>
        <w:t>6</w:t>
      </w:r>
    </w:p>
    <w:p>
      <w:r>
        <w:t>Vận hành cơ sở chôn lấp</w:t>
      </w:r>
    </w:p>
    <w:p>
      <w:r>
        <w:t>08     NC III.IV</w:t>
      </w:r>
    </w:p>
    <w:p>
      <w:r>
        <w:t>0,00318</w:t>
      </w:r>
    </w:p>
    <w:p>
      <w:r>
        <w:t>08     NC III.IV</w:t>
      </w:r>
    </w:p>
    <w:p>
      <w:r>
        <w:t>0,00316</w:t>
      </w:r>
    </w:p>
    <w:p>
      <w:r>
        <w:t>13     NC III.IV</w:t>
      </w:r>
    </w:p>
    <w:p>
      <w:r>
        <w:t>0,00181</w:t>
      </w:r>
    </w:p>
    <w:p>
      <w:r>
        <w:t>13     NC III.IV</w:t>
      </w:r>
    </w:p>
    <w:p>
      <w:r>
        <w:t>0,00180</w:t>
      </w:r>
    </w:p>
    <w:p>
      <w:r>
        <w:t>15     NC III.IV</w:t>
      </w:r>
    </w:p>
    <w:p>
      <w:r>
        <w:t>0,00150</w:t>
      </w:r>
    </w:p>
    <w:p>
      <w:r>
        <w:t>15     NC III.IV</w:t>
      </w:r>
    </w:p>
    <w:p>
      <w:r>
        <w:t>0,00150</w:t>
      </w:r>
    </w:p>
    <w:p>
      <w:r>
        <w:t>19     NC III.IV</w:t>
      </w:r>
    </w:p>
    <w:p>
      <w:r>
        <w:t>0,00162</w:t>
      </w:r>
    </w:p>
    <w:p>
      <w:r>
        <w:t>7</w:t>
      </w:r>
    </w:p>
    <w:p>
      <w:r>
        <w:t>Máy ủi</w:t>
      </w:r>
    </w:p>
    <w:p>
      <w:r>
        <w:t>01     NC III.IV</w:t>
      </w:r>
    </w:p>
    <w:p>
      <w:r>
        <w:t>0,00280</w:t>
      </w:r>
    </w:p>
    <w:p>
      <w:r>
        <w:t>01     NC III.IV</w:t>
      </w:r>
    </w:p>
    <w:p>
      <w:r>
        <w:t>0,00270</w:t>
      </w:r>
    </w:p>
    <w:p>
      <w:r>
        <w:t>01     NC III.IV</w:t>
      </w:r>
    </w:p>
    <w:p>
      <w:r>
        <w:t>0,00260</w:t>
      </w:r>
    </w:p>
    <w:p>
      <w:r>
        <w:t>01     NC III.IV</w:t>
      </w:r>
    </w:p>
    <w:p>
      <w:r>
        <w:t>0,00250</w:t>
      </w:r>
    </w:p>
    <w:p>
      <w:r>
        <w:t>01     NC III.IV</w:t>
      </w:r>
    </w:p>
    <w:p>
      <w:r>
        <w:t>0,00220</w:t>
      </w:r>
    </w:p>
    <w:p>
      <w:r>
        <w:t>01     NC III.IV</w:t>
      </w:r>
    </w:p>
    <w:p>
      <w:r>
        <w:t>0,00210</w:t>
      </w:r>
    </w:p>
    <w:p>
      <w:r>
        <w:t>01     NC III.IV</w:t>
      </w:r>
    </w:p>
    <w:p>
      <w:r>
        <w:t>0,0025</w:t>
      </w:r>
    </w:p>
    <w:p>
      <w:r>
        <w:t>8</w:t>
      </w:r>
    </w:p>
    <w:p>
      <w:r>
        <w:t>Máy đào</w:t>
      </w:r>
    </w:p>
    <w:p>
      <w:r>
        <w:t>01     NC III.IV</w:t>
      </w:r>
    </w:p>
    <w:p>
      <w:r>
        <w:t>0,00160</w:t>
      </w:r>
    </w:p>
    <w:p>
      <w:r>
        <w:t>01     NC III.IV</w:t>
      </w:r>
    </w:p>
    <w:p>
      <w:r>
        <w:t>0,00150</w:t>
      </w:r>
    </w:p>
    <w:p>
      <w:r>
        <w:t>01     NC III.IV</w:t>
      </w:r>
    </w:p>
    <w:p>
      <w:r>
        <w:t>0,00140</w:t>
      </w:r>
    </w:p>
    <w:p>
      <w:r>
        <w:t>01     NC III.IV</w:t>
      </w:r>
    </w:p>
    <w:p>
      <w:r>
        <w:t>0,00140</w:t>
      </w:r>
    </w:p>
    <w:p>
      <w:r>
        <w:t>01     NC III.IV</w:t>
      </w:r>
    </w:p>
    <w:p>
      <w:r>
        <w:t>0,00130</w:t>
      </w:r>
    </w:p>
    <w:p>
      <w:r>
        <w:t>01     NC III.IV</w:t>
      </w:r>
    </w:p>
    <w:p>
      <w:r>
        <w:t>0,00130</w:t>
      </w:r>
    </w:p>
    <w:p>
      <w:r>
        <w:t>01     NC III.IV</w:t>
      </w:r>
    </w:p>
    <w:p>
      <w:r>
        <w:t>0,00130</w:t>
      </w:r>
    </w:p>
    <w:p>
      <w:r>
        <w:t>9</w:t>
      </w:r>
    </w:p>
    <w:p>
      <w:r>
        <w:t>Ô tô tải thùng tự đổ 10 tấn</w:t>
      </w:r>
    </w:p>
    <w:p>
      <w:r>
        <w:t>01     LX II</w:t>
      </w:r>
    </w:p>
    <w:p>
      <w:r>
        <w:t>0,00270</w:t>
      </w:r>
    </w:p>
    <w:p>
      <w:r>
        <w:t>01     LX II</w:t>
      </w:r>
    </w:p>
    <w:p>
      <w:r>
        <w:t>0,00260</w:t>
      </w:r>
    </w:p>
    <w:p>
      <w:r>
        <w:t>01     LX II</w:t>
      </w:r>
    </w:p>
    <w:p>
      <w:r>
        <w:t>0,00260</w:t>
      </w:r>
    </w:p>
    <w:p>
      <w:r>
        <w:t>01     LX II</w:t>
      </w:r>
    </w:p>
    <w:p>
      <w:r>
        <w:t>0,00250</w:t>
      </w:r>
    </w:p>
    <w:p>
      <w:r>
        <w:t>01     LX II</w:t>
      </w:r>
    </w:p>
    <w:p>
      <w:r>
        <w:t>0,00250</w:t>
      </w:r>
    </w:p>
    <w:p>
      <w:r>
        <w:t>01     LX II</w:t>
      </w:r>
    </w:p>
    <w:p>
      <w:r>
        <w:t>0,00240</w:t>
      </w:r>
    </w:p>
    <w:p>
      <w:r>
        <w:t>01     LX II</w:t>
      </w:r>
    </w:p>
    <w:p>
      <w:r>
        <w:t>0,00160</w:t>
      </w:r>
    </w:p>
    <w:p>
      <w:r>
        <w:t>10</w:t>
      </w:r>
    </w:p>
    <w:p>
      <w:r>
        <w:t>Vận hành xe bồn</w:t>
      </w:r>
    </w:p>
    <w:p>
      <w:r>
        <w:t>01     LX III</w:t>
      </w:r>
    </w:p>
    <w:p>
      <w:r>
        <w:t>0,00300</w:t>
      </w:r>
    </w:p>
    <w:p>
      <w:r>
        <w:t>01     LX III</w:t>
      </w:r>
    </w:p>
    <w:p>
      <w:r>
        <w:t>0,00250</w:t>
      </w:r>
    </w:p>
    <w:p>
      <w:r>
        <w:t>01     LX III</w:t>
      </w:r>
    </w:p>
    <w:p>
      <w:r>
        <w:t>0,00200</w:t>
      </w:r>
    </w:p>
    <w:p>
      <w:r>
        <w:t>01     LX III</w:t>
      </w:r>
    </w:p>
    <w:p>
      <w:r>
        <w:t>0,00150</w:t>
      </w:r>
    </w:p>
    <w:p>
      <w:r>
        <w:t>01     LX III</w:t>
      </w:r>
    </w:p>
    <w:p>
      <w:r>
        <w:t>0,00150</w:t>
      </w:r>
    </w:p>
    <w:p>
      <w:r>
        <w:t>01     LX III</w:t>
      </w:r>
    </w:p>
    <w:p>
      <w:r>
        <w:t>0,00100</w:t>
      </w:r>
    </w:p>
    <w:p>
      <w:r>
        <w:t>01     LX III</w:t>
      </w:r>
    </w:p>
    <w:p>
      <w:r>
        <w:t>0,00150</w:t>
      </w:r>
    </w:p>
    <w:p>
      <w:r>
        <w:t>11</w:t>
      </w:r>
    </w:p>
    <w:p>
      <w:r>
        <w:t>Thu gom nước thải (vận hành máy bơm các loại), khí thải; vệ sinh khu vực bãi, đường giao thông, khơi thông rãnh thoát nước mưa, rải nilon phủ bề mặt</w:t>
      </w:r>
    </w:p>
    <w:p>
      <w:r>
        <w:t>01     NC III.IV</w:t>
      </w:r>
    </w:p>
    <w:p>
      <w:r>
        <w:t>0,01150</w:t>
      </w:r>
    </w:p>
    <w:p>
      <w:r>
        <w:t>01     NC III.IV</w:t>
      </w:r>
    </w:p>
    <w:p>
      <w:r>
        <w:t>0,01050</w:t>
      </w:r>
    </w:p>
    <w:p>
      <w:r>
        <w:t>01     NC III.IV</w:t>
      </w:r>
    </w:p>
    <w:p>
      <w:r>
        <w:t>0,01050</w:t>
      </w:r>
    </w:p>
    <w:p>
      <w:r>
        <w:t>01     NC III.IV</w:t>
      </w:r>
    </w:p>
    <w:p>
      <w:r>
        <w:t>0,01050</w:t>
      </w:r>
    </w:p>
    <w:p>
      <w:r>
        <w:t>01     NC III.IV</w:t>
      </w:r>
    </w:p>
    <w:p>
      <w:r>
        <w:t>0,00550</w:t>
      </w:r>
    </w:p>
    <w:p>
      <w:r>
        <w:t>01     NC III.IV</w:t>
      </w:r>
    </w:p>
    <w:p>
      <w:r>
        <w:t>0,00460</w:t>
      </w:r>
    </w:p>
    <w:p>
      <w:r>
        <w:t>01     NC III.IV</w:t>
      </w:r>
    </w:p>
    <w:p>
      <w:r>
        <w:t>0,00150</w:t>
      </w:r>
    </w:p>
    <w:p>
      <w:r>
        <w:t>12</w:t>
      </w:r>
    </w:p>
    <w:p>
      <w:r>
        <w:t>Ô tô tải thùng tự đổ 2 tấn</w:t>
      </w:r>
    </w:p>
    <w:p>
      <w:r>
        <w:t>-</w:t>
      </w:r>
    </w:p>
    <w:p>
      <w:r>
        <w:t>-</w:t>
      </w:r>
    </w:p>
    <w:p>
      <w:r>
        <w:t>-</w:t>
      </w:r>
    </w:p>
    <w:p>
      <w:r>
        <w:t>-</w:t>
      </w:r>
    </w:p>
    <w:p>
      <w:r>
        <w:t>-</w:t>
      </w:r>
    </w:p>
    <w:p>
      <w:r>
        <w:t>-</w:t>
      </w:r>
    </w:p>
    <w:p>
      <w:r>
        <w:t>-</w:t>
      </w:r>
    </w:p>
    <w:p>
      <w:r>
        <w:t>-</w:t>
      </w:r>
    </w:p>
    <w:p>
      <w:r>
        <w:t>01     LX II</w:t>
      </w:r>
    </w:p>
    <w:p>
      <w:r>
        <w:t>0,00040</w:t>
      </w:r>
    </w:p>
    <w:p>
      <w:r>
        <w:t>01     LX II</w:t>
      </w:r>
    </w:p>
    <w:p>
      <w:r>
        <w:t>0,00036</w:t>
      </w:r>
    </w:p>
    <w:p>
      <w:r>
        <w:t>01     LX II</w:t>
      </w:r>
    </w:p>
    <w:p>
      <w:r>
        <w:t>0,00065</w:t>
      </w:r>
    </w:p>
    <w:p>
      <w:r>
        <w:t>13</w:t>
      </w:r>
    </w:p>
    <w:p>
      <w:r>
        <w:t>Xe hút bùn</w:t>
      </w:r>
    </w:p>
    <w:p>
      <w:r>
        <w:t>-</w:t>
      </w:r>
    </w:p>
    <w:p>
      <w:r>
        <w:t>-</w:t>
      </w:r>
    </w:p>
    <w:p>
      <w:r>
        <w:t>-</w:t>
      </w:r>
    </w:p>
    <w:p>
      <w:r>
        <w:t>-</w:t>
      </w:r>
    </w:p>
    <w:p>
      <w:r>
        <w:t>-</w:t>
      </w:r>
    </w:p>
    <w:p>
      <w:r>
        <w:t>-</w:t>
      </w:r>
    </w:p>
    <w:p>
      <w:r>
        <w:t>-</w:t>
      </w:r>
    </w:p>
    <w:p>
      <w:r>
        <w:t>-</w:t>
      </w:r>
    </w:p>
    <w:p>
      <w:r>
        <w:t>01     LX III</w:t>
      </w:r>
    </w:p>
    <w:p>
      <w:r>
        <w:t>0,00060</w:t>
      </w:r>
    </w:p>
    <w:p>
      <w:r>
        <w:t>01     LX III</w:t>
      </w:r>
    </w:p>
    <w:p>
      <w:r>
        <w:t>0,00050</w:t>
      </w:r>
    </w:p>
    <w:p>
      <w:r>
        <w:t>01     LX III</w:t>
      </w:r>
    </w:p>
    <w:p>
      <w:r>
        <w:t>0,00050</w:t>
      </w:r>
    </w:p>
    <w:p>
      <w:r>
        <w:t>2. Định mức sử dụng máy móc, thiết bị</w:t>
      </w:r>
    </w:p>
    <w:p>
      <w:r>
        <w:t>Bảng số 47</w:t>
      </w:r>
    </w:p>
    <w:p>
      <w:r>
        <w:t>TT</w:t>
      </w:r>
    </w:p>
    <w:p>
      <w:r>
        <w:t>Danh mục thiết bị</w:t>
      </w:r>
    </w:p>
    <w:p>
      <w:r>
        <w:t>Công suất</w:t>
      </w:r>
    </w:p>
    <w:p>
      <w:r>
        <w:t>Mức tiêu hao (ca/tấn)</w:t>
      </w:r>
    </w:p>
    <w:p>
      <w:r>
        <w:t>XL.2.1</w:t>
      </w:r>
    </w:p>
    <w:p>
      <w:r>
        <w:t>XL.2.2</w:t>
      </w:r>
    </w:p>
    <w:p>
      <w:r>
        <w:t>XL.2.3</w:t>
      </w:r>
    </w:p>
    <w:p>
      <w:r>
        <w:t>XL.2.4</w:t>
      </w:r>
    </w:p>
    <w:p>
      <w:r>
        <w:t>XL.2.5</w:t>
      </w:r>
    </w:p>
    <w:p>
      <w:r>
        <w:t>XL.2.6</w:t>
      </w:r>
    </w:p>
    <w:p>
      <w:r>
        <w:t>XL.2.7</w:t>
      </w:r>
    </w:p>
    <w:p>
      <w:r>
        <w:t>I</w:t>
      </w:r>
    </w:p>
    <w:p>
      <w:r>
        <w:t>Tiếp nhận chất thải rắn sinh hoạt</w:t>
      </w:r>
    </w:p>
    <w:p>
      <w:r>
        <w:t>1</w:t>
      </w:r>
    </w:p>
    <w:p>
      <w:r>
        <w:t>Trạm cân</w:t>
      </w:r>
    </w:p>
    <w:p>
      <w:r>
        <w:t>0,003 kW</w:t>
      </w:r>
    </w:p>
    <w:p>
      <w:r>
        <w:t>0,00800</w:t>
      </w:r>
    </w:p>
    <w:p>
      <w:r>
        <w:t>0,00270</w:t>
      </w:r>
    </w:p>
    <w:p>
      <w:r>
        <w:t>0,00320</w:t>
      </w:r>
    </w:p>
    <w:p>
      <w:r>
        <w:t>0,00230</w:t>
      </w:r>
    </w:p>
    <w:p>
      <w:r>
        <w:t>0,00180</w:t>
      </w:r>
    </w:p>
    <w:p>
      <w:r>
        <w:t>0,00150</w:t>
      </w:r>
    </w:p>
    <w:p>
      <w:r>
        <w:t>0,00150</w:t>
      </w:r>
    </w:p>
    <w:p>
      <w:r>
        <w:t>2</w:t>
      </w:r>
    </w:p>
    <w:p>
      <w:r>
        <w:t>Hệ thống rửa xe tự động</w:t>
      </w:r>
    </w:p>
    <w:p>
      <w:r>
        <w:t>10 kW</w:t>
      </w:r>
    </w:p>
    <w:p>
      <w:r>
        <w:t>0,00800</w:t>
      </w:r>
    </w:p>
    <w:p>
      <w:r>
        <w:t>0,00270</w:t>
      </w:r>
    </w:p>
    <w:p>
      <w:r>
        <w:t>0,00320</w:t>
      </w:r>
    </w:p>
    <w:p>
      <w:r>
        <w:t>0,00230</w:t>
      </w:r>
    </w:p>
    <w:p>
      <w:r>
        <w:t>0,00180</w:t>
      </w:r>
    </w:p>
    <w:p>
      <w:r>
        <w:t>0,00150</w:t>
      </w:r>
    </w:p>
    <w:p>
      <w:r>
        <w:t>0,00150</w:t>
      </w:r>
    </w:p>
    <w:p>
      <w:r>
        <w:t>II</w:t>
      </w:r>
    </w:p>
    <w:p>
      <w:r>
        <w:t>Xử lý chất thải rắn sinh hoạt</w:t>
      </w:r>
    </w:p>
    <w:p>
      <w:r>
        <w:t>3</w:t>
      </w:r>
    </w:p>
    <w:p>
      <w:r>
        <w:t>Máy ủi</w:t>
      </w:r>
    </w:p>
    <w:p>
      <w:r>
        <w:t>170 cv</w:t>
      </w:r>
    </w:p>
    <w:p>
      <w:r>
        <w:t>0,00280</w:t>
      </w:r>
    </w:p>
    <w:p>
      <w:r>
        <w:t>0,00270</w:t>
      </w:r>
    </w:p>
    <w:p>
      <w:r>
        <w:t>0,00260</w:t>
      </w:r>
    </w:p>
    <w:p>
      <w:r>
        <w:t>0,00250</w:t>
      </w:r>
    </w:p>
    <w:p>
      <w:r>
        <w:t>-</w:t>
      </w:r>
    </w:p>
    <w:p>
      <w:r>
        <w:t>-</w:t>
      </w:r>
    </w:p>
    <w:p>
      <w:r>
        <w:t>-</w:t>
      </w:r>
    </w:p>
    <w:p>
      <w:r>
        <w:t>4</w:t>
      </w:r>
    </w:p>
    <w:p>
      <w:r>
        <w:t>Máy ủi</w:t>
      </w:r>
    </w:p>
    <w:p>
      <w:r>
        <w:t>220 cv</w:t>
      </w:r>
    </w:p>
    <w:p>
      <w:r>
        <w:t>-</w:t>
      </w:r>
    </w:p>
    <w:p>
      <w:r>
        <w:t>-</w:t>
      </w:r>
    </w:p>
    <w:p>
      <w:r>
        <w:t>-</w:t>
      </w:r>
    </w:p>
    <w:p>
      <w:r>
        <w:t>-</w:t>
      </w:r>
    </w:p>
    <w:p>
      <w:r>
        <w:t>0,00220</w:t>
      </w:r>
    </w:p>
    <w:p>
      <w:r>
        <w:t>0,00210</w:t>
      </w:r>
    </w:p>
    <w:p>
      <w:r>
        <w:t>0,00250</w:t>
      </w:r>
    </w:p>
    <w:p>
      <w:r>
        <w:t>5</w:t>
      </w:r>
    </w:p>
    <w:p>
      <w:r>
        <w:t>Máy đào</w:t>
      </w:r>
    </w:p>
    <w:p>
      <w:r>
        <w:t>dung tích   gầu 0,8 m³</w:t>
      </w:r>
    </w:p>
    <w:p>
      <w:r>
        <w:t>0,00160</w:t>
      </w:r>
    </w:p>
    <w:p>
      <w:r>
        <w:t>0,00150</w:t>
      </w:r>
    </w:p>
    <w:p>
      <w:r>
        <w:t>0,00140</w:t>
      </w:r>
    </w:p>
    <w:p>
      <w:r>
        <w:t>0,00140</w:t>
      </w:r>
    </w:p>
    <w:p>
      <w:r>
        <w:t>0,00130</w:t>
      </w:r>
    </w:p>
    <w:p>
      <w:r>
        <w:t>0,00130</w:t>
      </w:r>
    </w:p>
    <w:p>
      <w:r>
        <w:t>0,00130</w:t>
      </w:r>
    </w:p>
    <w:p>
      <w:r>
        <w:t>6</w:t>
      </w:r>
    </w:p>
    <w:p>
      <w:r>
        <w:t>Máy phun vật liệu phủ trung gian (PSA 3000 và tương đương)</w:t>
      </w:r>
    </w:p>
    <w:p>
      <w:r>
        <w:t>15 cv</w:t>
      </w:r>
    </w:p>
    <w:p>
      <w:r>
        <w:t>-</w:t>
      </w:r>
    </w:p>
    <w:p>
      <w:r>
        <w:t>-</w:t>
      </w:r>
    </w:p>
    <w:p>
      <w:r>
        <w:t>-</w:t>
      </w:r>
    </w:p>
    <w:p>
      <w:r>
        <w:t>-</w:t>
      </w:r>
    </w:p>
    <w:p>
      <w:r>
        <w:t>-</w:t>
      </w:r>
    </w:p>
    <w:p>
      <w:r>
        <w:t>-</w:t>
      </w:r>
    </w:p>
    <w:p>
      <w:r>
        <w:t>0,0005</w:t>
      </w:r>
    </w:p>
    <w:p>
      <w:r>
        <w:t>7</w:t>
      </w:r>
    </w:p>
    <w:p>
      <w:r>
        <w:t>Xe bồn</w:t>
      </w:r>
    </w:p>
    <w:p>
      <w:r>
        <w:t>6,0 m³</w:t>
      </w:r>
    </w:p>
    <w:p>
      <w:r>
        <w:t>0,00300</w:t>
      </w:r>
    </w:p>
    <w:p>
      <w:r>
        <w:t>0,00250</w:t>
      </w:r>
    </w:p>
    <w:p>
      <w:r>
        <w:t>0,00200</w:t>
      </w:r>
    </w:p>
    <w:p>
      <w:r>
        <w:t>0,00150</w:t>
      </w:r>
    </w:p>
    <w:p>
      <w:r>
        <w:t>-</w:t>
      </w:r>
    </w:p>
    <w:p>
      <w:r>
        <w:t>-</w:t>
      </w:r>
    </w:p>
    <w:p>
      <w:r>
        <w:t>-</w:t>
      </w:r>
    </w:p>
    <w:p>
      <w:r>
        <w:t>8</w:t>
      </w:r>
    </w:p>
    <w:p>
      <w:r>
        <w:t>Xe bồn</w:t>
      </w:r>
    </w:p>
    <w:p>
      <w:r>
        <w:t>10 m³</w:t>
      </w:r>
    </w:p>
    <w:p>
      <w:r>
        <w:t>-</w:t>
      </w:r>
    </w:p>
    <w:p>
      <w:r>
        <w:t>-</w:t>
      </w:r>
    </w:p>
    <w:p>
      <w:r>
        <w:t>-</w:t>
      </w:r>
    </w:p>
    <w:p>
      <w:r>
        <w:t>-</w:t>
      </w:r>
    </w:p>
    <w:p>
      <w:r>
        <w:t>0,00150</w:t>
      </w:r>
    </w:p>
    <w:p>
      <w:r>
        <w:t>0,00100</w:t>
      </w:r>
    </w:p>
    <w:p>
      <w:r>
        <w:t>0,00150</w:t>
      </w:r>
    </w:p>
    <w:p>
      <w:r>
        <w:t>9</w:t>
      </w:r>
    </w:p>
    <w:p>
      <w:r>
        <w:t>Xe ô tô tải thùng tự đổ</w:t>
      </w:r>
    </w:p>
    <w:p>
      <w:r>
        <w:t>tải trọng 02 tấn</w:t>
      </w:r>
    </w:p>
    <w:p>
      <w:r>
        <w:t>-</w:t>
      </w:r>
    </w:p>
    <w:p>
      <w:r>
        <w:t>-</w:t>
      </w:r>
    </w:p>
    <w:p>
      <w:r>
        <w:t>-</w:t>
      </w:r>
    </w:p>
    <w:p>
      <w:r>
        <w:t>-</w:t>
      </w:r>
    </w:p>
    <w:p>
      <w:r>
        <w:t>0,00040</w:t>
      </w:r>
    </w:p>
    <w:p>
      <w:r>
        <w:t>0,00036</w:t>
      </w:r>
    </w:p>
    <w:p>
      <w:r>
        <w:t>0,00065</w:t>
      </w:r>
    </w:p>
    <w:p>
      <w:r>
        <w:t>10</w:t>
      </w:r>
    </w:p>
    <w:p>
      <w:r>
        <w:t>Xe ô tô tải thùng tự đổ</w:t>
      </w:r>
    </w:p>
    <w:p>
      <w:r>
        <w:t>tải trọng ≤ 10 tấn</w:t>
      </w:r>
    </w:p>
    <w:p>
      <w:r>
        <w:t>0,00270</w:t>
      </w:r>
    </w:p>
    <w:p>
      <w:r>
        <w:t>0,00260</w:t>
      </w:r>
    </w:p>
    <w:p>
      <w:r>
        <w:t>0,00260</w:t>
      </w:r>
    </w:p>
    <w:p>
      <w:r>
        <w:t>0,00250</w:t>
      </w:r>
    </w:p>
    <w:p>
      <w:r>
        <w:t>0,00250</w:t>
      </w:r>
    </w:p>
    <w:p>
      <w:r>
        <w:t>0,00240</w:t>
      </w:r>
    </w:p>
    <w:p>
      <w:r>
        <w:t>0,00160</w:t>
      </w:r>
    </w:p>
    <w:p>
      <w:r>
        <w:t>11</w:t>
      </w:r>
    </w:p>
    <w:p>
      <w:r>
        <w:t>Xe hút bùn</w:t>
      </w:r>
    </w:p>
    <w:p>
      <w:r>
        <w:t>3,0 m 3</w:t>
      </w:r>
    </w:p>
    <w:p>
      <w:r>
        <w:t>-</w:t>
      </w:r>
    </w:p>
    <w:p>
      <w:r>
        <w:t>-</w:t>
      </w:r>
    </w:p>
    <w:p>
      <w:r>
        <w:t>-</w:t>
      </w:r>
    </w:p>
    <w:p>
      <w:r>
        <w:t>-</w:t>
      </w:r>
    </w:p>
    <w:p>
      <w:r>
        <w:t>0,00060</w:t>
      </w:r>
    </w:p>
    <w:p>
      <w:r>
        <w:t>0,00050</w:t>
      </w:r>
    </w:p>
    <w:p>
      <w:r>
        <w:t>0,00050</w:t>
      </w:r>
    </w:p>
    <w:p>
      <w:r>
        <w:t>12</w:t>
      </w:r>
    </w:p>
    <w:p>
      <w:r>
        <w:t>Bơm điện</w:t>
      </w:r>
    </w:p>
    <w:p>
      <w:r>
        <w:t>5.0 kW</w:t>
      </w:r>
    </w:p>
    <w:p>
      <w:r>
        <w:t>0,00080</w:t>
      </w:r>
    </w:p>
    <w:p>
      <w:r>
        <w:t>0,00070</w:t>
      </w:r>
    </w:p>
    <w:p>
      <w:r>
        <w:t>0,00060</w:t>
      </w:r>
    </w:p>
    <w:p>
      <w:r>
        <w:t>0,00050</w:t>
      </w:r>
    </w:p>
    <w:p>
      <w:r>
        <w:t>0,00250</w:t>
      </w:r>
    </w:p>
    <w:p>
      <w:r>
        <w:t>0,00210</w:t>
      </w:r>
    </w:p>
    <w:p>
      <w:r>
        <w:t>0,00210</w:t>
      </w:r>
    </w:p>
    <w:p>
      <w:r>
        <w:t>13</w:t>
      </w:r>
    </w:p>
    <w:p>
      <w:r>
        <w:t>Bơm điện</w:t>
      </w:r>
    </w:p>
    <w:p>
      <w:r>
        <w:t>7,5 kW</w:t>
      </w:r>
    </w:p>
    <w:p>
      <w:r>
        <w:t>0,00250</w:t>
      </w:r>
    </w:p>
    <w:p>
      <w:r>
        <w:t>0,00250</w:t>
      </w:r>
    </w:p>
    <w:p>
      <w:r>
        <w:t>0,00250</w:t>
      </w:r>
    </w:p>
    <w:p>
      <w:r>
        <w:t>0,00250</w:t>
      </w:r>
    </w:p>
    <w:p>
      <w:r>
        <w:t>0,00150</w:t>
      </w:r>
    </w:p>
    <w:p>
      <w:r>
        <w:t>0,00100</w:t>
      </w:r>
    </w:p>
    <w:p>
      <w:r>
        <w:t>0,00100</w:t>
      </w:r>
    </w:p>
    <w:p>
      <w:r>
        <w:t>14</w:t>
      </w:r>
    </w:p>
    <w:p>
      <w:r>
        <w:t>Bơm điện</w:t>
      </w:r>
    </w:p>
    <w:p>
      <w:r>
        <w:t>22 kW</w:t>
      </w:r>
    </w:p>
    <w:p>
      <w:r>
        <w:t>0,00100</w:t>
      </w:r>
    </w:p>
    <w:p>
      <w:r>
        <w:t>0,00100</w:t>
      </w:r>
    </w:p>
    <w:p>
      <w:r>
        <w:t>0,00100</w:t>
      </w:r>
    </w:p>
    <w:p>
      <w:r>
        <w:t>0,00100</w:t>
      </w:r>
    </w:p>
    <w:p>
      <w:r>
        <w:t>0,00150</w:t>
      </w:r>
    </w:p>
    <w:p>
      <w:r>
        <w:t>0,00150</w:t>
      </w:r>
    </w:p>
    <w:p>
      <w:r>
        <w:t>0,00150</w:t>
      </w:r>
    </w:p>
    <w:p>
      <w:r>
        <w:t>15</w:t>
      </w:r>
    </w:p>
    <w:p>
      <w:r>
        <w:t>Bơm xăng</w:t>
      </w:r>
    </w:p>
    <w:p>
      <w:r>
        <w:t>5,0 cv</w:t>
      </w:r>
    </w:p>
    <w:p>
      <w:r>
        <w:t>0,00100</w:t>
      </w:r>
    </w:p>
    <w:p>
      <w:r>
        <w:t>0,00100</w:t>
      </w:r>
    </w:p>
    <w:p>
      <w:r>
        <w:t>0,00100</w:t>
      </w:r>
    </w:p>
    <w:p>
      <w:r>
        <w:t>0,00100</w:t>
      </w:r>
    </w:p>
    <w:p>
      <w:r>
        <w:t>0,00050</w:t>
      </w:r>
    </w:p>
    <w:p>
      <w:r>
        <w:t>0,00050</w:t>
      </w:r>
    </w:p>
    <w:p>
      <w:r>
        <w:t>0,00050</w:t>
      </w:r>
    </w:p>
    <w:p>
      <w:r>
        <w:t>16</w:t>
      </w:r>
    </w:p>
    <w:p>
      <w:r>
        <w:t>Bơm diesel</w:t>
      </w:r>
    </w:p>
    <w:p>
      <w:r>
        <w:t>15 cv</w:t>
      </w:r>
    </w:p>
    <w:p>
      <w:r>
        <w:t>-</w:t>
      </w:r>
    </w:p>
    <w:p>
      <w:r>
        <w:t>-</w:t>
      </w:r>
    </w:p>
    <w:p>
      <w:r>
        <w:t>-</w:t>
      </w:r>
    </w:p>
    <w:p>
      <w:r>
        <w:t>-</w:t>
      </w:r>
    </w:p>
    <w:p>
      <w:r>
        <w:t>0,00050</w:t>
      </w:r>
    </w:p>
    <w:p>
      <w:r>
        <w:t>0,00050</w:t>
      </w:r>
    </w:p>
    <w:p>
      <w:r>
        <w:t>0,00050</w:t>
      </w:r>
    </w:p>
    <w:p>
      <w:r>
        <w:t>17</w:t>
      </w:r>
    </w:p>
    <w:p>
      <w:r>
        <w:t>Máy phun hóa   chất</w:t>
      </w:r>
    </w:p>
    <w:p>
      <w:r>
        <w:t>3,0 cv</w:t>
      </w:r>
    </w:p>
    <w:p>
      <w:r>
        <w:t>0,00075</w:t>
      </w:r>
    </w:p>
    <w:p>
      <w:r>
        <w:t>0,00070</w:t>
      </w:r>
    </w:p>
    <w:p>
      <w:r>
        <w:t>0,00065</w:t>
      </w:r>
    </w:p>
    <w:p>
      <w:r>
        <w:t>0,00065</w:t>
      </w:r>
    </w:p>
    <w:p>
      <w:r>
        <w:t>0,00055</w:t>
      </w:r>
    </w:p>
    <w:p>
      <w:r>
        <w:t>0,00050</w:t>
      </w:r>
    </w:p>
    <w:p>
      <w:r>
        <w:t>0,00050</w:t>
      </w:r>
    </w:p>
    <w:p>
      <w:r>
        <w:t>3. Định mức sử dụng dụng cụ lao động</w:t>
      </w:r>
    </w:p>
    <w:p>
      <w:r>
        <w:t>Bảng số 48</w:t>
      </w:r>
    </w:p>
    <w:p>
      <w:r>
        <w:t>TT</w:t>
      </w:r>
    </w:p>
    <w:p>
      <w:r>
        <w:t>Danh mục dụng cụ</w:t>
      </w:r>
    </w:p>
    <w:p>
      <w:r>
        <w:t>Đơn vị tính</w:t>
      </w:r>
    </w:p>
    <w:p>
      <w:r>
        <w:t>THSD       (tháng)</w:t>
      </w:r>
    </w:p>
    <w:p>
      <w:r>
        <w:t>Mức tiêu hao (ca/tấn)</w:t>
      </w:r>
    </w:p>
    <w:p>
      <w:r>
        <w:t>XL.2.1</w:t>
      </w:r>
    </w:p>
    <w:p>
      <w:r>
        <w:t>XL.2.2</w:t>
      </w:r>
    </w:p>
    <w:p>
      <w:r>
        <w:t>XL.2.3</w:t>
      </w:r>
    </w:p>
    <w:p>
      <w:r>
        <w:t>XL.2.4</w:t>
      </w:r>
    </w:p>
    <w:p>
      <w:r>
        <w:t>XL.2.5</w:t>
      </w:r>
    </w:p>
    <w:p>
      <w:r>
        <w:t>XL.2.6</w:t>
      </w:r>
    </w:p>
    <w:p>
      <w:r>
        <w:t>XL.2.7</w:t>
      </w:r>
    </w:p>
    <w:p>
      <w:r>
        <w:t>I</w:t>
      </w:r>
    </w:p>
    <w:p>
      <w:r>
        <w:t>Tiếp nhận chất thải rắn sinh hoạt</w:t>
      </w:r>
    </w:p>
    <w:p>
      <w:r>
        <w:t>1.1</w:t>
      </w:r>
    </w:p>
    <w:p>
      <w:r>
        <w:t>Trạm cân</w:t>
      </w:r>
    </w:p>
    <w:p>
      <w:r>
        <w:t>1</w:t>
      </w:r>
    </w:p>
    <w:p>
      <w:r>
        <w:t>Quần áo bảo hộ lao động</w:t>
      </w:r>
    </w:p>
    <w:p>
      <w:r>
        <w:t>bộ</w:t>
      </w:r>
    </w:p>
    <w:p>
      <w:r>
        <w:t>06</w:t>
      </w:r>
    </w:p>
    <w:p>
      <w:r>
        <w:t>0,00800</w:t>
      </w:r>
    </w:p>
    <w:p>
      <w:r>
        <w:t>0,00270</w:t>
      </w:r>
    </w:p>
    <w:p>
      <w:r>
        <w:t>0,00320</w:t>
      </w:r>
    </w:p>
    <w:p>
      <w:r>
        <w:t>0,00230</w:t>
      </w:r>
    </w:p>
    <w:p>
      <w:r>
        <w:t>0,0018</w:t>
      </w:r>
    </w:p>
    <w:p>
      <w:r>
        <w:t>0,0015</w:t>
      </w:r>
    </w:p>
    <w:p>
      <w:r>
        <w:t>0,0015</w:t>
      </w:r>
    </w:p>
    <w:p>
      <w:r>
        <w:t>2</w:t>
      </w:r>
    </w:p>
    <w:p>
      <w:r>
        <w:t>Mũ bảo hộ lao động</w:t>
      </w:r>
    </w:p>
    <w:p>
      <w:r>
        <w:t>cái</w:t>
      </w:r>
    </w:p>
    <w:p>
      <w:r>
        <w:t>06</w:t>
      </w:r>
    </w:p>
    <w:p>
      <w:r>
        <w:t>0,00800</w:t>
      </w:r>
    </w:p>
    <w:p>
      <w:r>
        <w:t>0,00270</w:t>
      </w:r>
    </w:p>
    <w:p>
      <w:r>
        <w:t>0,00320</w:t>
      </w:r>
    </w:p>
    <w:p>
      <w:r>
        <w:t>0,00230</w:t>
      </w:r>
    </w:p>
    <w:p>
      <w:r>
        <w:t>0,0018</w:t>
      </w:r>
    </w:p>
    <w:p>
      <w:r>
        <w:t>0,0015</w:t>
      </w:r>
    </w:p>
    <w:p>
      <w:r>
        <w:t>0,0015</w:t>
      </w:r>
    </w:p>
    <w:p>
      <w:r>
        <w:t>3</w:t>
      </w:r>
    </w:p>
    <w:p>
      <w:r>
        <w:t>Giầy bảo hộ lao động</w:t>
      </w:r>
    </w:p>
    <w:p>
      <w:r>
        <w:t>đôi</w:t>
      </w:r>
    </w:p>
    <w:p>
      <w:r>
        <w:t>06</w:t>
      </w:r>
    </w:p>
    <w:p>
      <w:r>
        <w:t>0,00400</w:t>
      </w:r>
    </w:p>
    <w:p>
      <w:r>
        <w:t>0,00135</w:t>
      </w:r>
    </w:p>
    <w:p>
      <w:r>
        <w:t>0,00160</w:t>
      </w:r>
    </w:p>
    <w:p>
      <w:r>
        <w:t>0,00115</w:t>
      </w:r>
    </w:p>
    <w:p>
      <w:r>
        <w:t>0,0009</w:t>
      </w:r>
    </w:p>
    <w:p>
      <w:r>
        <w:t>0,0008</w:t>
      </w:r>
    </w:p>
    <w:p>
      <w:r>
        <w:t>0,0008</w:t>
      </w:r>
    </w:p>
    <w:p>
      <w:r>
        <w:t>4</w:t>
      </w:r>
    </w:p>
    <w:p>
      <w:r>
        <w:t>Găng tay cao su</w:t>
      </w:r>
    </w:p>
    <w:p>
      <w:r>
        <w:t>đôi</w:t>
      </w:r>
    </w:p>
    <w:p>
      <w:r>
        <w:t>01</w:t>
      </w:r>
    </w:p>
    <w:p>
      <w:r>
        <w:t>0,00400</w:t>
      </w:r>
    </w:p>
    <w:p>
      <w:r>
        <w:t>0,00135</w:t>
      </w:r>
    </w:p>
    <w:p>
      <w:r>
        <w:t>0,00160</w:t>
      </w:r>
    </w:p>
    <w:p>
      <w:r>
        <w:t>0,00115</w:t>
      </w:r>
    </w:p>
    <w:p>
      <w:r>
        <w:t>0,0009</w:t>
      </w:r>
    </w:p>
    <w:p>
      <w:r>
        <w:t>0,0008</w:t>
      </w:r>
    </w:p>
    <w:p>
      <w:r>
        <w:t>0,0008</w:t>
      </w:r>
    </w:p>
    <w:p>
      <w:r>
        <w:t>5</w:t>
      </w:r>
    </w:p>
    <w:p>
      <w:r>
        <w:t>Găng tay bảo hộ lao động</w:t>
      </w:r>
    </w:p>
    <w:p>
      <w:r>
        <w:t>đôi</w:t>
      </w:r>
    </w:p>
    <w:p>
      <w:r>
        <w:t>01</w:t>
      </w:r>
    </w:p>
    <w:p>
      <w:r>
        <w:t>0,00400</w:t>
      </w:r>
    </w:p>
    <w:p>
      <w:r>
        <w:t>0,00135</w:t>
      </w:r>
    </w:p>
    <w:p>
      <w:r>
        <w:t>0,00160</w:t>
      </w:r>
    </w:p>
    <w:p>
      <w:r>
        <w:t>0,00115</w:t>
      </w:r>
    </w:p>
    <w:p>
      <w:r>
        <w:t>0,0009</w:t>
      </w:r>
    </w:p>
    <w:p>
      <w:r>
        <w:t>0,0008</w:t>
      </w:r>
    </w:p>
    <w:p>
      <w:r>
        <w:t>0,0008</w:t>
      </w:r>
    </w:p>
    <w:p>
      <w:r>
        <w:t>6</w:t>
      </w:r>
    </w:p>
    <w:p>
      <w:r>
        <w:t>Khẩu trang than hoạt tính</w:t>
      </w:r>
    </w:p>
    <w:p>
      <w:r>
        <w:t>cái</w:t>
      </w:r>
    </w:p>
    <w:p>
      <w:r>
        <w:t>01</w:t>
      </w:r>
    </w:p>
    <w:p>
      <w:r>
        <w:t>0,00800</w:t>
      </w:r>
    </w:p>
    <w:p>
      <w:r>
        <w:t>0,00270</w:t>
      </w:r>
    </w:p>
    <w:p>
      <w:r>
        <w:t>0,00320</w:t>
      </w:r>
    </w:p>
    <w:p>
      <w:r>
        <w:t>0,00230</w:t>
      </w:r>
    </w:p>
    <w:p>
      <w:r>
        <w:t>0,0018</w:t>
      </w:r>
    </w:p>
    <w:p>
      <w:r>
        <w:t>0,0015</w:t>
      </w:r>
    </w:p>
    <w:p>
      <w:r>
        <w:t>0,0015</w:t>
      </w:r>
    </w:p>
    <w:p>
      <w:r>
        <w:t>7</w:t>
      </w:r>
    </w:p>
    <w:p>
      <w:r>
        <w:t>Quần áo mưa</w:t>
      </w:r>
    </w:p>
    <w:p>
      <w:r>
        <w:t>cái</w:t>
      </w:r>
    </w:p>
    <w:p>
      <w:r>
        <w:t>12</w:t>
      </w:r>
    </w:p>
    <w:p>
      <w:r>
        <w:t>0,00400</w:t>
      </w:r>
    </w:p>
    <w:p>
      <w:r>
        <w:t>0,00135</w:t>
      </w:r>
    </w:p>
    <w:p>
      <w:r>
        <w:t>0,00160</w:t>
      </w:r>
    </w:p>
    <w:p>
      <w:r>
        <w:t>0,00115</w:t>
      </w:r>
    </w:p>
    <w:p>
      <w:r>
        <w:t>0,0009</w:t>
      </w:r>
    </w:p>
    <w:p>
      <w:r>
        <w:t>0,0008</w:t>
      </w:r>
    </w:p>
    <w:p>
      <w:r>
        <w:t>0,0008</w:t>
      </w:r>
    </w:p>
    <w:p>
      <w:r>
        <w:t>8</w:t>
      </w:r>
    </w:p>
    <w:p>
      <w:r>
        <w:t>Áo phản quang</w:t>
      </w:r>
    </w:p>
    <w:p>
      <w:r>
        <w:t>cái</w:t>
      </w:r>
    </w:p>
    <w:p>
      <w:r>
        <w:t>12</w:t>
      </w:r>
    </w:p>
    <w:p>
      <w:r>
        <w:t>0,00800</w:t>
      </w:r>
    </w:p>
    <w:p>
      <w:r>
        <w:t>0,00270</w:t>
      </w:r>
    </w:p>
    <w:p>
      <w:r>
        <w:t>0,00320</w:t>
      </w:r>
    </w:p>
    <w:p>
      <w:r>
        <w:t>0,00230</w:t>
      </w:r>
    </w:p>
    <w:p>
      <w:r>
        <w:t>0,0018</w:t>
      </w:r>
    </w:p>
    <w:p>
      <w:r>
        <w:t>0,0015</w:t>
      </w:r>
    </w:p>
    <w:p>
      <w:r>
        <w:t>0,0015</w:t>
      </w:r>
    </w:p>
    <w:p>
      <w:r>
        <w:t>9</w:t>
      </w:r>
    </w:p>
    <w:p>
      <w:r>
        <w:t>Ủng cao su</w:t>
      </w:r>
    </w:p>
    <w:p>
      <w:r>
        <w:t>đôi</w:t>
      </w:r>
    </w:p>
    <w:p>
      <w:r>
        <w:t>12</w:t>
      </w:r>
    </w:p>
    <w:p>
      <w:r>
        <w:t>0,00400</w:t>
      </w:r>
    </w:p>
    <w:p>
      <w:r>
        <w:t>0,00135</w:t>
      </w:r>
    </w:p>
    <w:p>
      <w:r>
        <w:t>0,00160</w:t>
      </w:r>
    </w:p>
    <w:p>
      <w:r>
        <w:t>0,00115</w:t>
      </w:r>
    </w:p>
    <w:p>
      <w:r>
        <w:t>0,0018</w:t>
      </w:r>
    </w:p>
    <w:p>
      <w:r>
        <w:t>0,0015</w:t>
      </w:r>
    </w:p>
    <w:p>
      <w:r>
        <w:t>0,0015</w:t>
      </w:r>
    </w:p>
    <w:p>
      <w:r>
        <w:t>1.2</w:t>
      </w:r>
    </w:p>
    <w:p>
      <w:r>
        <w:t>Tiếp nhận chất thải rắn sinh hoạt</w:t>
      </w:r>
    </w:p>
    <w:p>
      <w:r>
        <w:t>10</w:t>
      </w:r>
    </w:p>
    <w:p>
      <w:r>
        <w:t>Quần áo bảo hộ lao động</w:t>
      </w:r>
    </w:p>
    <w:p>
      <w:r>
        <w:t>bộ</w:t>
      </w:r>
    </w:p>
    <w:p>
      <w:r>
        <w:t>06</w:t>
      </w:r>
    </w:p>
    <w:p>
      <w:r>
        <w:t>0,01300</w:t>
      </w:r>
    </w:p>
    <w:p>
      <w:r>
        <w:t>0,01230</w:t>
      </w:r>
    </w:p>
    <w:p>
      <w:r>
        <w:t>0,00980</w:t>
      </w:r>
    </w:p>
    <w:p>
      <w:r>
        <w:t>0,00970</w:t>
      </w:r>
    </w:p>
    <w:p>
      <w:r>
        <w:t>0,0073</w:t>
      </w:r>
    </w:p>
    <w:p>
      <w:r>
        <w:t>0,0072</w:t>
      </w:r>
    </w:p>
    <w:p>
      <w:r>
        <w:t>0,0072</w:t>
      </w:r>
    </w:p>
    <w:p>
      <w:r>
        <w:t>11</w:t>
      </w:r>
    </w:p>
    <w:p>
      <w:r>
        <w:t>Mũ bảo hộ lao động</w:t>
      </w:r>
    </w:p>
    <w:p>
      <w:r>
        <w:t>cái</w:t>
      </w:r>
    </w:p>
    <w:p>
      <w:r>
        <w:t>06</w:t>
      </w:r>
    </w:p>
    <w:p>
      <w:r>
        <w:t>0,01300</w:t>
      </w:r>
    </w:p>
    <w:p>
      <w:r>
        <w:t>0,01230</w:t>
      </w:r>
    </w:p>
    <w:p>
      <w:r>
        <w:t>0,00980</w:t>
      </w:r>
    </w:p>
    <w:p>
      <w:r>
        <w:t>0,00970</w:t>
      </w:r>
    </w:p>
    <w:p>
      <w:r>
        <w:t>0,0073</w:t>
      </w:r>
    </w:p>
    <w:p>
      <w:r>
        <w:t>0,0072</w:t>
      </w:r>
    </w:p>
    <w:p>
      <w:r>
        <w:t>0,0072</w:t>
      </w:r>
    </w:p>
    <w:p>
      <w:r>
        <w:t>13</w:t>
      </w:r>
    </w:p>
    <w:p>
      <w:r>
        <w:t>Giầy bảo hộ lao động</w:t>
      </w:r>
    </w:p>
    <w:p>
      <w:r>
        <w:t>đôi</w:t>
      </w:r>
    </w:p>
    <w:p>
      <w:r>
        <w:t>06</w:t>
      </w:r>
    </w:p>
    <w:p>
      <w:r>
        <w:t>0,00650</w:t>
      </w:r>
    </w:p>
    <w:p>
      <w:r>
        <w:t>0,00615</w:t>
      </w:r>
    </w:p>
    <w:p>
      <w:r>
        <w:t>0,00490</w:t>
      </w:r>
    </w:p>
    <w:p>
      <w:r>
        <w:t>0,00485</w:t>
      </w:r>
    </w:p>
    <w:p>
      <w:r>
        <w:t>0,0037</w:t>
      </w:r>
    </w:p>
    <w:p>
      <w:r>
        <w:t>0,0036</w:t>
      </w:r>
    </w:p>
    <w:p>
      <w:r>
        <w:t>0,0036</w:t>
      </w:r>
    </w:p>
    <w:p>
      <w:r>
        <w:t>14</w:t>
      </w:r>
    </w:p>
    <w:p>
      <w:r>
        <w:t>Găng tay cao su</w:t>
      </w:r>
    </w:p>
    <w:p>
      <w:r>
        <w:t>đôi</w:t>
      </w:r>
    </w:p>
    <w:p>
      <w:r>
        <w:t>01</w:t>
      </w:r>
    </w:p>
    <w:p>
      <w:r>
        <w:t>0,00650</w:t>
      </w:r>
    </w:p>
    <w:p>
      <w:r>
        <w:t>0,00615</w:t>
      </w:r>
    </w:p>
    <w:p>
      <w:r>
        <w:t>0,00490</w:t>
      </w:r>
    </w:p>
    <w:p>
      <w:r>
        <w:t>0,00485</w:t>
      </w:r>
    </w:p>
    <w:p>
      <w:r>
        <w:t>0,0037</w:t>
      </w:r>
    </w:p>
    <w:p>
      <w:r>
        <w:t>0,0036</w:t>
      </w:r>
    </w:p>
    <w:p>
      <w:r>
        <w:t>0,0036</w:t>
      </w:r>
    </w:p>
    <w:p>
      <w:r>
        <w:t>15</w:t>
      </w:r>
    </w:p>
    <w:p>
      <w:r>
        <w:t>Găng tay bảo hộ lao động</w:t>
      </w:r>
    </w:p>
    <w:p>
      <w:r>
        <w:t>đôi</w:t>
      </w:r>
    </w:p>
    <w:p>
      <w:r>
        <w:t>01</w:t>
      </w:r>
    </w:p>
    <w:p>
      <w:r>
        <w:t>0,00650</w:t>
      </w:r>
    </w:p>
    <w:p>
      <w:r>
        <w:t>0,00615</w:t>
      </w:r>
    </w:p>
    <w:p>
      <w:r>
        <w:t>0,00490</w:t>
      </w:r>
    </w:p>
    <w:p>
      <w:r>
        <w:t>0,00485</w:t>
      </w:r>
    </w:p>
    <w:p>
      <w:r>
        <w:t>0,0037</w:t>
      </w:r>
    </w:p>
    <w:p>
      <w:r>
        <w:t>0,0036</w:t>
      </w:r>
    </w:p>
    <w:p>
      <w:r>
        <w:t>0,0036</w:t>
      </w:r>
    </w:p>
    <w:p>
      <w:r>
        <w:t>16</w:t>
      </w:r>
    </w:p>
    <w:p>
      <w:r>
        <w:t>Khẩu trang than hoạt tính</w:t>
      </w:r>
    </w:p>
    <w:p>
      <w:r>
        <w:t>cái</w:t>
      </w:r>
    </w:p>
    <w:p>
      <w:r>
        <w:t>01</w:t>
      </w:r>
    </w:p>
    <w:p>
      <w:r>
        <w:t>0,01300</w:t>
      </w:r>
    </w:p>
    <w:p>
      <w:r>
        <w:t>0,01230</w:t>
      </w:r>
    </w:p>
    <w:p>
      <w:r>
        <w:t>0,00980</w:t>
      </w:r>
    </w:p>
    <w:p>
      <w:r>
        <w:t>0,00970</w:t>
      </w:r>
    </w:p>
    <w:p>
      <w:r>
        <w:t>0,0073</w:t>
      </w:r>
    </w:p>
    <w:p>
      <w:r>
        <w:t>0,0072</w:t>
      </w:r>
    </w:p>
    <w:p>
      <w:r>
        <w:t>0,0072</w:t>
      </w:r>
    </w:p>
    <w:p>
      <w:r>
        <w:t>17</w:t>
      </w:r>
    </w:p>
    <w:p>
      <w:r>
        <w:t>Quần áo mưa</w:t>
      </w:r>
    </w:p>
    <w:p>
      <w:r>
        <w:t>cái</w:t>
      </w:r>
    </w:p>
    <w:p>
      <w:r>
        <w:t>12</w:t>
      </w:r>
    </w:p>
    <w:p>
      <w:r>
        <w:t>0,00650</w:t>
      </w:r>
    </w:p>
    <w:p>
      <w:r>
        <w:t>0,00615</w:t>
      </w:r>
    </w:p>
    <w:p>
      <w:r>
        <w:t>0,00490</w:t>
      </w:r>
    </w:p>
    <w:p>
      <w:r>
        <w:t>0,00485</w:t>
      </w:r>
    </w:p>
    <w:p>
      <w:r>
        <w:t>0,0037</w:t>
      </w:r>
    </w:p>
    <w:p>
      <w:r>
        <w:t>0,0036</w:t>
      </w:r>
    </w:p>
    <w:p>
      <w:r>
        <w:t>0,0036</w:t>
      </w:r>
    </w:p>
    <w:p>
      <w:r>
        <w:t>18</w:t>
      </w:r>
    </w:p>
    <w:p>
      <w:r>
        <w:t>Áo phản quang</w:t>
      </w:r>
    </w:p>
    <w:p>
      <w:r>
        <w:t>cái</w:t>
      </w:r>
    </w:p>
    <w:p>
      <w:r>
        <w:t>12</w:t>
      </w:r>
    </w:p>
    <w:p>
      <w:r>
        <w:t>0,01300</w:t>
      </w:r>
    </w:p>
    <w:p>
      <w:r>
        <w:t>0,01230</w:t>
      </w:r>
    </w:p>
    <w:p>
      <w:r>
        <w:t>0,00980</w:t>
      </w:r>
    </w:p>
    <w:p>
      <w:r>
        <w:t>0,00970</w:t>
      </w:r>
    </w:p>
    <w:p>
      <w:r>
        <w:t>0,0073</w:t>
      </w:r>
    </w:p>
    <w:p>
      <w:r>
        <w:t>0,0072</w:t>
      </w:r>
    </w:p>
    <w:p>
      <w:r>
        <w:t>0,0072</w:t>
      </w:r>
    </w:p>
    <w:p>
      <w:r>
        <w:t>19</w:t>
      </w:r>
    </w:p>
    <w:p>
      <w:r>
        <w:t>Ủng cao su</w:t>
      </w:r>
    </w:p>
    <w:p>
      <w:r>
        <w:t>đôi</w:t>
      </w:r>
    </w:p>
    <w:p>
      <w:r>
        <w:t>12</w:t>
      </w:r>
    </w:p>
    <w:p>
      <w:r>
        <w:t>0,00650</w:t>
      </w:r>
    </w:p>
    <w:p>
      <w:r>
        <w:t>0,00615</w:t>
      </w:r>
    </w:p>
    <w:p>
      <w:r>
        <w:t>0,00490</w:t>
      </w:r>
    </w:p>
    <w:p>
      <w:r>
        <w:t>0,00485</w:t>
      </w:r>
    </w:p>
    <w:p>
      <w:r>
        <w:t>0,0037</w:t>
      </w:r>
    </w:p>
    <w:p>
      <w:r>
        <w:t>0,0036</w:t>
      </w:r>
    </w:p>
    <w:p>
      <w:r>
        <w:t>0,0036</w:t>
      </w:r>
    </w:p>
    <w:p>
      <w:r>
        <w:t>20</w:t>
      </w:r>
    </w:p>
    <w:p>
      <w:r>
        <w:t>Chổi có cán</w:t>
      </w:r>
    </w:p>
    <w:p>
      <w:r>
        <w:t>cái</w:t>
      </w:r>
    </w:p>
    <w:p>
      <w:r>
        <w:t>12</w:t>
      </w:r>
    </w:p>
    <w:p>
      <w:r>
        <w:t>0,01300</w:t>
      </w:r>
    </w:p>
    <w:p>
      <w:r>
        <w:t>0,01230</w:t>
      </w:r>
    </w:p>
    <w:p>
      <w:r>
        <w:t>0,00980</w:t>
      </w:r>
    </w:p>
    <w:p>
      <w:r>
        <w:t>0,00970</w:t>
      </w:r>
    </w:p>
    <w:p>
      <w:r>
        <w:t>0,0051</w:t>
      </w:r>
    </w:p>
    <w:p>
      <w:r>
        <w:t>0,0050</w:t>
      </w:r>
    </w:p>
    <w:p>
      <w:r>
        <w:t>0,0050</w:t>
      </w:r>
    </w:p>
    <w:p>
      <w:r>
        <w:t>21</w:t>
      </w:r>
    </w:p>
    <w:p>
      <w:r>
        <w:t>Xẻng có cán</w:t>
      </w:r>
    </w:p>
    <w:p>
      <w:r>
        <w:t>cái</w:t>
      </w:r>
    </w:p>
    <w:p>
      <w:r>
        <w:t>06</w:t>
      </w:r>
    </w:p>
    <w:p>
      <w:r>
        <w:t>0,00910</w:t>
      </w:r>
    </w:p>
    <w:p>
      <w:r>
        <w:t>0,00861</w:t>
      </w:r>
    </w:p>
    <w:p>
      <w:r>
        <w:t>0,00686</w:t>
      </w:r>
    </w:p>
    <w:p>
      <w:r>
        <w:t>0,00679</w:t>
      </w:r>
    </w:p>
    <w:p>
      <w:r>
        <w:t>0,0051</w:t>
      </w:r>
    </w:p>
    <w:p>
      <w:r>
        <w:t>0,0050</w:t>
      </w:r>
    </w:p>
    <w:p>
      <w:r>
        <w:t>0,0050</w:t>
      </w:r>
    </w:p>
    <w:p>
      <w:r>
        <w:t>22</w:t>
      </w:r>
    </w:p>
    <w:p>
      <w:r>
        <w:t>Cào có cán</w:t>
      </w:r>
    </w:p>
    <w:p>
      <w:r>
        <w:t>cái</w:t>
      </w:r>
    </w:p>
    <w:p>
      <w:r>
        <w:t>12</w:t>
      </w:r>
    </w:p>
    <w:p>
      <w:r>
        <w:t>0,00910</w:t>
      </w:r>
    </w:p>
    <w:p>
      <w:r>
        <w:t>0,00861</w:t>
      </w:r>
    </w:p>
    <w:p>
      <w:r>
        <w:t>0,00686</w:t>
      </w:r>
    </w:p>
    <w:p>
      <w:r>
        <w:t>0,00679</w:t>
      </w:r>
    </w:p>
    <w:p>
      <w:r>
        <w:t>0,0051</w:t>
      </w:r>
    </w:p>
    <w:p>
      <w:r>
        <w:t>0,0050</w:t>
      </w:r>
    </w:p>
    <w:p>
      <w:r>
        <w:t>0,0050</w:t>
      </w:r>
    </w:p>
    <w:p>
      <w:r>
        <w:t>23</w:t>
      </w:r>
    </w:p>
    <w:p>
      <w:r>
        <w:t>Xe rùa</w:t>
      </w:r>
    </w:p>
    <w:p>
      <w:r>
        <w:t>cái</w:t>
      </w:r>
    </w:p>
    <w:p>
      <w:r>
        <w:t>12</w:t>
      </w:r>
    </w:p>
    <w:p>
      <w:r>
        <w:t>0,01300</w:t>
      </w:r>
    </w:p>
    <w:p>
      <w:r>
        <w:t>0,01230</w:t>
      </w:r>
    </w:p>
    <w:p>
      <w:r>
        <w:t>0,00980</w:t>
      </w:r>
    </w:p>
    <w:p>
      <w:r>
        <w:t>0,00970</w:t>
      </w:r>
    </w:p>
    <w:p>
      <w:r>
        <w:t>0,0073</w:t>
      </w:r>
    </w:p>
    <w:p>
      <w:r>
        <w:t>0,0072</w:t>
      </w:r>
    </w:p>
    <w:p>
      <w:r>
        <w:t>0,0072</w:t>
      </w:r>
    </w:p>
    <w:p>
      <w:r>
        <w:t>24</w:t>
      </w:r>
    </w:p>
    <w:p>
      <w:r>
        <w:t>Rào chắn</w:t>
      </w:r>
    </w:p>
    <w:p>
      <w:r>
        <w:t>cái</w:t>
      </w:r>
    </w:p>
    <w:p>
      <w:r>
        <w:t>12</w:t>
      </w:r>
    </w:p>
    <w:p>
      <w:r>
        <w:t>0,01300</w:t>
      </w:r>
    </w:p>
    <w:p>
      <w:r>
        <w:t>0,01230</w:t>
      </w:r>
    </w:p>
    <w:p>
      <w:r>
        <w:t>0,00980</w:t>
      </w:r>
    </w:p>
    <w:p>
      <w:r>
        <w:t>0,00970</w:t>
      </w:r>
    </w:p>
    <w:p>
      <w:r>
        <w:t>0,0073</w:t>
      </w:r>
    </w:p>
    <w:p>
      <w:r>
        <w:t>0,0072</w:t>
      </w:r>
    </w:p>
    <w:p>
      <w:r>
        <w:t>0,0072</w:t>
      </w:r>
    </w:p>
    <w:p>
      <w:r>
        <w:t>25</w:t>
      </w:r>
    </w:p>
    <w:p>
      <w:r>
        <w:t>Gậy chỉ đường</w:t>
      </w:r>
    </w:p>
    <w:p>
      <w:r>
        <w:t>cái</w:t>
      </w:r>
    </w:p>
    <w:p>
      <w:r>
        <w:t>12</w:t>
      </w:r>
    </w:p>
    <w:p>
      <w:r>
        <w:t>0,01300</w:t>
      </w:r>
    </w:p>
    <w:p>
      <w:r>
        <w:t>0,01230</w:t>
      </w:r>
    </w:p>
    <w:p>
      <w:r>
        <w:t>0,00980</w:t>
      </w:r>
    </w:p>
    <w:p>
      <w:r>
        <w:t>0,00970</w:t>
      </w:r>
    </w:p>
    <w:p>
      <w:r>
        <w:t>0,0073</w:t>
      </w:r>
    </w:p>
    <w:p>
      <w:r>
        <w:t>0,0072</w:t>
      </w:r>
    </w:p>
    <w:p>
      <w:r>
        <w:t>0,0072</w:t>
      </w:r>
    </w:p>
    <w:p>
      <w:r>
        <w:t>26</w:t>
      </w:r>
    </w:p>
    <w:p>
      <w:r>
        <w:t>Đèn pin</w:t>
      </w:r>
    </w:p>
    <w:p>
      <w:r>
        <w:t>cái</w:t>
      </w:r>
    </w:p>
    <w:p>
      <w:r>
        <w:t>12</w:t>
      </w:r>
    </w:p>
    <w:p>
      <w:r>
        <w:t>0,00650</w:t>
      </w:r>
    </w:p>
    <w:p>
      <w:r>
        <w:t>0,00615</w:t>
      </w:r>
    </w:p>
    <w:p>
      <w:r>
        <w:t>0,00490</w:t>
      </w:r>
    </w:p>
    <w:p>
      <w:r>
        <w:t>0,00485</w:t>
      </w:r>
    </w:p>
    <w:p>
      <w:r>
        <w:t>0,0073</w:t>
      </w:r>
    </w:p>
    <w:p>
      <w:r>
        <w:t>0,0072</w:t>
      </w:r>
    </w:p>
    <w:p>
      <w:r>
        <w:t>0,0072</w:t>
      </w:r>
    </w:p>
    <w:p>
      <w:r>
        <w:t>1.3</w:t>
      </w:r>
    </w:p>
    <w:p>
      <w:r>
        <w:t>Hướng dẫn phương tiện vận chuyển đổ chất thải vào vị trí tiếp nhận</w:t>
      </w:r>
    </w:p>
    <w:p>
      <w:r>
        <w:t>27</w:t>
      </w:r>
    </w:p>
    <w:p>
      <w:r>
        <w:t>Quần áo bảo hộ lao động</w:t>
      </w:r>
    </w:p>
    <w:p>
      <w:r>
        <w:t>bộ</w:t>
      </w:r>
    </w:p>
    <w:p>
      <w:r>
        <w:t>06</w:t>
      </w:r>
    </w:p>
    <w:p>
      <w:r>
        <w:t>0,00800</w:t>
      </w:r>
    </w:p>
    <w:p>
      <w:r>
        <w:t>0,00270</w:t>
      </w:r>
    </w:p>
    <w:p>
      <w:r>
        <w:t>0,00320</w:t>
      </w:r>
    </w:p>
    <w:p>
      <w:r>
        <w:t>0,00230</w:t>
      </w:r>
    </w:p>
    <w:p>
      <w:r>
        <w:t>0,0018</w:t>
      </w:r>
    </w:p>
    <w:p>
      <w:r>
        <w:t>0,0015</w:t>
      </w:r>
    </w:p>
    <w:p>
      <w:r>
        <w:t>0,0015</w:t>
      </w:r>
    </w:p>
    <w:p>
      <w:r>
        <w:t>28</w:t>
      </w:r>
    </w:p>
    <w:p>
      <w:r>
        <w:t>Mũ bảo hộ lao động</w:t>
      </w:r>
    </w:p>
    <w:p>
      <w:r>
        <w:t>cái</w:t>
      </w:r>
    </w:p>
    <w:p>
      <w:r>
        <w:t>06</w:t>
      </w:r>
    </w:p>
    <w:p>
      <w:r>
        <w:t>0,00800</w:t>
      </w:r>
    </w:p>
    <w:p>
      <w:r>
        <w:t>0,00270</w:t>
      </w:r>
    </w:p>
    <w:p>
      <w:r>
        <w:t>0,00320</w:t>
      </w:r>
    </w:p>
    <w:p>
      <w:r>
        <w:t>0,00230</w:t>
      </w:r>
    </w:p>
    <w:p>
      <w:r>
        <w:t>0,0018</w:t>
      </w:r>
    </w:p>
    <w:p>
      <w:r>
        <w:t>0,0015</w:t>
      </w:r>
    </w:p>
    <w:p>
      <w:r>
        <w:t>0,0015</w:t>
      </w:r>
    </w:p>
    <w:p>
      <w:r>
        <w:t>29</w:t>
      </w:r>
    </w:p>
    <w:p>
      <w:r>
        <w:t>Giầy bảo hộ lao động</w:t>
      </w:r>
    </w:p>
    <w:p>
      <w:r>
        <w:t>đôi</w:t>
      </w:r>
    </w:p>
    <w:p>
      <w:r>
        <w:t>06</w:t>
      </w:r>
    </w:p>
    <w:p>
      <w:r>
        <w:t>0,00400</w:t>
      </w:r>
    </w:p>
    <w:p>
      <w:r>
        <w:t>0,00135</w:t>
      </w:r>
    </w:p>
    <w:p>
      <w:r>
        <w:t>0,00160</w:t>
      </w:r>
    </w:p>
    <w:p>
      <w:r>
        <w:t>0,00115</w:t>
      </w:r>
    </w:p>
    <w:p>
      <w:r>
        <w:t>0,0009</w:t>
      </w:r>
    </w:p>
    <w:p>
      <w:r>
        <w:t>0,0008</w:t>
      </w:r>
    </w:p>
    <w:p>
      <w:r>
        <w:t>0,0008</w:t>
      </w:r>
    </w:p>
    <w:p>
      <w:r>
        <w:t>30</w:t>
      </w:r>
    </w:p>
    <w:p>
      <w:r>
        <w:t>Găng tay cao su</w:t>
      </w:r>
    </w:p>
    <w:p>
      <w:r>
        <w:t>đôi</w:t>
      </w:r>
    </w:p>
    <w:p>
      <w:r>
        <w:t>01</w:t>
      </w:r>
    </w:p>
    <w:p>
      <w:r>
        <w:t>0,00400</w:t>
      </w:r>
    </w:p>
    <w:p>
      <w:r>
        <w:t>0,00135</w:t>
      </w:r>
    </w:p>
    <w:p>
      <w:r>
        <w:t>0,00160</w:t>
      </w:r>
    </w:p>
    <w:p>
      <w:r>
        <w:t>0,00115</w:t>
      </w:r>
    </w:p>
    <w:p>
      <w:r>
        <w:t>0,0009</w:t>
      </w:r>
    </w:p>
    <w:p>
      <w:r>
        <w:t>0,0008</w:t>
      </w:r>
    </w:p>
    <w:p>
      <w:r>
        <w:t>0,0008</w:t>
      </w:r>
    </w:p>
    <w:p>
      <w:r>
        <w:t>31</w:t>
      </w:r>
    </w:p>
    <w:p>
      <w:r>
        <w:t>Găng tay bảo hộ lao động</w:t>
      </w:r>
    </w:p>
    <w:p>
      <w:r>
        <w:t>đôi</w:t>
      </w:r>
    </w:p>
    <w:p>
      <w:r>
        <w:t>01</w:t>
      </w:r>
    </w:p>
    <w:p>
      <w:r>
        <w:t>0,00400</w:t>
      </w:r>
    </w:p>
    <w:p>
      <w:r>
        <w:t>0,00135</w:t>
      </w:r>
    </w:p>
    <w:p>
      <w:r>
        <w:t>0,00160</w:t>
      </w:r>
    </w:p>
    <w:p>
      <w:r>
        <w:t>0,00115</w:t>
      </w:r>
    </w:p>
    <w:p>
      <w:r>
        <w:t>0,0009</w:t>
      </w:r>
    </w:p>
    <w:p>
      <w:r>
        <w:t>0,0008</w:t>
      </w:r>
    </w:p>
    <w:p>
      <w:r>
        <w:t>0,0008</w:t>
      </w:r>
    </w:p>
    <w:p>
      <w:r>
        <w:t>32</w:t>
      </w:r>
    </w:p>
    <w:p>
      <w:r>
        <w:t>Khẩu trang than hoạt tính</w:t>
      </w:r>
    </w:p>
    <w:p>
      <w:r>
        <w:t>cái</w:t>
      </w:r>
    </w:p>
    <w:p>
      <w:r>
        <w:t>01</w:t>
      </w:r>
    </w:p>
    <w:p>
      <w:r>
        <w:t>0,00800</w:t>
      </w:r>
    </w:p>
    <w:p>
      <w:r>
        <w:t>0,00270</w:t>
      </w:r>
    </w:p>
    <w:p>
      <w:r>
        <w:t>0,00320</w:t>
      </w:r>
    </w:p>
    <w:p>
      <w:r>
        <w:t>0,00230</w:t>
      </w:r>
    </w:p>
    <w:p>
      <w:r>
        <w:t>0,0018</w:t>
      </w:r>
    </w:p>
    <w:p>
      <w:r>
        <w:t>0,0015</w:t>
      </w:r>
    </w:p>
    <w:p>
      <w:r>
        <w:t>0,0015</w:t>
      </w:r>
    </w:p>
    <w:p>
      <w:r>
        <w:t>33</w:t>
      </w:r>
    </w:p>
    <w:p>
      <w:r>
        <w:t>Quần áo mưa</w:t>
      </w:r>
    </w:p>
    <w:p>
      <w:r>
        <w:t>cái</w:t>
      </w:r>
    </w:p>
    <w:p>
      <w:r>
        <w:t>12</w:t>
      </w:r>
    </w:p>
    <w:p>
      <w:r>
        <w:t>0,00400</w:t>
      </w:r>
    </w:p>
    <w:p>
      <w:r>
        <w:t>0,00135</w:t>
      </w:r>
    </w:p>
    <w:p>
      <w:r>
        <w:t>0,00160</w:t>
      </w:r>
    </w:p>
    <w:p>
      <w:r>
        <w:t>0,00115</w:t>
      </w:r>
    </w:p>
    <w:p>
      <w:r>
        <w:t>0,0009</w:t>
      </w:r>
    </w:p>
    <w:p>
      <w:r>
        <w:t>0,0008</w:t>
      </w:r>
    </w:p>
    <w:p>
      <w:r>
        <w:t>0,0008</w:t>
      </w:r>
    </w:p>
    <w:p>
      <w:r>
        <w:t>34</w:t>
      </w:r>
    </w:p>
    <w:p>
      <w:r>
        <w:t>Áo phản quang</w:t>
      </w:r>
    </w:p>
    <w:p>
      <w:r>
        <w:t>cái</w:t>
      </w:r>
    </w:p>
    <w:p>
      <w:r>
        <w:t>12</w:t>
      </w:r>
    </w:p>
    <w:p>
      <w:r>
        <w:t>0,00800</w:t>
      </w:r>
    </w:p>
    <w:p>
      <w:r>
        <w:t>0,00270</w:t>
      </w:r>
    </w:p>
    <w:p>
      <w:r>
        <w:t>0,00320</w:t>
      </w:r>
    </w:p>
    <w:p>
      <w:r>
        <w:t>0,00230</w:t>
      </w:r>
    </w:p>
    <w:p>
      <w:r>
        <w:t>0,0018</w:t>
      </w:r>
    </w:p>
    <w:p>
      <w:r>
        <w:t>0,0015</w:t>
      </w:r>
    </w:p>
    <w:p>
      <w:r>
        <w:t>0,0015</w:t>
      </w:r>
    </w:p>
    <w:p>
      <w:r>
        <w:t>35</w:t>
      </w:r>
    </w:p>
    <w:p>
      <w:r>
        <w:t>Ủng cao su</w:t>
      </w:r>
    </w:p>
    <w:p>
      <w:r>
        <w:t>đôi</w:t>
      </w:r>
    </w:p>
    <w:p>
      <w:r>
        <w:t>12</w:t>
      </w:r>
    </w:p>
    <w:p>
      <w:r>
        <w:t>0,00400</w:t>
      </w:r>
    </w:p>
    <w:p>
      <w:r>
        <w:t>0,00135</w:t>
      </w:r>
    </w:p>
    <w:p>
      <w:r>
        <w:t>0,00160</w:t>
      </w:r>
    </w:p>
    <w:p>
      <w:r>
        <w:t>0,00115</w:t>
      </w:r>
    </w:p>
    <w:p>
      <w:r>
        <w:t>0,0009</w:t>
      </w:r>
    </w:p>
    <w:p>
      <w:r>
        <w:t>0,0008</w:t>
      </w:r>
    </w:p>
    <w:p>
      <w:r>
        <w:t>0,0008</w:t>
      </w:r>
    </w:p>
    <w:p>
      <w:r>
        <w:t>1.4</w:t>
      </w:r>
    </w:p>
    <w:p>
      <w:r>
        <w:t>Phun chế phẩm khử mùi, hóa chất diệt côn trùng, vôi bột trực tiếp lên bề mặt chất thải rắn sinh hoạt</w:t>
      </w:r>
    </w:p>
    <w:p>
      <w:r>
        <w:t>36</w:t>
      </w:r>
    </w:p>
    <w:p>
      <w:r>
        <w:t>Quần áo bảo hộ lao động</w:t>
      </w:r>
    </w:p>
    <w:p>
      <w:r>
        <w:t>bộ</w:t>
      </w:r>
    </w:p>
    <w:p>
      <w:r>
        <w:t>06</w:t>
      </w:r>
    </w:p>
    <w:p>
      <w:r>
        <w:t>0,00075</w:t>
      </w:r>
    </w:p>
    <w:p>
      <w:r>
        <w:t>0,00070</w:t>
      </w:r>
    </w:p>
    <w:p>
      <w:r>
        <w:t>0,00065</w:t>
      </w:r>
    </w:p>
    <w:p>
      <w:r>
        <w:t>0,00065</w:t>
      </w:r>
    </w:p>
    <w:p>
      <w:r>
        <w:t>0,0006</w:t>
      </w:r>
    </w:p>
    <w:p>
      <w:r>
        <w:t>0,0006</w:t>
      </w:r>
    </w:p>
    <w:p>
      <w:r>
        <w:t>0,0005</w:t>
      </w:r>
    </w:p>
    <w:p>
      <w:r>
        <w:t>37</w:t>
      </w:r>
    </w:p>
    <w:p>
      <w:r>
        <w:t>Mũ bảo hộ lao động</w:t>
      </w:r>
    </w:p>
    <w:p>
      <w:r>
        <w:t>cái</w:t>
      </w:r>
    </w:p>
    <w:p>
      <w:r>
        <w:t>06</w:t>
      </w:r>
    </w:p>
    <w:p>
      <w:r>
        <w:t>0,00075</w:t>
      </w:r>
    </w:p>
    <w:p>
      <w:r>
        <w:t>0,00070</w:t>
      </w:r>
    </w:p>
    <w:p>
      <w:r>
        <w:t>0,00065</w:t>
      </w:r>
    </w:p>
    <w:p>
      <w:r>
        <w:t>0,00065</w:t>
      </w:r>
    </w:p>
    <w:p>
      <w:r>
        <w:t>0,0006</w:t>
      </w:r>
    </w:p>
    <w:p>
      <w:r>
        <w:t>0,0006</w:t>
      </w:r>
    </w:p>
    <w:p>
      <w:r>
        <w:t>0,0005</w:t>
      </w:r>
    </w:p>
    <w:p>
      <w:r>
        <w:t>38</w:t>
      </w:r>
    </w:p>
    <w:p>
      <w:r>
        <w:t>Giầy bảo hộ lao động</w:t>
      </w:r>
    </w:p>
    <w:p>
      <w:r>
        <w:t>đôi</w:t>
      </w:r>
    </w:p>
    <w:p>
      <w:r>
        <w:t>06</w:t>
      </w:r>
    </w:p>
    <w:p>
      <w:r>
        <w:t>0,00038</w:t>
      </w:r>
    </w:p>
    <w:p>
      <w:r>
        <w:t>0,00035</w:t>
      </w:r>
    </w:p>
    <w:p>
      <w:r>
        <w:t>0,00033</w:t>
      </w:r>
    </w:p>
    <w:p>
      <w:r>
        <w:t>0,00033</w:t>
      </w:r>
    </w:p>
    <w:p>
      <w:r>
        <w:t>0,0003</w:t>
      </w:r>
    </w:p>
    <w:p>
      <w:r>
        <w:t>0,0003</w:t>
      </w:r>
    </w:p>
    <w:p>
      <w:r>
        <w:t>0,0003</w:t>
      </w:r>
    </w:p>
    <w:p>
      <w:r>
        <w:t>39</w:t>
      </w:r>
    </w:p>
    <w:p>
      <w:r>
        <w:t>Găng tay cao su</w:t>
      </w:r>
    </w:p>
    <w:p>
      <w:r>
        <w:t>đôi</w:t>
      </w:r>
    </w:p>
    <w:p>
      <w:r>
        <w:t>01</w:t>
      </w:r>
    </w:p>
    <w:p>
      <w:r>
        <w:t>0,00038</w:t>
      </w:r>
    </w:p>
    <w:p>
      <w:r>
        <w:t>0,00035</w:t>
      </w:r>
    </w:p>
    <w:p>
      <w:r>
        <w:t>0,00033</w:t>
      </w:r>
    </w:p>
    <w:p>
      <w:r>
        <w:t>0,00033</w:t>
      </w:r>
    </w:p>
    <w:p>
      <w:r>
        <w:t>0,0003</w:t>
      </w:r>
    </w:p>
    <w:p>
      <w:r>
        <w:t>0,0003</w:t>
      </w:r>
    </w:p>
    <w:p>
      <w:r>
        <w:t>0,0003</w:t>
      </w:r>
    </w:p>
    <w:p>
      <w:r>
        <w:t>40</w:t>
      </w:r>
    </w:p>
    <w:p>
      <w:r>
        <w:t>Găng tay bảo hộ lao động</w:t>
      </w:r>
    </w:p>
    <w:p>
      <w:r>
        <w:t>đôi</w:t>
      </w:r>
    </w:p>
    <w:p>
      <w:r>
        <w:t>01</w:t>
      </w:r>
    </w:p>
    <w:p>
      <w:r>
        <w:t>0,00038</w:t>
      </w:r>
    </w:p>
    <w:p>
      <w:r>
        <w:t>0,00035</w:t>
      </w:r>
    </w:p>
    <w:p>
      <w:r>
        <w:t>0,00033</w:t>
      </w:r>
    </w:p>
    <w:p>
      <w:r>
        <w:t>0,00033</w:t>
      </w:r>
    </w:p>
    <w:p>
      <w:r>
        <w:t>0,0003</w:t>
      </w:r>
    </w:p>
    <w:p>
      <w:r>
        <w:t>0,0003</w:t>
      </w:r>
    </w:p>
    <w:p>
      <w:r>
        <w:t>0,0003</w:t>
      </w:r>
    </w:p>
    <w:p>
      <w:r>
        <w:t>41</w:t>
      </w:r>
    </w:p>
    <w:p>
      <w:r>
        <w:t>Khẩu trang than hoạt tính</w:t>
      </w:r>
    </w:p>
    <w:p>
      <w:r>
        <w:t>cái</w:t>
      </w:r>
    </w:p>
    <w:p>
      <w:r>
        <w:t>01</w:t>
      </w:r>
    </w:p>
    <w:p>
      <w:r>
        <w:t>0,00075</w:t>
      </w:r>
    </w:p>
    <w:p>
      <w:r>
        <w:t>0,00070</w:t>
      </w:r>
    </w:p>
    <w:p>
      <w:r>
        <w:t>0,00065</w:t>
      </w:r>
    </w:p>
    <w:p>
      <w:r>
        <w:t>0,00065</w:t>
      </w:r>
    </w:p>
    <w:p>
      <w:r>
        <w:t>0,0006</w:t>
      </w:r>
    </w:p>
    <w:p>
      <w:r>
        <w:t>0,0006</w:t>
      </w:r>
    </w:p>
    <w:p>
      <w:r>
        <w:t>0,0005</w:t>
      </w:r>
    </w:p>
    <w:p>
      <w:r>
        <w:t>42</w:t>
      </w:r>
    </w:p>
    <w:p>
      <w:r>
        <w:t>Quần áo mưa</w:t>
      </w:r>
    </w:p>
    <w:p>
      <w:r>
        <w:t>cái</w:t>
      </w:r>
    </w:p>
    <w:p>
      <w:r>
        <w:t>12</w:t>
      </w:r>
    </w:p>
    <w:p>
      <w:r>
        <w:t>0,00038</w:t>
      </w:r>
    </w:p>
    <w:p>
      <w:r>
        <w:t>0,00035</w:t>
      </w:r>
    </w:p>
    <w:p>
      <w:r>
        <w:t>0,00033</w:t>
      </w:r>
    </w:p>
    <w:p>
      <w:r>
        <w:t>0,00033</w:t>
      </w:r>
    </w:p>
    <w:p>
      <w:r>
        <w:t>0,0003</w:t>
      </w:r>
    </w:p>
    <w:p>
      <w:r>
        <w:t>0,0003</w:t>
      </w:r>
    </w:p>
    <w:p>
      <w:r>
        <w:t>0,0003</w:t>
      </w:r>
    </w:p>
    <w:p>
      <w:r>
        <w:t>43</w:t>
      </w:r>
    </w:p>
    <w:p>
      <w:r>
        <w:t>Áo phản quang</w:t>
      </w:r>
    </w:p>
    <w:p>
      <w:r>
        <w:t>cái</w:t>
      </w:r>
    </w:p>
    <w:p>
      <w:r>
        <w:t>12</w:t>
      </w:r>
    </w:p>
    <w:p>
      <w:r>
        <w:t>0,00075</w:t>
      </w:r>
    </w:p>
    <w:p>
      <w:r>
        <w:t>0,00070</w:t>
      </w:r>
    </w:p>
    <w:p>
      <w:r>
        <w:t>0,00065</w:t>
      </w:r>
    </w:p>
    <w:p>
      <w:r>
        <w:t>0,00065</w:t>
      </w:r>
    </w:p>
    <w:p>
      <w:r>
        <w:t>0,0006</w:t>
      </w:r>
    </w:p>
    <w:p>
      <w:r>
        <w:t>0,0006</w:t>
      </w:r>
    </w:p>
    <w:p>
      <w:r>
        <w:t>0,0005</w:t>
      </w:r>
    </w:p>
    <w:p>
      <w:r>
        <w:t>44</w:t>
      </w:r>
    </w:p>
    <w:p>
      <w:r>
        <w:t>Ủng cao su</w:t>
      </w:r>
    </w:p>
    <w:p>
      <w:r>
        <w:t>đôi</w:t>
      </w:r>
    </w:p>
    <w:p>
      <w:r>
        <w:t>12</w:t>
      </w:r>
    </w:p>
    <w:p>
      <w:r>
        <w:t>0,00038</w:t>
      </w:r>
    </w:p>
    <w:p>
      <w:r>
        <w:t>0,00035</w:t>
      </w:r>
    </w:p>
    <w:p>
      <w:r>
        <w:t>0,00033</w:t>
      </w:r>
    </w:p>
    <w:p>
      <w:r>
        <w:t>0,00033</w:t>
      </w:r>
    </w:p>
    <w:p>
      <w:r>
        <w:t>0,0003</w:t>
      </w:r>
    </w:p>
    <w:p>
      <w:r>
        <w:t>0,0003</w:t>
      </w:r>
    </w:p>
    <w:p>
      <w:r>
        <w:t>0,0003</w:t>
      </w:r>
    </w:p>
    <w:p>
      <w:r>
        <w:t>1.5</w:t>
      </w:r>
    </w:p>
    <w:p>
      <w:r>
        <w:t>Máy phun vật liệu phủ trung gian (PSA 3000 và         tương đương)</w:t>
      </w:r>
    </w:p>
    <w:p>
      <w:r>
        <w:t>45</w:t>
      </w:r>
    </w:p>
    <w:p>
      <w:r>
        <w:t>Quần áo bảo hộ lao động</w:t>
      </w:r>
    </w:p>
    <w:p>
      <w:r>
        <w:t>bộ</w:t>
      </w:r>
    </w:p>
    <w:p>
      <w:r>
        <w:t>06</w:t>
      </w:r>
    </w:p>
    <w:p>
      <w:r>
        <w:t>-</w:t>
      </w:r>
    </w:p>
    <w:p>
      <w:r>
        <w:t>-</w:t>
      </w:r>
    </w:p>
    <w:p>
      <w:r>
        <w:t>-</w:t>
      </w:r>
    </w:p>
    <w:p>
      <w:r>
        <w:t>-</w:t>
      </w:r>
    </w:p>
    <w:p>
      <w:r>
        <w:t>-</w:t>
      </w:r>
    </w:p>
    <w:p>
      <w:r>
        <w:t>-</w:t>
      </w:r>
    </w:p>
    <w:p>
      <w:r>
        <w:t>0,0005</w:t>
      </w:r>
    </w:p>
    <w:p>
      <w:r>
        <w:t>46</w:t>
      </w:r>
    </w:p>
    <w:p>
      <w:r>
        <w:t>Mũ bảo hộ lao động</w:t>
      </w:r>
    </w:p>
    <w:p>
      <w:r>
        <w:t>cái</w:t>
      </w:r>
    </w:p>
    <w:p>
      <w:r>
        <w:t>06</w:t>
      </w:r>
    </w:p>
    <w:p>
      <w:r>
        <w:t>-</w:t>
      </w:r>
    </w:p>
    <w:p>
      <w:r>
        <w:t>-</w:t>
      </w:r>
    </w:p>
    <w:p>
      <w:r>
        <w:t>-</w:t>
      </w:r>
    </w:p>
    <w:p>
      <w:r>
        <w:t>-</w:t>
      </w:r>
    </w:p>
    <w:p>
      <w:r>
        <w:t>-</w:t>
      </w:r>
    </w:p>
    <w:p>
      <w:r>
        <w:t>-</w:t>
      </w:r>
    </w:p>
    <w:p>
      <w:r>
        <w:t>0,0005</w:t>
      </w:r>
    </w:p>
    <w:p>
      <w:r>
        <w:t>47</w:t>
      </w:r>
    </w:p>
    <w:p>
      <w:r>
        <w:t>Giầy bảo hộ lao động</w:t>
      </w:r>
    </w:p>
    <w:p>
      <w:r>
        <w:t>đôi</w:t>
      </w:r>
    </w:p>
    <w:p>
      <w:r>
        <w:t>06</w:t>
      </w:r>
    </w:p>
    <w:p>
      <w:r>
        <w:t>-</w:t>
      </w:r>
    </w:p>
    <w:p>
      <w:r>
        <w:t>-</w:t>
      </w:r>
    </w:p>
    <w:p>
      <w:r>
        <w:t>-</w:t>
      </w:r>
    </w:p>
    <w:p>
      <w:r>
        <w:t>-</w:t>
      </w:r>
    </w:p>
    <w:p>
      <w:r>
        <w:t>-</w:t>
      </w:r>
    </w:p>
    <w:p>
      <w:r>
        <w:t>-</w:t>
      </w:r>
    </w:p>
    <w:p>
      <w:r>
        <w:t>0,0003</w:t>
      </w:r>
    </w:p>
    <w:p>
      <w:r>
        <w:t>48</w:t>
      </w:r>
    </w:p>
    <w:p>
      <w:r>
        <w:t>Găng tay cao su</w:t>
      </w:r>
    </w:p>
    <w:p>
      <w:r>
        <w:t>đôi</w:t>
      </w:r>
    </w:p>
    <w:p>
      <w:r>
        <w:t>01</w:t>
      </w:r>
    </w:p>
    <w:p>
      <w:r>
        <w:t>-</w:t>
      </w:r>
    </w:p>
    <w:p>
      <w:r>
        <w:t>-</w:t>
      </w:r>
    </w:p>
    <w:p>
      <w:r>
        <w:t>-</w:t>
      </w:r>
    </w:p>
    <w:p>
      <w:r>
        <w:t>-</w:t>
      </w:r>
    </w:p>
    <w:p>
      <w:r>
        <w:t>-</w:t>
      </w:r>
    </w:p>
    <w:p>
      <w:r>
        <w:t>-</w:t>
      </w:r>
    </w:p>
    <w:p>
      <w:r>
        <w:t>0,0003</w:t>
      </w:r>
    </w:p>
    <w:p>
      <w:r>
        <w:t>49</w:t>
      </w:r>
    </w:p>
    <w:p>
      <w:r>
        <w:t>Găng tay bảo hộ lao động</w:t>
      </w:r>
    </w:p>
    <w:p>
      <w:r>
        <w:t>đôi</w:t>
      </w:r>
    </w:p>
    <w:p>
      <w:r>
        <w:t>01</w:t>
      </w:r>
    </w:p>
    <w:p>
      <w:r>
        <w:t>-</w:t>
      </w:r>
    </w:p>
    <w:p>
      <w:r>
        <w:t>-</w:t>
      </w:r>
    </w:p>
    <w:p>
      <w:r>
        <w:t>-</w:t>
      </w:r>
    </w:p>
    <w:p>
      <w:r>
        <w:t>-</w:t>
      </w:r>
    </w:p>
    <w:p>
      <w:r>
        <w:t>-</w:t>
      </w:r>
    </w:p>
    <w:p>
      <w:r>
        <w:t>-</w:t>
      </w:r>
    </w:p>
    <w:p>
      <w:r>
        <w:t>0,0003</w:t>
      </w:r>
    </w:p>
    <w:p>
      <w:r>
        <w:t>50</w:t>
      </w:r>
    </w:p>
    <w:p>
      <w:r>
        <w:t>Khẩu trang than hoạt tính</w:t>
      </w:r>
    </w:p>
    <w:p>
      <w:r>
        <w:t>cái</w:t>
      </w:r>
    </w:p>
    <w:p>
      <w:r>
        <w:t>01</w:t>
      </w:r>
    </w:p>
    <w:p>
      <w:r>
        <w:t>-</w:t>
      </w:r>
    </w:p>
    <w:p>
      <w:r>
        <w:t>-</w:t>
      </w:r>
    </w:p>
    <w:p>
      <w:r>
        <w:t>-</w:t>
      </w:r>
    </w:p>
    <w:p>
      <w:r>
        <w:t>-</w:t>
      </w:r>
    </w:p>
    <w:p>
      <w:r>
        <w:t>-</w:t>
      </w:r>
    </w:p>
    <w:p>
      <w:r>
        <w:t>-</w:t>
      </w:r>
    </w:p>
    <w:p>
      <w:r>
        <w:t>0,0005</w:t>
      </w:r>
    </w:p>
    <w:p>
      <w:r>
        <w:t>51</w:t>
      </w:r>
    </w:p>
    <w:p>
      <w:r>
        <w:t>Quần áo mưa</w:t>
      </w:r>
    </w:p>
    <w:p>
      <w:r>
        <w:t>cái</w:t>
      </w:r>
    </w:p>
    <w:p>
      <w:r>
        <w:t>12</w:t>
      </w:r>
    </w:p>
    <w:p>
      <w:r>
        <w:t>-</w:t>
      </w:r>
    </w:p>
    <w:p>
      <w:r>
        <w:t>-</w:t>
      </w:r>
    </w:p>
    <w:p>
      <w:r>
        <w:t>-</w:t>
      </w:r>
    </w:p>
    <w:p>
      <w:r>
        <w:t>-</w:t>
      </w:r>
    </w:p>
    <w:p>
      <w:r>
        <w:t>-</w:t>
      </w:r>
    </w:p>
    <w:p>
      <w:r>
        <w:t>-</w:t>
      </w:r>
    </w:p>
    <w:p>
      <w:r>
        <w:t>0,0003</w:t>
      </w:r>
    </w:p>
    <w:p>
      <w:r>
        <w:t>52</w:t>
      </w:r>
    </w:p>
    <w:p>
      <w:r>
        <w:t>Áo phản quang</w:t>
      </w:r>
    </w:p>
    <w:p>
      <w:r>
        <w:t>cái</w:t>
      </w:r>
    </w:p>
    <w:p>
      <w:r>
        <w:t>12</w:t>
      </w:r>
    </w:p>
    <w:p>
      <w:r>
        <w:t>-</w:t>
      </w:r>
    </w:p>
    <w:p>
      <w:r>
        <w:t>-</w:t>
      </w:r>
    </w:p>
    <w:p>
      <w:r>
        <w:t>-</w:t>
      </w:r>
    </w:p>
    <w:p>
      <w:r>
        <w:t>-</w:t>
      </w:r>
    </w:p>
    <w:p>
      <w:r>
        <w:t>-</w:t>
      </w:r>
    </w:p>
    <w:p>
      <w:r>
        <w:t>-</w:t>
      </w:r>
    </w:p>
    <w:p>
      <w:r>
        <w:t>0,0005</w:t>
      </w:r>
    </w:p>
    <w:p>
      <w:r>
        <w:t>53</w:t>
      </w:r>
    </w:p>
    <w:p>
      <w:r>
        <w:t>Ủng cao su</w:t>
      </w:r>
    </w:p>
    <w:p>
      <w:r>
        <w:t>đôi</w:t>
      </w:r>
    </w:p>
    <w:p>
      <w:r>
        <w:t>12</w:t>
      </w:r>
    </w:p>
    <w:p>
      <w:r>
        <w:t>-</w:t>
      </w:r>
    </w:p>
    <w:p>
      <w:r>
        <w:t>-</w:t>
      </w:r>
    </w:p>
    <w:p>
      <w:r>
        <w:t>-</w:t>
      </w:r>
    </w:p>
    <w:p>
      <w:r>
        <w:t>-</w:t>
      </w:r>
    </w:p>
    <w:p>
      <w:r>
        <w:t>-</w:t>
      </w:r>
    </w:p>
    <w:p>
      <w:r>
        <w:t>-</w:t>
      </w:r>
    </w:p>
    <w:p>
      <w:r>
        <w:t>0,0003</w:t>
      </w:r>
    </w:p>
    <w:p>
      <w:r>
        <w:t>II</w:t>
      </w:r>
    </w:p>
    <w:p>
      <w:r>
        <w:t>Xử lý chất thải rắn sinh hoạt</w:t>
      </w:r>
    </w:p>
    <w:p>
      <w:r>
        <w:t>2.1</w:t>
      </w:r>
    </w:p>
    <w:p>
      <w:r>
        <w:t>Vận hành cơ sở chôn lấp chất thải rắn sinh hoạt hợp vệ sinh</w:t>
      </w:r>
    </w:p>
    <w:p>
      <w:r>
        <w:t>54</w:t>
      </w:r>
    </w:p>
    <w:p>
      <w:r>
        <w:t>Quần áo bảo hộ lao động</w:t>
      </w:r>
    </w:p>
    <w:p>
      <w:r>
        <w:t>bộ</w:t>
      </w:r>
    </w:p>
    <w:p>
      <w:r>
        <w:t>06</w:t>
      </w:r>
    </w:p>
    <w:p>
      <w:r>
        <w:t>0,02540</w:t>
      </w:r>
    </w:p>
    <w:p>
      <w:r>
        <w:t>0,02530</w:t>
      </w:r>
    </w:p>
    <w:p>
      <w:r>
        <w:t>0,02350</w:t>
      </w:r>
    </w:p>
    <w:p>
      <w:r>
        <w:t>0,02340</w:t>
      </w:r>
    </w:p>
    <w:p>
      <w:r>
        <w:t>0,0225</w:t>
      </w:r>
    </w:p>
    <w:p>
      <w:r>
        <w:t>0,0225</w:t>
      </w:r>
    </w:p>
    <w:p>
      <w:r>
        <w:t>0,0307</w:t>
      </w:r>
    </w:p>
    <w:p>
      <w:r>
        <w:t>55</w:t>
      </w:r>
    </w:p>
    <w:p>
      <w:r>
        <w:t>Mũ bảo hộ lao động</w:t>
      </w:r>
    </w:p>
    <w:p>
      <w:r>
        <w:t>cái</w:t>
      </w:r>
    </w:p>
    <w:p>
      <w:r>
        <w:t>06</w:t>
      </w:r>
    </w:p>
    <w:p>
      <w:r>
        <w:t>0,02540</w:t>
      </w:r>
    </w:p>
    <w:p>
      <w:r>
        <w:t>0,02530</w:t>
      </w:r>
    </w:p>
    <w:p>
      <w:r>
        <w:t>0,02350</w:t>
      </w:r>
    </w:p>
    <w:p>
      <w:r>
        <w:t>0,02340</w:t>
      </w:r>
    </w:p>
    <w:p>
      <w:r>
        <w:t>0,0225</w:t>
      </w:r>
    </w:p>
    <w:p>
      <w:r>
        <w:t>0,0225</w:t>
      </w:r>
    </w:p>
    <w:p>
      <w:r>
        <w:t>0,0307</w:t>
      </w:r>
    </w:p>
    <w:p>
      <w:r>
        <w:t>56</w:t>
      </w:r>
    </w:p>
    <w:p>
      <w:r>
        <w:t>Giầy bảo hộ lao động</w:t>
      </w:r>
    </w:p>
    <w:p>
      <w:r>
        <w:t>đôi</w:t>
      </w:r>
    </w:p>
    <w:p>
      <w:r>
        <w:t>06</w:t>
      </w:r>
    </w:p>
    <w:p>
      <w:r>
        <w:t>0,01270</w:t>
      </w:r>
    </w:p>
    <w:p>
      <w:r>
        <w:t>0,01265</w:t>
      </w:r>
    </w:p>
    <w:p>
      <w:r>
        <w:t>0,01175</w:t>
      </w:r>
    </w:p>
    <w:p>
      <w:r>
        <w:t>0,01170</w:t>
      </w:r>
    </w:p>
    <w:p>
      <w:r>
        <w:t>0,0113</w:t>
      </w:r>
    </w:p>
    <w:p>
      <w:r>
        <w:t>0,0113</w:t>
      </w:r>
    </w:p>
    <w:p>
      <w:r>
        <w:t>0,0154</w:t>
      </w:r>
    </w:p>
    <w:p>
      <w:r>
        <w:t>57</w:t>
      </w:r>
    </w:p>
    <w:p>
      <w:r>
        <w:t>Găng tay cao su</w:t>
      </w:r>
    </w:p>
    <w:p>
      <w:r>
        <w:t>đôi</w:t>
      </w:r>
    </w:p>
    <w:p>
      <w:r>
        <w:t>01</w:t>
      </w:r>
    </w:p>
    <w:p>
      <w:r>
        <w:t>0,01270</w:t>
      </w:r>
    </w:p>
    <w:p>
      <w:r>
        <w:t>0,01265</w:t>
      </w:r>
    </w:p>
    <w:p>
      <w:r>
        <w:t>0,01175</w:t>
      </w:r>
    </w:p>
    <w:p>
      <w:r>
        <w:t>0,01170</w:t>
      </w:r>
    </w:p>
    <w:p>
      <w:r>
        <w:t>0,0113</w:t>
      </w:r>
    </w:p>
    <w:p>
      <w:r>
        <w:t>0,0113</w:t>
      </w:r>
    </w:p>
    <w:p>
      <w:r>
        <w:t>0,0154</w:t>
      </w:r>
    </w:p>
    <w:p>
      <w:r>
        <w:t>58</w:t>
      </w:r>
    </w:p>
    <w:p>
      <w:r>
        <w:t>Găng tay bảo hộ lao động</w:t>
      </w:r>
    </w:p>
    <w:p>
      <w:r>
        <w:t>đôi</w:t>
      </w:r>
    </w:p>
    <w:p>
      <w:r>
        <w:t>01</w:t>
      </w:r>
    </w:p>
    <w:p>
      <w:r>
        <w:t>0,01270</w:t>
      </w:r>
    </w:p>
    <w:p>
      <w:r>
        <w:t>0,01265</w:t>
      </w:r>
    </w:p>
    <w:p>
      <w:r>
        <w:t>0,01175</w:t>
      </w:r>
    </w:p>
    <w:p>
      <w:r>
        <w:t>0,01170</w:t>
      </w:r>
    </w:p>
    <w:p>
      <w:r>
        <w:t>0,0113</w:t>
      </w:r>
    </w:p>
    <w:p>
      <w:r>
        <w:t>0,0113</w:t>
      </w:r>
    </w:p>
    <w:p>
      <w:r>
        <w:t>0,0154</w:t>
      </w:r>
    </w:p>
    <w:p>
      <w:r>
        <w:t>59</w:t>
      </w:r>
    </w:p>
    <w:p>
      <w:r>
        <w:t>Khẩu trang than hoạt tính</w:t>
      </w:r>
    </w:p>
    <w:p>
      <w:r>
        <w:t>cái</w:t>
      </w:r>
    </w:p>
    <w:p>
      <w:r>
        <w:t>01</w:t>
      </w:r>
    </w:p>
    <w:p>
      <w:r>
        <w:t>0,02540</w:t>
      </w:r>
    </w:p>
    <w:p>
      <w:r>
        <w:t>0,02530</w:t>
      </w:r>
    </w:p>
    <w:p>
      <w:r>
        <w:t>0,02350</w:t>
      </w:r>
    </w:p>
    <w:p>
      <w:r>
        <w:t>0,02340</w:t>
      </w:r>
    </w:p>
    <w:p>
      <w:r>
        <w:t>0,0225</w:t>
      </w:r>
    </w:p>
    <w:p>
      <w:r>
        <w:t>0,0225</w:t>
      </w:r>
    </w:p>
    <w:p>
      <w:r>
        <w:t>0,0307</w:t>
      </w:r>
    </w:p>
    <w:p>
      <w:r>
        <w:t>60</w:t>
      </w:r>
    </w:p>
    <w:p>
      <w:r>
        <w:t>Quần áo mưa</w:t>
      </w:r>
    </w:p>
    <w:p>
      <w:r>
        <w:t>cái</w:t>
      </w:r>
    </w:p>
    <w:p>
      <w:r>
        <w:t>12</w:t>
      </w:r>
    </w:p>
    <w:p>
      <w:r>
        <w:t>0,01270</w:t>
      </w:r>
    </w:p>
    <w:p>
      <w:r>
        <w:t>0,01265</w:t>
      </w:r>
    </w:p>
    <w:p>
      <w:r>
        <w:t>0,01175</w:t>
      </w:r>
    </w:p>
    <w:p>
      <w:r>
        <w:t>0,01170</w:t>
      </w:r>
    </w:p>
    <w:p>
      <w:r>
        <w:t>0,0113</w:t>
      </w:r>
    </w:p>
    <w:p>
      <w:r>
        <w:t>0,0113</w:t>
      </w:r>
    </w:p>
    <w:p>
      <w:r>
        <w:t>0,0154</w:t>
      </w:r>
    </w:p>
    <w:p>
      <w:r>
        <w:t>54</w:t>
      </w:r>
    </w:p>
    <w:p>
      <w:r>
        <w:t>Áo phản quang</w:t>
      </w:r>
    </w:p>
    <w:p>
      <w:r>
        <w:t>cái</w:t>
      </w:r>
    </w:p>
    <w:p>
      <w:r>
        <w:t>12</w:t>
      </w:r>
    </w:p>
    <w:p>
      <w:r>
        <w:t>0,01270</w:t>
      </w:r>
    </w:p>
    <w:p>
      <w:r>
        <w:t>0,01265</w:t>
      </w:r>
    </w:p>
    <w:p>
      <w:r>
        <w:t>0,01175</w:t>
      </w:r>
    </w:p>
    <w:p>
      <w:r>
        <w:t>0,01170</w:t>
      </w:r>
    </w:p>
    <w:p>
      <w:r>
        <w:t>0,0225</w:t>
      </w:r>
    </w:p>
    <w:p>
      <w:r>
        <w:t>0,0225</w:t>
      </w:r>
    </w:p>
    <w:p>
      <w:r>
        <w:t>0,0307</w:t>
      </w:r>
    </w:p>
    <w:p>
      <w:r>
        <w:t>55</w:t>
      </w:r>
    </w:p>
    <w:p>
      <w:r>
        <w:t>Ủng cao su</w:t>
      </w:r>
    </w:p>
    <w:p>
      <w:r>
        <w:t>đôi</w:t>
      </w:r>
    </w:p>
    <w:p>
      <w:r>
        <w:t>12</w:t>
      </w:r>
    </w:p>
    <w:p>
      <w:r>
        <w:t>0,01270</w:t>
      </w:r>
    </w:p>
    <w:p>
      <w:r>
        <w:t>0,01265</w:t>
      </w:r>
    </w:p>
    <w:p>
      <w:r>
        <w:t>0,01175</w:t>
      </w:r>
    </w:p>
    <w:p>
      <w:r>
        <w:t>0,01170</w:t>
      </w:r>
    </w:p>
    <w:p>
      <w:r>
        <w:t>0,0113</w:t>
      </w:r>
    </w:p>
    <w:p>
      <w:r>
        <w:t>0,0113</w:t>
      </w:r>
    </w:p>
    <w:p>
      <w:r>
        <w:t>0,0154</w:t>
      </w:r>
    </w:p>
    <w:p>
      <w:r>
        <w:t>54</w:t>
      </w:r>
    </w:p>
    <w:p>
      <w:r>
        <w:t>Chổi có cán</w:t>
      </w:r>
    </w:p>
    <w:p>
      <w:r>
        <w:t>cái</w:t>
      </w:r>
    </w:p>
    <w:p>
      <w:r>
        <w:t>12</w:t>
      </w:r>
    </w:p>
    <w:p>
      <w:r>
        <w:t>0,02540</w:t>
      </w:r>
    </w:p>
    <w:p>
      <w:r>
        <w:t>0,02530</w:t>
      </w:r>
    </w:p>
    <w:p>
      <w:r>
        <w:t>0,02350</w:t>
      </w:r>
    </w:p>
    <w:p>
      <w:r>
        <w:t>0,02340</w:t>
      </w:r>
    </w:p>
    <w:p>
      <w:r>
        <w:t>0,0113</w:t>
      </w:r>
    </w:p>
    <w:p>
      <w:r>
        <w:t>0,0113</w:t>
      </w:r>
    </w:p>
    <w:p>
      <w:r>
        <w:t>0,0154</w:t>
      </w:r>
    </w:p>
    <w:p>
      <w:r>
        <w:t>55</w:t>
      </w:r>
    </w:p>
    <w:p>
      <w:r>
        <w:t>Xẻng có cán</w:t>
      </w:r>
    </w:p>
    <w:p>
      <w:r>
        <w:t>cái</w:t>
      </w:r>
    </w:p>
    <w:p>
      <w:r>
        <w:t>06</w:t>
      </w:r>
    </w:p>
    <w:p>
      <w:r>
        <w:t>0,01778</w:t>
      </w:r>
    </w:p>
    <w:p>
      <w:r>
        <w:t>0,01771</w:t>
      </w:r>
    </w:p>
    <w:p>
      <w:r>
        <w:t>0,01645</w:t>
      </w:r>
    </w:p>
    <w:p>
      <w:r>
        <w:t>0,01638</w:t>
      </w:r>
    </w:p>
    <w:p>
      <w:r>
        <w:t>0,00175</w:t>
      </w:r>
    </w:p>
    <w:p>
      <w:r>
        <w:t>0,01575</w:t>
      </w:r>
    </w:p>
    <w:p>
      <w:r>
        <w:t>0,02149</w:t>
      </w:r>
    </w:p>
    <w:p>
      <w:r>
        <w:t>56</w:t>
      </w:r>
    </w:p>
    <w:p>
      <w:r>
        <w:t>Cào có cán</w:t>
      </w:r>
    </w:p>
    <w:p>
      <w:r>
        <w:t>cái</w:t>
      </w:r>
    </w:p>
    <w:p>
      <w:r>
        <w:t>12</w:t>
      </w:r>
    </w:p>
    <w:p>
      <w:r>
        <w:t>0,01778</w:t>
      </w:r>
    </w:p>
    <w:p>
      <w:r>
        <w:t>0,01771</w:t>
      </w:r>
    </w:p>
    <w:p>
      <w:r>
        <w:t>0,01645</w:t>
      </w:r>
    </w:p>
    <w:p>
      <w:r>
        <w:t>0,01638</w:t>
      </w:r>
    </w:p>
    <w:p>
      <w:r>
        <w:t>0,00175</w:t>
      </w:r>
    </w:p>
    <w:p>
      <w:r>
        <w:t>0,01575</w:t>
      </w:r>
    </w:p>
    <w:p>
      <w:r>
        <w:t>0,02149</w:t>
      </w:r>
    </w:p>
    <w:p>
      <w:r>
        <w:t>57</w:t>
      </w:r>
    </w:p>
    <w:p>
      <w:r>
        <w:t>Xe rùa</w:t>
      </w:r>
    </w:p>
    <w:p>
      <w:r>
        <w:t>cái</w:t>
      </w:r>
    </w:p>
    <w:p>
      <w:r>
        <w:t>12</w:t>
      </w:r>
    </w:p>
    <w:p>
      <w:r>
        <w:t>0,02540</w:t>
      </w:r>
    </w:p>
    <w:p>
      <w:r>
        <w:t>0,02530</w:t>
      </w:r>
    </w:p>
    <w:p>
      <w:r>
        <w:t>0,02350</w:t>
      </w:r>
    </w:p>
    <w:p>
      <w:r>
        <w:t>0,02340</w:t>
      </w:r>
    </w:p>
    <w:p>
      <w:r>
        <w:t>0,00250</w:t>
      </w:r>
    </w:p>
    <w:p>
      <w:r>
        <w:t>0,02250</w:t>
      </w:r>
    </w:p>
    <w:p>
      <w:r>
        <w:t>0,03070</w:t>
      </w:r>
    </w:p>
    <w:p>
      <w:r>
        <w:t>58</w:t>
      </w:r>
    </w:p>
    <w:p>
      <w:r>
        <w:t>Rào chắn</w:t>
      </w:r>
    </w:p>
    <w:p>
      <w:r>
        <w:t>cái</w:t>
      </w:r>
    </w:p>
    <w:p>
      <w:r>
        <w:t>12</w:t>
      </w:r>
    </w:p>
    <w:p>
      <w:r>
        <w:t>0,02540</w:t>
      </w:r>
    </w:p>
    <w:p>
      <w:r>
        <w:t>0,02530</w:t>
      </w:r>
    </w:p>
    <w:p>
      <w:r>
        <w:t>0,02350</w:t>
      </w:r>
    </w:p>
    <w:p>
      <w:r>
        <w:t>0,02340</w:t>
      </w:r>
    </w:p>
    <w:p>
      <w:r>
        <w:t>0,00250</w:t>
      </w:r>
    </w:p>
    <w:p>
      <w:r>
        <w:t>0,02250</w:t>
      </w:r>
    </w:p>
    <w:p>
      <w:r>
        <w:t>0,03070</w:t>
      </w:r>
    </w:p>
    <w:p>
      <w:r>
        <w:t>59</w:t>
      </w:r>
    </w:p>
    <w:p>
      <w:r>
        <w:t>Gậy chỉ đường</w:t>
      </w:r>
    </w:p>
    <w:p>
      <w:r>
        <w:t>cái</w:t>
      </w:r>
    </w:p>
    <w:p>
      <w:r>
        <w:t>12</w:t>
      </w:r>
    </w:p>
    <w:p>
      <w:r>
        <w:t>0,02540</w:t>
      </w:r>
    </w:p>
    <w:p>
      <w:r>
        <w:t>0,02530</w:t>
      </w:r>
    </w:p>
    <w:p>
      <w:r>
        <w:t>0,02350</w:t>
      </w:r>
    </w:p>
    <w:p>
      <w:r>
        <w:t>0,02340</w:t>
      </w:r>
    </w:p>
    <w:p>
      <w:r>
        <w:t>0,00250</w:t>
      </w:r>
    </w:p>
    <w:p>
      <w:r>
        <w:t>0,02250</w:t>
      </w:r>
    </w:p>
    <w:p>
      <w:r>
        <w:t>0,03070</w:t>
      </w:r>
    </w:p>
    <w:p>
      <w:r>
        <w:t>60</w:t>
      </w:r>
    </w:p>
    <w:p>
      <w:r>
        <w:t>Đèn pin</w:t>
      </w:r>
    </w:p>
    <w:p>
      <w:r>
        <w:t>cái</w:t>
      </w:r>
    </w:p>
    <w:p>
      <w:r>
        <w:t>12</w:t>
      </w:r>
    </w:p>
    <w:p>
      <w:r>
        <w:t>0,01270</w:t>
      </w:r>
    </w:p>
    <w:p>
      <w:r>
        <w:t>0,01265</w:t>
      </w:r>
    </w:p>
    <w:p>
      <w:r>
        <w:t>0,01175</w:t>
      </w:r>
    </w:p>
    <w:p>
      <w:r>
        <w:t>0,01170</w:t>
      </w:r>
    </w:p>
    <w:p>
      <w:r>
        <w:t>0,00250</w:t>
      </w:r>
    </w:p>
    <w:p>
      <w:r>
        <w:t>0,02250</w:t>
      </w:r>
    </w:p>
    <w:p>
      <w:r>
        <w:t>0,03070</w:t>
      </w:r>
    </w:p>
    <w:p>
      <w:r>
        <w:t>2.2</w:t>
      </w:r>
    </w:p>
    <w:p>
      <w:r>
        <w:t>Vận hành máy ủi</w:t>
      </w:r>
    </w:p>
    <w:p>
      <w:r>
        <w:t>61</w:t>
      </w:r>
    </w:p>
    <w:p>
      <w:r>
        <w:t>Quần áo bảo hộ lao động</w:t>
      </w:r>
    </w:p>
    <w:p>
      <w:r>
        <w:t>bộ</w:t>
      </w:r>
    </w:p>
    <w:p>
      <w:r>
        <w:t>06</w:t>
      </w:r>
    </w:p>
    <w:p>
      <w:r>
        <w:t>0,00280</w:t>
      </w:r>
    </w:p>
    <w:p>
      <w:r>
        <w:t>0,00270</w:t>
      </w:r>
    </w:p>
    <w:p>
      <w:r>
        <w:t>0,00260</w:t>
      </w:r>
    </w:p>
    <w:p>
      <w:r>
        <w:t>0,00250</w:t>
      </w:r>
    </w:p>
    <w:p>
      <w:r>
        <w:t>0,0022</w:t>
      </w:r>
    </w:p>
    <w:p>
      <w:r>
        <w:t>0,0021</w:t>
      </w:r>
    </w:p>
    <w:p>
      <w:r>
        <w:t>0,0025</w:t>
      </w:r>
    </w:p>
    <w:p>
      <w:r>
        <w:t>62</w:t>
      </w:r>
    </w:p>
    <w:p>
      <w:r>
        <w:t>Mũ bảo hộ lao động</w:t>
      </w:r>
    </w:p>
    <w:p>
      <w:r>
        <w:t>cái</w:t>
      </w:r>
    </w:p>
    <w:p>
      <w:r>
        <w:t>06</w:t>
      </w:r>
    </w:p>
    <w:p>
      <w:r>
        <w:t>0,00280</w:t>
      </w:r>
    </w:p>
    <w:p>
      <w:r>
        <w:t>0,00270</w:t>
      </w:r>
    </w:p>
    <w:p>
      <w:r>
        <w:t>0,00260</w:t>
      </w:r>
    </w:p>
    <w:p>
      <w:r>
        <w:t>0,00250</w:t>
      </w:r>
    </w:p>
    <w:p>
      <w:r>
        <w:t>0,0022</w:t>
      </w:r>
    </w:p>
    <w:p>
      <w:r>
        <w:t>0,0021</w:t>
      </w:r>
    </w:p>
    <w:p>
      <w:r>
        <w:t>0,0025</w:t>
      </w:r>
    </w:p>
    <w:p>
      <w:r>
        <w:t>63</w:t>
      </w:r>
    </w:p>
    <w:p>
      <w:r>
        <w:t>Giầy bảo hộ lao động</w:t>
      </w:r>
    </w:p>
    <w:p>
      <w:r>
        <w:t>đôi</w:t>
      </w:r>
    </w:p>
    <w:p>
      <w:r>
        <w:t>06</w:t>
      </w:r>
    </w:p>
    <w:p>
      <w:r>
        <w:t>0,00140</w:t>
      </w:r>
    </w:p>
    <w:p>
      <w:r>
        <w:t>0,00135</w:t>
      </w:r>
    </w:p>
    <w:p>
      <w:r>
        <w:t>0,00130</w:t>
      </w:r>
    </w:p>
    <w:p>
      <w:r>
        <w:t>0,00125</w:t>
      </w:r>
    </w:p>
    <w:p>
      <w:r>
        <w:t>0,0011</w:t>
      </w:r>
    </w:p>
    <w:p>
      <w:r>
        <w:t>0,0011</w:t>
      </w:r>
    </w:p>
    <w:p>
      <w:r>
        <w:t>0,0013</w:t>
      </w:r>
    </w:p>
    <w:p>
      <w:r>
        <w:t>64</w:t>
      </w:r>
    </w:p>
    <w:p>
      <w:r>
        <w:t>Găng tay cao su</w:t>
      </w:r>
    </w:p>
    <w:p>
      <w:r>
        <w:t>đôi</w:t>
      </w:r>
    </w:p>
    <w:p>
      <w:r>
        <w:t>01</w:t>
      </w:r>
    </w:p>
    <w:p>
      <w:r>
        <w:t>0,00140</w:t>
      </w:r>
    </w:p>
    <w:p>
      <w:r>
        <w:t>0,00135</w:t>
      </w:r>
    </w:p>
    <w:p>
      <w:r>
        <w:t>0,00130</w:t>
      </w:r>
    </w:p>
    <w:p>
      <w:r>
        <w:t>0,00125</w:t>
      </w:r>
    </w:p>
    <w:p>
      <w:r>
        <w:t>0,0011</w:t>
      </w:r>
    </w:p>
    <w:p>
      <w:r>
        <w:t>0,0011</w:t>
      </w:r>
    </w:p>
    <w:p>
      <w:r>
        <w:t>0,0013</w:t>
      </w:r>
    </w:p>
    <w:p>
      <w:r>
        <w:t>65</w:t>
      </w:r>
    </w:p>
    <w:p>
      <w:r>
        <w:t>Găng tay bảo hộ lao động</w:t>
      </w:r>
    </w:p>
    <w:p>
      <w:r>
        <w:t>đôi</w:t>
      </w:r>
    </w:p>
    <w:p>
      <w:r>
        <w:t>01</w:t>
      </w:r>
    </w:p>
    <w:p>
      <w:r>
        <w:t>0,00140</w:t>
      </w:r>
    </w:p>
    <w:p>
      <w:r>
        <w:t>0,00135</w:t>
      </w:r>
    </w:p>
    <w:p>
      <w:r>
        <w:t>0,00130</w:t>
      </w:r>
    </w:p>
    <w:p>
      <w:r>
        <w:t>0,00125</w:t>
      </w:r>
    </w:p>
    <w:p>
      <w:r>
        <w:t>0,0011</w:t>
      </w:r>
    </w:p>
    <w:p>
      <w:r>
        <w:t>0,0011</w:t>
      </w:r>
    </w:p>
    <w:p>
      <w:r>
        <w:t>0,0013</w:t>
      </w:r>
    </w:p>
    <w:p>
      <w:r>
        <w:t>66</w:t>
      </w:r>
    </w:p>
    <w:p>
      <w:r>
        <w:t>Khẩu trang than hoạt tính</w:t>
      </w:r>
    </w:p>
    <w:p>
      <w:r>
        <w:t>cái</w:t>
      </w:r>
    </w:p>
    <w:p>
      <w:r>
        <w:t>01</w:t>
      </w:r>
    </w:p>
    <w:p>
      <w:r>
        <w:t>0,00280</w:t>
      </w:r>
    </w:p>
    <w:p>
      <w:r>
        <w:t>0,00270</w:t>
      </w:r>
    </w:p>
    <w:p>
      <w:r>
        <w:t>0,00260</w:t>
      </w:r>
    </w:p>
    <w:p>
      <w:r>
        <w:t>0,00250</w:t>
      </w:r>
    </w:p>
    <w:p>
      <w:r>
        <w:t>0,0022</w:t>
      </w:r>
    </w:p>
    <w:p>
      <w:r>
        <w:t>0,0021</w:t>
      </w:r>
    </w:p>
    <w:p>
      <w:r>
        <w:t>0,0025</w:t>
      </w:r>
    </w:p>
    <w:p>
      <w:r>
        <w:t>67</w:t>
      </w:r>
    </w:p>
    <w:p>
      <w:r>
        <w:t>Quần áo mưa</w:t>
      </w:r>
    </w:p>
    <w:p>
      <w:r>
        <w:t>cái</w:t>
      </w:r>
    </w:p>
    <w:p>
      <w:r>
        <w:t>12</w:t>
      </w:r>
    </w:p>
    <w:p>
      <w:r>
        <w:t>0,00140</w:t>
      </w:r>
    </w:p>
    <w:p>
      <w:r>
        <w:t>0,00135</w:t>
      </w:r>
    </w:p>
    <w:p>
      <w:r>
        <w:t>0,00130</w:t>
      </w:r>
    </w:p>
    <w:p>
      <w:r>
        <w:t>0,00125</w:t>
      </w:r>
    </w:p>
    <w:p>
      <w:r>
        <w:t>0,0011</w:t>
      </w:r>
    </w:p>
    <w:p>
      <w:r>
        <w:t>0,0011</w:t>
      </w:r>
    </w:p>
    <w:p>
      <w:r>
        <w:t>0,0013</w:t>
      </w:r>
    </w:p>
    <w:p>
      <w:r>
        <w:t>68</w:t>
      </w:r>
    </w:p>
    <w:p>
      <w:r>
        <w:t>Áo phản quang</w:t>
      </w:r>
    </w:p>
    <w:p>
      <w:r>
        <w:t>cái</w:t>
      </w:r>
    </w:p>
    <w:p>
      <w:r>
        <w:t>12</w:t>
      </w:r>
    </w:p>
    <w:p>
      <w:r>
        <w:t>0,00140</w:t>
      </w:r>
    </w:p>
    <w:p>
      <w:r>
        <w:t>0,00135</w:t>
      </w:r>
    </w:p>
    <w:p>
      <w:r>
        <w:t>0,00130</w:t>
      </w:r>
    </w:p>
    <w:p>
      <w:r>
        <w:t>0,00125</w:t>
      </w:r>
    </w:p>
    <w:p>
      <w:r>
        <w:t>0,0022</w:t>
      </w:r>
    </w:p>
    <w:p>
      <w:r>
        <w:t>0,0021</w:t>
      </w:r>
    </w:p>
    <w:p>
      <w:r>
        <w:t>0,0025</w:t>
      </w:r>
    </w:p>
    <w:p>
      <w:r>
        <w:t>69</w:t>
      </w:r>
    </w:p>
    <w:p>
      <w:r>
        <w:t>Ủng cao su</w:t>
      </w:r>
    </w:p>
    <w:p>
      <w:r>
        <w:t>đôi</w:t>
      </w:r>
    </w:p>
    <w:p>
      <w:r>
        <w:t>12</w:t>
      </w:r>
    </w:p>
    <w:p>
      <w:r>
        <w:t>0,00140</w:t>
      </w:r>
    </w:p>
    <w:p>
      <w:r>
        <w:t>0,00135</w:t>
      </w:r>
    </w:p>
    <w:p>
      <w:r>
        <w:t>0,00130</w:t>
      </w:r>
    </w:p>
    <w:p>
      <w:r>
        <w:t>0,00125</w:t>
      </w:r>
    </w:p>
    <w:p>
      <w:r>
        <w:t>0,0011</w:t>
      </w:r>
    </w:p>
    <w:p>
      <w:r>
        <w:t>0,0011</w:t>
      </w:r>
    </w:p>
    <w:p>
      <w:r>
        <w:t>0,0013</w:t>
      </w:r>
    </w:p>
    <w:p>
      <w:r>
        <w:t>2.3</w:t>
      </w:r>
    </w:p>
    <w:p>
      <w:r>
        <w:t>Vận hành máy đào tải trọng 0,8 m³</w:t>
      </w:r>
    </w:p>
    <w:p>
      <w:r>
        <w:t>70</w:t>
      </w:r>
    </w:p>
    <w:p>
      <w:r>
        <w:t>Quần áo bảo hộ lao động</w:t>
      </w:r>
    </w:p>
    <w:p>
      <w:r>
        <w:t>bộ</w:t>
      </w:r>
    </w:p>
    <w:p>
      <w:r>
        <w:t>06</w:t>
      </w:r>
    </w:p>
    <w:p>
      <w:r>
        <w:t>0,00160</w:t>
      </w:r>
    </w:p>
    <w:p>
      <w:r>
        <w:t>0,00150</w:t>
      </w:r>
    </w:p>
    <w:p>
      <w:r>
        <w:t>0,00140</w:t>
      </w:r>
    </w:p>
    <w:p>
      <w:r>
        <w:t>0,00140</w:t>
      </w:r>
    </w:p>
    <w:p>
      <w:r>
        <w:t>0,0013</w:t>
      </w:r>
    </w:p>
    <w:p>
      <w:r>
        <w:t>0,0013</w:t>
      </w:r>
    </w:p>
    <w:p>
      <w:r>
        <w:t>0,0013</w:t>
      </w:r>
    </w:p>
    <w:p>
      <w:r>
        <w:t>71</w:t>
      </w:r>
    </w:p>
    <w:p>
      <w:r>
        <w:t>Mũ bảo hộ lao động</w:t>
      </w:r>
    </w:p>
    <w:p>
      <w:r>
        <w:t>cái</w:t>
      </w:r>
    </w:p>
    <w:p>
      <w:r>
        <w:t>06</w:t>
      </w:r>
    </w:p>
    <w:p>
      <w:r>
        <w:t>0,00160</w:t>
      </w:r>
    </w:p>
    <w:p>
      <w:r>
        <w:t>0,00150</w:t>
      </w:r>
    </w:p>
    <w:p>
      <w:r>
        <w:t>0,00140</w:t>
      </w:r>
    </w:p>
    <w:p>
      <w:r>
        <w:t>0,00140</w:t>
      </w:r>
    </w:p>
    <w:p>
      <w:r>
        <w:t>0,0013</w:t>
      </w:r>
    </w:p>
    <w:p>
      <w:r>
        <w:t>0,0013</w:t>
      </w:r>
    </w:p>
    <w:p>
      <w:r>
        <w:t>0,0013</w:t>
      </w:r>
    </w:p>
    <w:p>
      <w:r>
        <w:t>72</w:t>
      </w:r>
    </w:p>
    <w:p>
      <w:r>
        <w:t>Giầy bảo hộ lao động</w:t>
      </w:r>
    </w:p>
    <w:p>
      <w:r>
        <w:t>đôi</w:t>
      </w:r>
    </w:p>
    <w:p>
      <w:r>
        <w:t>06</w:t>
      </w:r>
    </w:p>
    <w:p>
      <w:r>
        <w:t>0,00080</w:t>
      </w:r>
    </w:p>
    <w:p>
      <w:r>
        <w:t>0,00075</w:t>
      </w:r>
    </w:p>
    <w:p>
      <w:r>
        <w:t>0,00070</w:t>
      </w:r>
    </w:p>
    <w:p>
      <w:r>
        <w:t>0,00070</w:t>
      </w:r>
    </w:p>
    <w:p>
      <w:r>
        <w:t>0,0007</w:t>
      </w:r>
    </w:p>
    <w:p>
      <w:r>
        <w:t>0,0007</w:t>
      </w:r>
    </w:p>
    <w:p>
      <w:r>
        <w:t>0,0007</w:t>
      </w:r>
    </w:p>
    <w:p>
      <w:r>
        <w:t>73</w:t>
      </w:r>
    </w:p>
    <w:p>
      <w:r>
        <w:t>Găng tay cao su</w:t>
      </w:r>
    </w:p>
    <w:p>
      <w:r>
        <w:t>đôi</w:t>
      </w:r>
    </w:p>
    <w:p>
      <w:r>
        <w:t>01</w:t>
      </w:r>
    </w:p>
    <w:p>
      <w:r>
        <w:t>0,00080</w:t>
      </w:r>
    </w:p>
    <w:p>
      <w:r>
        <w:t>0,00075</w:t>
      </w:r>
    </w:p>
    <w:p>
      <w:r>
        <w:t>0,00070</w:t>
      </w:r>
    </w:p>
    <w:p>
      <w:r>
        <w:t>0,00070</w:t>
      </w:r>
    </w:p>
    <w:p>
      <w:r>
        <w:t>0,0007</w:t>
      </w:r>
    </w:p>
    <w:p>
      <w:r>
        <w:t>0,0007</w:t>
      </w:r>
    </w:p>
    <w:p>
      <w:r>
        <w:t>0,0007</w:t>
      </w:r>
    </w:p>
    <w:p>
      <w:r>
        <w:t>74</w:t>
      </w:r>
    </w:p>
    <w:p>
      <w:r>
        <w:t>Găng tay bảo hộ lao động</w:t>
      </w:r>
    </w:p>
    <w:p>
      <w:r>
        <w:t>đôi</w:t>
      </w:r>
    </w:p>
    <w:p>
      <w:r>
        <w:t>01</w:t>
      </w:r>
    </w:p>
    <w:p>
      <w:r>
        <w:t>0,00080</w:t>
      </w:r>
    </w:p>
    <w:p>
      <w:r>
        <w:t>0,00075</w:t>
      </w:r>
    </w:p>
    <w:p>
      <w:r>
        <w:t>0,00070</w:t>
      </w:r>
    </w:p>
    <w:p>
      <w:r>
        <w:t>0,00070</w:t>
      </w:r>
    </w:p>
    <w:p>
      <w:r>
        <w:t>0,0007</w:t>
      </w:r>
    </w:p>
    <w:p>
      <w:r>
        <w:t>0,0007</w:t>
      </w:r>
    </w:p>
    <w:p>
      <w:r>
        <w:t>0,0007</w:t>
      </w:r>
    </w:p>
    <w:p>
      <w:r>
        <w:t>75</w:t>
      </w:r>
    </w:p>
    <w:p>
      <w:r>
        <w:t>Khẩu trang than hoạt tính</w:t>
      </w:r>
    </w:p>
    <w:p>
      <w:r>
        <w:t>cái</w:t>
      </w:r>
    </w:p>
    <w:p>
      <w:r>
        <w:t>01</w:t>
      </w:r>
    </w:p>
    <w:p>
      <w:r>
        <w:t>0,00160</w:t>
      </w:r>
    </w:p>
    <w:p>
      <w:r>
        <w:t>0,00150</w:t>
      </w:r>
    </w:p>
    <w:p>
      <w:r>
        <w:t>0,00140</w:t>
      </w:r>
    </w:p>
    <w:p>
      <w:r>
        <w:t>0,00140</w:t>
      </w:r>
    </w:p>
    <w:p>
      <w:r>
        <w:t>0,0013</w:t>
      </w:r>
    </w:p>
    <w:p>
      <w:r>
        <w:t>0,0013</w:t>
      </w:r>
    </w:p>
    <w:p>
      <w:r>
        <w:t>0,0013</w:t>
      </w:r>
    </w:p>
    <w:p>
      <w:r>
        <w:t>76</w:t>
      </w:r>
    </w:p>
    <w:p>
      <w:r>
        <w:t>Quần áo mưa</w:t>
      </w:r>
    </w:p>
    <w:p>
      <w:r>
        <w:t>cái</w:t>
      </w:r>
    </w:p>
    <w:p>
      <w:r>
        <w:t>12</w:t>
      </w:r>
    </w:p>
    <w:p>
      <w:r>
        <w:t>0,00080</w:t>
      </w:r>
    </w:p>
    <w:p>
      <w:r>
        <w:t>0,00075</w:t>
      </w:r>
    </w:p>
    <w:p>
      <w:r>
        <w:t>0,00070</w:t>
      </w:r>
    </w:p>
    <w:p>
      <w:r>
        <w:t>0,00070</w:t>
      </w:r>
    </w:p>
    <w:p>
      <w:r>
        <w:t>0,0007</w:t>
      </w:r>
    </w:p>
    <w:p>
      <w:r>
        <w:t>0,0007</w:t>
      </w:r>
    </w:p>
    <w:p>
      <w:r>
        <w:t>0,0007</w:t>
      </w:r>
    </w:p>
    <w:p>
      <w:r>
        <w:t>77</w:t>
      </w:r>
    </w:p>
    <w:p>
      <w:r>
        <w:t>Áo phản quang</w:t>
      </w:r>
    </w:p>
    <w:p>
      <w:r>
        <w:t>cái</w:t>
      </w:r>
    </w:p>
    <w:p>
      <w:r>
        <w:t>12</w:t>
      </w:r>
    </w:p>
    <w:p>
      <w:r>
        <w:t>0,00080</w:t>
      </w:r>
    </w:p>
    <w:p>
      <w:r>
        <w:t>0,00075</w:t>
      </w:r>
    </w:p>
    <w:p>
      <w:r>
        <w:t>0,00070</w:t>
      </w:r>
    </w:p>
    <w:p>
      <w:r>
        <w:t>0,00070</w:t>
      </w:r>
    </w:p>
    <w:p>
      <w:r>
        <w:t>0,0013</w:t>
      </w:r>
    </w:p>
    <w:p>
      <w:r>
        <w:t>0,0013</w:t>
      </w:r>
    </w:p>
    <w:p>
      <w:r>
        <w:t>0,0013</w:t>
      </w:r>
    </w:p>
    <w:p>
      <w:r>
        <w:t>78</w:t>
      </w:r>
    </w:p>
    <w:p>
      <w:r>
        <w:t>Ủng cao su</w:t>
      </w:r>
    </w:p>
    <w:p>
      <w:r>
        <w:t>đôi</w:t>
      </w:r>
    </w:p>
    <w:p>
      <w:r>
        <w:t>12</w:t>
      </w:r>
    </w:p>
    <w:p>
      <w:r>
        <w:t>0,00080</w:t>
      </w:r>
    </w:p>
    <w:p>
      <w:r>
        <w:t>0,00075</w:t>
      </w:r>
    </w:p>
    <w:p>
      <w:r>
        <w:t>0,00070</w:t>
      </w:r>
    </w:p>
    <w:p>
      <w:r>
        <w:t>0,00070</w:t>
      </w:r>
    </w:p>
    <w:p>
      <w:r>
        <w:t>0,0007</w:t>
      </w:r>
    </w:p>
    <w:p>
      <w:r>
        <w:t>0,0007</w:t>
      </w:r>
    </w:p>
    <w:p>
      <w:r>
        <w:t>0,0007</w:t>
      </w:r>
    </w:p>
    <w:p>
      <w:r>
        <w:t>2.4</w:t>
      </w:r>
    </w:p>
    <w:p>
      <w:r>
        <w:t>Vận hành ô tô tải thùng tự đổ tải trọng 10 tấn</w:t>
      </w:r>
    </w:p>
    <w:p>
      <w:r>
        <w:t>79</w:t>
      </w:r>
    </w:p>
    <w:p>
      <w:r>
        <w:t>Quần áo bảo hộ lao động</w:t>
      </w:r>
    </w:p>
    <w:p>
      <w:r>
        <w:t>bộ</w:t>
      </w:r>
    </w:p>
    <w:p>
      <w:r>
        <w:t>06</w:t>
      </w:r>
    </w:p>
    <w:p>
      <w:r>
        <w:t>0,00270</w:t>
      </w:r>
    </w:p>
    <w:p>
      <w:r>
        <w:t>0,00260</w:t>
      </w:r>
    </w:p>
    <w:p>
      <w:r>
        <w:t>0,00260</w:t>
      </w:r>
    </w:p>
    <w:p>
      <w:r>
        <w:t>0,00250</w:t>
      </w:r>
    </w:p>
    <w:p>
      <w:r>
        <w:t>0,0004</w:t>
      </w:r>
    </w:p>
    <w:p>
      <w:r>
        <w:t>0,0024</w:t>
      </w:r>
    </w:p>
    <w:p>
      <w:r>
        <w:t>0,0005</w:t>
      </w:r>
    </w:p>
    <w:p>
      <w:r>
        <w:t>80</w:t>
      </w:r>
    </w:p>
    <w:p>
      <w:r>
        <w:t>Mũ bảo hộ lao động</w:t>
      </w:r>
    </w:p>
    <w:p>
      <w:r>
        <w:t>cái</w:t>
      </w:r>
    </w:p>
    <w:p>
      <w:r>
        <w:t>06</w:t>
      </w:r>
    </w:p>
    <w:p>
      <w:r>
        <w:t>0,00270</w:t>
      </w:r>
    </w:p>
    <w:p>
      <w:r>
        <w:t>0,00260</w:t>
      </w:r>
    </w:p>
    <w:p>
      <w:r>
        <w:t>0,00260</w:t>
      </w:r>
    </w:p>
    <w:p>
      <w:r>
        <w:t>0,00250</w:t>
      </w:r>
    </w:p>
    <w:p>
      <w:r>
        <w:t>0,0004</w:t>
      </w:r>
    </w:p>
    <w:p>
      <w:r>
        <w:t>0,0024</w:t>
      </w:r>
    </w:p>
    <w:p>
      <w:r>
        <w:t>0,0005</w:t>
      </w:r>
    </w:p>
    <w:p>
      <w:r>
        <w:t>81</w:t>
      </w:r>
    </w:p>
    <w:p>
      <w:r>
        <w:t>Giầy bảo hộ lao động</w:t>
      </w:r>
    </w:p>
    <w:p>
      <w:r>
        <w:t>đôi</w:t>
      </w:r>
    </w:p>
    <w:p>
      <w:r>
        <w:t>06</w:t>
      </w:r>
    </w:p>
    <w:p>
      <w:r>
        <w:t>0,00135</w:t>
      </w:r>
    </w:p>
    <w:p>
      <w:r>
        <w:t>0,00130</w:t>
      </w:r>
    </w:p>
    <w:p>
      <w:r>
        <w:t>0,00130</w:t>
      </w:r>
    </w:p>
    <w:p>
      <w:r>
        <w:t>0,00125</w:t>
      </w:r>
    </w:p>
    <w:p>
      <w:r>
        <w:t>0,0002</w:t>
      </w:r>
    </w:p>
    <w:p>
      <w:r>
        <w:t>0,0012</w:t>
      </w:r>
    </w:p>
    <w:p>
      <w:r>
        <w:t>0,0003</w:t>
      </w:r>
    </w:p>
    <w:p>
      <w:r>
        <w:t>82</w:t>
      </w:r>
    </w:p>
    <w:p>
      <w:r>
        <w:t>Găng tay cao su</w:t>
      </w:r>
    </w:p>
    <w:p>
      <w:r>
        <w:t>đôi</w:t>
      </w:r>
    </w:p>
    <w:p>
      <w:r>
        <w:t>01</w:t>
      </w:r>
    </w:p>
    <w:p>
      <w:r>
        <w:t>0,00135</w:t>
      </w:r>
    </w:p>
    <w:p>
      <w:r>
        <w:t>0,00130</w:t>
      </w:r>
    </w:p>
    <w:p>
      <w:r>
        <w:t>0,00130</w:t>
      </w:r>
    </w:p>
    <w:p>
      <w:r>
        <w:t>0,00125</w:t>
      </w:r>
    </w:p>
    <w:p>
      <w:r>
        <w:t>0,0002</w:t>
      </w:r>
    </w:p>
    <w:p>
      <w:r>
        <w:t>0,0012</w:t>
      </w:r>
    </w:p>
    <w:p>
      <w:r>
        <w:t>0,0003</w:t>
      </w:r>
    </w:p>
    <w:p>
      <w:r>
        <w:t>83</w:t>
      </w:r>
    </w:p>
    <w:p>
      <w:r>
        <w:t>Găng tay bảo hộ lao động</w:t>
      </w:r>
    </w:p>
    <w:p>
      <w:r>
        <w:t>đôi</w:t>
      </w:r>
    </w:p>
    <w:p>
      <w:r>
        <w:t>01</w:t>
      </w:r>
    </w:p>
    <w:p>
      <w:r>
        <w:t>0,00135</w:t>
      </w:r>
    </w:p>
    <w:p>
      <w:r>
        <w:t>0,00130</w:t>
      </w:r>
    </w:p>
    <w:p>
      <w:r>
        <w:t>0,00130</w:t>
      </w:r>
    </w:p>
    <w:p>
      <w:r>
        <w:t>0,00125</w:t>
      </w:r>
    </w:p>
    <w:p>
      <w:r>
        <w:t>0,0002</w:t>
      </w:r>
    </w:p>
    <w:p>
      <w:r>
        <w:t>0,0012</w:t>
      </w:r>
    </w:p>
    <w:p>
      <w:r>
        <w:t>0,0003</w:t>
      </w:r>
    </w:p>
    <w:p>
      <w:r>
        <w:t>84</w:t>
      </w:r>
    </w:p>
    <w:p>
      <w:r>
        <w:t>Khẩu trang than hoạt tính</w:t>
      </w:r>
    </w:p>
    <w:p>
      <w:r>
        <w:t>cái</w:t>
      </w:r>
    </w:p>
    <w:p>
      <w:r>
        <w:t>01</w:t>
      </w:r>
    </w:p>
    <w:p>
      <w:r>
        <w:t>0,00270</w:t>
      </w:r>
    </w:p>
    <w:p>
      <w:r>
        <w:t>0,00260</w:t>
      </w:r>
    </w:p>
    <w:p>
      <w:r>
        <w:t>0,00260</w:t>
      </w:r>
    </w:p>
    <w:p>
      <w:r>
        <w:t>0,00250</w:t>
      </w:r>
    </w:p>
    <w:p>
      <w:r>
        <w:t>0,0004</w:t>
      </w:r>
    </w:p>
    <w:p>
      <w:r>
        <w:t>0,0024</w:t>
      </w:r>
    </w:p>
    <w:p>
      <w:r>
        <w:t>0,0005</w:t>
      </w:r>
    </w:p>
    <w:p>
      <w:r>
        <w:t>85</w:t>
      </w:r>
    </w:p>
    <w:p>
      <w:r>
        <w:t>Quần áo mưa</w:t>
      </w:r>
    </w:p>
    <w:p>
      <w:r>
        <w:t>cái</w:t>
      </w:r>
    </w:p>
    <w:p>
      <w:r>
        <w:t>12</w:t>
      </w:r>
    </w:p>
    <w:p>
      <w:r>
        <w:t>0,00135</w:t>
      </w:r>
    </w:p>
    <w:p>
      <w:r>
        <w:t>0,00130</w:t>
      </w:r>
    </w:p>
    <w:p>
      <w:r>
        <w:t>0,00130</w:t>
      </w:r>
    </w:p>
    <w:p>
      <w:r>
        <w:t>0,00125</w:t>
      </w:r>
    </w:p>
    <w:p>
      <w:r>
        <w:t>0,0002</w:t>
      </w:r>
    </w:p>
    <w:p>
      <w:r>
        <w:t>0,0012</w:t>
      </w:r>
    </w:p>
    <w:p>
      <w:r>
        <w:t>0,0003</w:t>
      </w:r>
    </w:p>
    <w:p>
      <w:r>
        <w:t>86</w:t>
      </w:r>
    </w:p>
    <w:p>
      <w:r>
        <w:t>Áo phản quang</w:t>
      </w:r>
    </w:p>
    <w:p>
      <w:r>
        <w:t>cái</w:t>
      </w:r>
    </w:p>
    <w:p>
      <w:r>
        <w:t>12</w:t>
      </w:r>
    </w:p>
    <w:p>
      <w:r>
        <w:t>0,00135</w:t>
      </w:r>
    </w:p>
    <w:p>
      <w:r>
        <w:t>0,00130</w:t>
      </w:r>
    </w:p>
    <w:p>
      <w:r>
        <w:t>0,00130</w:t>
      </w:r>
    </w:p>
    <w:p>
      <w:r>
        <w:t>0,00125</w:t>
      </w:r>
    </w:p>
    <w:p>
      <w:r>
        <w:t>0,0004</w:t>
      </w:r>
    </w:p>
    <w:p>
      <w:r>
        <w:t>0,0024</w:t>
      </w:r>
    </w:p>
    <w:p>
      <w:r>
        <w:t>0,0005</w:t>
      </w:r>
    </w:p>
    <w:p>
      <w:r>
        <w:t>87</w:t>
      </w:r>
    </w:p>
    <w:p>
      <w:r>
        <w:t>Ủng cao su</w:t>
      </w:r>
    </w:p>
    <w:p>
      <w:r>
        <w:t>đôi</w:t>
      </w:r>
    </w:p>
    <w:p>
      <w:r>
        <w:t>12</w:t>
      </w:r>
    </w:p>
    <w:p>
      <w:r>
        <w:t>0,00135</w:t>
      </w:r>
    </w:p>
    <w:p>
      <w:r>
        <w:t>0,00130</w:t>
      </w:r>
    </w:p>
    <w:p>
      <w:r>
        <w:t>0,00130</w:t>
      </w:r>
    </w:p>
    <w:p>
      <w:r>
        <w:t>0,00125</w:t>
      </w:r>
    </w:p>
    <w:p>
      <w:r>
        <w:t>0,0002</w:t>
      </w:r>
    </w:p>
    <w:p>
      <w:r>
        <w:t>0,0012</w:t>
      </w:r>
    </w:p>
    <w:p>
      <w:r>
        <w:t>0,0003</w:t>
      </w:r>
    </w:p>
    <w:p>
      <w:r>
        <w:t>2.5</w:t>
      </w:r>
    </w:p>
    <w:p>
      <w:r>
        <w:t>Vận hành ô tô tải thùng tự đổ tải trọng 2 tấn</w:t>
      </w:r>
    </w:p>
    <w:p>
      <w:r>
        <w:t>88</w:t>
      </w:r>
    </w:p>
    <w:p>
      <w:r>
        <w:t>Quần áo bảo hộ lao động</w:t>
      </w:r>
    </w:p>
    <w:p>
      <w:r>
        <w:t>bộ</w:t>
      </w:r>
    </w:p>
    <w:p>
      <w:r>
        <w:t>06</w:t>
      </w:r>
    </w:p>
    <w:p>
      <w:r>
        <w:t>-</w:t>
      </w:r>
    </w:p>
    <w:p>
      <w:r>
        <w:t>-</w:t>
      </w:r>
    </w:p>
    <w:p>
      <w:r>
        <w:t>-</w:t>
      </w:r>
    </w:p>
    <w:p>
      <w:r>
        <w:t>-</w:t>
      </w:r>
    </w:p>
    <w:p>
      <w:r>
        <w:t>0,0025</w:t>
      </w:r>
    </w:p>
    <w:p>
      <w:r>
        <w:t>0,0024</w:t>
      </w:r>
    </w:p>
    <w:p>
      <w:r>
        <w:t>0,0007</w:t>
      </w:r>
    </w:p>
    <w:p>
      <w:r>
        <w:t>89</w:t>
      </w:r>
    </w:p>
    <w:p>
      <w:r>
        <w:t>Mũ bảo hộ lao động</w:t>
      </w:r>
    </w:p>
    <w:p>
      <w:r>
        <w:t>cái</w:t>
      </w:r>
    </w:p>
    <w:p>
      <w:r>
        <w:t>06</w:t>
      </w:r>
    </w:p>
    <w:p>
      <w:r>
        <w:t>-</w:t>
      </w:r>
    </w:p>
    <w:p>
      <w:r>
        <w:t>-</w:t>
      </w:r>
    </w:p>
    <w:p>
      <w:r>
        <w:t>-</w:t>
      </w:r>
    </w:p>
    <w:p>
      <w:r>
        <w:t>-</w:t>
      </w:r>
    </w:p>
    <w:p>
      <w:r>
        <w:t>0,0025</w:t>
      </w:r>
    </w:p>
    <w:p>
      <w:r>
        <w:t>0,0024</w:t>
      </w:r>
    </w:p>
    <w:p>
      <w:r>
        <w:t>0,0007</w:t>
      </w:r>
    </w:p>
    <w:p>
      <w:r>
        <w:t>90</w:t>
      </w:r>
    </w:p>
    <w:p>
      <w:r>
        <w:t>Giầy bảo hộ lao động</w:t>
      </w:r>
    </w:p>
    <w:p>
      <w:r>
        <w:t>đôi</w:t>
      </w:r>
    </w:p>
    <w:p>
      <w:r>
        <w:t>06</w:t>
      </w:r>
    </w:p>
    <w:p>
      <w:r>
        <w:t>-</w:t>
      </w:r>
    </w:p>
    <w:p>
      <w:r>
        <w:t>-</w:t>
      </w:r>
    </w:p>
    <w:p>
      <w:r>
        <w:t>-</w:t>
      </w:r>
    </w:p>
    <w:p>
      <w:r>
        <w:t>-</w:t>
      </w:r>
    </w:p>
    <w:p>
      <w:r>
        <w:t>0,0013</w:t>
      </w:r>
    </w:p>
    <w:p>
      <w:r>
        <w:t>0,0012</w:t>
      </w:r>
    </w:p>
    <w:p>
      <w:r>
        <w:t>0,0003</w:t>
      </w:r>
    </w:p>
    <w:p>
      <w:r>
        <w:t>91</w:t>
      </w:r>
    </w:p>
    <w:p>
      <w:r>
        <w:t>Găng tay cao su</w:t>
      </w:r>
    </w:p>
    <w:p>
      <w:r>
        <w:t>đôi</w:t>
      </w:r>
    </w:p>
    <w:p>
      <w:r>
        <w:t>01</w:t>
      </w:r>
    </w:p>
    <w:p>
      <w:r>
        <w:t>-</w:t>
      </w:r>
    </w:p>
    <w:p>
      <w:r>
        <w:t>-</w:t>
      </w:r>
    </w:p>
    <w:p>
      <w:r>
        <w:t>-</w:t>
      </w:r>
    </w:p>
    <w:p>
      <w:r>
        <w:t>-</w:t>
      </w:r>
    </w:p>
    <w:p>
      <w:r>
        <w:t>0,0013</w:t>
      </w:r>
    </w:p>
    <w:p>
      <w:r>
        <w:t>0,0012</w:t>
      </w:r>
    </w:p>
    <w:p>
      <w:r>
        <w:t>0,0003</w:t>
      </w:r>
    </w:p>
    <w:p>
      <w:r>
        <w:t>92</w:t>
      </w:r>
    </w:p>
    <w:p>
      <w:r>
        <w:t>Găng tay bảo hộ lao động</w:t>
      </w:r>
    </w:p>
    <w:p>
      <w:r>
        <w:t>đôi</w:t>
      </w:r>
    </w:p>
    <w:p>
      <w:r>
        <w:t>01</w:t>
      </w:r>
    </w:p>
    <w:p>
      <w:r>
        <w:t>-</w:t>
      </w:r>
    </w:p>
    <w:p>
      <w:r>
        <w:t>-</w:t>
      </w:r>
    </w:p>
    <w:p>
      <w:r>
        <w:t>-</w:t>
      </w:r>
    </w:p>
    <w:p>
      <w:r>
        <w:t>-</w:t>
      </w:r>
    </w:p>
    <w:p>
      <w:r>
        <w:t>0,0013</w:t>
      </w:r>
    </w:p>
    <w:p>
      <w:r>
        <w:t>0,0012</w:t>
      </w:r>
    </w:p>
    <w:p>
      <w:r>
        <w:t>0,0003</w:t>
      </w:r>
    </w:p>
    <w:p>
      <w:r>
        <w:t>93</w:t>
      </w:r>
    </w:p>
    <w:p>
      <w:r>
        <w:t>Khẩu trang than hoạt tính</w:t>
      </w:r>
    </w:p>
    <w:p>
      <w:r>
        <w:t>cái</w:t>
      </w:r>
    </w:p>
    <w:p>
      <w:r>
        <w:t>01</w:t>
      </w:r>
    </w:p>
    <w:p>
      <w:r>
        <w:t>-</w:t>
      </w:r>
    </w:p>
    <w:p>
      <w:r>
        <w:t>-</w:t>
      </w:r>
    </w:p>
    <w:p>
      <w:r>
        <w:t>-</w:t>
      </w:r>
    </w:p>
    <w:p>
      <w:r>
        <w:t>-</w:t>
      </w:r>
    </w:p>
    <w:p>
      <w:r>
        <w:t>0,0025</w:t>
      </w:r>
    </w:p>
    <w:p>
      <w:r>
        <w:t>0,0024</w:t>
      </w:r>
    </w:p>
    <w:p>
      <w:r>
        <w:t>0,0007</w:t>
      </w:r>
    </w:p>
    <w:p>
      <w:r>
        <w:t>94</w:t>
      </w:r>
    </w:p>
    <w:p>
      <w:r>
        <w:t>Quần áo mưa</w:t>
      </w:r>
    </w:p>
    <w:p>
      <w:r>
        <w:t>cái</w:t>
      </w:r>
    </w:p>
    <w:p>
      <w:r>
        <w:t>12</w:t>
      </w:r>
    </w:p>
    <w:p>
      <w:r>
        <w:t>-</w:t>
      </w:r>
    </w:p>
    <w:p>
      <w:r>
        <w:t>-</w:t>
      </w:r>
    </w:p>
    <w:p>
      <w:r>
        <w:t>-</w:t>
      </w:r>
    </w:p>
    <w:p>
      <w:r>
        <w:t>-</w:t>
      </w:r>
    </w:p>
    <w:p>
      <w:r>
        <w:t>0,0013</w:t>
      </w:r>
    </w:p>
    <w:p>
      <w:r>
        <w:t>0,0012</w:t>
      </w:r>
    </w:p>
    <w:p>
      <w:r>
        <w:t>0,0003</w:t>
      </w:r>
    </w:p>
    <w:p>
      <w:r>
        <w:t>95</w:t>
      </w:r>
    </w:p>
    <w:p>
      <w:r>
        <w:t>Áo phản quang</w:t>
      </w:r>
    </w:p>
    <w:p>
      <w:r>
        <w:t>cái</w:t>
      </w:r>
    </w:p>
    <w:p>
      <w:r>
        <w:t>12</w:t>
      </w:r>
    </w:p>
    <w:p>
      <w:r>
        <w:t>-</w:t>
      </w:r>
    </w:p>
    <w:p>
      <w:r>
        <w:t>-</w:t>
      </w:r>
    </w:p>
    <w:p>
      <w:r>
        <w:t>-</w:t>
      </w:r>
    </w:p>
    <w:p>
      <w:r>
        <w:t>-</w:t>
      </w:r>
    </w:p>
    <w:p>
      <w:r>
        <w:t>0,0025</w:t>
      </w:r>
    </w:p>
    <w:p>
      <w:r>
        <w:t>0,0024</w:t>
      </w:r>
    </w:p>
    <w:p>
      <w:r>
        <w:t>0,0007</w:t>
      </w:r>
    </w:p>
    <w:p>
      <w:r>
        <w:t>96</w:t>
      </w:r>
    </w:p>
    <w:p>
      <w:r>
        <w:t>Ủng cao su</w:t>
      </w:r>
    </w:p>
    <w:p>
      <w:r>
        <w:t>đôi</w:t>
      </w:r>
    </w:p>
    <w:p>
      <w:r>
        <w:t>12</w:t>
      </w:r>
    </w:p>
    <w:p>
      <w:r>
        <w:t>-</w:t>
      </w:r>
    </w:p>
    <w:p>
      <w:r>
        <w:t>-</w:t>
      </w:r>
    </w:p>
    <w:p>
      <w:r>
        <w:t>-</w:t>
      </w:r>
    </w:p>
    <w:p>
      <w:r>
        <w:t>-</w:t>
      </w:r>
    </w:p>
    <w:p>
      <w:r>
        <w:t>0,0013</w:t>
      </w:r>
    </w:p>
    <w:p>
      <w:r>
        <w:t>0,0012</w:t>
      </w:r>
    </w:p>
    <w:p>
      <w:r>
        <w:t>0,0003</w:t>
      </w:r>
    </w:p>
    <w:p>
      <w:r>
        <w:t>2.6</w:t>
      </w:r>
    </w:p>
    <w:p>
      <w:r>
        <w:t>Vận hành xe bồn</w:t>
      </w:r>
    </w:p>
    <w:p>
      <w:r>
        <w:t>97</w:t>
      </w:r>
    </w:p>
    <w:p>
      <w:r>
        <w:t>Quần áo bảo hộ lao động</w:t>
      </w:r>
    </w:p>
    <w:p>
      <w:r>
        <w:t>bộ</w:t>
      </w:r>
    </w:p>
    <w:p>
      <w:r>
        <w:t>06</w:t>
      </w:r>
    </w:p>
    <w:p>
      <w:r>
        <w:t>0,00300</w:t>
      </w:r>
    </w:p>
    <w:p>
      <w:r>
        <w:t>0,00250</w:t>
      </w:r>
    </w:p>
    <w:p>
      <w:r>
        <w:t>0,00200</w:t>
      </w:r>
    </w:p>
    <w:p>
      <w:r>
        <w:t>0,00150</w:t>
      </w:r>
    </w:p>
    <w:p>
      <w:r>
        <w:t>0,0006</w:t>
      </w:r>
    </w:p>
    <w:p>
      <w:r>
        <w:t>0,0005</w:t>
      </w:r>
    </w:p>
    <w:p>
      <w:r>
        <w:t>0,0016</w:t>
      </w:r>
    </w:p>
    <w:p>
      <w:r>
        <w:t>98</w:t>
      </w:r>
    </w:p>
    <w:p>
      <w:r>
        <w:t>Mũ bảo hộ lao động</w:t>
      </w:r>
    </w:p>
    <w:p>
      <w:r>
        <w:t>cái</w:t>
      </w:r>
    </w:p>
    <w:p>
      <w:r>
        <w:t>06</w:t>
      </w:r>
    </w:p>
    <w:p>
      <w:r>
        <w:t>0,00300</w:t>
      </w:r>
    </w:p>
    <w:p>
      <w:r>
        <w:t>0,00250</w:t>
      </w:r>
    </w:p>
    <w:p>
      <w:r>
        <w:t>0,00200</w:t>
      </w:r>
    </w:p>
    <w:p>
      <w:r>
        <w:t>0,00150</w:t>
      </w:r>
    </w:p>
    <w:p>
      <w:r>
        <w:t>0,0006</w:t>
      </w:r>
    </w:p>
    <w:p>
      <w:r>
        <w:t>0,0005</w:t>
      </w:r>
    </w:p>
    <w:p>
      <w:r>
        <w:t>0,0016</w:t>
      </w:r>
    </w:p>
    <w:p>
      <w:r>
        <w:t>99</w:t>
      </w:r>
    </w:p>
    <w:p>
      <w:r>
        <w:t>Giầy bảo hộ lao động</w:t>
      </w:r>
    </w:p>
    <w:p>
      <w:r>
        <w:t>đôi</w:t>
      </w:r>
    </w:p>
    <w:p>
      <w:r>
        <w:t>06</w:t>
      </w:r>
    </w:p>
    <w:p>
      <w:r>
        <w:t>0,00150</w:t>
      </w:r>
    </w:p>
    <w:p>
      <w:r>
        <w:t>0,00125</w:t>
      </w:r>
    </w:p>
    <w:p>
      <w:r>
        <w:t>0,00100</w:t>
      </w:r>
    </w:p>
    <w:p>
      <w:r>
        <w:t>0,00075</w:t>
      </w:r>
    </w:p>
    <w:p>
      <w:r>
        <w:t>0,0003</w:t>
      </w:r>
    </w:p>
    <w:p>
      <w:r>
        <w:t>0,0003</w:t>
      </w:r>
    </w:p>
    <w:p>
      <w:r>
        <w:t>0,0008</w:t>
      </w:r>
    </w:p>
    <w:p>
      <w:r>
        <w:t>100</w:t>
      </w:r>
    </w:p>
    <w:p>
      <w:r>
        <w:t>Găng tay cao su</w:t>
      </w:r>
    </w:p>
    <w:p>
      <w:r>
        <w:t>đôi</w:t>
      </w:r>
    </w:p>
    <w:p>
      <w:r>
        <w:t>01</w:t>
      </w:r>
    </w:p>
    <w:p>
      <w:r>
        <w:t>0,00150</w:t>
      </w:r>
    </w:p>
    <w:p>
      <w:r>
        <w:t>0,00125</w:t>
      </w:r>
    </w:p>
    <w:p>
      <w:r>
        <w:t>0,00100</w:t>
      </w:r>
    </w:p>
    <w:p>
      <w:r>
        <w:t>0,00075</w:t>
      </w:r>
    </w:p>
    <w:p>
      <w:r>
        <w:t>0,0003</w:t>
      </w:r>
    </w:p>
    <w:p>
      <w:r>
        <w:t>0,0003</w:t>
      </w:r>
    </w:p>
    <w:p>
      <w:r>
        <w:t>0,0008</w:t>
      </w:r>
    </w:p>
    <w:p>
      <w:r>
        <w:t>101</w:t>
      </w:r>
    </w:p>
    <w:p>
      <w:r>
        <w:t>Găng tay bảo hộ lao động</w:t>
      </w:r>
    </w:p>
    <w:p>
      <w:r>
        <w:t>đôi</w:t>
      </w:r>
    </w:p>
    <w:p>
      <w:r>
        <w:t>01</w:t>
      </w:r>
    </w:p>
    <w:p>
      <w:r>
        <w:t>0,00150</w:t>
      </w:r>
    </w:p>
    <w:p>
      <w:r>
        <w:t>0,00125</w:t>
      </w:r>
    </w:p>
    <w:p>
      <w:r>
        <w:t>0,00100</w:t>
      </w:r>
    </w:p>
    <w:p>
      <w:r>
        <w:t>0,00075</w:t>
      </w:r>
    </w:p>
    <w:p>
      <w:r>
        <w:t>0,0003</w:t>
      </w:r>
    </w:p>
    <w:p>
      <w:r>
        <w:t>0,0003</w:t>
      </w:r>
    </w:p>
    <w:p>
      <w:r>
        <w:t>0,0008</w:t>
      </w:r>
    </w:p>
    <w:p>
      <w:r>
        <w:t>102</w:t>
      </w:r>
    </w:p>
    <w:p>
      <w:r>
        <w:t>Khẩu trang than hoạt tính</w:t>
      </w:r>
    </w:p>
    <w:p>
      <w:r>
        <w:t>cái</w:t>
      </w:r>
    </w:p>
    <w:p>
      <w:r>
        <w:t>01</w:t>
      </w:r>
    </w:p>
    <w:p>
      <w:r>
        <w:t>0,00300</w:t>
      </w:r>
    </w:p>
    <w:p>
      <w:r>
        <w:t>0,00250</w:t>
      </w:r>
    </w:p>
    <w:p>
      <w:r>
        <w:t>0,00200</w:t>
      </w:r>
    </w:p>
    <w:p>
      <w:r>
        <w:t>0,00150</w:t>
      </w:r>
    </w:p>
    <w:p>
      <w:r>
        <w:t>0,0006</w:t>
      </w:r>
    </w:p>
    <w:p>
      <w:r>
        <w:t>0,0005</w:t>
      </w:r>
    </w:p>
    <w:p>
      <w:r>
        <w:t>0,0016</w:t>
      </w:r>
    </w:p>
    <w:p>
      <w:r>
        <w:t>103</w:t>
      </w:r>
    </w:p>
    <w:p>
      <w:r>
        <w:t>Quần áo mưa</w:t>
      </w:r>
    </w:p>
    <w:p>
      <w:r>
        <w:t>cái</w:t>
      </w:r>
    </w:p>
    <w:p>
      <w:r>
        <w:t>12</w:t>
      </w:r>
    </w:p>
    <w:p>
      <w:r>
        <w:t>0,00150</w:t>
      </w:r>
    </w:p>
    <w:p>
      <w:r>
        <w:t>0,00125</w:t>
      </w:r>
    </w:p>
    <w:p>
      <w:r>
        <w:t>0,00100</w:t>
      </w:r>
    </w:p>
    <w:p>
      <w:r>
        <w:t>0,00075</w:t>
      </w:r>
    </w:p>
    <w:p>
      <w:r>
        <w:t>0,0003</w:t>
      </w:r>
    </w:p>
    <w:p>
      <w:r>
        <w:t>0,0003</w:t>
      </w:r>
    </w:p>
    <w:p>
      <w:r>
        <w:t>0,0008</w:t>
      </w:r>
    </w:p>
    <w:p>
      <w:r>
        <w:t>104</w:t>
      </w:r>
    </w:p>
    <w:p>
      <w:r>
        <w:t>Áo phản quang</w:t>
      </w:r>
    </w:p>
    <w:p>
      <w:r>
        <w:t>cái</w:t>
      </w:r>
    </w:p>
    <w:p>
      <w:r>
        <w:t>12</w:t>
      </w:r>
    </w:p>
    <w:p>
      <w:r>
        <w:t>0,00150</w:t>
      </w:r>
    </w:p>
    <w:p>
      <w:r>
        <w:t>0,00125</w:t>
      </w:r>
    </w:p>
    <w:p>
      <w:r>
        <w:t>0,00100</w:t>
      </w:r>
    </w:p>
    <w:p>
      <w:r>
        <w:t>0,00075</w:t>
      </w:r>
    </w:p>
    <w:p>
      <w:r>
        <w:t>0,0006</w:t>
      </w:r>
    </w:p>
    <w:p>
      <w:r>
        <w:t>0,0005</w:t>
      </w:r>
    </w:p>
    <w:p>
      <w:r>
        <w:t>0,0016</w:t>
      </w:r>
    </w:p>
    <w:p>
      <w:r>
        <w:t>105</w:t>
      </w:r>
    </w:p>
    <w:p>
      <w:r>
        <w:t>Ủng cao su</w:t>
      </w:r>
    </w:p>
    <w:p>
      <w:r>
        <w:t>đôi</w:t>
      </w:r>
    </w:p>
    <w:p>
      <w:r>
        <w:t>12</w:t>
      </w:r>
    </w:p>
    <w:p>
      <w:r>
        <w:t>0,00150</w:t>
      </w:r>
    </w:p>
    <w:p>
      <w:r>
        <w:t>0,00125</w:t>
      </w:r>
    </w:p>
    <w:p>
      <w:r>
        <w:t>0,00100</w:t>
      </w:r>
    </w:p>
    <w:p>
      <w:r>
        <w:t>0,00075</w:t>
      </w:r>
    </w:p>
    <w:p>
      <w:r>
        <w:t>0,0003</w:t>
      </w:r>
    </w:p>
    <w:p>
      <w:r>
        <w:t>0,0003</w:t>
      </w:r>
    </w:p>
    <w:p>
      <w:r>
        <w:t>0,0008</w:t>
      </w:r>
    </w:p>
    <w:p>
      <w:r>
        <w:t>2.7</w:t>
      </w:r>
    </w:p>
    <w:p>
      <w:r>
        <w:t>Vận hành xe hút         bùn</w:t>
      </w:r>
    </w:p>
    <w:p>
      <w:r>
        <w:t>106</w:t>
      </w:r>
    </w:p>
    <w:p>
      <w:r>
        <w:t>Quần áo bảo hộ lao động</w:t>
      </w:r>
    </w:p>
    <w:p>
      <w:r>
        <w:t>bộ</w:t>
      </w:r>
    </w:p>
    <w:p>
      <w:r>
        <w:t>06</w:t>
      </w:r>
    </w:p>
    <w:p>
      <w:r>
        <w:t>-</w:t>
      </w:r>
    </w:p>
    <w:p>
      <w:r>
        <w:t>-</w:t>
      </w:r>
    </w:p>
    <w:p>
      <w:r>
        <w:t>-</w:t>
      </w:r>
    </w:p>
    <w:p>
      <w:r>
        <w:t>-</w:t>
      </w:r>
    </w:p>
    <w:p>
      <w:r>
        <w:t>0,0015</w:t>
      </w:r>
    </w:p>
    <w:p>
      <w:r>
        <w:t>0,0010</w:t>
      </w:r>
    </w:p>
    <w:p>
      <w:r>
        <w:t>0,0015</w:t>
      </w:r>
    </w:p>
    <w:p>
      <w:r>
        <w:t>107</w:t>
      </w:r>
    </w:p>
    <w:p>
      <w:r>
        <w:t>Mũ bảo hộ lao động</w:t>
      </w:r>
    </w:p>
    <w:p>
      <w:r>
        <w:t>cái</w:t>
      </w:r>
    </w:p>
    <w:p>
      <w:r>
        <w:t>06</w:t>
      </w:r>
    </w:p>
    <w:p>
      <w:r>
        <w:t>-</w:t>
      </w:r>
    </w:p>
    <w:p>
      <w:r>
        <w:t>-</w:t>
      </w:r>
    </w:p>
    <w:p>
      <w:r>
        <w:t>-</w:t>
      </w:r>
    </w:p>
    <w:p>
      <w:r>
        <w:t>-</w:t>
      </w:r>
    </w:p>
    <w:p>
      <w:r>
        <w:t>0,0015</w:t>
      </w:r>
    </w:p>
    <w:p>
      <w:r>
        <w:t>0,0010</w:t>
      </w:r>
    </w:p>
    <w:p>
      <w:r>
        <w:t>0,0015</w:t>
      </w:r>
    </w:p>
    <w:p>
      <w:r>
        <w:t>108</w:t>
      </w:r>
    </w:p>
    <w:p>
      <w:r>
        <w:t>Giầy bảo hộ lao động</w:t>
      </w:r>
    </w:p>
    <w:p>
      <w:r>
        <w:t>đôi</w:t>
      </w:r>
    </w:p>
    <w:p>
      <w:r>
        <w:t>06</w:t>
      </w:r>
    </w:p>
    <w:p>
      <w:r>
        <w:t>-</w:t>
      </w:r>
    </w:p>
    <w:p>
      <w:r>
        <w:t>-</w:t>
      </w:r>
    </w:p>
    <w:p>
      <w:r>
        <w:t>-</w:t>
      </w:r>
    </w:p>
    <w:p>
      <w:r>
        <w:t>-</w:t>
      </w:r>
    </w:p>
    <w:p>
      <w:r>
        <w:t>0,0008</w:t>
      </w:r>
    </w:p>
    <w:p>
      <w:r>
        <w:t>0,0005</w:t>
      </w:r>
    </w:p>
    <w:p>
      <w:r>
        <w:t>0,0008</w:t>
      </w:r>
    </w:p>
    <w:p>
      <w:r>
        <w:t>109</w:t>
      </w:r>
    </w:p>
    <w:p>
      <w:r>
        <w:t>Găng tay cao su</w:t>
      </w:r>
    </w:p>
    <w:p>
      <w:r>
        <w:t>đôi</w:t>
      </w:r>
    </w:p>
    <w:p>
      <w:r>
        <w:t>01</w:t>
      </w:r>
    </w:p>
    <w:p>
      <w:r>
        <w:t>-</w:t>
      </w:r>
    </w:p>
    <w:p>
      <w:r>
        <w:t>-</w:t>
      </w:r>
    </w:p>
    <w:p>
      <w:r>
        <w:t>-</w:t>
      </w:r>
    </w:p>
    <w:p>
      <w:r>
        <w:t>-</w:t>
      </w:r>
    </w:p>
    <w:p>
      <w:r>
        <w:t>0,0008</w:t>
      </w:r>
    </w:p>
    <w:p>
      <w:r>
        <w:t>0,0005</w:t>
      </w:r>
    </w:p>
    <w:p>
      <w:r>
        <w:t>0,0008</w:t>
      </w:r>
    </w:p>
    <w:p>
      <w:r>
        <w:t>110</w:t>
      </w:r>
    </w:p>
    <w:p>
      <w:r>
        <w:t>Găng tay bảo hộ lao động</w:t>
      </w:r>
    </w:p>
    <w:p>
      <w:r>
        <w:t>đôi</w:t>
      </w:r>
    </w:p>
    <w:p>
      <w:r>
        <w:t>01</w:t>
      </w:r>
    </w:p>
    <w:p>
      <w:r>
        <w:t>-</w:t>
      </w:r>
    </w:p>
    <w:p>
      <w:r>
        <w:t>-</w:t>
      </w:r>
    </w:p>
    <w:p>
      <w:r>
        <w:t>-</w:t>
      </w:r>
    </w:p>
    <w:p>
      <w:r>
        <w:t>-</w:t>
      </w:r>
    </w:p>
    <w:p>
      <w:r>
        <w:t>0,0008</w:t>
      </w:r>
    </w:p>
    <w:p>
      <w:r>
        <w:t>0,0005</w:t>
      </w:r>
    </w:p>
    <w:p>
      <w:r>
        <w:t>0,0008</w:t>
      </w:r>
    </w:p>
    <w:p>
      <w:r>
        <w:t>111</w:t>
      </w:r>
    </w:p>
    <w:p>
      <w:r>
        <w:t>Khẩu trang than hoạt tính</w:t>
      </w:r>
    </w:p>
    <w:p>
      <w:r>
        <w:t>cái</w:t>
      </w:r>
    </w:p>
    <w:p>
      <w:r>
        <w:t>01</w:t>
      </w:r>
    </w:p>
    <w:p>
      <w:r>
        <w:t>-</w:t>
      </w:r>
    </w:p>
    <w:p>
      <w:r>
        <w:t>-</w:t>
      </w:r>
    </w:p>
    <w:p>
      <w:r>
        <w:t>-</w:t>
      </w:r>
    </w:p>
    <w:p>
      <w:r>
        <w:t>-</w:t>
      </w:r>
    </w:p>
    <w:p>
      <w:r>
        <w:t>0,0015</w:t>
      </w:r>
    </w:p>
    <w:p>
      <w:r>
        <w:t>0,0010</w:t>
      </w:r>
    </w:p>
    <w:p>
      <w:r>
        <w:t>0,0015</w:t>
      </w:r>
    </w:p>
    <w:p>
      <w:r>
        <w:t>112</w:t>
      </w:r>
    </w:p>
    <w:p>
      <w:r>
        <w:t>Quần áo mưa</w:t>
      </w:r>
    </w:p>
    <w:p>
      <w:r>
        <w:t>cái</w:t>
      </w:r>
    </w:p>
    <w:p>
      <w:r>
        <w:t>12</w:t>
      </w:r>
    </w:p>
    <w:p>
      <w:r>
        <w:t>-</w:t>
      </w:r>
    </w:p>
    <w:p>
      <w:r>
        <w:t>-</w:t>
      </w:r>
    </w:p>
    <w:p>
      <w:r>
        <w:t>-</w:t>
      </w:r>
    </w:p>
    <w:p>
      <w:r>
        <w:t>-</w:t>
      </w:r>
    </w:p>
    <w:p>
      <w:r>
        <w:t>0,0008</w:t>
      </w:r>
    </w:p>
    <w:p>
      <w:r>
        <w:t>0,0005</w:t>
      </w:r>
    </w:p>
    <w:p>
      <w:r>
        <w:t>0,0008</w:t>
      </w:r>
    </w:p>
    <w:p>
      <w:r>
        <w:t>113</w:t>
      </w:r>
    </w:p>
    <w:p>
      <w:r>
        <w:t>Áo phản quang</w:t>
      </w:r>
    </w:p>
    <w:p>
      <w:r>
        <w:t>cái</w:t>
      </w:r>
    </w:p>
    <w:p>
      <w:r>
        <w:t>12</w:t>
      </w:r>
    </w:p>
    <w:p>
      <w:r>
        <w:t>-</w:t>
      </w:r>
    </w:p>
    <w:p>
      <w:r>
        <w:t>-</w:t>
      </w:r>
    </w:p>
    <w:p>
      <w:r>
        <w:t>-</w:t>
      </w:r>
    </w:p>
    <w:p>
      <w:r>
        <w:t>-</w:t>
      </w:r>
    </w:p>
    <w:p>
      <w:r>
        <w:t>0,0015</w:t>
      </w:r>
    </w:p>
    <w:p>
      <w:r>
        <w:t>0,0010</w:t>
      </w:r>
    </w:p>
    <w:p>
      <w:r>
        <w:t>0,0015</w:t>
      </w:r>
    </w:p>
    <w:p>
      <w:r>
        <w:t>114</w:t>
      </w:r>
    </w:p>
    <w:p>
      <w:r>
        <w:t>Ủng cao su</w:t>
      </w:r>
    </w:p>
    <w:p>
      <w:r>
        <w:t>đôi</w:t>
      </w:r>
    </w:p>
    <w:p>
      <w:r>
        <w:t>12</w:t>
      </w:r>
    </w:p>
    <w:p>
      <w:r>
        <w:t>-</w:t>
      </w:r>
    </w:p>
    <w:p>
      <w:r>
        <w:t>-</w:t>
      </w:r>
    </w:p>
    <w:p>
      <w:r>
        <w:t>-</w:t>
      </w:r>
    </w:p>
    <w:p>
      <w:r>
        <w:t>-</w:t>
      </w:r>
    </w:p>
    <w:p>
      <w:r>
        <w:t>0,0008</w:t>
      </w:r>
    </w:p>
    <w:p>
      <w:r>
        <w:t>0,0005</w:t>
      </w:r>
    </w:p>
    <w:p>
      <w:r>
        <w:t>0,0008</w:t>
      </w:r>
    </w:p>
    <w:p>
      <w:r>
        <w:t>2.8</w:t>
      </w:r>
    </w:p>
    <w:p>
      <w:r>
        <w:t>Thu gom nước thải, khí thải; vệ sinh, rải nilon phủ bề mặt</w:t>
      </w:r>
    </w:p>
    <w:p>
      <w:r>
        <w:t>115</w:t>
      </w:r>
    </w:p>
    <w:p>
      <w:r>
        <w:t>Quần áo bảo hộ lao động</w:t>
      </w:r>
    </w:p>
    <w:p>
      <w:r>
        <w:t>bộ</w:t>
      </w:r>
    </w:p>
    <w:p>
      <w:r>
        <w:t>06</w:t>
      </w:r>
    </w:p>
    <w:p>
      <w:r>
        <w:t>0,01150</w:t>
      </w:r>
    </w:p>
    <w:p>
      <w:r>
        <w:t>0,01050</w:t>
      </w:r>
    </w:p>
    <w:p>
      <w:r>
        <w:t>0,01050</w:t>
      </w:r>
    </w:p>
    <w:p>
      <w:r>
        <w:t>0,01050</w:t>
      </w:r>
    </w:p>
    <w:p>
      <w:r>
        <w:t>0,0055</w:t>
      </w:r>
    </w:p>
    <w:p>
      <w:r>
        <w:t>0,0046</w:t>
      </w:r>
    </w:p>
    <w:p>
      <w:r>
        <w:t>0,0015</w:t>
      </w:r>
    </w:p>
    <w:p>
      <w:r>
        <w:t>116</w:t>
      </w:r>
    </w:p>
    <w:p>
      <w:r>
        <w:t>Mũ bảo hộ lao động</w:t>
      </w:r>
    </w:p>
    <w:p>
      <w:r>
        <w:t>cái</w:t>
      </w:r>
    </w:p>
    <w:p>
      <w:r>
        <w:t>06</w:t>
      </w:r>
    </w:p>
    <w:p>
      <w:r>
        <w:t>0,01150</w:t>
      </w:r>
    </w:p>
    <w:p>
      <w:r>
        <w:t>0,01050</w:t>
      </w:r>
    </w:p>
    <w:p>
      <w:r>
        <w:t>0,01050</w:t>
      </w:r>
    </w:p>
    <w:p>
      <w:r>
        <w:t>0,01050</w:t>
      </w:r>
    </w:p>
    <w:p>
      <w:r>
        <w:t>0,0055</w:t>
      </w:r>
    </w:p>
    <w:p>
      <w:r>
        <w:t>0,0046</w:t>
      </w:r>
    </w:p>
    <w:p>
      <w:r>
        <w:t>0,0015</w:t>
      </w:r>
    </w:p>
    <w:p>
      <w:r>
        <w:t>117</w:t>
      </w:r>
    </w:p>
    <w:p>
      <w:r>
        <w:t>Giầy bảo hộ lao động</w:t>
      </w:r>
    </w:p>
    <w:p>
      <w:r>
        <w:t>đôi</w:t>
      </w:r>
    </w:p>
    <w:p>
      <w:r>
        <w:t>06</w:t>
      </w:r>
    </w:p>
    <w:p>
      <w:r>
        <w:t>0,00575</w:t>
      </w:r>
    </w:p>
    <w:p>
      <w:r>
        <w:t>0,00525</w:t>
      </w:r>
    </w:p>
    <w:p>
      <w:r>
        <w:t>0,00525</w:t>
      </w:r>
    </w:p>
    <w:p>
      <w:r>
        <w:t>0,00525</w:t>
      </w:r>
    </w:p>
    <w:p>
      <w:r>
        <w:t>0,0028</w:t>
      </w:r>
    </w:p>
    <w:p>
      <w:r>
        <w:t>0,0023</w:t>
      </w:r>
    </w:p>
    <w:p>
      <w:r>
        <w:t>0,0008</w:t>
      </w:r>
    </w:p>
    <w:p>
      <w:r>
        <w:t>118</w:t>
      </w:r>
    </w:p>
    <w:p>
      <w:r>
        <w:t>Găng tay cao su</w:t>
      </w:r>
    </w:p>
    <w:p>
      <w:r>
        <w:t>đôi</w:t>
      </w:r>
    </w:p>
    <w:p>
      <w:r>
        <w:t>01</w:t>
      </w:r>
    </w:p>
    <w:p>
      <w:r>
        <w:t>0,00575</w:t>
      </w:r>
    </w:p>
    <w:p>
      <w:r>
        <w:t>0,00525</w:t>
      </w:r>
    </w:p>
    <w:p>
      <w:r>
        <w:t>0,00525</w:t>
      </w:r>
    </w:p>
    <w:p>
      <w:r>
        <w:t>0,00525</w:t>
      </w:r>
    </w:p>
    <w:p>
      <w:r>
        <w:t>0,0028</w:t>
      </w:r>
    </w:p>
    <w:p>
      <w:r>
        <w:t>0,0023</w:t>
      </w:r>
    </w:p>
    <w:p>
      <w:r>
        <w:t>0,0008</w:t>
      </w:r>
    </w:p>
    <w:p>
      <w:r>
        <w:t>119</w:t>
      </w:r>
    </w:p>
    <w:p>
      <w:r>
        <w:t>Găng tay bảo hộ lao động</w:t>
      </w:r>
    </w:p>
    <w:p>
      <w:r>
        <w:t>đôi</w:t>
      </w:r>
    </w:p>
    <w:p>
      <w:r>
        <w:t>01</w:t>
      </w:r>
    </w:p>
    <w:p>
      <w:r>
        <w:t>0,00575</w:t>
      </w:r>
    </w:p>
    <w:p>
      <w:r>
        <w:t>0,00525</w:t>
      </w:r>
    </w:p>
    <w:p>
      <w:r>
        <w:t>0,00525</w:t>
      </w:r>
    </w:p>
    <w:p>
      <w:r>
        <w:t>0,00525</w:t>
      </w:r>
    </w:p>
    <w:p>
      <w:r>
        <w:t>0,0028</w:t>
      </w:r>
    </w:p>
    <w:p>
      <w:r>
        <w:t>0,0023</w:t>
      </w:r>
    </w:p>
    <w:p>
      <w:r>
        <w:t>0,0008</w:t>
      </w:r>
    </w:p>
    <w:p>
      <w:r>
        <w:t>120</w:t>
      </w:r>
    </w:p>
    <w:p>
      <w:r>
        <w:t>Khẩu trang than hoạt tính</w:t>
      </w:r>
    </w:p>
    <w:p>
      <w:r>
        <w:t>cái</w:t>
      </w:r>
    </w:p>
    <w:p>
      <w:r>
        <w:t>01</w:t>
      </w:r>
    </w:p>
    <w:p>
      <w:r>
        <w:t>0,01150</w:t>
      </w:r>
    </w:p>
    <w:p>
      <w:r>
        <w:t>0,01050</w:t>
      </w:r>
    </w:p>
    <w:p>
      <w:r>
        <w:t>0,01050</w:t>
      </w:r>
    </w:p>
    <w:p>
      <w:r>
        <w:t>0,01050</w:t>
      </w:r>
    </w:p>
    <w:p>
      <w:r>
        <w:t>0,0055</w:t>
      </w:r>
    </w:p>
    <w:p>
      <w:r>
        <w:t>0,0046</w:t>
      </w:r>
    </w:p>
    <w:p>
      <w:r>
        <w:t>0,0015</w:t>
      </w:r>
    </w:p>
    <w:p>
      <w:r>
        <w:t>121</w:t>
      </w:r>
    </w:p>
    <w:p>
      <w:r>
        <w:t>Quần áo mưa</w:t>
      </w:r>
    </w:p>
    <w:p>
      <w:r>
        <w:t>cái</w:t>
      </w:r>
    </w:p>
    <w:p>
      <w:r>
        <w:t>12</w:t>
      </w:r>
    </w:p>
    <w:p>
      <w:r>
        <w:t>0,00575</w:t>
      </w:r>
    </w:p>
    <w:p>
      <w:r>
        <w:t>0,00525</w:t>
      </w:r>
    </w:p>
    <w:p>
      <w:r>
        <w:t>0,00525</w:t>
      </w:r>
    </w:p>
    <w:p>
      <w:r>
        <w:t>0,00525</w:t>
      </w:r>
    </w:p>
    <w:p>
      <w:r>
        <w:t>0,0028</w:t>
      </w:r>
    </w:p>
    <w:p>
      <w:r>
        <w:t>0,0023</w:t>
      </w:r>
    </w:p>
    <w:p>
      <w:r>
        <w:t>0,0008</w:t>
      </w:r>
    </w:p>
    <w:p>
      <w:r>
        <w:t>122</w:t>
      </w:r>
    </w:p>
    <w:p>
      <w:r>
        <w:t>Áo phản quang</w:t>
      </w:r>
    </w:p>
    <w:p>
      <w:r>
        <w:t>cái</w:t>
      </w:r>
    </w:p>
    <w:p>
      <w:r>
        <w:t>12</w:t>
      </w:r>
    </w:p>
    <w:p>
      <w:r>
        <w:t>0,00575</w:t>
      </w:r>
    </w:p>
    <w:p>
      <w:r>
        <w:t>0,00525</w:t>
      </w:r>
    </w:p>
    <w:p>
      <w:r>
        <w:t>0,00525</w:t>
      </w:r>
    </w:p>
    <w:p>
      <w:r>
        <w:t>0,00525</w:t>
      </w:r>
    </w:p>
    <w:p>
      <w:r>
        <w:t>0,0055</w:t>
      </w:r>
    </w:p>
    <w:p>
      <w:r>
        <w:t>0,0046</w:t>
      </w:r>
    </w:p>
    <w:p>
      <w:r>
        <w:t>0,0015</w:t>
      </w:r>
    </w:p>
    <w:p>
      <w:r>
        <w:t>123</w:t>
      </w:r>
    </w:p>
    <w:p>
      <w:r>
        <w:t>Ủng cao su</w:t>
      </w:r>
    </w:p>
    <w:p>
      <w:r>
        <w:t>đôi</w:t>
      </w:r>
    </w:p>
    <w:p>
      <w:r>
        <w:t>12</w:t>
      </w:r>
    </w:p>
    <w:p>
      <w:r>
        <w:t>0,00575</w:t>
      </w:r>
    </w:p>
    <w:p>
      <w:r>
        <w:t>0,00525</w:t>
      </w:r>
    </w:p>
    <w:p>
      <w:r>
        <w:t>0,00525</w:t>
      </w:r>
    </w:p>
    <w:p>
      <w:r>
        <w:t>0,00525</w:t>
      </w:r>
    </w:p>
    <w:p>
      <w:r>
        <w:t>0,0028</w:t>
      </w:r>
    </w:p>
    <w:p>
      <w:r>
        <w:t>0,0023</w:t>
      </w:r>
    </w:p>
    <w:p>
      <w:r>
        <w:t>0,0008</w:t>
      </w:r>
    </w:p>
    <w:p>
      <w:r>
        <w:t>4. Định mức vật liệu</w:t>
      </w:r>
    </w:p>
    <w:p>
      <w:r>
        <w:t>Bảng số 49</w:t>
      </w:r>
    </w:p>
    <w:p>
      <w:r>
        <w:t>TT</w:t>
      </w:r>
    </w:p>
    <w:p>
      <w:r>
        <w:t>Danh mục vật liệu</w:t>
      </w:r>
    </w:p>
    <w:p>
      <w:r>
        <w:t>Đơn vị tính</w:t>
      </w:r>
    </w:p>
    <w:p>
      <w:r>
        <w:t>Mức hao phí (tính cho 01 tấn chất thải rắn sinh hoạt)</w:t>
      </w:r>
    </w:p>
    <w:p>
      <w:r>
        <w:t>XL.2.1</w:t>
      </w:r>
    </w:p>
    <w:p>
      <w:r>
        <w:t>XL.2.2</w:t>
      </w:r>
    </w:p>
    <w:p>
      <w:r>
        <w:t>XL.2.3</w:t>
      </w:r>
    </w:p>
    <w:p>
      <w:r>
        <w:t>XL.2.4</w:t>
      </w:r>
    </w:p>
    <w:p>
      <w:r>
        <w:t>XL.2.5</w:t>
      </w:r>
    </w:p>
    <w:p>
      <w:r>
        <w:t>XL.2.6</w:t>
      </w:r>
    </w:p>
    <w:p>
      <w:r>
        <w:t>XL.2.7</w:t>
      </w:r>
    </w:p>
    <w:p>
      <w:r>
        <w:t>I</w:t>
      </w:r>
    </w:p>
    <w:p>
      <w:r>
        <w:t>Tiếp nhận chất thải rắn sinh hoạt</w:t>
      </w:r>
    </w:p>
    <w:p>
      <w:r>
        <w:t>1</w:t>
      </w:r>
    </w:p>
    <w:p>
      <w:r>
        <w:t>Vôi bột</w:t>
      </w:r>
    </w:p>
    <w:p>
      <w:r>
        <w:t>tấn</w:t>
      </w:r>
    </w:p>
    <w:p>
      <w:r>
        <w:t>0,00028</w:t>
      </w:r>
    </w:p>
    <w:p>
      <w:r>
        <w:t>0,00027</w:t>
      </w:r>
    </w:p>
    <w:p>
      <w:r>
        <w:t>0,00026</w:t>
      </w:r>
    </w:p>
    <w:p>
      <w:r>
        <w:t>0,00025</w:t>
      </w:r>
    </w:p>
    <w:p>
      <w:r>
        <w:t>0,00024</w:t>
      </w:r>
    </w:p>
    <w:p>
      <w:r>
        <w:t>0,00024</w:t>
      </w:r>
    </w:p>
    <w:p>
      <w:r>
        <w:t>0,00024</w:t>
      </w:r>
    </w:p>
    <w:p>
      <w:r>
        <w:t>II</w:t>
      </w:r>
    </w:p>
    <w:p>
      <w:r>
        <w:t>Xử lý chất thải rắn sinh hoạt</w:t>
      </w:r>
    </w:p>
    <w:p>
      <w:r>
        <w:t>2</w:t>
      </w:r>
    </w:p>
    <w:p>
      <w:r>
        <w:t>Đất</w:t>
      </w:r>
    </w:p>
    <w:p>
      <w:r>
        <w:t>m³</w:t>
      </w:r>
    </w:p>
    <w:p>
      <w:r>
        <w:t>0,21000</w:t>
      </w:r>
    </w:p>
    <w:p>
      <w:r>
        <w:t>0,20000</w:t>
      </w:r>
    </w:p>
    <w:p>
      <w:r>
        <w:t>0,18000</w:t>
      </w:r>
    </w:p>
    <w:p>
      <w:r>
        <w:t>0,17000</w:t>
      </w:r>
    </w:p>
    <w:p>
      <w:r>
        <w:t>0,16000</w:t>
      </w:r>
    </w:p>
    <w:p>
      <w:r>
        <w:t>0,15000</w:t>
      </w:r>
    </w:p>
    <w:p>
      <w:r>
        <w:t>0,12360</w:t>
      </w:r>
    </w:p>
    <w:p>
      <w:r>
        <w:t>3</w:t>
      </w:r>
    </w:p>
    <w:p>
      <w:r>
        <w:t>Hóa chất diệt ruồi</w:t>
      </w:r>
    </w:p>
    <w:p>
      <w:r>
        <w:t>lít</w:t>
      </w:r>
    </w:p>
    <w:p>
      <w:r>
        <w:t>0,00215</w:t>
      </w:r>
    </w:p>
    <w:p>
      <w:r>
        <w:t>0,00210</w:t>
      </w:r>
    </w:p>
    <w:p>
      <w:r>
        <w:t>0,00209</w:t>
      </w:r>
    </w:p>
    <w:p>
      <w:r>
        <w:t>0,00208</w:t>
      </w:r>
    </w:p>
    <w:p>
      <w:r>
        <w:t>0,00207</w:t>
      </w:r>
    </w:p>
    <w:p>
      <w:r>
        <w:t>0,00206</w:t>
      </w:r>
    </w:p>
    <w:p>
      <w:r>
        <w:t>0,00210</w:t>
      </w:r>
    </w:p>
    <w:p>
      <w:r>
        <w:t>4</w:t>
      </w:r>
    </w:p>
    <w:p>
      <w:r>
        <w:t>Chế phẩm khử mùi</w:t>
      </w:r>
    </w:p>
    <w:p>
      <w:r>
        <w:t>lít</w:t>
      </w:r>
    </w:p>
    <w:p>
      <w:r>
        <w:t>0,01900</w:t>
      </w:r>
    </w:p>
    <w:p>
      <w:r>
        <w:t>0,01800</w:t>
      </w:r>
    </w:p>
    <w:p>
      <w:r>
        <w:t>0,01600</w:t>
      </w:r>
    </w:p>
    <w:p>
      <w:r>
        <w:t>0,01500</w:t>
      </w:r>
    </w:p>
    <w:p>
      <w:r>
        <w:t>0,01300</w:t>
      </w:r>
    </w:p>
    <w:p>
      <w:r>
        <w:t>0,01200</w:t>
      </w:r>
    </w:p>
    <w:p>
      <w:r>
        <w:t>0,01200</w:t>
      </w:r>
    </w:p>
    <w:p>
      <w:r>
        <w:t>5</w:t>
      </w:r>
    </w:p>
    <w:p>
      <w:r>
        <w:t>Bạt phủ</w:t>
      </w:r>
    </w:p>
    <w:p>
      <w:r>
        <w:t>m²</w:t>
      </w:r>
    </w:p>
    <w:p>
      <w:r>
        <w:t>0,03500</w:t>
      </w:r>
    </w:p>
    <w:p>
      <w:r>
        <w:t>0,03500</w:t>
      </w:r>
    </w:p>
    <w:p>
      <w:r>
        <w:t>0,03500</w:t>
      </w:r>
    </w:p>
    <w:p>
      <w:r>
        <w:t>0,03500</w:t>
      </w:r>
    </w:p>
    <w:p>
      <w:r>
        <w:t>0,03500</w:t>
      </w:r>
    </w:p>
    <w:p>
      <w:r>
        <w:t>0,03500</w:t>
      </w:r>
    </w:p>
    <w:p>
      <w:r>
        <w:t>0,03500</w:t>
      </w:r>
    </w:p>
    <w:p>
      <w:r>
        <w:t>6</w:t>
      </w:r>
    </w:p>
    <w:p>
      <w:r>
        <w:t>Đá dăm cấp phối</w:t>
      </w:r>
    </w:p>
    <w:p>
      <w:r>
        <w:t>m³</w:t>
      </w:r>
    </w:p>
    <w:p>
      <w:r>
        <w:t>0,00080</w:t>
      </w:r>
    </w:p>
    <w:p>
      <w:r>
        <w:t>0,00080</w:t>
      </w:r>
    </w:p>
    <w:p>
      <w:r>
        <w:t>0,00080</w:t>
      </w:r>
    </w:p>
    <w:p>
      <w:r>
        <w:t>0,00080</w:t>
      </w:r>
    </w:p>
    <w:p>
      <w:r>
        <w:t>0,00080</w:t>
      </w:r>
    </w:p>
    <w:p>
      <w:r>
        <w:t>0,00080</w:t>
      </w:r>
    </w:p>
    <w:p>
      <w:r>
        <w:t>0,00080</w:t>
      </w:r>
    </w:p>
    <w:p>
      <w:r>
        <w:t>7</w:t>
      </w:r>
    </w:p>
    <w:p>
      <w:r>
        <w:t>Đá dăm kích thước 4 mm x 6 mm</w:t>
      </w:r>
    </w:p>
    <w:p>
      <w:r>
        <w:t>m³</w:t>
      </w:r>
    </w:p>
    <w:p>
      <w:r>
        <w:t>0,00200</w:t>
      </w:r>
    </w:p>
    <w:p>
      <w:r>
        <w:t>0,00200</w:t>
      </w:r>
    </w:p>
    <w:p>
      <w:r>
        <w:t>0,00200</w:t>
      </w:r>
    </w:p>
    <w:p>
      <w:r>
        <w:t>0,00200</w:t>
      </w:r>
    </w:p>
    <w:p>
      <w:r>
        <w:t>0,00200</w:t>
      </w:r>
    </w:p>
    <w:p>
      <w:r>
        <w:t>0,00200</w:t>
      </w:r>
    </w:p>
    <w:p>
      <w:r>
        <w:t>0,00200</w:t>
      </w:r>
    </w:p>
    <w:p>
      <w:r>
        <w:t>8</w:t>
      </w:r>
    </w:p>
    <w:p>
      <w:r>
        <w:t>Nước thô</w:t>
      </w:r>
    </w:p>
    <w:p>
      <w:r>
        <w:t>m³</w:t>
      </w:r>
    </w:p>
    <w:p>
      <w:r>
        <w:t>0,06000</w:t>
      </w:r>
    </w:p>
    <w:p>
      <w:r>
        <w:t>0,06000</w:t>
      </w:r>
    </w:p>
    <w:p>
      <w:r>
        <w:t>0,06000</w:t>
      </w:r>
    </w:p>
    <w:p>
      <w:r>
        <w:t>0,06000</w:t>
      </w:r>
    </w:p>
    <w:p>
      <w:r>
        <w:t>0,06000</w:t>
      </w:r>
    </w:p>
    <w:p>
      <w:r>
        <w:t>0,06000</w:t>
      </w:r>
    </w:p>
    <w:p>
      <w:r>
        <w:t>0,06000</w:t>
      </w:r>
    </w:p>
    <w:p>
      <w:r>
        <w:t>9</w:t>
      </w:r>
    </w:p>
    <w:p>
      <w:r>
        <w:t>Ống nhựa</w:t>
      </w:r>
    </w:p>
    <w:p>
      <w:r>
        <w:t>m</w:t>
      </w:r>
    </w:p>
    <w:p>
      <w:r>
        <w:t>0,00100</w:t>
      </w:r>
    </w:p>
    <w:p>
      <w:r>
        <w:t>0,00100</w:t>
      </w:r>
    </w:p>
    <w:p>
      <w:r>
        <w:t>0,00100</w:t>
      </w:r>
    </w:p>
    <w:p>
      <w:r>
        <w:t>0,00100</w:t>
      </w:r>
    </w:p>
    <w:p>
      <w:r>
        <w:t>0,00100</w:t>
      </w:r>
    </w:p>
    <w:p>
      <w:r>
        <w:t>0,00100</w:t>
      </w:r>
    </w:p>
    <w:p>
      <w:r>
        <w:t>0,00100</w:t>
      </w:r>
    </w:p>
    <w:p>
      <w:r>
        <w:t>10</w:t>
      </w:r>
    </w:p>
    <w:p>
      <w:r>
        <w:t>Ống chịu áp lực</w:t>
      </w:r>
    </w:p>
    <w:p>
      <w:r>
        <w:t>m</w:t>
      </w:r>
    </w:p>
    <w:p>
      <w:r>
        <w:t>0,00016</w:t>
      </w:r>
    </w:p>
    <w:p>
      <w:r>
        <w:t>0,00016</w:t>
      </w:r>
    </w:p>
    <w:p>
      <w:r>
        <w:t>0,00016</w:t>
      </w:r>
    </w:p>
    <w:p>
      <w:r>
        <w:t>0,00016</w:t>
      </w:r>
    </w:p>
    <w:p>
      <w:r>
        <w:t>0,00016</w:t>
      </w:r>
    </w:p>
    <w:p>
      <w:r>
        <w:t>0,00016</w:t>
      </w:r>
    </w:p>
    <w:p>
      <w:r>
        <w:t>0,00016</w:t>
      </w:r>
    </w:p>
    <w:p>
      <w:r>
        <w:t>11</w:t>
      </w:r>
    </w:p>
    <w:p>
      <w:r>
        <w:t>Vật liệu phủ trung gian (Posi-Shell và tương đương)</w:t>
      </w:r>
    </w:p>
    <w:p>
      <w:r>
        <w:t>kg</w:t>
      </w:r>
    </w:p>
    <w:p>
      <w:r>
        <w:t>-</w:t>
      </w:r>
    </w:p>
    <w:p>
      <w:r>
        <w:t>-</w:t>
      </w:r>
    </w:p>
    <w:p>
      <w:r>
        <w:t>-</w:t>
      </w:r>
    </w:p>
    <w:p>
      <w:r>
        <w:t>-</w:t>
      </w:r>
    </w:p>
    <w:p>
      <w:r>
        <w:t>-</w:t>
      </w:r>
    </w:p>
    <w:p>
      <w:r>
        <w:t>-</w:t>
      </w:r>
    </w:p>
    <w:p>
      <w:r>
        <w:t>0,16880</w:t>
      </w:r>
    </w:p>
    <w:p>
      <w:r>
        <w:t>12</w:t>
      </w:r>
    </w:p>
    <w:p>
      <w:r>
        <w:t>Vật liệu phủ trung gian (Xtreme-Rain Shield và tương đương)</w:t>
      </w:r>
    </w:p>
    <w:p>
      <w:r>
        <w:t>kg</w:t>
      </w:r>
    </w:p>
    <w:p>
      <w:r>
        <w:t>-</w:t>
      </w:r>
    </w:p>
    <w:p>
      <w:r>
        <w:t>-</w:t>
      </w:r>
    </w:p>
    <w:p>
      <w:r>
        <w:t>-</w:t>
      </w:r>
    </w:p>
    <w:p>
      <w:r>
        <w:t>-</w:t>
      </w:r>
    </w:p>
    <w:p>
      <w:r>
        <w:t>-</w:t>
      </w:r>
    </w:p>
    <w:p>
      <w:r>
        <w:t>-</w:t>
      </w:r>
    </w:p>
    <w:p>
      <w:r>
        <w:t>0,00260</w:t>
      </w:r>
    </w:p>
    <w:p>
      <w:r>
        <w:t>13</w:t>
      </w:r>
    </w:p>
    <w:p>
      <w:r>
        <w:t>Xi măng PC40</w:t>
      </w:r>
    </w:p>
    <w:p>
      <w:r>
        <w:t>kg</w:t>
      </w:r>
    </w:p>
    <w:p>
      <w:r>
        <w:t>-</w:t>
      </w:r>
    </w:p>
    <w:p>
      <w:r>
        <w:t>-</w:t>
      </w:r>
    </w:p>
    <w:p>
      <w:r>
        <w:t>-</w:t>
      </w:r>
    </w:p>
    <w:p>
      <w:r>
        <w:t>-</w:t>
      </w:r>
    </w:p>
    <w:p>
      <w:r>
        <w:t>-</w:t>
      </w:r>
    </w:p>
    <w:p>
      <w:r>
        <w:t>-</w:t>
      </w:r>
    </w:p>
    <w:p>
      <w:r>
        <w:t>1,12500</w:t>
      </w:r>
    </w:p>
    <w:p>
      <w:r>
        <w:t>5. Định mức tiêu hao năng lượng</w:t>
      </w:r>
    </w:p>
    <w:p>
      <w:r>
        <w:t>Bảng số 50</w:t>
      </w:r>
    </w:p>
    <w:p>
      <w:r>
        <w:t>TT</w:t>
      </w:r>
    </w:p>
    <w:p>
      <w:r>
        <w:t>Danh mục năng lượng</w:t>
      </w:r>
    </w:p>
    <w:p>
      <w:r>
        <w:t>Đơn vị       tính</w:t>
      </w:r>
    </w:p>
    <w:p>
      <w:r>
        <w:t>Mức tiêu hao (kWh/tấn)</w:t>
      </w:r>
    </w:p>
    <w:p>
      <w:r>
        <w:t>XL.2.1</w:t>
      </w:r>
    </w:p>
    <w:p>
      <w:r>
        <w:t>XL.2.2</w:t>
      </w:r>
    </w:p>
    <w:p>
      <w:r>
        <w:t>XL.2.3</w:t>
      </w:r>
    </w:p>
    <w:p>
      <w:r>
        <w:t>XL.2.4</w:t>
      </w:r>
    </w:p>
    <w:p>
      <w:r>
        <w:t>XL.2.5</w:t>
      </w:r>
    </w:p>
    <w:p>
      <w:r>
        <w:t>XL.2.6</w:t>
      </w:r>
    </w:p>
    <w:p>
      <w:r>
        <w:t>XL.2.7</w:t>
      </w:r>
    </w:p>
    <w:p>
      <w:r>
        <w:t>I</w:t>
      </w:r>
    </w:p>
    <w:p>
      <w:r>
        <w:t>Tiếp nhận chất thải rắn sinh hoạt</w:t>
      </w:r>
    </w:p>
    <w:p>
      <w:r>
        <w:t>1</w:t>
      </w:r>
    </w:p>
    <w:p>
      <w:r>
        <w:t>Trạm cân</w:t>
      </w:r>
    </w:p>
    <w:p>
      <w:r>
        <w:t>kWh</w:t>
      </w:r>
    </w:p>
    <w:p>
      <w:r>
        <w:t>0,00019</w:t>
      </w:r>
    </w:p>
    <w:p>
      <w:r>
        <w:t>0,00006</w:t>
      </w:r>
    </w:p>
    <w:p>
      <w:r>
        <w:t>0,00008</w:t>
      </w:r>
    </w:p>
    <w:p>
      <w:r>
        <w:t>0,00006</w:t>
      </w:r>
    </w:p>
    <w:p>
      <w:r>
        <w:t>0,00004</w:t>
      </w:r>
    </w:p>
    <w:p>
      <w:r>
        <w:t>0,00004</w:t>
      </w:r>
    </w:p>
    <w:p>
      <w:r>
        <w:t>0,00004</w:t>
      </w:r>
    </w:p>
    <w:p>
      <w:r>
        <w:t>II</w:t>
      </w:r>
    </w:p>
    <w:p>
      <w:r>
        <w:t>Xử lý chất thải rắn sinh hoạt</w:t>
      </w:r>
    </w:p>
    <w:p>
      <w:r>
        <w:t>2</w:t>
      </w:r>
    </w:p>
    <w:p>
      <w:r>
        <w:t>Hệ thống rửa xe tự động</w:t>
      </w:r>
    </w:p>
    <w:p>
      <w:r>
        <w:t>kWh</w:t>
      </w:r>
    </w:p>
    <w:p>
      <w:r>
        <w:t>0,64000</w:t>
      </w:r>
    </w:p>
    <w:p>
      <w:r>
        <w:t>0,21600</w:t>
      </w:r>
    </w:p>
    <w:p>
      <w:r>
        <w:t>0,25600</w:t>
      </w:r>
    </w:p>
    <w:p>
      <w:r>
        <w:t>0,18400</w:t>
      </w:r>
    </w:p>
    <w:p>
      <w:r>
        <w:t>0,14400</w:t>
      </w:r>
    </w:p>
    <w:p>
      <w:r>
        <w:t>0,12000</w:t>
      </w:r>
    </w:p>
    <w:p>
      <w:r>
        <w:t>0,12000</w:t>
      </w:r>
    </w:p>
    <w:p>
      <w:r>
        <w:t>3</w:t>
      </w:r>
    </w:p>
    <w:p>
      <w:r>
        <w:t>Bơm điện 5,0 kW</w:t>
      </w:r>
    </w:p>
    <w:p>
      <w:r>
        <w:t>kWh</w:t>
      </w:r>
    </w:p>
    <w:p>
      <w:r>
        <w:t>0,03200</w:t>
      </w:r>
    </w:p>
    <w:p>
      <w:r>
        <w:t>0,02800</w:t>
      </w:r>
    </w:p>
    <w:p>
      <w:r>
        <w:t>0,02400</w:t>
      </w:r>
    </w:p>
    <w:p>
      <w:r>
        <w:t>0,02000</w:t>
      </w:r>
    </w:p>
    <w:p>
      <w:r>
        <w:t>0,10000</w:t>
      </w:r>
    </w:p>
    <w:p>
      <w:r>
        <w:t>0,08400</w:t>
      </w:r>
    </w:p>
    <w:p>
      <w:r>
        <w:t>0,08400</w:t>
      </w:r>
    </w:p>
    <w:p>
      <w:r>
        <w:t>4</w:t>
      </w:r>
    </w:p>
    <w:p>
      <w:r>
        <w:t>Bơm điện 7,5 kW</w:t>
      </w:r>
    </w:p>
    <w:p>
      <w:r>
        <w:t>kWh</w:t>
      </w:r>
    </w:p>
    <w:p>
      <w:r>
        <w:t>0,15000</w:t>
      </w:r>
    </w:p>
    <w:p>
      <w:r>
        <w:t>0,15000</w:t>
      </w:r>
    </w:p>
    <w:p>
      <w:r>
        <w:t>0,15000</w:t>
      </w:r>
    </w:p>
    <w:p>
      <w:r>
        <w:t>0,15000</w:t>
      </w:r>
    </w:p>
    <w:p>
      <w:r>
        <w:t>0,09000</w:t>
      </w:r>
    </w:p>
    <w:p>
      <w:r>
        <w:t>0,06000</w:t>
      </w:r>
    </w:p>
    <w:p>
      <w:r>
        <w:t>0,06000</w:t>
      </w:r>
    </w:p>
    <w:p>
      <w:r>
        <w:t>5</w:t>
      </w:r>
    </w:p>
    <w:p>
      <w:r>
        <w:t>Bơm điện 22 kW</w:t>
      </w:r>
    </w:p>
    <w:p>
      <w:r>
        <w:t>kWh</w:t>
      </w:r>
    </w:p>
    <w:p>
      <w:r>
        <w:t>0,17600</w:t>
      </w:r>
    </w:p>
    <w:p>
      <w:r>
        <w:t>0,17600</w:t>
      </w:r>
    </w:p>
    <w:p>
      <w:r>
        <w:t>0,17600</w:t>
      </w:r>
    </w:p>
    <w:p>
      <w:r>
        <w:t>0,17600</w:t>
      </w:r>
    </w:p>
    <w:p>
      <w:r>
        <w:t>0,26400</w:t>
      </w:r>
    </w:p>
    <w:p>
      <w:r>
        <w:t>0,26400</w:t>
      </w:r>
    </w:p>
    <w:p>
      <w:r>
        <w:t>0,26400</w:t>
      </w:r>
    </w:p>
    <w:p>
      <w:r>
        <w:t>6. Định mức tiêu hao nhiên liệu</w:t>
      </w:r>
    </w:p>
    <w:p>
      <w:r>
        <w:t>Bảng số 51</w:t>
      </w:r>
    </w:p>
    <w:p>
      <w:r>
        <w:t>TT</w:t>
      </w:r>
    </w:p>
    <w:p>
      <w:r>
        <w:t>Danh mục nhiên liệu</w:t>
      </w:r>
    </w:p>
    <w:p>
      <w:r>
        <w:t>Đơn vị tính</w:t>
      </w:r>
    </w:p>
    <w:p>
      <w:r>
        <w:t>Mức tiêu hao (lít/tấn)</w:t>
      </w:r>
    </w:p>
    <w:p>
      <w:r>
        <w:t>XL.2.1</w:t>
      </w:r>
    </w:p>
    <w:p>
      <w:r>
        <w:t>XL.2.2</w:t>
      </w:r>
    </w:p>
    <w:p>
      <w:r>
        <w:t>XL.2.3</w:t>
      </w:r>
    </w:p>
    <w:p>
      <w:r>
        <w:t>XL.2.4</w:t>
      </w:r>
    </w:p>
    <w:p>
      <w:r>
        <w:t>XL.2.5</w:t>
      </w:r>
    </w:p>
    <w:p>
      <w:r>
        <w:t>XL.2.6</w:t>
      </w:r>
    </w:p>
    <w:p>
      <w:r>
        <w:t>XL.2.7</w:t>
      </w:r>
    </w:p>
    <w:p>
      <w:r>
        <w:t>1</w:t>
      </w:r>
    </w:p>
    <w:p>
      <w:r>
        <w:t>Dầu diesel vận hành cơ sở chôn lấp</w:t>
      </w:r>
    </w:p>
    <w:p>
      <w:r>
        <w:t>lít</w:t>
      </w:r>
    </w:p>
    <w:p>
      <w:r>
        <w:t>0,5250</w:t>
      </w:r>
    </w:p>
    <w:p>
      <w:r>
        <w:t>0,5000</w:t>
      </w:r>
    </w:p>
    <w:p>
      <w:r>
        <w:t>0,4710</w:t>
      </w:r>
    </w:p>
    <w:p>
      <w:r>
        <w:t>0,4460</w:t>
      </w:r>
    </w:p>
    <w:p>
      <w:r>
        <w:t>0,4840</w:t>
      </w:r>
    </w:p>
    <w:p>
      <w:r>
        <w:t>0,4610</w:t>
      </w:r>
    </w:p>
    <w:p>
      <w:r>
        <w:t>0,4780</w:t>
      </w:r>
    </w:p>
    <w:p>
      <w:r>
        <w:t>2</w:t>
      </w:r>
    </w:p>
    <w:p>
      <w:r>
        <w:t>Xăng vận hành cơ sở chôn lấp</w:t>
      </w:r>
    </w:p>
    <w:p>
      <w:r>
        <w:t>lít</w:t>
      </w:r>
    </w:p>
    <w:p>
      <w:r>
        <w:t>0,0037</w:t>
      </w:r>
    </w:p>
    <w:p>
      <w:r>
        <w:t>0,0036</w:t>
      </w:r>
    </w:p>
    <w:p>
      <w:r>
        <w:t>0,0035</w:t>
      </w:r>
    </w:p>
    <w:p>
      <w:r>
        <w:t>0,0035</w:t>
      </w:r>
    </w:p>
    <w:p>
      <w:r>
        <w:t>0,0069</w:t>
      </w:r>
    </w:p>
    <w:p>
      <w:r>
        <w:t>0,0064</w:t>
      </w:r>
    </w:p>
    <w:p>
      <w:r>
        <w:t>0,0099</w:t>
      </w:r>
    </w:p>
    <w:p>
      <w:r>
        <w:t>III. Vận hành cơ sở đốt chất thải rắn sinh hoạt thu hồi năng lượng để phát điện</w:t>
      </w:r>
    </w:p>
    <w:p>
      <w:r>
        <w:t>1. Định mức lao động</w:t>
      </w:r>
    </w:p>
    <w:p>
      <w:r>
        <w:t>1.1. Nội dung công việc</w:t>
      </w:r>
    </w:p>
    <w:p>
      <w:r>
        <w:t>a) Đốt chất thải rắn sinh hoạt thu hồi năng lượng để phát điện bao gồm 05 công đoạn, cụ thể như sau:</w:t>
      </w:r>
    </w:p>
    <w:p>
      <w:r>
        <w:t>- Tiếp nhận và sơ chế chất thải rắn sinh hoạt, bao gồm công tác chuẩn bị, tiếp nhận và sơ chế chất thải rắn sinh hoạt, kết thúc ca làm việc;</w:t>
      </w:r>
    </w:p>
    <w:p>
      <w:r>
        <w:t>- Vận hành lò đốt, hệ thống xử lý khí thải, tro bay và thu gom xỉ đáy lò, bao gồm công tác chuẩn bị; vận hành lò đốt, hệ thống xử lý khí thải, tro bay và thu gom xỉ đáy lò; kết thúc ca làm việc. Khí thải sau xử lý đạt QCVN 61- MT:2016/BTNMT-Quy chuẩn kỹ thuật quốc gia về môi trường đối với lò đốt chất thải rắn sinh hoạt;</w:t>
      </w:r>
    </w:p>
    <w:p>
      <w:r>
        <w:t>- Vận hành hệ thống phát điện, bao gồm công tác chuẩn bị, vận hành hệ thống phát điện, kết thúc ca làm việc;</w:t>
      </w:r>
    </w:p>
    <w:p>
      <w:r>
        <w:t>- Vận hành hệ thống xử lý nước cấp, bao gồm công tác chuẩn bị, vận hành hệ thống xử lý nước cấp, kết thúc ca làm việc;</w:t>
      </w:r>
    </w:p>
    <w:p>
      <w:r>
        <w:t>- Vận hành hệ thống xử lý nước thải, bao gồm công tác chuẩn bị, vận hành hệ thống xử lý nước thải, kết thúc ca làm việc. Nước thải sau xử lý đạt QCVN 40:2011/BTNMT - Quy chuẩn kỹ thuật quốc gia về nước thải công nghiệp, cột A.</w:t>
      </w:r>
    </w:p>
    <w:p>
      <w:r>
        <w:t>b) Định mức lao động áp dụng cho 05 loại công việc, cụ thể như sau:</w:t>
      </w:r>
    </w:p>
    <w:p>
      <w:r>
        <w:t>- XL.3.1: Định mức vận hành cơ sở đốt chất thải rắn sinh hoạt thu hồi năng lượng để phát điện; công suất ≤ 500 tấn/ngày;</w:t>
      </w:r>
    </w:p>
    <w:p>
      <w:r>
        <w:t>- XL.3.2: Định mức vận hành cơ sở đốt chất thải rắn sinh hoạt thu hồi năng lượng để phát điện; công suất &gt; 500 tấn/ngày đến ≤ 750 tấn/ngày;</w:t>
      </w:r>
    </w:p>
    <w:p>
      <w:r>
        <w:t>- XL.3.3: Định mức vận hành cơ sở đốt chất thải rắn sinh hoạt thu hồi năng lượng để phát điện; công suất &gt; 750 tấn/ngày đến ≤ 1.000 tấn/ngày;</w:t>
      </w:r>
    </w:p>
    <w:p>
      <w:r>
        <w:t>- XL.3.4: Định mức vận hành cơ sở đốt chất thải rắn sinh hoạt thu hồi năng lượng để phát điện; công suất &gt; 1.000 tấn/ngày đến ≤ 1.500 tấn/ngày;</w:t>
      </w:r>
    </w:p>
    <w:p>
      <w:r>
        <w:t>- XL.3.5: Định mức vận hành cơ sở đốt chất thải rắn sinh hoạt thu hồi năng lượng để phát điện; công suất &gt; 1.500 tấn/ngày đến ≤ 2.000 tấn/ngày.</w:t>
      </w:r>
    </w:p>
    <w:p>
      <w:r>
        <w:t>1.2. Định biên, định mức</w:t>
      </w:r>
    </w:p>
    <w:p>
      <w:r>
        <w:t>Bảng số 52</w:t>
      </w:r>
    </w:p>
    <w:p>
      <w:r>
        <w:t>TT</w:t>
      </w:r>
    </w:p>
    <w:p>
      <w:r>
        <w:t>Hạng mục công việc</w:t>
      </w:r>
    </w:p>
    <w:p>
      <w:r>
        <w:t>Định mức (công nhóm/tấn)</w:t>
      </w:r>
    </w:p>
    <w:p>
      <w:r>
        <w:t>XL.3.1</w:t>
      </w:r>
    </w:p>
    <w:p>
      <w:r>
        <w:t>XL.3.2</w:t>
      </w:r>
    </w:p>
    <w:p>
      <w:r>
        <w:t>XL.3.3</w:t>
      </w:r>
    </w:p>
    <w:p>
      <w:r>
        <w:t>XL.3.4</w:t>
      </w:r>
    </w:p>
    <w:p>
      <w:r>
        <w:t>XL.3.5</w:t>
      </w:r>
    </w:p>
    <w:p>
      <w:r>
        <w:t>Định       biên</w:t>
      </w:r>
    </w:p>
    <w:p>
      <w:r>
        <w:t>Định mức</w:t>
      </w:r>
    </w:p>
    <w:p>
      <w:r>
        <w:t>Định       biên</w:t>
      </w:r>
    </w:p>
    <w:p>
      <w:r>
        <w:t>Định mức</w:t>
      </w:r>
    </w:p>
    <w:p>
      <w:r>
        <w:t>Định       biên</w:t>
      </w:r>
    </w:p>
    <w:p>
      <w:r>
        <w:t>Định mức</w:t>
      </w:r>
    </w:p>
    <w:p>
      <w:r>
        <w:t>Định       biên</w:t>
      </w:r>
    </w:p>
    <w:p>
      <w:r>
        <w:t>Định mức</w:t>
      </w:r>
    </w:p>
    <w:p>
      <w:r>
        <w:t>Định       biên</w:t>
      </w:r>
    </w:p>
    <w:p>
      <w:r>
        <w:t>Định mức</w:t>
      </w:r>
    </w:p>
    <w:p>
      <w:r>
        <w:t>I</w:t>
      </w:r>
    </w:p>
    <w:p>
      <w:r>
        <w:t>Tiếp nhận và sơ chế chất thải rắn sinh hoạt</w:t>
      </w:r>
    </w:p>
    <w:p>
      <w:r>
        <w:t>1</w:t>
      </w:r>
    </w:p>
    <w:p>
      <w:r>
        <w:t>Vận hành trạm cân</w:t>
      </w:r>
    </w:p>
    <w:p>
      <w:r>
        <w:t>01     NC III.IV</w:t>
      </w:r>
    </w:p>
    <w:p>
      <w:r>
        <w:t>0,00600</w:t>
      </w:r>
    </w:p>
    <w:p>
      <w:r>
        <w:t>01     NC III.IV</w:t>
      </w:r>
    </w:p>
    <w:p>
      <w:r>
        <w:t>0,00400</w:t>
      </w:r>
    </w:p>
    <w:p>
      <w:r>
        <w:t>01     NC III.IV</w:t>
      </w:r>
    </w:p>
    <w:p>
      <w:r>
        <w:t>0,00300</w:t>
      </w:r>
    </w:p>
    <w:p>
      <w:r>
        <w:t>01     NC III.IV</w:t>
      </w:r>
    </w:p>
    <w:p>
      <w:r>
        <w:t>0,00200</w:t>
      </w:r>
    </w:p>
    <w:p>
      <w:r>
        <w:t>02     NC III.IV</w:t>
      </w:r>
    </w:p>
    <w:p>
      <w:r>
        <w:t>0,00150</w:t>
      </w:r>
    </w:p>
    <w:p>
      <w:r>
        <w:t>2</w:t>
      </w:r>
    </w:p>
    <w:p>
      <w:r>
        <w:t>Tiếp nhận chất thải rắn sinh hoạt</w:t>
      </w:r>
    </w:p>
    <w:p>
      <w:r>
        <w:t>01     NC III.IV</w:t>
      </w:r>
    </w:p>
    <w:p>
      <w:r>
        <w:t>0,00600</w:t>
      </w:r>
    </w:p>
    <w:p>
      <w:r>
        <w:t>01     NC III.IV</w:t>
      </w:r>
    </w:p>
    <w:p>
      <w:r>
        <w:t>0,00400</w:t>
      </w:r>
    </w:p>
    <w:p>
      <w:r>
        <w:t>02     NC III.IV</w:t>
      </w:r>
    </w:p>
    <w:p>
      <w:r>
        <w:t>0,00300</w:t>
      </w:r>
    </w:p>
    <w:p>
      <w:r>
        <w:t>03     NC III.IV</w:t>
      </w:r>
    </w:p>
    <w:p>
      <w:r>
        <w:t>0,00200</w:t>
      </w:r>
    </w:p>
    <w:p>
      <w:r>
        <w:t>03     NC III.IV</w:t>
      </w:r>
    </w:p>
    <w:p>
      <w:r>
        <w:t>0,00150</w:t>
      </w:r>
    </w:p>
    <w:p>
      <w:r>
        <w:t>3</w:t>
      </w:r>
    </w:p>
    <w:p>
      <w:r>
        <w:t>Gầu ngoạm và hệ thống kiểm soát mùi hôi</w:t>
      </w:r>
    </w:p>
    <w:p>
      <w:r>
        <w:t>01     NC III.IV</w:t>
      </w:r>
    </w:p>
    <w:p>
      <w:r>
        <w:t>0,00600</w:t>
      </w:r>
    </w:p>
    <w:p>
      <w:r>
        <w:t>01     NC III.IV</w:t>
      </w:r>
    </w:p>
    <w:p>
      <w:r>
        <w:t>0,00400</w:t>
      </w:r>
    </w:p>
    <w:p>
      <w:r>
        <w:t>02     NC III.IV</w:t>
      </w:r>
    </w:p>
    <w:p>
      <w:r>
        <w:t>0,00300</w:t>
      </w:r>
    </w:p>
    <w:p>
      <w:r>
        <w:t>03     NC III.IV</w:t>
      </w:r>
    </w:p>
    <w:p>
      <w:r>
        <w:t>0,00200</w:t>
      </w:r>
    </w:p>
    <w:p>
      <w:r>
        <w:t>03     NC III.IV</w:t>
      </w:r>
    </w:p>
    <w:p>
      <w:r>
        <w:t>0,00150</w:t>
      </w:r>
    </w:p>
    <w:p>
      <w:r>
        <w:t>II</w:t>
      </w:r>
    </w:p>
    <w:p>
      <w:r>
        <w:t>Lò đốt, hệ thống xử lý khí thải, tro bay và thu gom xỉ đáy lò</w:t>
      </w:r>
    </w:p>
    <w:p>
      <w:r>
        <w:t>4</w:t>
      </w:r>
    </w:p>
    <w:p>
      <w:r>
        <w:t>Vận hành lò đốt, hệ thống xử lý khí thải</w:t>
      </w:r>
    </w:p>
    <w:p>
      <w:r>
        <w:t>02     KS III</w:t>
      </w:r>
    </w:p>
    <w:p>
      <w:r>
        <w:t>0,00600</w:t>
      </w:r>
    </w:p>
    <w:p>
      <w:r>
        <w:t>03     KS III</w:t>
      </w:r>
    </w:p>
    <w:p>
      <w:r>
        <w:t>0,00400</w:t>
      </w:r>
    </w:p>
    <w:p>
      <w:r>
        <w:t>06     KS III</w:t>
      </w:r>
    </w:p>
    <w:p>
      <w:r>
        <w:t>0,00300</w:t>
      </w:r>
    </w:p>
    <w:p>
      <w:r>
        <w:t>09     KS III</w:t>
      </w:r>
    </w:p>
    <w:p>
      <w:r>
        <w:t>0,00200</w:t>
      </w:r>
    </w:p>
    <w:p>
      <w:r>
        <w:t>13     KS III</w:t>
      </w:r>
    </w:p>
    <w:p>
      <w:r>
        <w:t>0,00150</w:t>
      </w:r>
    </w:p>
    <w:p>
      <w:r>
        <w:t>5</w:t>
      </w:r>
    </w:p>
    <w:p>
      <w:r>
        <w:t>Vận hành xe nâng</w:t>
      </w:r>
    </w:p>
    <w:p>
      <w:r>
        <w:t>01     NC III.IV</w:t>
      </w:r>
    </w:p>
    <w:p>
      <w:r>
        <w:t>0,00200</w:t>
      </w:r>
    </w:p>
    <w:p>
      <w:r>
        <w:t>01     NC III.IV</w:t>
      </w:r>
    </w:p>
    <w:p>
      <w:r>
        <w:t>0,00133</w:t>
      </w:r>
    </w:p>
    <w:p>
      <w:r>
        <w:t>01     NC III.IV</w:t>
      </w:r>
    </w:p>
    <w:p>
      <w:r>
        <w:t>0,00100</w:t>
      </w:r>
    </w:p>
    <w:p>
      <w:r>
        <w:t>01     NC III.IV</w:t>
      </w:r>
    </w:p>
    <w:p>
      <w:r>
        <w:t>0,00067</w:t>
      </w:r>
    </w:p>
    <w:p>
      <w:r>
        <w:t>01     NC III.IV</w:t>
      </w:r>
    </w:p>
    <w:p>
      <w:r>
        <w:t>0,00050</w:t>
      </w:r>
    </w:p>
    <w:p>
      <w:r>
        <w:t>6</w:t>
      </w:r>
    </w:p>
    <w:p>
      <w:r>
        <w:t>Vận hành xe xúc xỉ đáy lò</w:t>
      </w:r>
    </w:p>
    <w:p>
      <w:r>
        <w:t>02     NC III.IV</w:t>
      </w:r>
    </w:p>
    <w:p>
      <w:r>
        <w:t>0,00200</w:t>
      </w:r>
    </w:p>
    <w:p>
      <w:r>
        <w:t>02     NC III.IV</w:t>
      </w:r>
    </w:p>
    <w:p>
      <w:r>
        <w:t>0,00133</w:t>
      </w:r>
    </w:p>
    <w:p>
      <w:r>
        <w:t>02     NC III.IV</w:t>
      </w:r>
    </w:p>
    <w:p>
      <w:r>
        <w:t>0,00100</w:t>
      </w:r>
    </w:p>
    <w:p>
      <w:r>
        <w:t>02     NC III.IV</w:t>
      </w:r>
    </w:p>
    <w:p>
      <w:r>
        <w:t>0,00067</w:t>
      </w:r>
    </w:p>
    <w:p>
      <w:r>
        <w:t>02     NC III.IV</w:t>
      </w:r>
    </w:p>
    <w:p>
      <w:r>
        <w:t>0,00050</w:t>
      </w:r>
    </w:p>
    <w:p>
      <w:r>
        <w:t>7</w:t>
      </w:r>
    </w:p>
    <w:p>
      <w:r>
        <w:t>Vận hành xe ô tô tải thùng</w:t>
      </w:r>
    </w:p>
    <w:p>
      <w:r>
        <w:t>01     NC III.IV</w:t>
      </w:r>
    </w:p>
    <w:p>
      <w:r>
        <w:t>0,00200</w:t>
      </w:r>
    </w:p>
    <w:p>
      <w:r>
        <w:t>01     NC III.IV</w:t>
      </w:r>
    </w:p>
    <w:p>
      <w:r>
        <w:t>0,00133</w:t>
      </w:r>
    </w:p>
    <w:p>
      <w:r>
        <w:t>01     NC III.IV</w:t>
      </w:r>
    </w:p>
    <w:p>
      <w:r>
        <w:t>0,00100</w:t>
      </w:r>
    </w:p>
    <w:p>
      <w:r>
        <w:t>01     NC III.IV</w:t>
      </w:r>
    </w:p>
    <w:p>
      <w:r>
        <w:t>0,00067</w:t>
      </w:r>
    </w:p>
    <w:p>
      <w:r>
        <w:t>01     NC III.IV</w:t>
      </w:r>
    </w:p>
    <w:p>
      <w:r>
        <w:t>0,00050</w:t>
      </w:r>
    </w:p>
    <w:p>
      <w:r>
        <w:t>III</w:t>
      </w:r>
    </w:p>
    <w:p>
      <w:r>
        <w:t>Hệ thống phát điện</w:t>
      </w:r>
    </w:p>
    <w:p>
      <w:r>
        <w:t>8</w:t>
      </w:r>
    </w:p>
    <w:p>
      <w:r>
        <w:t>Vận hành hệ thống phát điện</w:t>
      </w:r>
    </w:p>
    <w:p>
      <w:r>
        <w:t>01     NC III.IV</w:t>
      </w:r>
    </w:p>
    <w:p>
      <w:r>
        <w:t>0,00600</w:t>
      </w:r>
    </w:p>
    <w:p>
      <w:r>
        <w:t>01     NC III.IV</w:t>
      </w:r>
    </w:p>
    <w:p>
      <w:r>
        <w:t>0,00400</w:t>
      </w:r>
    </w:p>
    <w:p>
      <w:r>
        <w:t>01     NC III.IV</w:t>
      </w:r>
    </w:p>
    <w:p>
      <w:r>
        <w:t>0,00300</w:t>
      </w:r>
    </w:p>
    <w:p>
      <w:r>
        <w:t>01     NC III.IV</w:t>
      </w:r>
    </w:p>
    <w:p>
      <w:r>
        <w:t>0,00200</w:t>
      </w:r>
    </w:p>
    <w:p>
      <w:r>
        <w:t>01     NC III.IV</w:t>
      </w:r>
    </w:p>
    <w:p>
      <w:r>
        <w:t>0,00150</w:t>
      </w:r>
    </w:p>
    <w:p>
      <w:r>
        <w:t>IV</w:t>
      </w:r>
    </w:p>
    <w:p>
      <w:r>
        <w:t>Hệ thống xử lý nước cấp</w:t>
      </w:r>
    </w:p>
    <w:p>
      <w:r>
        <w:t>9</w:t>
      </w:r>
    </w:p>
    <w:p>
      <w:r>
        <w:t>Vận hành hệ thống xử lý nước cấp</w:t>
      </w:r>
    </w:p>
    <w:p>
      <w:r>
        <w:t>02     NC III.IV</w:t>
      </w:r>
    </w:p>
    <w:p>
      <w:r>
        <w:t>0,00600</w:t>
      </w:r>
    </w:p>
    <w:p>
      <w:r>
        <w:t>02     NC III.IV</w:t>
      </w:r>
    </w:p>
    <w:p>
      <w:r>
        <w:t>0,00400</w:t>
      </w:r>
    </w:p>
    <w:p>
      <w:r>
        <w:t>02     NC III.IV</w:t>
      </w:r>
    </w:p>
    <w:p>
      <w:r>
        <w:t>0,00300</w:t>
      </w:r>
    </w:p>
    <w:p>
      <w:r>
        <w:t>03     NC III.IV</w:t>
      </w:r>
    </w:p>
    <w:p>
      <w:r>
        <w:t>0,00200</w:t>
      </w:r>
    </w:p>
    <w:p>
      <w:r>
        <w:t>04     NC III.IV</w:t>
      </w:r>
    </w:p>
    <w:p>
      <w:r>
        <w:t>0,00150</w:t>
      </w:r>
    </w:p>
    <w:p>
      <w:r>
        <w:t>V</w:t>
      </w:r>
    </w:p>
    <w:p>
      <w:r>
        <w:t>Hệ thống xử lý nước thải</w:t>
      </w:r>
    </w:p>
    <w:p>
      <w:r>
        <w:t>10</w:t>
      </w:r>
    </w:p>
    <w:p>
      <w:r>
        <w:t>Vận hành hệ thống xử lý nước thải</w:t>
      </w:r>
    </w:p>
    <w:p>
      <w:r>
        <w:t>02     NC III.IV</w:t>
      </w:r>
    </w:p>
    <w:p>
      <w:r>
        <w:t>0,00600</w:t>
      </w:r>
    </w:p>
    <w:p>
      <w:r>
        <w:t>02     NC III.IV</w:t>
      </w:r>
    </w:p>
    <w:p>
      <w:r>
        <w:t>0,00400</w:t>
      </w:r>
    </w:p>
    <w:p>
      <w:r>
        <w:t>02     NC III.IV</w:t>
      </w:r>
    </w:p>
    <w:p>
      <w:r>
        <w:t>0,00300</w:t>
      </w:r>
    </w:p>
    <w:p>
      <w:r>
        <w:t>03     NC III.IV</w:t>
      </w:r>
    </w:p>
    <w:p>
      <w:r>
        <w:t>0,00200</w:t>
      </w:r>
    </w:p>
    <w:p>
      <w:r>
        <w:t>04     NC III.IV</w:t>
      </w:r>
    </w:p>
    <w:p>
      <w:r>
        <w:t>0,00150</w:t>
      </w:r>
    </w:p>
    <w:p>
      <w:r>
        <w:t>2. Định mức sử dụng máy móc, thiết bị</w:t>
      </w:r>
    </w:p>
    <w:p>
      <w:r>
        <w:t>Bảng số 53</w:t>
      </w:r>
    </w:p>
    <w:p>
      <w:r>
        <w:t>TT</w:t>
      </w:r>
    </w:p>
    <w:p>
      <w:r>
        <w:t>Danh mục thiết bị</w:t>
      </w:r>
    </w:p>
    <w:p>
      <w:r>
        <w:t>Công suất</w:t>
      </w:r>
    </w:p>
    <w:p>
      <w:r>
        <w:t>Mức tiêu hao (ca/tấn)</w:t>
      </w:r>
    </w:p>
    <w:p>
      <w:r>
        <w:t>XL.3.1</w:t>
      </w:r>
    </w:p>
    <w:p>
      <w:r>
        <w:t>XL.3.2</w:t>
      </w:r>
    </w:p>
    <w:p>
      <w:r>
        <w:t>XL.3.3</w:t>
      </w:r>
    </w:p>
    <w:p>
      <w:r>
        <w:t>XL.3.4</w:t>
      </w:r>
    </w:p>
    <w:p>
      <w:r>
        <w:t>XL.3.5</w:t>
      </w:r>
    </w:p>
    <w:p>
      <w:r>
        <w:t>I</w:t>
      </w:r>
    </w:p>
    <w:p>
      <w:r>
        <w:t>Tiếp nhận và sơ chế chất thải rắn sinh hoạt</w:t>
      </w:r>
    </w:p>
    <w:p>
      <w:r>
        <w:t>1</w:t>
      </w:r>
    </w:p>
    <w:p>
      <w:r>
        <w:t>Trạm cân</w:t>
      </w:r>
    </w:p>
    <w:p>
      <w:r>
        <w:t>0,003 kW</w:t>
      </w:r>
    </w:p>
    <w:p>
      <w:r>
        <w:t>0,00600</w:t>
      </w:r>
    </w:p>
    <w:p>
      <w:r>
        <w:t>0,00400</w:t>
      </w:r>
    </w:p>
    <w:p>
      <w:r>
        <w:t>0,00300</w:t>
      </w:r>
    </w:p>
    <w:p>
      <w:r>
        <w:t>0,00200</w:t>
      </w:r>
    </w:p>
    <w:p>
      <w:r>
        <w:t>0,00150</w:t>
      </w:r>
    </w:p>
    <w:p>
      <w:r>
        <w:t>2</w:t>
      </w:r>
    </w:p>
    <w:p>
      <w:r>
        <w:t>Hệ thống kiểm soát mùi hôi</w:t>
      </w:r>
    </w:p>
    <w:p>
      <w:r>
        <w:t>03 kW</w:t>
      </w:r>
    </w:p>
    <w:p>
      <w:r>
        <w:t>0,00600</w:t>
      </w:r>
    </w:p>
    <w:p>
      <w:r>
        <w:t>0,00400</w:t>
      </w:r>
    </w:p>
    <w:p>
      <w:r>
        <w:t>0,00300</w:t>
      </w:r>
    </w:p>
    <w:p>
      <w:r>
        <w:t>0,00200</w:t>
      </w:r>
    </w:p>
    <w:p>
      <w:r>
        <w:t>0,00150</w:t>
      </w:r>
    </w:p>
    <w:p>
      <w:r>
        <w:t>3</w:t>
      </w:r>
    </w:p>
    <w:p>
      <w:r>
        <w:t>Gầu ngoạm</w:t>
      </w:r>
    </w:p>
    <w:p>
      <w:r>
        <w:t>08 kW</w:t>
      </w:r>
    </w:p>
    <w:p>
      <w:r>
        <w:t>0,00600</w:t>
      </w:r>
    </w:p>
    <w:p>
      <w:r>
        <w:t>0,00400</w:t>
      </w:r>
    </w:p>
    <w:p>
      <w:r>
        <w:t>0,00300</w:t>
      </w:r>
    </w:p>
    <w:p>
      <w:r>
        <w:t>0,00200</w:t>
      </w:r>
    </w:p>
    <w:p>
      <w:r>
        <w:t>0,00150</w:t>
      </w:r>
    </w:p>
    <w:p>
      <w:r>
        <w:t>II</w:t>
      </w:r>
    </w:p>
    <w:p>
      <w:r>
        <w:t>Lò đốt, hệ thống xử lý khí thải, tro bay và thu gom xỉ đáy lò</w:t>
      </w:r>
    </w:p>
    <w:p>
      <w:r>
        <w:t>4</w:t>
      </w:r>
    </w:p>
    <w:p>
      <w:r>
        <w:t>Lò đốt, xử lý khí thải</w:t>
      </w:r>
    </w:p>
    <w:p>
      <w:r>
        <w:t>0,00600</w:t>
      </w:r>
    </w:p>
    <w:p>
      <w:r>
        <w:t>0,00400</w:t>
      </w:r>
    </w:p>
    <w:p>
      <w:r>
        <w:t>0,00300</w:t>
      </w:r>
    </w:p>
    <w:p>
      <w:r>
        <w:t>0,00200</w:t>
      </w:r>
    </w:p>
    <w:p>
      <w:r>
        <w:t>0,00150</w:t>
      </w:r>
    </w:p>
    <w:p>
      <w:r>
        <w:t>5</w:t>
      </w:r>
    </w:p>
    <w:p>
      <w:r>
        <w:t>Xe nâng</w:t>
      </w:r>
    </w:p>
    <w:p>
      <w:r>
        <w:t>tải trọng 05 tấn</w:t>
      </w:r>
    </w:p>
    <w:p>
      <w:r>
        <w:t>0,00200</w:t>
      </w:r>
    </w:p>
    <w:p>
      <w:r>
        <w:t>0,00133</w:t>
      </w:r>
    </w:p>
    <w:p>
      <w:r>
        <w:t>0,00100</w:t>
      </w:r>
    </w:p>
    <w:p>
      <w:r>
        <w:t>0,00067</w:t>
      </w:r>
    </w:p>
    <w:p>
      <w:r>
        <w:t>0,00050</w:t>
      </w:r>
    </w:p>
    <w:p>
      <w:r>
        <w:t>6</w:t>
      </w:r>
    </w:p>
    <w:p>
      <w:r>
        <w:t>Xe ô tô tải thùng</w:t>
      </w:r>
    </w:p>
    <w:p>
      <w:r>
        <w:t>tải trọng 17 tấn</w:t>
      </w:r>
    </w:p>
    <w:p>
      <w:r>
        <w:t>0,00200</w:t>
      </w:r>
    </w:p>
    <w:p>
      <w:r>
        <w:t>0,00133</w:t>
      </w:r>
    </w:p>
    <w:p>
      <w:r>
        <w:t>0,00100</w:t>
      </w:r>
    </w:p>
    <w:p>
      <w:r>
        <w:t>0,00067</w:t>
      </w:r>
    </w:p>
    <w:p>
      <w:r>
        <w:t>0,00050</w:t>
      </w:r>
    </w:p>
    <w:p>
      <w:r>
        <w:t>7</w:t>
      </w:r>
    </w:p>
    <w:p>
      <w:r>
        <w:t>Xe xúc xỉ đáy lò</w:t>
      </w:r>
    </w:p>
    <w:p>
      <w:r>
        <w:t>dung tích   gầu 3,2 m 3</w:t>
      </w:r>
    </w:p>
    <w:p>
      <w:r>
        <w:t>0,00200</w:t>
      </w:r>
    </w:p>
    <w:p>
      <w:r>
        <w:t>0,00133</w:t>
      </w:r>
    </w:p>
    <w:p>
      <w:r>
        <w:t>0,00100</w:t>
      </w:r>
    </w:p>
    <w:p>
      <w:r>
        <w:t>0,00067</w:t>
      </w:r>
    </w:p>
    <w:p>
      <w:r>
        <w:t>0,00050</w:t>
      </w:r>
    </w:p>
    <w:p>
      <w:r>
        <w:t>III</w:t>
      </w:r>
    </w:p>
    <w:p>
      <w:r>
        <w:t>Hệ thống phát điện</w:t>
      </w:r>
    </w:p>
    <w:p>
      <w:r>
        <w:t>8</w:t>
      </w:r>
    </w:p>
    <w:p>
      <w:r>
        <w:t>Hệ thống phát điện</w:t>
      </w:r>
    </w:p>
    <w:p>
      <w:r>
        <w:t>92 kW</w:t>
      </w:r>
    </w:p>
    <w:p>
      <w:r>
        <w:t>0,00600</w:t>
      </w:r>
    </w:p>
    <w:p>
      <w:r>
        <w:t>-</w:t>
      </w:r>
    </w:p>
    <w:p>
      <w:r>
        <w:t>-</w:t>
      </w:r>
    </w:p>
    <w:p>
      <w:r>
        <w:t>-</w:t>
      </w:r>
    </w:p>
    <w:p>
      <w:r>
        <w:t>-</w:t>
      </w:r>
    </w:p>
    <w:p>
      <w:r>
        <w:t>9</w:t>
      </w:r>
    </w:p>
    <w:p>
      <w:r>
        <w:t>Hệ thống phát điện</w:t>
      </w:r>
    </w:p>
    <w:p>
      <w:r>
        <w:t>125 kW</w:t>
      </w:r>
    </w:p>
    <w:p>
      <w:r>
        <w:t>-</w:t>
      </w:r>
    </w:p>
    <w:p>
      <w:r>
        <w:t>0,00400</w:t>
      </w:r>
    </w:p>
    <w:p>
      <w:r>
        <w:t>-</w:t>
      </w:r>
    </w:p>
    <w:p>
      <w:r>
        <w:t>-</w:t>
      </w:r>
    </w:p>
    <w:p>
      <w:r>
        <w:t>-</w:t>
      </w:r>
    </w:p>
    <w:p>
      <w:r>
        <w:t>10</w:t>
      </w:r>
    </w:p>
    <w:p>
      <w:r>
        <w:t>Hệ thống phát điện</w:t>
      </w:r>
    </w:p>
    <w:p>
      <w:r>
        <w:t>158 kW</w:t>
      </w:r>
    </w:p>
    <w:p>
      <w:r>
        <w:t>-</w:t>
      </w:r>
    </w:p>
    <w:p>
      <w:r>
        <w:t>-</w:t>
      </w:r>
    </w:p>
    <w:p>
      <w:r>
        <w:t>0,00300</w:t>
      </w:r>
    </w:p>
    <w:p>
      <w:r>
        <w:t>-</w:t>
      </w:r>
    </w:p>
    <w:p>
      <w:r>
        <w:t>-</w:t>
      </w:r>
    </w:p>
    <w:p>
      <w:r>
        <w:t>11</w:t>
      </w:r>
    </w:p>
    <w:p>
      <w:r>
        <w:t>Hệ thống phát điện</w:t>
      </w:r>
    </w:p>
    <w:p>
      <w:r>
        <w:t>225 kW</w:t>
      </w:r>
    </w:p>
    <w:p>
      <w:r>
        <w:t>-</w:t>
      </w:r>
    </w:p>
    <w:p>
      <w:r>
        <w:t>-</w:t>
      </w:r>
    </w:p>
    <w:p>
      <w:r>
        <w:t>-</w:t>
      </w:r>
    </w:p>
    <w:p>
      <w:r>
        <w:t>0,00200</w:t>
      </w:r>
    </w:p>
    <w:p>
      <w:r>
        <w:t>-</w:t>
      </w:r>
    </w:p>
    <w:p>
      <w:r>
        <w:t>12</w:t>
      </w:r>
    </w:p>
    <w:p>
      <w:r>
        <w:t>Hệ thống phát điện</w:t>
      </w:r>
    </w:p>
    <w:p>
      <w:r>
        <w:t>292 kW</w:t>
      </w:r>
    </w:p>
    <w:p>
      <w:r>
        <w:t>-</w:t>
      </w:r>
    </w:p>
    <w:p>
      <w:r>
        <w:t>-</w:t>
      </w:r>
    </w:p>
    <w:p>
      <w:r>
        <w:t>-</w:t>
      </w:r>
    </w:p>
    <w:p>
      <w:r>
        <w:t>-</w:t>
      </w:r>
    </w:p>
    <w:p>
      <w:r>
        <w:t>0,00150</w:t>
      </w:r>
    </w:p>
    <w:p>
      <w:r>
        <w:t>IV</w:t>
      </w:r>
    </w:p>
    <w:p>
      <w:r>
        <w:t>Hệ thống xử lý nước cấp</w:t>
      </w:r>
    </w:p>
    <w:p>
      <w:r>
        <w:t>13</w:t>
      </w:r>
    </w:p>
    <w:p>
      <w:r>
        <w:t>Hệ thống xử lý nước cấp</w:t>
      </w:r>
    </w:p>
    <w:p>
      <w:r>
        <w:t>83 kW</w:t>
      </w:r>
    </w:p>
    <w:p>
      <w:r>
        <w:t>0,00600</w:t>
      </w:r>
    </w:p>
    <w:p>
      <w:r>
        <w:t>-</w:t>
      </w:r>
    </w:p>
    <w:p>
      <w:r>
        <w:t>-</w:t>
      </w:r>
    </w:p>
    <w:p>
      <w:r>
        <w:t>-</w:t>
      </w:r>
    </w:p>
    <w:p>
      <w:r>
        <w:t>-</w:t>
      </w:r>
    </w:p>
    <w:p>
      <w:r>
        <w:t>14</w:t>
      </w:r>
    </w:p>
    <w:p>
      <w:r>
        <w:t>Hệ thống xử lý nước cấp</w:t>
      </w:r>
    </w:p>
    <w:p>
      <w:r>
        <w:t>100 kW</w:t>
      </w:r>
    </w:p>
    <w:p>
      <w:r>
        <w:t>-</w:t>
      </w:r>
    </w:p>
    <w:p>
      <w:r>
        <w:t>0,00400</w:t>
      </w:r>
    </w:p>
    <w:p>
      <w:r>
        <w:t>-</w:t>
      </w:r>
    </w:p>
    <w:p>
      <w:r>
        <w:t>-</w:t>
      </w:r>
    </w:p>
    <w:p>
      <w:r>
        <w:t>-</w:t>
      </w:r>
    </w:p>
    <w:p>
      <w:r>
        <w:t>15</w:t>
      </w:r>
    </w:p>
    <w:p>
      <w:r>
        <w:t>Hệ thống xử lý nước cấp</w:t>
      </w:r>
    </w:p>
    <w:p>
      <w:r>
        <w:t>117 kW</w:t>
      </w:r>
    </w:p>
    <w:p>
      <w:r>
        <w:t>-</w:t>
      </w:r>
    </w:p>
    <w:p>
      <w:r>
        <w:t>-</w:t>
      </w:r>
    </w:p>
    <w:p>
      <w:r>
        <w:t>0,00300</w:t>
      </w:r>
    </w:p>
    <w:p>
      <w:r>
        <w:t>-</w:t>
      </w:r>
    </w:p>
    <w:p>
      <w:r>
        <w:t>-</w:t>
      </w:r>
    </w:p>
    <w:p>
      <w:r>
        <w:t>16</w:t>
      </w:r>
    </w:p>
    <w:p>
      <w:r>
        <w:t>Hệ thống xử lý nước cấp</w:t>
      </w:r>
    </w:p>
    <w:p>
      <w:r>
        <w:t>150 kW</w:t>
      </w:r>
    </w:p>
    <w:p>
      <w:r>
        <w:t>-</w:t>
      </w:r>
    </w:p>
    <w:p>
      <w:r>
        <w:t>-</w:t>
      </w:r>
    </w:p>
    <w:p>
      <w:r>
        <w:t>-</w:t>
      </w:r>
    </w:p>
    <w:p>
      <w:r>
        <w:t>0,00200</w:t>
      </w:r>
    </w:p>
    <w:p>
      <w:r>
        <w:t>-</w:t>
      </w:r>
    </w:p>
    <w:p>
      <w:r>
        <w:t>17</w:t>
      </w:r>
    </w:p>
    <w:p>
      <w:r>
        <w:t>Hệ thống xử lý nước cấp</w:t>
      </w:r>
    </w:p>
    <w:p>
      <w:r>
        <w:t>183 kW</w:t>
      </w:r>
    </w:p>
    <w:p>
      <w:r>
        <w:t>-</w:t>
      </w:r>
    </w:p>
    <w:p>
      <w:r>
        <w:t>-</w:t>
      </w:r>
    </w:p>
    <w:p>
      <w:r>
        <w:t>-</w:t>
      </w:r>
    </w:p>
    <w:p>
      <w:r>
        <w:t>-</w:t>
      </w:r>
    </w:p>
    <w:p>
      <w:r>
        <w:t>0,00150</w:t>
      </w:r>
    </w:p>
    <w:p>
      <w:r>
        <w:t>V</w:t>
      </w:r>
    </w:p>
    <w:p>
      <w:r>
        <w:t>Hệ thống xử lý nước thải</w:t>
      </w:r>
    </w:p>
    <w:p>
      <w:r>
        <w:t>18</w:t>
      </w:r>
    </w:p>
    <w:p>
      <w:r>
        <w:t>Hệ thống xử lý nước thải</w:t>
      </w:r>
    </w:p>
    <w:p>
      <w:r>
        <w:t>92 kW</w:t>
      </w:r>
    </w:p>
    <w:p>
      <w:r>
        <w:t>0,00600</w:t>
      </w:r>
    </w:p>
    <w:p>
      <w:r>
        <w:t>-</w:t>
      </w:r>
    </w:p>
    <w:p>
      <w:r>
        <w:t>-</w:t>
      </w:r>
    </w:p>
    <w:p>
      <w:r>
        <w:t>-</w:t>
      </w:r>
    </w:p>
    <w:p>
      <w:r>
        <w:t>-</w:t>
      </w:r>
    </w:p>
    <w:p>
      <w:r>
        <w:t>19</w:t>
      </w:r>
    </w:p>
    <w:p>
      <w:r>
        <w:t>Hệ thống xử lý nước thải</w:t>
      </w:r>
    </w:p>
    <w:p>
      <w:r>
        <w:t>125 kW</w:t>
      </w:r>
    </w:p>
    <w:p>
      <w:r>
        <w:t>-</w:t>
      </w:r>
    </w:p>
    <w:p>
      <w:r>
        <w:t>0,00400</w:t>
      </w:r>
    </w:p>
    <w:p>
      <w:r>
        <w:t>-</w:t>
      </w:r>
    </w:p>
    <w:p>
      <w:r>
        <w:t>-</w:t>
      </w:r>
    </w:p>
    <w:p>
      <w:r>
        <w:t>-</w:t>
      </w:r>
    </w:p>
    <w:p>
      <w:r>
        <w:t>20</w:t>
      </w:r>
    </w:p>
    <w:p>
      <w:r>
        <w:t>Hệ thống xử lý nước thải</w:t>
      </w:r>
    </w:p>
    <w:p>
      <w:r>
        <w:t>158 kW</w:t>
      </w:r>
    </w:p>
    <w:p>
      <w:r>
        <w:t>-</w:t>
      </w:r>
    </w:p>
    <w:p>
      <w:r>
        <w:t>-</w:t>
      </w:r>
    </w:p>
    <w:p>
      <w:r>
        <w:t>0,00300</w:t>
      </w:r>
    </w:p>
    <w:p>
      <w:r>
        <w:t>-</w:t>
      </w:r>
    </w:p>
    <w:p>
      <w:r>
        <w:t>-</w:t>
      </w:r>
    </w:p>
    <w:p>
      <w:r>
        <w:t>21</w:t>
      </w:r>
    </w:p>
    <w:p>
      <w:r>
        <w:t>Hệ thống xử lý nước thải</w:t>
      </w:r>
    </w:p>
    <w:p>
      <w:r>
        <w:t>225 kW</w:t>
      </w:r>
    </w:p>
    <w:p>
      <w:r>
        <w:t>-</w:t>
      </w:r>
    </w:p>
    <w:p>
      <w:r>
        <w:t>-</w:t>
      </w:r>
    </w:p>
    <w:p>
      <w:r>
        <w:t>-</w:t>
      </w:r>
    </w:p>
    <w:p>
      <w:r>
        <w:t>0,00200</w:t>
      </w:r>
    </w:p>
    <w:p>
      <w:r>
        <w:t>-</w:t>
      </w:r>
    </w:p>
    <w:p>
      <w:r>
        <w:t>22</w:t>
      </w:r>
    </w:p>
    <w:p>
      <w:r>
        <w:t>Hệ thống xử lý nước thải</w:t>
      </w:r>
    </w:p>
    <w:p>
      <w:r>
        <w:t>292 kW</w:t>
      </w:r>
    </w:p>
    <w:p>
      <w:r>
        <w:t>-</w:t>
      </w:r>
    </w:p>
    <w:p>
      <w:r>
        <w:t>-</w:t>
      </w:r>
    </w:p>
    <w:p>
      <w:r>
        <w:t>-</w:t>
      </w:r>
    </w:p>
    <w:p>
      <w:r>
        <w:t>-</w:t>
      </w:r>
    </w:p>
    <w:p>
      <w:r>
        <w:t>0,00150</w:t>
      </w:r>
    </w:p>
    <w:p>
      <w:r>
        <w:t>3. Định mức dụng cụ lao động</w:t>
      </w:r>
    </w:p>
    <w:p>
      <w:r>
        <w:t>Bảng số 54</w:t>
      </w:r>
    </w:p>
    <w:p>
      <w:r>
        <w:t>TT</w:t>
      </w:r>
    </w:p>
    <w:p>
      <w:r>
        <w:t>Danh mục dụng cụ</w:t>
      </w:r>
    </w:p>
    <w:p>
      <w:r>
        <w:t>Đơn vị tính</w:t>
      </w:r>
    </w:p>
    <w:p>
      <w:r>
        <w:t>THSD       (tháng)</w:t>
      </w:r>
    </w:p>
    <w:p>
      <w:r>
        <w:t>Mức tiêu hao (ca/tấn)</w:t>
      </w:r>
    </w:p>
    <w:p>
      <w:r>
        <w:t>XL.3.1</w:t>
      </w:r>
    </w:p>
    <w:p>
      <w:r>
        <w:t>XL.3.2</w:t>
      </w:r>
    </w:p>
    <w:p>
      <w:r>
        <w:t>XL.3.3</w:t>
      </w:r>
    </w:p>
    <w:p>
      <w:r>
        <w:t>XL.3.4</w:t>
      </w:r>
    </w:p>
    <w:p>
      <w:r>
        <w:t>XL.3.5</w:t>
      </w:r>
    </w:p>
    <w:p>
      <w:r>
        <w:t>I</w:t>
      </w:r>
    </w:p>
    <w:p>
      <w:r>
        <w:t>Tiếp nhận và sơ chế chất thải rắn sinh hoạt</w:t>
      </w:r>
    </w:p>
    <w:p>
      <w:r>
        <w:t>1.1</w:t>
      </w:r>
    </w:p>
    <w:p>
      <w:r>
        <w:t>Vận hành trạm cân</w:t>
      </w:r>
    </w:p>
    <w:p>
      <w:r>
        <w:t>1</w:t>
      </w:r>
    </w:p>
    <w:p>
      <w:r>
        <w:t>Quần áo bảo hộ lao động</w:t>
      </w:r>
    </w:p>
    <w:p>
      <w:r>
        <w:t>bộ</w:t>
      </w:r>
    </w:p>
    <w:p>
      <w:r>
        <w:t>06</w:t>
      </w:r>
    </w:p>
    <w:p>
      <w:r>
        <w:t>0,00600</w:t>
      </w:r>
    </w:p>
    <w:p>
      <w:r>
        <w:t>0,00400</w:t>
      </w:r>
    </w:p>
    <w:p>
      <w:r>
        <w:t>0,00300</w:t>
      </w:r>
    </w:p>
    <w:p>
      <w:r>
        <w:t>0,00200</w:t>
      </w:r>
    </w:p>
    <w:p>
      <w:r>
        <w:t>0,00300</w:t>
      </w:r>
    </w:p>
    <w:p>
      <w:r>
        <w:t>2</w:t>
      </w:r>
    </w:p>
    <w:p>
      <w:r>
        <w:t>Mũ bảo hộ lao động</w:t>
      </w:r>
    </w:p>
    <w:p>
      <w:r>
        <w:t>cái</w:t>
      </w:r>
    </w:p>
    <w:p>
      <w:r>
        <w:t>06</w:t>
      </w:r>
    </w:p>
    <w:p>
      <w:r>
        <w:t>0,00600</w:t>
      </w:r>
    </w:p>
    <w:p>
      <w:r>
        <w:t>0,00400</w:t>
      </w:r>
    </w:p>
    <w:p>
      <w:r>
        <w:t>0,00300</w:t>
      </w:r>
    </w:p>
    <w:p>
      <w:r>
        <w:t>0,00200</w:t>
      </w:r>
    </w:p>
    <w:p>
      <w:r>
        <w:t>0,00300</w:t>
      </w:r>
    </w:p>
    <w:p>
      <w:r>
        <w:t>3</w:t>
      </w:r>
    </w:p>
    <w:p>
      <w:r>
        <w:t>Găng tay bảo hộ lao động</w:t>
      </w:r>
    </w:p>
    <w:p>
      <w:r>
        <w:t>đôi</w:t>
      </w:r>
    </w:p>
    <w:p>
      <w:r>
        <w:t>01</w:t>
      </w:r>
    </w:p>
    <w:p>
      <w:r>
        <w:t>0,00600</w:t>
      </w:r>
    </w:p>
    <w:p>
      <w:r>
        <w:t>0,00400</w:t>
      </w:r>
    </w:p>
    <w:p>
      <w:r>
        <w:t>0,00300</w:t>
      </w:r>
    </w:p>
    <w:p>
      <w:r>
        <w:t>0,00200</w:t>
      </w:r>
    </w:p>
    <w:p>
      <w:r>
        <w:t>0,00300</w:t>
      </w:r>
    </w:p>
    <w:p>
      <w:r>
        <w:t>4</w:t>
      </w:r>
    </w:p>
    <w:p>
      <w:r>
        <w:t>Khẩu trang than hoạt tính</w:t>
      </w:r>
    </w:p>
    <w:p>
      <w:r>
        <w:t>cái</w:t>
      </w:r>
    </w:p>
    <w:p>
      <w:r>
        <w:t>01</w:t>
      </w:r>
    </w:p>
    <w:p>
      <w:r>
        <w:t>0,00600</w:t>
      </w:r>
    </w:p>
    <w:p>
      <w:r>
        <w:t>0,00400</w:t>
      </w:r>
    </w:p>
    <w:p>
      <w:r>
        <w:t>0,00300</w:t>
      </w:r>
    </w:p>
    <w:p>
      <w:r>
        <w:t>0,00200</w:t>
      </w:r>
    </w:p>
    <w:p>
      <w:r>
        <w:t>0,00300</w:t>
      </w:r>
    </w:p>
    <w:p>
      <w:r>
        <w:t>5</w:t>
      </w:r>
    </w:p>
    <w:p>
      <w:r>
        <w:t>Ủng cao su</w:t>
      </w:r>
    </w:p>
    <w:p>
      <w:r>
        <w:t>đôi</w:t>
      </w:r>
    </w:p>
    <w:p>
      <w:r>
        <w:t>12</w:t>
      </w:r>
    </w:p>
    <w:p>
      <w:r>
        <w:t>0,00300</w:t>
      </w:r>
    </w:p>
    <w:p>
      <w:r>
        <w:t>0,00200</w:t>
      </w:r>
    </w:p>
    <w:p>
      <w:r>
        <w:t>0,00150</w:t>
      </w:r>
    </w:p>
    <w:p>
      <w:r>
        <w:t>0,00100</w:t>
      </w:r>
    </w:p>
    <w:p>
      <w:r>
        <w:t>0,00150</w:t>
      </w:r>
    </w:p>
    <w:p>
      <w:r>
        <w:t>6</w:t>
      </w:r>
    </w:p>
    <w:p>
      <w:r>
        <w:t>Giầy bảo hộ lao động</w:t>
      </w:r>
    </w:p>
    <w:p>
      <w:r>
        <w:t>đôi</w:t>
      </w:r>
    </w:p>
    <w:p>
      <w:r>
        <w:t>06</w:t>
      </w:r>
    </w:p>
    <w:p>
      <w:r>
        <w:t>0,00300</w:t>
      </w:r>
    </w:p>
    <w:p>
      <w:r>
        <w:t>0,00200</w:t>
      </w:r>
    </w:p>
    <w:p>
      <w:r>
        <w:t>0,00150</w:t>
      </w:r>
    </w:p>
    <w:p>
      <w:r>
        <w:t>0,00100</w:t>
      </w:r>
    </w:p>
    <w:p>
      <w:r>
        <w:t>0,00150</w:t>
      </w:r>
    </w:p>
    <w:p>
      <w:r>
        <w:t>7</w:t>
      </w:r>
    </w:p>
    <w:p>
      <w:r>
        <w:t>Quần áo mưa</w:t>
      </w:r>
    </w:p>
    <w:p>
      <w:r>
        <w:t>bộ</w:t>
      </w:r>
    </w:p>
    <w:p>
      <w:r>
        <w:t>12</w:t>
      </w:r>
    </w:p>
    <w:p>
      <w:r>
        <w:t>0,00300</w:t>
      </w:r>
    </w:p>
    <w:p>
      <w:r>
        <w:t>0,00200</w:t>
      </w:r>
    </w:p>
    <w:p>
      <w:r>
        <w:t>0,00150</w:t>
      </w:r>
    </w:p>
    <w:p>
      <w:r>
        <w:t>0,00100</w:t>
      </w:r>
    </w:p>
    <w:p>
      <w:r>
        <w:t>0,00150</w:t>
      </w:r>
    </w:p>
    <w:p>
      <w:r>
        <w:t>8</w:t>
      </w:r>
    </w:p>
    <w:p>
      <w:r>
        <w:t>Áo phản quang</w:t>
      </w:r>
    </w:p>
    <w:p>
      <w:r>
        <w:t>cái</w:t>
      </w:r>
    </w:p>
    <w:p>
      <w:r>
        <w:t>12</w:t>
      </w:r>
    </w:p>
    <w:p>
      <w:r>
        <w:t>0,00600</w:t>
      </w:r>
    </w:p>
    <w:p>
      <w:r>
        <w:t>0,00400</w:t>
      </w:r>
    </w:p>
    <w:p>
      <w:r>
        <w:t>0,00300</w:t>
      </w:r>
    </w:p>
    <w:p>
      <w:r>
        <w:t>0,00200</w:t>
      </w:r>
    </w:p>
    <w:p>
      <w:r>
        <w:t>0,00300</w:t>
      </w:r>
    </w:p>
    <w:p>
      <w:r>
        <w:t>1.2</w:t>
      </w:r>
    </w:p>
    <w:p>
      <w:r>
        <w:t>Tiếp nhận và sơ chế chất thải rắn sinh hoạt</w:t>
      </w:r>
    </w:p>
    <w:p>
      <w:r>
        <w:t>9</w:t>
      </w:r>
    </w:p>
    <w:p>
      <w:r>
        <w:t>Quần áo bảo hộ lao động</w:t>
      </w:r>
    </w:p>
    <w:p>
      <w:r>
        <w:t>bộ</w:t>
      </w:r>
    </w:p>
    <w:p>
      <w:r>
        <w:t>06</w:t>
      </w:r>
    </w:p>
    <w:p>
      <w:r>
        <w:t>0,00600</w:t>
      </w:r>
    </w:p>
    <w:p>
      <w:r>
        <w:t>0,00400</w:t>
      </w:r>
    </w:p>
    <w:p>
      <w:r>
        <w:t>0,00600</w:t>
      </w:r>
    </w:p>
    <w:p>
      <w:r>
        <w:t>0,00600</w:t>
      </w:r>
    </w:p>
    <w:p>
      <w:r>
        <w:t>0,00450</w:t>
      </w:r>
    </w:p>
    <w:p>
      <w:r>
        <w:t>10</w:t>
      </w:r>
    </w:p>
    <w:p>
      <w:r>
        <w:t>Mũ bảo hộ lao động</w:t>
      </w:r>
    </w:p>
    <w:p>
      <w:r>
        <w:t>cái</w:t>
      </w:r>
    </w:p>
    <w:p>
      <w:r>
        <w:t>06</w:t>
      </w:r>
    </w:p>
    <w:p>
      <w:r>
        <w:t>0,00600</w:t>
      </w:r>
    </w:p>
    <w:p>
      <w:r>
        <w:t>0,00400</w:t>
      </w:r>
    </w:p>
    <w:p>
      <w:r>
        <w:t>0,00600</w:t>
      </w:r>
    </w:p>
    <w:p>
      <w:r>
        <w:t>0,00600</w:t>
      </w:r>
    </w:p>
    <w:p>
      <w:r>
        <w:t>0,00450</w:t>
      </w:r>
    </w:p>
    <w:p>
      <w:r>
        <w:t>11</w:t>
      </w:r>
    </w:p>
    <w:p>
      <w:r>
        <w:t>Găng tay bảo hộ lao động</w:t>
      </w:r>
    </w:p>
    <w:p>
      <w:r>
        <w:t>đôi</w:t>
      </w:r>
    </w:p>
    <w:p>
      <w:r>
        <w:t>01</w:t>
      </w:r>
    </w:p>
    <w:p>
      <w:r>
        <w:t>0,00600</w:t>
      </w:r>
    </w:p>
    <w:p>
      <w:r>
        <w:t>0,00400</w:t>
      </w:r>
    </w:p>
    <w:p>
      <w:r>
        <w:t>0,00600</w:t>
      </w:r>
    </w:p>
    <w:p>
      <w:r>
        <w:t>0,00600</w:t>
      </w:r>
    </w:p>
    <w:p>
      <w:r>
        <w:t>0,00450</w:t>
      </w:r>
    </w:p>
    <w:p>
      <w:r>
        <w:t>12</w:t>
      </w:r>
    </w:p>
    <w:p>
      <w:r>
        <w:t>Khẩu trang than hoạt tính</w:t>
      </w:r>
    </w:p>
    <w:p>
      <w:r>
        <w:t>cái</w:t>
      </w:r>
    </w:p>
    <w:p>
      <w:r>
        <w:t>01</w:t>
      </w:r>
    </w:p>
    <w:p>
      <w:r>
        <w:t>0,00600</w:t>
      </w:r>
    </w:p>
    <w:p>
      <w:r>
        <w:t>0,00400</w:t>
      </w:r>
    </w:p>
    <w:p>
      <w:r>
        <w:t>0,00600</w:t>
      </w:r>
    </w:p>
    <w:p>
      <w:r>
        <w:t>0,00600</w:t>
      </w:r>
    </w:p>
    <w:p>
      <w:r>
        <w:t>0,00450</w:t>
      </w:r>
    </w:p>
    <w:p>
      <w:r>
        <w:t>13</w:t>
      </w:r>
    </w:p>
    <w:p>
      <w:r>
        <w:t>Ủng cao su</w:t>
      </w:r>
    </w:p>
    <w:p>
      <w:r>
        <w:t>đôi</w:t>
      </w:r>
    </w:p>
    <w:p>
      <w:r>
        <w:t>12</w:t>
      </w:r>
    </w:p>
    <w:p>
      <w:r>
        <w:t>0,00300</w:t>
      </w:r>
    </w:p>
    <w:p>
      <w:r>
        <w:t>0,00200</w:t>
      </w:r>
    </w:p>
    <w:p>
      <w:r>
        <w:t>0,00300</w:t>
      </w:r>
    </w:p>
    <w:p>
      <w:r>
        <w:t>0,00300</w:t>
      </w:r>
    </w:p>
    <w:p>
      <w:r>
        <w:t>0,00225</w:t>
      </w:r>
    </w:p>
    <w:p>
      <w:r>
        <w:t>14</w:t>
      </w:r>
    </w:p>
    <w:p>
      <w:r>
        <w:t>Giầy bảo hộ lao động</w:t>
      </w:r>
    </w:p>
    <w:p>
      <w:r>
        <w:t>đôi</w:t>
      </w:r>
    </w:p>
    <w:p>
      <w:r>
        <w:t>06</w:t>
      </w:r>
    </w:p>
    <w:p>
      <w:r>
        <w:t>0,00300</w:t>
      </w:r>
    </w:p>
    <w:p>
      <w:r>
        <w:t>0,00200</w:t>
      </w:r>
    </w:p>
    <w:p>
      <w:r>
        <w:t>0,00300</w:t>
      </w:r>
    </w:p>
    <w:p>
      <w:r>
        <w:t>0,00300</w:t>
      </w:r>
    </w:p>
    <w:p>
      <w:r>
        <w:t>0,00225</w:t>
      </w:r>
    </w:p>
    <w:p>
      <w:r>
        <w:t>15</w:t>
      </w:r>
    </w:p>
    <w:p>
      <w:r>
        <w:t>Quần áo mưa</w:t>
      </w:r>
    </w:p>
    <w:p>
      <w:r>
        <w:t>bộ</w:t>
      </w:r>
    </w:p>
    <w:p>
      <w:r>
        <w:t>12</w:t>
      </w:r>
    </w:p>
    <w:p>
      <w:r>
        <w:t>0,00300</w:t>
      </w:r>
    </w:p>
    <w:p>
      <w:r>
        <w:t>0,00200</w:t>
      </w:r>
    </w:p>
    <w:p>
      <w:r>
        <w:t>0,00300</w:t>
      </w:r>
    </w:p>
    <w:p>
      <w:r>
        <w:t>0,00300</w:t>
      </w:r>
    </w:p>
    <w:p>
      <w:r>
        <w:t>0,00225</w:t>
      </w:r>
    </w:p>
    <w:p>
      <w:r>
        <w:t>16</w:t>
      </w:r>
    </w:p>
    <w:p>
      <w:r>
        <w:t>Áo phản quang</w:t>
      </w:r>
    </w:p>
    <w:p>
      <w:r>
        <w:t>cái</w:t>
      </w:r>
    </w:p>
    <w:p>
      <w:r>
        <w:t>12</w:t>
      </w:r>
    </w:p>
    <w:p>
      <w:r>
        <w:t>0,00600</w:t>
      </w:r>
    </w:p>
    <w:p>
      <w:r>
        <w:t>0,00400</w:t>
      </w:r>
    </w:p>
    <w:p>
      <w:r>
        <w:t>0,00600</w:t>
      </w:r>
    </w:p>
    <w:p>
      <w:r>
        <w:t>0,00600</w:t>
      </w:r>
    </w:p>
    <w:p>
      <w:r>
        <w:t>0,00450</w:t>
      </w:r>
    </w:p>
    <w:p>
      <w:r>
        <w:t>1.3</w:t>
      </w:r>
    </w:p>
    <w:p>
      <w:r>
        <w:t>Vận hành gầu ngoạm và hệ thống kiểm soát mùi hôi</w:t>
      </w:r>
    </w:p>
    <w:p>
      <w:r>
        <w:t>17</w:t>
      </w:r>
    </w:p>
    <w:p>
      <w:r>
        <w:t>Quần áo bảo hộ lao động</w:t>
      </w:r>
    </w:p>
    <w:p>
      <w:r>
        <w:t>bộ</w:t>
      </w:r>
    </w:p>
    <w:p>
      <w:r>
        <w:t>06</w:t>
      </w:r>
    </w:p>
    <w:p>
      <w:r>
        <w:t>0,00600</w:t>
      </w:r>
    </w:p>
    <w:p>
      <w:r>
        <w:t>0,00400</w:t>
      </w:r>
    </w:p>
    <w:p>
      <w:r>
        <w:t>0,00600</w:t>
      </w:r>
    </w:p>
    <w:p>
      <w:r>
        <w:t>0,00600</w:t>
      </w:r>
    </w:p>
    <w:p>
      <w:r>
        <w:t>0,00450</w:t>
      </w:r>
    </w:p>
    <w:p>
      <w:r>
        <w:t>18</w:t>
      </w:r>
    </w:p>
    <w:p>
      <w:r>
        <w:t>Mũ bảo hộ lao động</w:t>
      </w:r>
    </w:p>
    <w:p>
      <w:r>
        <w:t>cái</w:t>
      </w:r>
    </w:p>
    <w:p>
      <w:r>
        <w:t>06</w:t>
      </w:r>
    </w:p>
    <w:p>
      <w:r>
        <w:t>0,00600</w:t>
      </w:r>
    </w:p>
    <w:p>
      <w:r>
        <w:t>0,00400</w:t>
      </w:r>
    </w:p>
    <w:p>
      <w:r>
        <w:t>0,00600</w:t>
      </w:r>
    </w:p>
    <w:p>
      <w:r>
        <w:t>0,00600</w:t>
      </w:r>
    </w:p>
    <w:p>
      <w:r>
        <w:t>0,00450</w:t>
      </w:r>
    </w:p>
    <w:p>
      <w:r>
        <w:t>19</w:t>
      </w:r>
    </w:p>
    <w:p>
      <w:r>
        <w:t>Găng tay bảo hộ lao động</w:t>
      </w:r>
    </w:p>
    <w:p>
      <w:r>
        <w:t>đôi</w:t>
      </w:r>
    </w:p>
    <w:p>
      <w:r>
        <w:t>01</w:t>
      </w:r>
    </w:p>
    <w:p>
      <w:r>
        <w:t>0,00600</w:t>
      </w:r>
    </w:p>
    <w:p>
      <w:r>
        <w:t>0,00400</w:t>
      </w:r>
    </w:p>
    <w:p>
      <w:r>
        <w:t>0,00600</w:t>
      </w:r>
    </w:p>
    <w:p>
      <w:r>
        <w:t>0,00600</w:t>
      </w:r>
    </w:p>
    <w:p>
      <w:r>
        <w:t>0,00450</w:t>
      </w:r>
    </w:p>
    <w:p>
      <w:r>
        <w:t>20</w:t>
      </w:r>
    </w:p>
    <w:p>
      <w:r>
        <w:t>Khẩu trang than hoạt tính</w:t>
      </w:r>
    </w:p>
    <w:p>
      <w:r>
        <w:t>cái</w:t>
      </w:r>
    </w:p>
    <w:p>
      <w:r>
        <w:t>01</w:t>
      </w:r>
    </w:p>
    <w:p>
      <w:r>
        <w:t>0,00600</w:t>
      </w:r>
    </w:p>
    <w:p>
      <w:r>
        <w:t>0,00400</w:t>
      </w:r>
    </w:p>
    <w:p>
      <w:r>
        <w:t>0,00600</w:t>
      </w:r>
    </w:p>
    <w:p>
      <w:r>
        <w:t>0,00600</w:t>
      </w:r>
    </w:p>
    <w:p>
      <w:r>
        <w:t>0,00450</w:t>
      </w:r>
    </w:p>
    <w:p>
      <w:r>
        <w:t>21</w:t>
      </w:r>
    </w:p>
    <w:p>
      <w:r>
        <w:t>Ủng cao su</w:t>
      </w:r>
    </w:p>
    <w:p>
      <w:r>
        <w:t>đôi</w:t>
      </w:r>
    </w:p>
    <w:p>
      <w:r>
        <w:t>12</w:t>
      </w:r>
    </w:p>
    <w:p>
      <w:r>
        <w:t>0,00300</w:t>
      </w:r>
    </w:p>
    <w:p>
      <w:r>
        <w:t>0,00200</w:t>
      </w:r>
    </w:p>
    <w:p>
      <w:r>
        <w:t>0,00300</w:t>
      </w:r>
    </w:p>
    <w:p>
      <w:r>
        <w:t>0,00300</w:t>
      </w:r>
    </w:p>
    <w:p>
      <w:r>
        <w:t>0,00225</w:t>
      </w:r>
    </w:p>
    <w:p>
      <w:r>
        <w:t>22</w:t>
      </w:r>
    </w:p>
    <w:p>
      <w:r>
        <w:t>Giầy bảo hộ lao động</w:t>
      </w:r>
    </w:p>
    <w:p>
      <w:r>
        <w:t>đôi</w:t>
      </w:r>
    </w:p>
    <w:p>
      <w:r>
        <w:t>06</w:t>
      </w:r>
    </w:p>
    <w:p>
      <w:r>
        <w:t>0,00300</w:t>
      </w:r>
    </w:p>
    <w:p>
      <w:r>
        <w:t>0,00200</w:t>
      </w:r>
    </w:p>
    <w:p>
      <w:r>
        <w:t>0,00300</w:t>
      </w:r>
    </w:p>
    <w:p>
      <w:r>
        <w:t>0,00300</w:t>
      </w:r>
    </w:p>
    <w:p>
      <w:r>
        <w:t>0,00225</w:t>
      </w:r>
    </w:p>
    <w:p>
      <w:r>
        <w:t>23</w:t>
      </w:r>
    </w:p>
    <w:p>
      <w:r>
        <w:t>Quần áo mưa</w:t>
      </w:r>
    </w:p>
    <w:p>
      <w:r>
        <w:t>bộ</w:t>
      </w:r>
    </w:p>
    <w:p>
      <w:r>
        <w:t>12</w:t>
      </w:r>
    </w:p>
    <w:p>
      <w:r>
        <w:t>0,00300</w:t>
      </w:r>
    </w:p>
    <w:p>
      <w:r>
        <w:t>0,00200</w:t>
      </w:r>
    </w:p>
    <w:p>
      <w:r>
        <w:t>0,00300</w:t>
      </w:r>
    </w:p>
    <w:p>
      <w:r>
        <w:t>0,00300</w:t>
      </w:r>
    </w:p>
    <w:p>
      <w:r>
        <w:t>0,00225</w:t>
      </w:r>
    </w:p>
    <w:p>
      <w:r>
        <w:t>24</w:t>
      </w:r>
    </w:p>
    <w:p>
      <w:r>
        <w:t>Áo phản quang</w:t>
      </w:r>
    </w:p>
    <w:p>
      <w:r>
        <w:t>cái</w:t>
      </w:r>
    </w:p>
    <w:p>
      <w:r>
        <w:t>12</w:t>
      </w:r>
    </w:p>
    <w:p>
      <w:r>
        <w:t>0,00600</w:t>
      </w:r>
    </w:p>
    <w:p>
      <w:r>
        <w:t>0,00400</w:t>
      </w:r>
    </w:p>
    <w:p>
      <w:r>
        <w:t>0,00600</w:t>
      </w:r>
    </w:p>
    <w:p>
      <w:r>
        <w:t>0,00600</w:t>
      </w:r>
    </w:p>
    <w:p>
      <w:r>
        <w:t>0,00450</w:t>
      </w:r>
    </w:p>
    <w:p>
      <w:r>
        <w:t>II</w:t>
      </w:r>
    </w:p>
    <w:p>
      <w:r>
        <w:t>Lò đốt, hệ thống xử lý khí thải, tro bay và thu gom xỉ đáy lò</w:t>
      </w:r>
    </w:p>
    <w:p>
      <w:r>
        <w:t>2.1</w:t>
      </w:r>
    </w:p>
    <w:p>
      <w:r>
        <w:t>Vận hành lò đốt, hệ thống xử lý khí thải</w:t>
      </w:r>
    </w:p>
    <w:p>
      <w:r>
        <w:t>25</w:t>
      </w:r>
    </w:p>
    <w:p>
      <w:r>
        <w:t>Quần áo bảo hộ lao động</w:t>
      </w:r>
    </w:p>
    <w:p>
      <w:r>
        <w:t>bộ</w:t>
      </w:r>
    </w:p>
    <w:p>
      <w:r>
        <w:t>06</w:t>
      </w:r>
    </w:p>
    <w:p>
      <w:r>
        <w:t>0,01200</w:t>
      </w:r>
    </w:p>
    <w:p>
      <w:r>
        <w:t>0,01200</w:t>
      </w:r>
    </w:p>
    <w:p>
      <w:r>
        <w:t>0,01800</w:t>
      </w:r>
    </w:p>
    <w:p>
      <w:r>
        <w:t>0,01800</w:t>
      </w:r>
    </w:p>
    <w:p>
      <w:r>
        <w:t>0,01950</w:t>
      </w:r>
    </w:p>
    <w:p>
      <w:r>
        <w:t>26</w:t>
      </w:r>
    </w:p>
    <w:p>
      <w:r>
        <w:t>Mũ bảo hộ lao động</w:t>
      </w:r>
    </w:p>
    <w:p>
      <w:r>
        <w:t>cái</w:t>
      </w:r>
    </w:p>
    <w:p>
      <w:r>
        <w:t>06</w:t>
      </w:r>
    </w:p>
    <w:p>
      <w:r>
        <w:t>0,01200</w:t>
      </w:r>
    </w:p>
    <w:p>
      <w:r>
        <w:t>0,01200</w:t>
      </w:r>
    </w:p>
    <w:p>
      <w:r>
        <w:t>0,01800</w:t>
      </w:r>
    </w:p>
    <w:p>
      <w:r>
        <w:t>0,01800</w:t>
      </w:r>
    </w:p>
    <w:p>
      <w:r>
        <w:t>0,01950</w:t>
      </w:r>
    </w:p>
    <w:p>
      <w:r>
        <w:t>27</w:t>
      </w:r>
    </w:p>
    <w:p>
      <w:r>
        <w:t>Găng tay bảo hộ lao động</w:t>
      </w:r>
    </w:p>
    <w:p>
      <w:r>
        <w:t>đôi</w:t>
      </w:r>
    </w:p>
    <w:p>
      <w:r>
        <w:t>01</w:t>
      </w:r>
    </w:p>
    <w:p>
      <w:r>
        <w:t>0,01200</w:t>
      </w:r>
    </w:p>
    <w:p>
      <w:r>
        <w:t>0,01200</w:t>
      </w:r>
    </w:p>
    <w:p>
      <w:r>
        <w:t>0,01800</w:t>
      </w:r>
    </w:p>
    <w:p>
      <w:r>
        <w:t>0,01800</w:t>
      </w:r>
    </w:p>
    <w:p>
      <w:r>
        <w:t>0,01950</w:t>
      </w:r>
    </w:p>
    <w:p>
      <w:r>
        <w:t>28</w:t>
      </w:r>
    </w:p>
    <w:p>
      <w:r>
        <w:t>Khẩu trang than hoạt tính</w:t>
      </w:r>
    </w:p>
    <w:p>
      <w:r>
        <w:t>cái</w:t>
      </w:r>
    </w:p>
    <w:p>
      <w:r>
        <w:t>01</w:t>
      </w:r>
    </w:p>
    <w:p>
      <w:r>
        <w:t>0,01200</w:t>
      </w:r>
    </w:p>
    <w:p>
      <w:r>
        <w:t>0,01200</w:t>
      </w:r>
    </w:p>
    <w:p>
      <w:r>
        <w:t>0,01800</w:t>
      </w:r>
    </w:p>
    <w:p>
      <w:r>
        <w:t>0,01800</w:t>
      </w:r>
    </w:p>
    <w:p>
      <w:r>
        <w:t>0,01950</w:t>
      </w:r>
    </w:p>
    <w:p>
      <w:r>
        <w:t>29</w:t>
      </w:r>
    </w:p>
    <w:p>
      <w:r>
        <w:t>Ủng cao su</w:t>
      </w:r>
    </w:p>
    <w:p>
      <w:r>
        <w:t>đôi</w:t>
      </w:r>
    </w:p>
    <w:p>
      <w:r>
        <w:t>12</w:t>
      </w:r>
    </w:p>
    <w:p>
      <w:r>
        <w:t>0,00600</w:t>
      </w:r>
    </w:p>
    <w:p>
      <w:r>
        <w:t>0,00600</w:t>
      </w:r>
    </w:p>
    <w:p>
      <w:r>
        <w:t>0,00900</w:t>
      </w:r>
    </w:p>
    <w:p>
      <w:r>
        <w:t>0,00900</w:t>
      </w:r>
    </w:p>
    <w:p>
      <w:r>
        <w:t>0,00975</w:t>
      </w:r>
    </w:p>
    <w:p>
      <w:r>
        <w:t>30</w:t>
      </w:r>
    </w:p>
    <w:p>
      <w:r>
        <w:t>Giầy bảo hộ lao động</w:t>
      </w:r>
    </w:p>
    <w:p>
      <w:r>
        <w:t>đôi</w:t>
      </w:r>
    </w:p>
    <w:p>
      <w:r>
        <w:t>06</w:t>
      </w:r>
    </w:p>
    <w:p>
      <w:r>
        <w:t>0,00600</w:t>
      </w:r>
    </w:p>
    <w:p>
      <w:r>
        <w:t>0,00600</w:t>
      </w:r>
    </w:p>
    <w:p>
      <w:r>
        <w:t>0,00900</w:t>
      </w:r>
    </w:p>
    <w:p>
      <w:r>
        <w:t>0,00900</w:t>
      </w:r>
    </w:p>
    <w:p>
      <w:r>
        <w:t>0,00975</w:t>
      </w:r>
    </w:p>
    <w:p>
      <w:r>
        <w:t>31</w:t>
      </w:r>
    </w:p>
    <w:p>
      <w:r>
        <w:t>Quần áo mưa</w:t>
      </w:r>
    </w:p>
    <w:p>
      <w:r>
        <w:t>bộ</w:t>
      </w:r>
    </w:p>
    <w:p>
      <w:r>
        <w:t>12</w:t>
      </w:r>
    </w:p>
    <w:p>
      <w:r>
        <w:t>0,00600</w:t>
      </w:r>
    </w:p>
    <w:p>
      <w:r>
        <w:t>0,00600</w:t>
      </w:r>
    </w:p>
    <w:p>
      <w:r>
        <w:t>0,00900</w:t>
      </w:r>
    </w:p>
    <w:p>
      <w:r>
        <w:t>0,00900</w:t>
      </w:r>
    </w:p>
    <w:p>
      <w:r>
        <w:t>0,00975</w:t>
      </w:r>
    </w:p>
    <w:p>
      <w:r>
        <w:t>32</w:t>
      </w:r>
    </w:p>
    <w:p>
      <w:r>
        <w:t>Áo phản quang</w:t>
      </w:r>
    </w:p>
    <w:p>
      <w:r>
        <w:t>cái</w:t>
      </w:r>
    </w:p>
    <w:p>
      <w:r>
        <w:t>12</w:t>
      </w:r>
    </w:p>
    <w:p>
      <w:r>
        <w:t>0,01200</w:t>
      </w:r>
    </w:p>
    <w:p>
      <w:r>
        <w:t>0,01200</w:t>
      </w:r>
    </w:p>
    <w:p>
      <w:r>
        <w:t>0,01800</w:t>
      </w:r>
    </w:p>
    <w:p>
      <w:r>
        <w:t>0,01800</w:t>
      </w:r>
    </w:p>
    <w:p>
      <w:r>
        <w:t>0,01950</w:t>
      </w:r>
    </w:p>
    <w:p>
      <w:r>
        <w:t>33</w:t>
      </w:r>
    </w:p>
    <w:p>
      <w:r>
        <w:t>Quần áo cách nhiệt</w:t>
      </w:r>
    </w:p>
    <w:p>
      <w:r>
        <w:t>bộ</w:t>
      </w:r>
    </w:p>
    <w:p>
      <w:r>
        <w:t>12</w:t>
      </w:r>
    </w:p>
    <w:p>
      <w:r>
        <w:t>0,01200</w:t>
      </w:r>
    </w:p>
    <w:p>
      <w:r>
        <w:t>0,01200</w:t>
      </w:r>
    </w:p>
    <w:p>
      <w:r>
        <w:t>0,01800</w:t>
      </w:r>
    </w:p>
    <w:p>
      <w:r>
        <w:t>0,01800</w:t>
      </w:r>
    </w:p>
    <w:p>
      <w:r>
        <w:t>0,01950</w:t>
      </w:r>
    </w:p>
    <w:p>
      <w:r>
        <w:t>34</w:t>
      </w:r>
    </w:p>
    <w:p>
      <w:r>
        <w:t>Găng tay chống axít và kiềm</w:t>
      </w:r>
    </w:p>
    <w:p>
      <w:r>
        <w:t>đôi</w:t>
      </w:r>
    </w:p>
    <w:p>
      <w:r>
        <w:t>12</w:t>
      </w:r>
    </w:p>
    <w:p>
      <w:r>
        <w:t>0,01200</w:t>
      </w:r>
    </w:p>
    <w:p>
      <w:r>
        <w:t>0,01200</w:t>
      </w:r>
    </w:p>
    <w:p>
      <w:r>
        <w:t>0,01800</w:t>
      </w:r>
    </w:p>
    <w:p>
      <w:r>
        <w:t>0,01800</w:t>
      </w:r>
    </w:p>
    <w:p>
      <w:r>
        <w:t>0,01950</w:t>
      </w:r>
    </w:p>
    <w:p>
      <w:r>
        <w:t>35</w:t>
      </w:r>
    </w:p>
    <w:p>
      <w:r>
        <w:t>Kính bảo hộ</w:t>
      </w:r>
    </w:p>
    <w:p>
      <w:r>
        <w:t>cái</w:t>
      </w:r>
    </w:p>
    <w:p>
      <w:r>
        <w:t>12</w:t>
      </w:r>
    </w:p>
    <w:p>
      <w:r>
        <w:t>0,00360</w:t>
      </w:r>
    </w:p>
    <w:p>
      <w:r>
        <w:t>0,00360</w:t>
      </w:r>
    </w:p>
    <w:p>
      <w:r>
        <w:t>0,00540</w:t>
      </w:r>
    </w:p>
    <w:p>
      <w:r>
        <w:t>0,00540</w:t>
      </w:r>
    </w:p>
    <w:p>
      <w:r>
        <w:t>0,00585</w:t>
      </w:r>
    </w:p>
    <w:p>
      <w:r>
        <w:t>36</w:t>
      </w:r>
    </w:p>
    <w:p>
      <w:r>
        <w:t>Kính chống hóa chất</w:t>
      </w:r>
    </w:p>
    <w:p>
      <w:r>
        <w:t>cái</w:t>
      </w:r>
    </w:p>
    <w:p>
      <w:r>
        <w:t>12</w:t>
      </w:r>
    </w:p>
    <w:p>
      <w:r>
        <w:t>0,00360</w:t>
      </w:r>
    </w:p>
    <w:p>
      <w:r>
        <w:t>0,00360</w:t>
      </w:r>
    </w:p>
    <w:p>
      <w:r>
        <w:t>0,00540</w:t>
      </w:r>
    </w:p>
    <w:p>
      <w:r>
        <w:t>0,00540</w:t>
      </w:r>
    </w:p>
    <w:p>
      <w:r>
        <w:t>0,00585</w:t>
      </w:r>
    </w:p>
    <w:p>
      <w:r>
        <w:t>37</w:t>
      </w:r>
    </w:p>
    <w:p>
      <w:r>
        <w:t>Kính chống bức xạ</w:t>
      </w:r>
    </w:p>
    <w:p>
      <w:r>
        <w:t>cái</w:t>
      </w:r>
    </w:p>
    <w:p>
      <w:r>
        <w:t>12</w:t>
      </w:r>
    </w:p>
    <w:p>
      <w:r>
        <w:t>0,00360</w:t>
      </w:r>
    </w:p>
    <w:p>
      <w:r>
        <w:t>0,00360</w:t>
      </w:r>
    </w:p>
    <w:p>
      <w:r>
        <w:t>0,00540</w:t>
      </w:r>
    </w:p>
    <w:p>
      <w:r>
        <w:t>0,00540</w:t>
      </w:r>
    </w:p>
    <w:p>
      <w:r>
        <w:t>0,00585</w:t>
      </w:r>
    </w:p>
    <w:p>
      <w:r>
        <w:t>38</w:t>
      </w:r>
    </w:p>
    <w:p>
      <w:r>
        <w:t>Mặt nạ phòng độc</w:t>
      </w:r>
    </w:p>
    <w:p>
      <w:r>
        <w:t>cái</w:t>
      </w:r>
    </w:p>
    <w:p>
      <w:r>
        <w:t>12</w:t>
      </w:r>
    </w:p>
    <w:p>
      <w:r>
        <w:t>0,00360</w:t>
      </w:r>
    </w:p>
    <w:p>
      <w:r>
        <w:t>0,00360</w:t>
      </w:r>
    </w:p>
    <w:p>
      <w:r>
        <w:t>0,00540</w:t>
      </w:r>
    </w:p>
    <w:p>
      <w:r>
        <w:t>0,00540</w:t>
      </w:r>
    </w:p>
    <w:p>
      <w:r>
        <w:t>0,00585</w:t>
      </w:r>
    </w:p>
    <w:p>
      <w:r>
        <w:t>39</w:t>
      </w:r>
    </w:p>
    <w:p>
      <w:r>
        <w:t>Ủng chống hóa chất</w:t>
      </w:r>
    </w:p>
    <w:p>
      <w:r>
        <w:t>đôi</w:t>
      </w:r>
    </w:p>
    <w:p>
      <w:r>
        <w:t>12</w:t>
      </w:r>
    </w:p>
    <w:p>
      <w:r>
        <w:t>0,01200</w:t>
      </w:r>
    </w:p>
    <w:p>
      <w:r>
        <w:t>0,01200</w:t>
      </w:r>
    </w:p>
    <w:p>
      <w:r>
        <w:t>0,01800</w:t>
      </w:r>
    </w:p>
    <w:p>
      <w:r>
        <w:t>0,01800</w:t>
      </w:r>
    </w:p>
    <w:p>
      <w:r>
        <w:t>0,01950</w:t>
      </w:r>
    </w:p>
    <w:p>
      <w:r>
        <w:t>40</w:t>
      </w:r>
    </w:p>
    <w:p>
      <w:r>
        <w:t>Đồ bảo hộ chống axít và kiềm</w:t>
      </w:r>
    </w:p>
    <w:p>
      <w:r>
        <w:t>bộ</w:t>
      </w:r>
    </w:p>
    <w:p>
      <w:r>
        <w:t>12</w:t>
      </w:r>
    </w:p>
    <w:p>
      <w:r>
        <w:t>0,01200</w:t>
      </w:r>
    </w:p>
    <w:p>
      <w:r>
        <w:t>0,01200</w:t>
      </w:r>
    </w:p>
    <w:p>
      <w:r>
        <w:t>0,01800</w:t>
      </w:r>
    </w:p>
    <w:p>
      <w:r>
        <w:t>0,01800</w:t>
      </w:r>
    </w:p>
    <w:p>
      <w:r>
        <w:t>0,01950</w:t>
      </w:r>
    </w:p>
    <w:p>
      <w:r>
        <w:t>41</w:t>
      </w:r>
    </w:p>
    <w:p>
      <w:r>
        <w:t>Dây an toàn</w:t>
      </w:r>
    </w:p>
    <w:p>
      <w:r>
        <w:t>cái</w:t>
      </w:r>
    </w:p>
    <w:p>
      <w:r>
        <w:t>12</w:t>
      </w:r>
    </w:p>
    <w:p>
      <w:r>
        <w:t>0,01200</w:t>
      </w:r>
    </w:p>
    <w:p>
      <w:r>
        <w:t>0,01200</w:t>
      </w:r>
    </w:p>
    <w:p>
      <w:r>
        <w:t>0,01800</w:t>
      </w:r>
    </w:p>
    <w:p>
      <w:r>
        <w:t>0,01800</w:t>
      </w:r>
    </w:p>
    <w:p>
      <w:r>
        <w:t>0,01950</w:t>
      </w:r>
    </w:p>
    <w:p>
      <w:r>
        <w:t>42</w:t>
      </w:r>
    </w:p>
    <w:p>
      <w:r>
        <w:t>Nút bịt tai</w:t>
      </w:r>
    </w:p>
    <w:p>
      <w:r>
        <w:t>cái</w:t>
      </w:r>
    </w:p>
    <w:p>
      <w:r>
        <w:t>12</w:t>
      </w:r>
    </w:p>
    <w:p>
      <w:r>
        <w:t>0,01200</w:t>
      </w:r>
    </w:p>
    <w:p>
      <w:r>
        <w:t>0,01200</w:t>
      </w:r>
    </w:p>
    <w:p>
      <w:r>
        <w:t>0,01800</w:t>
      </w:r>
    </w:p>
    <w:p>
      <w:r>
        <w:t>0,01800</w:t>
      </w:r>
    </w:p>
    <w:p>
      <w:r>
        <w:t>0,01950</w:t>
      </w:r>
    </w:p>
    <w:p>
      <w:r>
        <w:t>43</w:t>
      </w:r>
    </w:p>
    <w:p>
      <w:r>
        <w:t>Trang phục hóa nghiệm</w:t>
      </w:r>
    </w:p>
    <w:p>
      <w:r>
        <w:t>cái</w:t>
      </w:r>
    </w:p>
    <w:p>
      <w:r>
        <w:t>12</w:t>
      </w:r>
    </w:p>
    <w:p>
      <w:r>
        <w:t>0,01200</w:t>
      </w:r>
    </w:p>
    <w:p>
      <w:r>
        <w:t>0,01200</w:t>
      </w:r>
    </w:p>
    <w:p>
      <w:r>
        <w:t>0,01800</w:t>
      </w:r>
    </w:p>
    <w:p>
      <w:r>
        <w:t>0,01800</w:t>
      </w:r>
    </w:p>
    <w:p>
      <w:r>
        <w:t>0,01950</w:t>
      </w:r>
    </w:p>
    <w:p>
      <w:r>
        <w:t>44</w:t>
      </w:r>
    </w:p>
    <w:p>
      <w:r>
        <w:t>Thiết bị thở khí chữa cháy áp suất dương</w:t>
      </w:r>
    </w:p>
    <w:p>
      <w:r>
        <w:t>cái</w:t>
      </w:r>
    </w:p>
    <w:p>
      <w:r>
        <w:t>12</w:t>
      </w:r>
    </w:p>
    <w:p>
      <w:r>
        <w:t>0,00360</w:t>
      </w:r>
    </w:p>
    <w:p>
      <w:r>
        <w:t>0,00360</w:t>
      </w:r>
    </w:p>
    <w:p>
      <w:r>
        <w:t>0,00540</w:t>
      </w:r>
    </w:p>
    <w:p>
      <w:r>
        <w:t>0,00540</w:t>
      </w:r>
    </w:p>
    <w:p>
      <w:r>
        <w:t>0,00585</w:t>
      </w:r>
    </w:p>
    <w:p>
      <w:r>
        <w:t>45</w:t>
      </w:r>
    </w:p>
    <w:p>
      <w:r>
        <w:t>Máy thở oxy</w:t>
      </w:r>
    </w:p>
    <w:p>
      <w:r>
        <w:t>cái</w:t>
      </w:r>
    </w:p>
    <w:p>
      <w:r>
        <w:t>12</w:t>
      </w:r>
    </w:p>
    <w:p>
      <w:r>
        <w:t>0,00360</w:t>
      </w:r>
    </w:p>
    <w:p>
      <w:r>
        <w:t>0,00360</w:t>
      </w:r>
    </w:p>
    <w:p>
      <w:r>
        <w:t>0,00540</w:t>
      </w:r>
    </w:p>
    <w:p>
      <w:r>
        <w:t>0,00540</w:t>
      </w:r>
    </w:p>
    <w:p>
      <w:r>
        <w:t>0,00585</w:t>
      </w:r>
    </w:p>
    <w:p>
      <w:r>
        <w:t>46</w:t>
      </w:r>
    </w:p>
    <w:p>
      <w:r>
        <w:t>Thiết bị đo đạc</w:t>
      </w:r>
    </w:p>
    <w:p>
      <w:r>
        <w:t>cái</w:t>
      </w:r>
    </w:p>
    <w:p>
      <w:r>
        <w:t>12</w:t>
      </w:r>
    </w:p>
    <w:p>
      <w:r>
        <w:t>0,01200</w:t>
      </w:r>
    </w:p>
    <w:p>
      <w:r>
        <w:t>0,01200</w:t>
      </w:r>
    </w:p>
    <w:p>
      <w:r>
        <w:t>0,01800</w:t>
      </w:r>
    </w:p>
    <w:p>
      <w:r>
        <w:t>0,01800</w:t>
      </w:r>
    </w:p>
    <w:p>
      <w:r>
        <w:t>0,01950</w:t>
      </w:r>
    </w:p>
    <w:p>
      <w:r>
        <w:t>47</w:t>
      </w:r>
    </w:p>
    <w:p>
      <w:r>
        <w:t>Dụng cụ vận hành bằng tay</w:t>
      </w:r>
    </w:p>
    <w:p>
      <w:r>
        <w:t>cái</w:t>
      </w:r>
    </w:p>
    <w:p>
      <w:r>
        <w:t>12</w:t>
      </w:r>
    </w:p>
    <w:p>
      <w:r>
        <w:t>0,01200</w:t>
      </w:r>
    </w:p>
    <w:p>
      <w:r>
        <w:t>0,01200</w:t>
      </w:r>
    </w:p>
    <w:p>
      <w:r>
        <w:t>0,01800</w:t>
      </w:r>
    </w:p>
    <w:p>
      <w:r>
        <w:t>0,01800</w:t>
      </w:r>
    </w:p>
    <w:p>
      <w:r>
        <w:t>0,01950</w:t>
      </w:r>
    </w:p>
    <w:p>
      <w:r>
        <w:t>48</w:t>
      </w:r>
    </w:p>
    <w:p>
      <w:r>
        <w:t>Dụng cụ an toàn điện</w:t>
      </w:r>
    </w:p>
    <w:p>
      <w:r>
        <w:t>cái</w:t>
      </w:r>
    </w:p>
    <w:p>
      <w:r>
        <w:t>12</w:t>
      </w:r>
    </w:p>
    <w:p>
      <w:r>
        <w:t>0,01200</w:t>
      </w:r>
    </w:p>
    <w:p>
      <w:r>
        <w:t>0,01200</w:t>
      </w:r>
    </w:p>
    <w:p>
      <w:r>
        <w:t>0,01800</w:t>
      </w:r>
    </w:p>
    <w:p>
      <w:r>
        <w:t>0,01800</w:t>
      </w:r>
    </w:p>
    <w:p>
      <w:r>
        <w:t>0,01950</w:t>
      </w:r>
    </w:p>
    <w:p>
      <w:r>
        <w:t>2.2</w:t>
      </w:r>
    </w:p>
    <w:p>
      <w:r>
        <w:t>Vận hành xe nâng</w:t>
      </w:r>
    </w:p>
    <w:p>
      <w:r>
        <w:t>49</w:t>
      </w:r>
    </w:p>
    <w:p>
      <w:r>
        <w:t>Quần áo bảo hộ lao động</w:t>
      </w:r>
    </w:p>
    <w:p>
      <w:r>
        <w:t>bộ</w:t>
      </w:r>
    </w:p>
    <w:p>
      <w:r>
        <w:t>06</w:t>
      </w:r>
    </w:p>
    <w:p>
      <w:r>
        <w:t>0,00200</w:t>
      </w:r>
    </w:p>
    <w:p>
      <w:r>
        <w:t>0,00133</w:t>
      </w:r>
    </w:p>
    <w:p>
      <w:r>
        <w:t>0,00100</w:t>
      </w:r>
    </w:p>
    <w:p>
      <w:r>
        <w:t>0,00067</w:t>
      </w:r>
    </w:p>
    <w:p>
      <w:r>
        <w:t>0,00050</w:t>
      </w:r>
    </w:p>
    <w:p>
      <w:r>
        <w:t>50</w:t>
      </w:r>
    </w:p>
    <w:p>
      <w:r>
        <w:t>Mũ bảo hộ lao động</w:t>
      </w:r>
    </w:p>
    <w:p>
      <w:r>
        <w:t>cái</w:t>
      </w:r>
    </w:p>
    <w:p>
      <w:r>
        <w:t>06</w:t>
      </w:r>
    </w:p>
    <w:p>
      <w:r>
        <w:t>0,00200</w:t>
      </w:r>
    </w:p>
    <w:p>
      <w:r>
        <w:t>0,00133</w:t>
      </w:r>
    </w:p>
    <w:p>
      <w:r>
        <w:t>0,00100</w:t>
      </w:r>
    </w:p>
    <w:p>
      <w:r>
        <w:t>0,00067</w:t>
      </w:r>
    </w:p>
    <w:p>
      <w:r>
        <w:t>0,00050</w:t>
      </w:r>
    </w:p>
    <w:p>
      <w:r>
        <w:t>51</w:t>
      </w:r>
    </w:p>
    <w:p>
      <w:r>
        <w:t>Găng tay bảo hộ lao động</w:t>
      </w:r>
    </w:p>
    <w:p>
      <w:r>
        <w:t>đôi</w:t>
      </w:r>
    </w:p>
    <w:p>
      <w:r>
        <w:t>01</w:t>
      </w:r>
    </w:p>
    <w:p>
      <w:r>
        <w:t>0,00200</w:t>
      </w:r>
    </w:p>
    <w:p>
      <w:r>
        <w:t>0,00133</w:t>
      </w:r>
    </w:p>
    <w:p>
      <w:r>
        <w:t>0,00100</w:t>
      </w:r>
    </w:p>
    <w:p>
      <w:r>
        <w:t>0,00067</w:t>
      </w:r>
    </w:p>
    <w:p>
      <w:r>
        <w:t>0,00050</w:t>
      </w:r>
    </w:p>
    <w:p>
      <w:r>
        <w:t>52</w:t>
      </w:r>
    </w:p>
    <w:p>
      <w:r>
        <w:t>Khẩu trang than hoạt tính</w:t>
      </w:r>
    </w:p>
    <w:p>
      <w:r>
        <w:t>cái</w:t>
      </w:r>
    </w:p>
    <w:p>
      <w:r>
        <w:t>01</w:t>
      </w:r>
    </w:p>
    <w:p>
      <w:r>
        <w:t>0,00200</w:t>
      </w:r>
    </w:p>
    <w:p>
      <w:r>
        <w:t>0,00133</w:t>
      </w:r>
    </w:p>
    <w:p>
      <w:r>
        <w:t>0,00100</w:t>
      </w:r>
    </w:p>
    <w:p>
      <w:r>
        <w:t>0,00067</w:t>
      </w:r>
    </w:p>
    <w:p>
      <w:r>
        <w:t>0,00050</w:t>
      </w:r>
    </w:p>
    <w:p>
      <w:r>
        <w:t>53</w:t>
      </w:r>
    </w:p>
    <w:p>
      <w:r>
        <w:t>Ủng cao su</w:t>
      </w:r>
    </w:p>
    <w:p>
      <w:r>
        <w:t>đôi</w:t>
      </w:r>
    </w:p>
    <w:p>
      <w:r>
        <w:t>12</w:t>
      </w:r>
    </w:p>
    <w:p>
      <w:r>
        <w:t>0,00100</w:t>
      </w:r>
    </w:p>
    <w:p>
      <w:r>
        <w:t>0,00067</w:t>
      </w:r>
    </w:p>
    <w:p>
      <w:r>
        <w:t>0,00050</w:t>
      </w:r>
    </w:p>
    <w:p>
      <w:r>
        <w:t>0,00033</w:t>
      </w:r>
    </w:p>
    <w:p>
      <w:r>
        <w:t>0,00025</w:t>
      </w:r>
    </w:p>
    <w:p>
      <w:r>
        <w:t>54</w:t>
      </w:r>
    </w:p>
    <w:p>
      <w:r>
        <w:t>Giầy bảo hộ lao động</w:t>
      </w:r>
    </w:p>
    <w:p>
      <w:r>
        <w:t>đôi</w:t>
      </w:r>
    </w:p>
    <w:p>
      <w:r>
        <w:t>06</w:t>
      </w:r>
    </w:p>
    <w:p>
      <w:r>
        <w:t>0,00100</w:t>
      </w:r>
    </w:p>
    <w:p>
      <w:r>
        <w:t>0,00067</w:t>
      </w:r>
    </w:p>
    <w:p>
      <w:r>
        <w:t>0,00050</w:t>
      </w:r>
    </w:p>
    <w:p>
      <w:r>
        <w:t>0,00033</w:t>
      </w:r>
    </w:p>
    <w:p>
      <w:r>
        <w:t>0,00025</w:t>
      </w:r>
    </w:p>
    <w:p>
      <w:r>
        <w:t>55</w:t>
      </w:r>
    </w:p>
    <w:p>
      <w:r>
        <w:t>Quần áo mưa</w:t>
      </w:r>
    </w:p>
    <w:p>
      <w:r>
        <w:t>bộ</w:t>
      </w:r>
    </w:p>
    <w:p>
      <w:r>
        <w:t>12</w:t>
      </w:r>
    </w:p>
    <w:p>
      <w:r>
        <w:t>0,00100</w:t>
      </w:r>
    </w:p>
    <w:p>
      <w:r>
        <w:t>0,00067</w:t>
      </w:r>
    </w:p>
    <w:p>
      <w:r>
        <w:t>0,00050</w:t>
      </w:r>
    </w:p>
    <w:p>
      <w:r>
        <w:t>0,00033</w:t>
      </w:r>
    </w:p>
    <w:p>
      <w:r>
        <w:t>0,00025</w:t>
      </w:r>
    </w:p>
    <w:p>
      <w:r>
        <w:t>56</w:t>
      </w:r>
    </w:p>
    <w:p>
      <w:r>
        <w:t>Áo phản quang</w:t>
      </w:r>
    </w:p>
    <w:p>
      <w:r>
        <w:t>cái</w:t>
      </w:r>
    </w:p>
    <w:p>
      <w:r>
        <w:t>12</w:t>
      </w:r>
    </w:p>
    <w:p>
      <w:r>
        <w:t>0,00200</w:t>
      </w:r>
    </w:p>
    <w:p>
      <w:r>
        <w:t>0,00133</w:t>
      </w:r>
    </w:p>
    <w:p>
      <w:r>
        <w:t>0,00100</w:t>
      </w:r>
    </w:p>
    <w:p>
      <w:r>
        <w:t>0,00067</w:t>
      </w:r>
    </w:p>
    <w:p>
      <w:r>
        <w:t>0,00050</w:t>
      </w:r>
    </w:p>
    <w:p>
      <w:r>
        <w:t>2.3</w:t>
      </w:r>
    </w:p>
    <w:p>
      <w:r>
        <w:t>Vận hành xe xúc xỉ đáy lò</w:t>
      </w:r>
    </w:p>
    <w:p>
      <w:r>
        <w:t>58</w:t>
      </w:r>
    </w:p>
    <w:p>
      <w:r>
        <w:t>Quần áo bảo hộ lao động</w:t>
      </w:r>
    </w:p>
    <w:p>
      <w:r>
        <w:t>bộ</w:t>
      </w:r>
    </w:p>
    <w:p>
      <w:r>
        <w:t>06</w:t>
      </w:r>
    </w:p>
    <w:p>
      <w:r>
        <w:t>0,00400</w:t>
      </w:r>
    </w:p>
    <w:p>
      <w:r>
        <w:t>0,00267</w:t>
      </w:r>
    </w:p>
    <w:p>
      <w:r>
        <w:t>0,00200</w:t>
      </w:r>
    </w:p>
    <w:p>
      <w:r>
        <w:t>0,00133</w:t>
      </w:r>
    </w:p>
    <w:p>
      <w:r>
        <w:t>0,00100</w:t>
      </w:r>
    </w:p>
    <w:p>
      <w:r>
        <w:t>59</w:t>
      </w:r>
    </w:p>
    <w:p>
      <w:r>
        <w:t>Mũ bảo hộ lao động</w:t>
      </w:r>
    </w:p>
    <w:p>
      <w:r>
        <w:t>cái</w:t>
      </w:r>
    </w:p>
    <w:p>
      <w:r>
        <w:t>06</w:t>
      </w:r>
    </w:p>
    <w:p>
      <w:r>
        <w:t>0,00400</w:t>
      </w:r>
    </w:p>
    <w:p>
      <w:r>
        <w:t>0,00267</w:t>
      </w:r>
    </w:p>
    <w:p>
      <w:r>
        <w:t>0,00200</w:t>
      </w:r>
    </w:p>
    <w:p>
      <w:r>
        <w:t>0,00133</w:t>
      </w:r>
    </w:p>
    <w:p>
      <w:r>
        <w:t>0,00100</w:t>
      </w:r>
    </w:p>
    <w:p>
      <w:r>
        <w:t>60</w:t>
      </w:r>
    </w:p>
    <w:p>
      <w:r>
        <w:t>Găng tay bảo hộ lao động</w:t>
      </w:r>
    </w:p>
    <w:p>
      <w:r>
        <w:t>đôi</w:t>
      </w:r>
    </w:p>
    <w:p>
      <w:r>
        <w:t>01</w:t>
      </w:r>
    </w:p>
    <w:p>
      <w:r>
        <w:t>0,00400</w:t>
      </w:r>
    </w:p>
    <w:p>
      <w:r>
        <w:t>0,00267</w:t>
      </w:r>
    </w:p>
    <w:p>
      <w:r>
        <w:t>0,00200</w:t>
      </w:r>
    </w:p>
    <w:p>
      <w:r>
        <w:t>0,00133</w:t>
      </w:r>
    </w:p>
    <w:p>
      <w:r>
        <w:t>0,00100</w:t>
      </w:r>
    </w:p>
    <w:p>
      <w:r>
        <w:t>61</w:t>
      </w:r>
    </w:p>
    <w:p>
      <w:r>
        <w:t>Khẩu trang than hoạt tính</w:t>
      </w:r>
    </w:p>
    <w:p>
      <w:r>
        <w:t>cái</w:t>
      </w:r>
    </w:p>
    <w:p>
      <w:r>
        <w:t>01</w:t>
      </w:r>
    </w:p>
    <w:p>
      <w:r>
        <w:t>0,00400</w:t>
      </w:r>
    </w:p>
    <w:p>
      <w:r>
        <w:t>0,00267</w:t>
      </w:r>
    </w:p>
    <w:p>
      <w:r>
        <w:t>0,00200</w:t>
      </w:r>
    </w:p>
    <w:p>
      <w:r>
        <w:t>0,00133</w:t>
      </w:r>
    </w:p>
    <w:p>
      <w:r>
        <w:t>0,00100</w:t>
      </w:r>
    </w:p>
    <w:p>
      <w:r>
        <w:t>62</w:t>
      </w:r>
    </w:p>
    <w:p>
      <w:r>
        <w:t>Ủng cao su</w:t>
      </w:r>
    </w:p>
    <w:p>
      <w:r>
        <w:t>đôi</w:t>
      </w:r>
    </w:p>
    <w:p>
      <w:r>
        <w:t>12</w:t>
      </w:r>
    </w:p>
    <w:p>
      <w:r>
        <w:t>0,00200</w:t>
      </w:r>
    </w:p>
    <w:p>
      <w:r>
        <w:t>0,00133</w:t>
      </w:r>
    </w:p>
    <w:p>
      <w:r>
        <w:t>0,00100</w:t>
      </w:r>
    </w:p>
    <w:p>
      <w:r>
        <w:t>0,00067</w:t>
      </w:r>
    </w:p>
    <w:p>
      <w:r>
        <w:t>0,00050</w:t>
      </w:r>
    </w:p>
    <w:p>
      <w:r>
        <w:t>63</w:t>
      </w:r>
    </w:p>
    <w:p>
      <w:r>
        <w:t>Giầy bảo hộ lao động</w:t>
      </w:r>
    </w:p>
    <w:p>
      <w:r>
        <w:t>đôi</w:t>
      </w:r>
    </w:p>
    <w:p>
      <w:r>
        <w:t>06</w:t>
      </w:r>
    </w:p>
    <w:p>
      <w:r>
        <w:t>0,00200</w:t>
      </w:r>
    </w:p>
    <w:p>
      <w:r>
        <w:t>0,00133</w:t>
      </w:r>
    </w:p>
    <w:p>
      <w:r>
        <w:t>0,00100</w:t>
      </w:r>
    </w:p>
    <w:p>
      <w:r>
        <w:t>0,00067</w:t>
      </w:r>
    </w:p>
    <w:p>
      <w:r>
        <w:t>0,00050</w:t>
      </w:r>
    </w:p>
    <w:p>
      <w:r>
        <w:t>64</w:t>
      </w:r>
    </w:p>
    <w:p>
      <w:r>
        <w:t>Quần áo mưa</w:t>
      </w:r>
    </w:p>
    <w:p>
      <w:r>
        <w:t>bộ</w:t>
      </w:r>
    </w:p>
    <w:p>
      <w:r>
        <w:t>12</w:t>
      </w:r>
    </w:p>
    <w:p>
      <w:r>
        <w:t>0,00200</w:t>
      </w:r>
    </w:p>
    <w:p>
      <w:r>
        <w:t>0,00133</w:t>
      </w:r>
    </w:p>
    <w:p>
      <w:r>
        <w:t>0,00100</w:t>
      </w:r>
    </w:p>
    <w:p>
      <w:r>
        <w:t>0,00067</w:t>
      </w:r>
    </w:p>
    <w:p>
      <w:r>
        <w:t>0,00050</w:t>
      </w:r>
    </w:p>
    <w:p>
      <w:r>
        <w:t>65</w:t>
      </w:r>
    </w:p>
    <w:p>
      <w:r>
        <w:t>Áo phản quang</w:t>
      </w:r>
    </w:p>
    <w:p>
      <w:r>
        <w:t>cái</w:t>
      </w:r>
    </w:p>
    <w:p>
      <w:r>
        <w:t>12</w:t>
      </w:r>
    </w:p>
    <w:p>
      <w:r>
        <w:t>0,00400</w:t>
      </w:r>
    </w:p>
    <w:p>
      <w:r>
        <w:t>0,00267</w:t>
      </w:r>
    </w:p>
    <w:p>
      <w:r>
        <w:t>0,00200</w:t>
      </w:r>
    </w:p>
    <w:p>
      <w:r>
        <w:t>0,00133</w:t>
      </w:r>
    </w:p>
    <w:p>
      <w:r>
        <w:t>0,00100</w:t>
      </w:r>
    </w:p>
    <w:p>
      <w:r>
        <w:t>2.4</w:t>
      </w:r>
    </w:p>
    <w:p>
      <w:r>
        <w:t>Vận hành xe ô tô tải thùng</w:t>
      </w:r>
    </w:p>
    <w:p>
      <w:r>
        <w:t>66</w:t>
      </w:r>
    </w:p>
    <w:p>
      <w:r>
        <w:t>Quần áo bảo hộ lao động</w:t>
      </w:r>
    </w:p>
    <w:p>
      <w:r>
        <w:t>bộ</w:t>
      </w:r>
    </w:p>
    <w:p>
      <w:r>
        <w:t>06</w:t>
      </w:r>
    </w:p>
    <w:p>
      <w:r>
        <w:t>0,00200</w:t>
      </w:r>
    </w:p>
    <w:p>
      <w:r>
        <w:t>0,00133</w:t>
      </w:r>
    </w:p>
    <w:p>
      <w:r>
        <w:t>0,00100</w:t>
      </w:r>
    </w:p>
    <w:p>
      <w:r>
        <w:t>0,00067</w:t>
      </w:r>
    </w:p>
    <w:p>
      <w:r>
        <w:t>0,00050</w:t>
      </w:r>
    </w:p>
    <w:p>
      <w:r>
        <w:t>67</w:t>
      </w:r>
    </w:p>
    <w:p>
      <w:r>
        <w:t>Mũ bảo hộ lao động</w:t>
      </w:r>
    </w:p>
    <w:p>
      <w:r>
        <w:t>cái</w:t>
      </w:r>
    </w:p>
    <w:p>
      <w:r>
        <w:t>06</w:t>
      </w:r>
    </w:p>
    <w:p>
      <w:r>
        <w:t>0,00200</w:t>
      </w:r>
    </w:p>
    <w:p>
      <w:r>
        <w:t>0,00133</w:t>
      </w:r>
    </w:p>
    <w:p>
      <w:r>
        <w:t>0,00100</w:t>
      </w:r>
    </w:p>
    <w:p>
      <w:r>
        <w:t>0,00067</w:t>
      </w:r>
    </w:p>
    <w:p>
      <w:r>
        <w:t>0,00050</w:t>
      </w:r>
    </w:p>
    <w:p>
      <w:r>
        <w:t>68</w:t>
      </w:r>
    </w:p>
    <w:p>
      <w:r>
        <w:t>Găng tay bảo hộ lao động</w:t>
      </w:r>
    </w:p>
    <w:p>
      <w:r>
        <w:t>đôi</w:t>
      </w:r>
    </w:p>
    <w:p>
      <w:r>
        <w:t>01</w:t>
      </w:r>
    </w:p>
    <w:p>
      <w:r>
        <w:t>0,00200</w:t>
      </w:r>
    </w:p>
    <w:p>
      <w:r>
        <w:t>0,00133</w:t>
      </w:r>
    </w:p>
    <w:p>
      <w:r>
        <w:t>0,00100</w:t>
      </w:r>
    </w:p>
    <w:p>
      <w:r>
        <w:t>0,00067</w:t>
      </w:r>
    </w:p>
    <w:p>
      <w:r>
        <w:t>0,00050</w:t>
      </w:r>
    </w:p>
    <w:p>
      <w:r>
        <w:t>69</w:t>
      </w:r>
    </w:p>
    <w:p>
      <w:r>
        <w:t>Khẩu trang than hoạt tính</w:t>
      </w:r>
    </w:p>
    <w:p>
      <w:r>
        <w:t>cái</w:t>
      </w:r>
    </w:p>
    <w:p>
      <w:r>
        <w:t>01</w:t>
      </w:r>
    </w:p>
    <w:p>
      <w:r>
        <w:t>0,00200</w:t>
      </w:r>
    </w:p>
    <w:p>
      <w:r>
        <w:t>0,00133</w:t>
      </w:r>
    </w:p>
    <w:p>
      <w:r>
        <w:t>0,00100</w:t>
      </w:r>
    </w:p>
    <w:p>
      <w:r>
        <w:t>0,00067</w:t>
      </w:r>
    </w:p>
    <w:p>
      <w:r>
        <w:t>0,00050</w:t>
      </w:r>
    </w:p>
    <w:p>
      <w:r>
        <w:t>70</w:t>
      </w:r>
    </w:p>
    <w:p>
      <w:r>
        <w:t>Ủng cao su</w:t>
      </w:r>
    </w:p>
    <w:p>
      <w:r>
        <w:t>đôi</w:t>
      </w:r>
    </w:p>
    <w:p>
      <w:r>
        <w:t>12</w:t>
      </w:r>
    </w:p>
    <w:p>
      <w:r>
        <w:t>0,00100</w:t>
      </w:r>
    </w:p>
    <w:p>
      <w:r>
        <w:t>0,00067</w:t>
      </w:r>
    </w:p>
    <w:p>
      <w:r>
        <w:t>0,00050</w:t>
      </w:r>
    </w:p>
    <w:p>
      <w:r>
        <w:t>0,00033</w:t>
      </w:r>
    </w:p>
    <w:p>
      <w:r>
        <w:t>0,00025</w:t>
      </w:r>
    </w:p>
    <w:p>
      <w:r>
        <w:t>71</w:t>
      </w:r>
    </w:p>
    <w:p>
      <w:r>
        <w:t>Giầy bảo hộ lao động</w:t>
      </w:r>
    </w:p>
    <w:p>
      <w:r>
        <w:t>đôi</w:t>
      </w:r>
    </w:p>
    <w:p>
      <w:r>
        <w:t>06</w:t>
      </w:r>
    </w:p>
    <w:p>
      <w:r>
        <w:t>0,00100</w:t>
      </w:r>
    </w:p>
    <w:p>
      <w:r>
        <w:t>0,00067</w:t>
      </w:r>
    </w:p>
    <w:p>
      <w:r>
        <w:t>0,00050</w:t>
      </w:r>
    </w:p>
    <w:p>
      <w:r>
        <w:t>0,00033</w:t>
      </w:r>
    </w:p>
    <w:p>
      <w:r>
        <w:t>0,00025</w:t>
      </w:r>
    </w:p>
    <w:p>
      <w:r>
        <w:t>72</w:t>
      </w:r>
    </w:p>
    <w:p>
      <w:r>
        <w:t>Quần áo mưa</w:t>
      </w:r>
    </w:p>
    <w:p>
      <w:r>
        <w:t>bộ</w:t>
      </w:r>
    </w:p>
    <w:p>
      <w:r>
        <w:t>12</w:t>
      </w:r>
    </w:p>
    <w:p>
      <w:r>
        <w:t>0,00100</w:t>
      </w:r>
    </w:p>
    <w:p>
      <w:r>
        <w:t>0,00067</w:t>
      </w:r>
    </w:p>
    <w:p>
      <w:r>
        <w:t>0,00050</w:t>
      </w:r>
    </w:p>
    <w:p>
      <w:r>
        <w:t>0,00033</w:t>
      </w:r>
    </w:p>
    <w:p>
      <w:r>
        <w:t>0,00025</w:t>
      </w:r>
    </w:p>
    <w:p>
      <w:r>
        <w:t>73</w:t>
      </w:r>
    </w:p>
    <w:p>
      <w:r>
        <w:t>Áo phản quang</w:t>
      </w:r>
    </w:p>
    <w:p>
      <w:r>
        <w:t>cái</w:t>
      </w:r>
    </w:p>
    <w:p>
      <w:r>
        <w:t>12</w:t>
      </w:r>
    </w:p>
    <w:p>
      <w:r>
        <w:t>0,00200</w:t>
      </w:r>
    </w:p>
    <w:p>
      <w:r>
        <w:t>0,00133</w:t>
      </w:r>
    </w:p>
    <w:p>
      <w:r>
        <w:t>0,00100</w:t>
      </w:r>
    </w:p>
    <w:p>
      <w:r>
        <w:t>0,00067</w:t>
      </w:r>
    </w:p>
    <w:p>
      <w:r>
        <w:t>0,00050</w:t>
      </w:r>
    </w:p>
    <w:p>
      <w:r>
        <w:t>III</w:t>
      </w:r>
    </w:p>
    <w:p>
      <w:r>
        <w:t>Hệ thống phát điện</w:t>
      </w:r>
    </w:p>
    <w:p>
      <w:r>
        <w:t>74</w:t>
      </w:r>
    </w:p>
    <w:p>
      <w:r>
        <w:t>Quần áo bảo hộ lao động</w:t>
      </w:r>
    </w:p>
    <w:p>
      <w:r>
        <w:t>bộ</w:t>
      </w:r>
    </w:p>
    <w:p>
      <w:r>
        <w:t>06</w:t>
      </w:r>
    </w:p>
    <w:p>
      <w:r>
        <w:t>0,00600</w:t>
      </w:r>
    </w:p>
    <w:p>
      <w:r>
        <w:t>0,00400</w:t>
      </w:r>
    </w:p>
    <w:p>
      <w:r>
        <w:t>0,00300</w:t>
      </w:r>
    </w:p>
    <w:p>
      <w:r>
        <w:t>0,00200</w:t>
      </w:r>
    </w:p>
    <w:p>
      <w:r>
        <w:t>0,00150</w:t>
      </w:r>
    </w:p>
    <w:p>
      <w:r>
        <w:t>75</w:t>
      </w:r>
    </w:p>
    <w:p>
      <w:r>
        <w:t>Mũ bảo hộ lao động</w:t>
      </w:r>
    </w:p>
    <w:p>
      <w:r>
        <w:t>cái</w:t>
      </w:r>
    </w:p>
    <w:p>
      <w:r>
        <w:t>06</w:t>
      </w:r>
    </w:p>
    <w:p>
      <w:r>
        <w:t>0,00600</w:t>
      </w:r>
    </w:p>
    <w:p>
      <w:r>
        <w:t>0,00400</w:t>
      </w:r>
    </w:p>
    <w:p>
      <w:r>
        <w:t>0,00300</w:t>
      </w:r>
    </w:p>
    <w:p>
      <w:r>
        <w:t>0,00200</w:t>
      </w:r>
    </w:p>
    <w:p>
      <w:r>
        <w:t>0,00150</w:t>
      </w:r>
    </w:p>
    <w:p>
      <w:r>
        <w:t>76</w:t>
      </w:r>
    </w:p>
    <w:p>
      <w:r>
        <w:t>Găng tay bảo hộ lao động</w:t>
      </w:r>
    </w:p>
    <w:p>
      <w:r>
        <w:t>đôi</w:t>
      </w:r>
    </w:p>
    <w:p>
      <w:r>
        <w:t>01</w:t>
      </w:r>
    </w:p>
    <w:p>
      <w:r>
        <w:t>0,00600</w:t>
      </w:r>
    </w:p>
    <w:p>
      <w:r>
        <w:t>0,00400</w:t>
      </w:r>
    </w:p>
    <w:p>
      <w:r>
        <w:t>0,00300</w:t>
      </w:r>
    </w:p>
    <w:p>
      <w:r>
        <w:t>0,00200</w:t>
      </w:r>
    </w:p>
    <w:p>
      <w:r>
        <w:t>0,00150</w:t>
      </w:r>
    </w:p>
    <w:p>
      <w:r>
        <w:t>77</w:t>
      </w:r>
    </w:p>
    <w:p>
      <w:r>
        <w:t>Khẩu trang than hoạt tính</w:t>
      </w:r>
    </w:p>
    <w:p>
      <w:r>
        <w:t>cái</w:t>
      </w:r>
    </w:p>
    <w:p>
      <w:r>
        <w:t>01</w:t>
      </w:r>
    </w:p>
    <w:p>
      <w:r>
        <w:t>0,00600</w:t>
      </w:r>
    </w:p>
    <w:p>
      <w:r>
        <w:t>0,00400</w:t>
      </w:r>
    </w:p>
    <w:p>
      <w:r>
        <w:t>0,00300</w:t>
      </w:r>
    </w:p>
    <w:p>
      <w:r>
        <w:t>0,00200</w:t>
      </w:r>
    </w:p>
    <w:p>
      <w:r>
        <w:t>0,00150</w:t>
      </w:r>
    </w:p>
    <w:p>
      <w:r>
        <w:t>78</w:t>
      </w:r>
    </w:p>
    <w:p>
      <w:r>
        <w:t>Ủng cao su</w:t>
      </w:r>
    </w:p>
    <w:p>
      <w:r>
        <w:t>đôi</w:t>
      </w:r>
    </w:p>
    <w:p>
      <w:r>
        <w:t>12</w:t>
      </w:r>
    </w:p>
    <w:p>
      <w:r>
        <w:t>0,00300</w:t>
      </w:r>
    </w:p>
    <w:p>
      <w:r>
        <w:t>0,00200</w:t>
      </w:r>
    </w:p>
    <w:p>
      <w:r>
        <w:t>0,00150</w:t>
      </w:r>
    </w:p>
    <w:p>
      <w:r>
        <w:t>0,00100</w:t>
      </w:r>
    </w:p>
    <w:p>
      <w:r>
        <w:t>0,00075</w:t>
      </w:r>
    </w:p>
    <w:p>
      <w:r>
        <w:t>79</w:t>
      </w:r>
    </w:p>
    <w:p>
      <w:r>
        <w:t>Giầy bảo hộ lao động</w:t>
      </w:r>
    </w:p>
    <w:p>
      <w:r>
        <w:t>đôi</w:t>
      </w:r>
    </w:p>
    <w:p>
      <w:r>
        <w:t>06</w:t>
      </w:r>
    </w:p>
    <w:p>
      <w:r>
        <w:t>0,00300</w:t>
      </w:r>
    </w:p>
    <w:p>
      <w:r>
        <w:t>0,00200</w:t>
      </w:r>
    </w:p>
    <w:p>
      <w:r>
        <w:t>0,00150</w:t>
      </w:r>
    </w:p>
    <w:p>
      <w:r>
        <w:t>0,00100</w:t>
      </w:r>
    </w:p>
    <w:p>
      <w:r>
        <w:t>0,00075</w:t>
      </w:r>
    </w:p>
    <w:p>
      <w:r>
        <w:t>80</w:t>
      </w:r>
    </w:p>
    <w:p>
      <w:r>
        <w:t>Quần áo mưa</w:t>
      </w:r>
    </w:p>
    <w:p>
      <w:r>
        <w:t>bộ</w:t>
      </w:r>
    </w:p>
    <w:p>
      <w:r>
        <w:t>12</w:t>
      </w:r>
    </w:p>
    <w:p>
      <w:r>
        <w:t>0,00300</w:t>
      </w:r>
    </w:p>
    <w:p>
      <w:r>
        <w:t>0,00200</w:t>
      </w:r>
    </w:p>
    <w:p>
      <w:r>
        <w:t>0,00150</w:t>
      </w:r>
    </w:p>
    <w:p>
      <w:r>
        <w:t>0,00100</w:t>
      </w:r>
    </w:p>
    <w:p>
      <w:r>
        <w:t>0,00075</w:t>
      </w:r>
    </w:p>
    <w:p>
      <w:r>
        <w:t>81</w:t>
      </w:r>
    </w:p>
    <w:p>
      <w:r>
        <w:t>Áo phản quang</w:t>
      </w:r>
    </w:p>
    <w:p>
      <w:r>
        <w:t>cái</w:t>
      </w:r>
    </w:p>
    <w:p>
      <w:r>
        <w:t>12</w:t>
      </w:r>
    </w:p>
    <w:p>
      <w:r>
        <w:t>0,00600</w:t>
      </w:r>
    </w:p>
    <w:p>
      <w:r>
        <w:t>0,00400</w:t>
      </w:r>
    </w:p>
    <w:p>
      <w:r>
        <w:t>0,00300</w:t>
      </w:r>
    </w:p>
    <w:p>
      <w:r>
        <w:t>0,00200</w:t>
      </w:r>
    </w:p>
    <w:p>
      <w:r>
        <w:t>0,00150</w:t>
      </w:r>
    </w:p>
    <w:p>
      <w:r>
        <w:t>IV</w:t>
      </w:r>
    </w:p>
    <w:p>
      <w:r>
        <w:t>Hệ thống xử lý nước cấp</w:t>
      </w:r>
    </w:p>
    <w:p>
      <w:r>
        <w:t>82</w:t>
      </w:r>
    </w:p>
    <w:p>
      <w:r>
        <w:t>Quần áo bảo hộ lao động</w:t>
      </w:r>
    </w:p>
    <w:p>
      <w:r>
        <w:t>bộ</w:t>
      </w:r>
    </w:p>
    <w:p>
      <w:r>
        <w:t>06</w:t>
      </w:r>
    </w:p>
    <w:p>
      <w:r>
        <w:t>0,01200</w:t>
      </w:r>
    </w:p>
    <w:p>
      <w:r>
        <w:t>0,00800</w:t>
      </w:r>
    </w:p>
    <w:p>
      <w:r>
        <w:t>0,00600</w:t>
      </w:r>
    </w:p>
    <w:p>
      <w:r>
        <w:t>0,00600</w:t>
      </w:r>
    </w:p>
    <w:p>
      <w:r>
        <w:t>0,00600</w:t>
      </w:r>
    </w:p>
    <w:p>
      <w:r>
        <w:t>83</w:t>
      </w:r>
    </w:p>
    <w:p>
      <w:r>
        <w:t>Mũ bảo hộ lao động</w:t>
      </w:r>
    </w:p>
    <w:p>
      <w:r>
        <w:t>cái</w:t>
      </w:r>
    </w:p>
    <w:p>
      <w:r>
        <w:t>06</w:t>
      </w:r>
    </w:p>
    <w:p>
      <w:r>
        <w:t>0,01200</w:t>
      </w:r>
    </w:p>
    <w:p>
      <w:r>
        <w:t>0,00800</w:t>
      </w:r>
    </w:p>
    <w:p>
      <w:r>
        <w:t>0,00600</w:t>
      </w:r>
    </w:p>
    <w:p>
      <w:r>
        <w:t>0,00600</w:t>
      </w:r>
    </w:p>
    <w:p>
      <w:r>
        <w:t>0,00600</w:t>
      </w:r>
    </w:p>
    <w:p>
      <w:r>
        <w:t>84</w:t>
      </w:r>
    </w:p>
    <w:p>
      <w:r>
        <w:t>Găng tay bảo hộ lao động</w:t>
      </w:r>
    </w:p>
    <w:p>
      <w:r>
        <w:t>đôi</w:t>
      </w:r>
    </w:p>
    <w:p>
      <w:r>
        <w:t>01</w:t>
      </w:r>
    </w:p>
    <w:p>
      <w:r>
        <w:t>0,01200</w:t>
      </w:r>
    </w:p>
    <w:p>
      <w:r>
        <w:t>0,00800</w:t>
      </w:r>
    </w:p>
    <w:p>
      <w:r>
        <w:t>0,00600</w:t>
      </w:r>
    </w:p>
    <w:p>
      <w:r>
        <w:t>0,00600</w:t>
      </w:r>
    </w:p>
    <w:p>
      <w:r>
        <w:t>0,00600</w:t>
      </w:r>
    </w:p>
    <w:p>
      <w:r>
        <w:t>85</w:t>
      </w:r>
    </w:p>
    <w:p>
      <w:r>
        <w:t>Khẩu trang than hoạt tính</w:t>
      </w:r>
    </w:p>
    <w:p>
      <w:r>
        <w:t>cái</w:t>
      </w:r>
    </w:p>
    <w:p>
      <w:r>
        <w:t>01</w:t>
      </w:r>
    </w:p>
    <w:p>
      <w:r>
        <w:t>0,01200</w:t>
      </w:r>
    </w:p>
    <w:p>
      <w:r>
        <w:t>0,00800</w:t>
      </w:r>
    </w:p>
    <w:p>
      <w:r>
        <w:t>0,00600</w:t>
      </w:r>
    </w:p>
    <w:p>
      <w:r>
        <w:t>0,00600</w:t>
      </w:r>
    </w:p>
    <w:p>
      <w:r>
        <w:t>0,00600</w:t>
      </w:r>
    </w:p>
    <w:p>
      <w:r>
        <w:t>86</w:t>
      </w:r>
    </w:p>
    <w:p>
      <w:r>
        <w:t>Ủng cao su</w:t>
      </w:r>
    </w:p>
    <w:p>
      <w:r>
        <w:t>đôi</w:t>
      </w:r>
    </w:p>
    <w:p>
      <w:r>
        <w:t>12</w:t>
      </w:r>
    </w:p>
    <w:p>
      <w:r>
        <w:t>0,00600</w:t>
      </w:r>
    </w:p>
    <w:p>
      <w:r>
        <w:t>0,00400</w:t>
      </w:r>
    </w:p>
    <w:p>
      <w:r>
        <w:t>0,00300</w:t>
      </w:r>
    </w:p>
    <w:p>
      <w:r>
        <w:t>0,00300</w:t>
      </w:r>
    </w:p>
    <w:p>
      <w:r>
        <w:t>0,00300</w:t>
      </w:r>
    </w:p>
    <w:p>
      <w:r>
        <w:t>87</w:t>
      </w:r>
    </w:p>
    <w:p>
      <w:r>
        <w:t>Giầy bảo hộ lao động</w:t>
      </w:r>
    </w:p>
    <w:p>
      <w:r>
        <w:t>đôi</w:t>
      </w:r>
    </w:p>
    <w:p>
      <w:r>
        <w:t>06</w:t>
      </w:r>
    </w:p>
    <w:p>
      <w:r>
        <w:t>0,00600</w:t>
      </w:r>
    </w:p>
    <w:p>
      <w:r>
        <w:t>0,00400</w:t>
      </w:r>
    </w:p>
    <w:p>
      <w:r>
        <w:t>0,00300</w:t>
      </w:r>
    </w:p>
    <w:p>
      <w:r>
        <w:t>0,00300</w:t>
      </w:r>
    </w:p>
    <w:p>
      <w:r>
        <w:t>0,00300</w:t>
      </w:r>
    </w:p>
    <w:p>
      <w:r>
        <w:t>88</w:t>
      </w:r>
    </w:p>
    <w:p>
      <w:r>
        <w:t>Quần áo mưa</w:t>
      </w:r>
    </w:p>
    <w:p>
      <w:r>
        <w:t>bộ</w:t>
      </w:r>
    </w:p>
    <w:p>
      <w:r>
        <w:t>12</w:t>
      </w:r>
    </w:p>
    <w:p>
      <w:r>
        <w:t>0,00600</w:t>
      </w:r>
    </w:p>
    <w:p>
      <w:r>
        <w:t>0,00400</w:t>
      </w:r>
    </w:p>
    <w:p>
      <w:r>
        <w:t>0,00300</w:t>
      </w:r>
    </w:p>
    <w:p>
      <w:r>
        <w:t>0,00300</w:t>
      </w:r>
    </w:p>
    <w:p>
      <w:r>
        <w:t>0,00300</w:t>
      </w:r>
    </w:p>
    <w:p>
      <w:r>
        <w:t>89</w:t>
      </w:r>
    </w:p>
    <w:p>
      <w:r>
        <w:t>Áo phản quang</w:t>
      </w:r>
    </w:p>
    <w:p>
      <w:r>
        <w:t>cái</w:t>
      </w:r>
    </w:p>
    <w:p>
      <w:r>
        <w:t>12</w:t>
      </w:r>
    </w:p>
    <w:p>
      <w:r>
        <w:t>0,01200</w:t>
      </w:r>
    </w:p>
    <w:p>
      <w:r>
        <w:t>0,00800</w:t>
      </w:r>
    </w:p>
    <w:p>
      <w:r>
        <w:t>0,00600</w:t>
      </w:r>
    </w:p>
    <w:p>
      <w:r>
        <w:t>0,00600</w:t>
      </w:r>
    </w:p>
    <w:p>
      <w:r>
        <w:t>0,00600</w:t>
      </w:r>
    </w:p>
    <w:p>
      <w:r>
        <w:t>V</w:t>
      </w:r>
    </w:p>
    <w:p>
      <w:r>
        <w:t>Hệ thống xử lý nước thải</w:t>
      </w:r>
    </w:p>
    <w:p>
      <w:r>
        <w:t>90</w:t>
      </w:r>
    </w:p>
    <w:p>
      <w:r>
        <w:t>Quần áo bảo hộ lao động</w:t>
      </w:r>
    </w:p>
    <w:p>
      <w:r>
        <w:t>bộ</w:t>
      </w:r>
    </w:p>
    <w:p>
      <w:r>
        <w:t>06</w:t>
      </w:r>
    </w:p>
    <w:p>
      <w:r>
        <w:t>0,01200</w:t>
      </w:r>
    </w:p>
    <w:p>
      <w:r>
        <w:t>0,00800</w:t>
      </w:r>
    </w:p>
    <w:p>
      <w:r>
        <w:t>0,00600</w:t>
      </w:r>
    </w:p>
    <w:p>
      <w:r>
        <w:t>0,00600</w:t>
      </w:r>
    </w:p>
    <w:p>
      <w:r>
        <w:t>0,00600</w:t>
      </w:r>
    </w:p>
    <w:p>
      <w:r>
        <w:t>91</w:t>
      </w:r>
    </w:p>
    <w:p>
      <w:r>
        <w:t>Mũ bảo hộ lao động</w:t>
      </w:r>
    </w:p>
    <w:p>
      <w:r>
        <w:t>cái</w:t>
      </w:r>
    </w:p>
    <w:p>
      <w:r>
        <w:t>06</w:t>
      </w:r>
    </w:p>
    <w:p>
      <w:r>
        <w:t>0,01200</w:t>
      </w:r>
    </w:p>
    <w:p>
      <w:r>
        <w:t>0,00800</w:t>
      </w:r>
    </w:p>
    <w:p>
      <w:r>
        <w:t>0,00600</w:t>
      </w:r>
    </w:p>
    <w:p>
      <w:r>
        <w:t>0,00600</w:t>
      </w:r>
    </w:p>
    <w:p>
      <w:r>
        <w:t>0,00600</w:t>
      </w:r>
    </w:p>
    <w:p>
      <w:r>
        <w:t>92</w:t>
      </w:r>
    </w:p>
    <w:p>
      <w:r>
        <w:t>Găng tay bảo hộ lao động</w:t>
      </w:r>
    </w:p>
    <w:p>
      <w:r>
        <w:t>đôi</w:t>
      </w:r>
    </w:p>
    <w:p>
      <w:r>
        <w:t>01</w:t>
      </w:r>
    </w:p>
    <w:p>
      <w:r>
        <w:t>0,01200</w:t>
      </w:r>
    </w:p>
    <w:p>
      <w:r>
        <w:t>0,00800</w:t>
      </w:r>
    </w:p>
    <w:p>
      <w:r>
        <w:t>0,00600</w:t>
      </w:r>
    </w:p>
    <w:p>
      <w:r>
        <w:t>0,00600</w:t>
      </w:r>
    </w:p>
    <w:p>
      <w:r>
        <w:t>0,00600</w:t>
      </w:r>
    </w:p>
    <w:p>
      <w:r>
        <w:t>93</w:t>
      </w:r>
    </w:p>
    <w:p>
      <w:r>
        <w:t>Khẩu trang than hoạt tính</w:t>
      </w:r>
    </w:p>
    <w:p>
      <w:r>
        <w:t>cái</w:t>
      </w:r>
    </w:p>
    <w:p>
      <w:r>
        <w:t>01</w:t>
      </w:r>
    </w:p>
    <w:p>
      <w:r>
        <w:t>0,01200</w:t>
      </w:r>
    </w:p>
    <w:p>
      <w:r>
        <w:t>0,00800</w:t>
      </w:r>
    </w:p>
    <w:p>
      <w:r>
        <w:t>0,00600</w:t>
      </w:r>
    </w:p>
    <w:p>
      <w:r>
        <w:t>0,00600</w:t>
      </w:r>
    </w:p>
    <w:p>
      <w:r>
        <w:t>0,00600</w:t>
      </w:r>
    </w:p>
    <w:p>
      <w:r>
        <w:t>94</w:t>
      </w:r>
    </w:p>
    <w:p>
      <w:r>
        <w:t>Ủng cao su</w:t>
      </w:r>
    </w:p>
    <w:p>
      <w:r>
        <w:t>đôi</w:t>
      </w:r>
    </w:p>
    <w:p>
      <w:r>
        <w:t>12</w:t>
      </w:r>
    </w:p>
    <w:p>
      <w:r>
        <w:t>0,00600</w:t>
      </w:r>
    </w:p>
    <w:p>
      <w:r>
        <w:t>0,00400</w:t>
      </w:r>
    </w:p>
    <w:p>
      <w:r>
        <w:t>0,00300</w:t>
      </w:r>
    </w:p>
    <w:p>
      <w:r>
        <w:t>0,00300</w:t>
      </w:r>
    </w:p>
    <w:p>
      <w:r>
        <w:t>0,00300</w:t>
      </w:r>
    </w:p>
    <w:p>
      <w:r>
        <w:t>95</w:t>
      </w:r>
    </w:p>
    <w:p>
      <w:r>
        <w:t>Giầy bảo hộ lao động</w:t>
      </w:r>
    </w:p>
    <w:p>
      <w:r>
        <w:t>đôi</w:t>
      </w:r>
    </w:p>
    <w:p>
      <w:r>
        <w:t>06</w:t>
      </w:r>
    </w:p>
    <w:p>
      <w:r>
        <w:t>0,00600</w:t>
      </w:r>
    </w:p>
    <w:p>
      <w:r>
        <w:t>0,00400</w:t>
      </w:r>
    </w:p>
    <w:p>
      <w:r>
        <w:t>0,00300</w:t>
      </w:r>
    </w:p>
    <w:p>
      <w:r>
        <w:t>0,00300</w:t>
      </w:r>
    </w:p>
    <w:p>
      <w:r>
        <w:t>0,00300</w:t>
      </w:r>
    </w:p>
    <w:p>
      <w:r>
        <w:t>96</w:t>
      </w:r>
    </w:p>
    <w:p>
      <w:r>
        <w:t>Quần áo mưa</w:t>
      </w:r>
    </w:p>
    <w:p>
      <w:r>
        <w:t>bộ</w:t>
      </w:r>
    </w:p>
    <w:p>
      <w:r>
        <w:t>12</w:t>
      </w:r>
    </w:p>
    <w:p>
      <w:r>
        <w:t>0,00600</w:t>
      </w:r>
    </w:p>
    <w:p>
      <w:r>
        <w:t>0,00400</w:t>
      </w:r>
    </w:p>
    <w:p>
      <w:r>
        <w:t>0,00300</w:t>
      </w:r>
    </w:p>
    <w:p>
      <w:r>
        <w:t>0,00300</w:t>
      </w:r>
    </w:p>
    <w:p>
      <w:r>
        <w:t>0,00300</w:t>
      </w:r>
    </w:p>
    <w:p>
      <w:r>
        <w:t>97</w:t>
      </w:r>
    </w:p>
    <w:p>
      <w:r>
        <w:t>Áo phản quang</w:t>
      </w:r>
    </w:p>
    <w:p>
      <w:r>
        <w:t>cái</w:t>
      </w:r>
    </w:p>
    <w:p>
      <w:r>
        <w:t>12</w:t>
      </w:r>
    </w:p>
    <w:p>
      <w:r>
        <w:t>0,01200</w:t>
      </w:r>
    </w:p>
    <w:p>
      <w:r>
        <w:t>0,00800</w:t>
      </w:r>
    </w:p>
    <w:p>
      <w:r>
        <w:t>0,00600</w:t>
      </w:r>
    </w:p>
    <w:p>
      <w:r>
        <w:t>0,00600</w:t>
      </w:r>
    </w:p>
    <w:p>
      <w:r>
        <w:t>0,00600</w:t>
      </w:r>
    </w:p>
    <w:p>
      <w:r>
        <w:t>4. Định mức tiêu hao vật liệu</w:t>
      </w:r>
    </w:p>
    <w:p>
      <w:r>
        <w:t>Bảng số 55</w:t>
      </w:r>
    </w:p>
    <w:p>
      <w:r>
        <w:t>TT</w:t>
      </w:r>
    </w:p>
    <w:p>
      <w:r>
        <w:t>Danh mục vật liệu</w:t>
      </w:r>
    </w:p>
    <w:p>
      <w:r>
        <w:t>Đơn vị       tính</w:t>
      </w:r>
    </w:p>
    <w:p>
      <w:r>
        <w:t>Mức tiêu hao (kg/tấn)</w:t>
      </w:r>
    </w:p>
    <w:p>
      <w:r>
        <w:t>XL.3.1</w:t>
      </w:r>
    </w:p>
    <w:p>
      <w:r>
        <w:t>XL.3.2</w:t>
      </w:r>
    </w:p>
    <w:p>
      <w:r>
        <w:t>XL.3.3</w:t>
      </w:r>
    </w:p>
    <w:p>
      <w:r>
        <w:t>XL.3.4</w:t>
      </w:r>
    </w:p>
    <w:p>
      <w:r>
        <w:t>XL.3.5</w:t>
      </w:r>
    </w:p>
    <w:p>
      <w:r>
        <w:t>I</w:t>
      </w:r>
    </w:p>
    <w:p>
      <w:r>
        <w:t>Lò đốt, hệ thống xử lý khí thải, tro bay và thu gom xỉ đáy lò</w:t>
      </w:r>
    </w:p>
    <w:p>
      <w:r>
        <w:t>1.1</w:t>
      </w:r>
    </w:p>
    <w:p>
      <w:r>
        <w:t>Xử lý khí thải</w:t>
      </w:r>
    </w:p>
    <w:p>
      <w:r>
        <w:t>1.1.1</w:t>
      </w:r>
    </w:p>
    <w:p>
      <w:r>
        <w:t>Hóa chất xử lý oxit nitơ, lựa chọn một trong số các hóa chất sau hoặc tương đương</w:t>
      </w:r>
    </w:p>
    <w:p>
      <w:r>
        <w:t>1</w:t>
      </w:r>
    </w:p>
    <w:p>
      <w:r>
        <w:t>Amoniac (NH 3 ) (18%)</w:t>
      </w:r>
    </w:p>
    <w:p>
      <w:r>
        <w:t>kg</w:t>
      </w:r>
    </w:p>
    <w:p>
      <w:r>
        <w:t>0,49462</w:t>
      </w:r>
    </w:p>
    <w:p>
      <w:r>
        <w:t>0,49462</w:t>
      </w:r>
    </w:p>
    <w:p>
      <w:r>
        <w:t>0,49462</w:t>
      </w:r>
    </w:p>
    <w:p>
      <w:r>
        <w:t>0,49462</w:t>
      </w:r>
    </w:p>
    <w:p>
      <w:r>
        <w:t>0,49462</w:t>
      </w:r>
    </w:p>
    <w:p>
      <w:r>
        <w:t>2</w:t>
      </w:r>
    </w:p>
    <w:p>
      <w:r>
        <w:t>Ure (CO(NH 2 ) 2 )</w:t>
      </w:r>
    </w:p>
    <w:p>
      <w:r>
        <w:t>kg</w:t>
      </w:r>
    </w:p>
    <w:p>
      <w:r>
        <w:t>1,80180</w:t>
      </w:r>
    </w:p>
    <w:p>
      <w:r>
        <w:t>1,80180</w:t>
      </w:r>
    </w:p>
    <w:p>
      <w:r>
        <w:t>1,80180</w:t>
      </w:r>
    </w:p>
    <w:p>
      <w:r>
        <w:t>1,80180</w:t>
      </w:r>
    </w:p>
    <w:p>
      <w:r>
        <w:t>1,80180</w:t>
      </w:r>
    </w:p>
    <w:p>
      <w:r>
        <w:t>1.1.2</w:t>
      </w:r>
    </w:p>
    <w:p>
      <w:r>
        <w:t>Hóa chất xử lý các khí axit, lựa chọn một trong số các hóa chất sau hoặc tương đương</w:t>
      </w:r>
    </w:p>
    <w:p>
      <w:r>
        <w:t>3</w:t>
      </w:r>
    </w:p>
    <w:p>
      <w:r>
        <w:t>Sữa vôi (Canxi hydroxit (Ca(OH) 2 ))</w:t>
      </w:r>
    </w:p>
    <w:p>
      <w:r>
        <w:t>kg</w:t>
      </w:r>
    </w:p>
    <w:p>
      <w:r>
        <w:t>3,32571</w:t>
      </w:r>
    </w:p>
    <w:p>
      <w:r>
        <w:t>3,32571</w:t>
      </w:r>
    </w:p>
    <w:p>
      <w:r>
        <w:t>3,32571</w:t>
      </w:r>
    </w:p>
    <w:p>
      <w:r>
        <w:t>3,32571</w:t>
      </w:r>
    </w:p>
    <w:p>
      <w:r>
        <w:t>3,32571</w:t>
      </w:r>
    </w:p>
    <w:p>
      <w:r>
        <w:t>4</w:t>
      </w:r>
    </w:p>
    <w:p>
      <w:r>
        <w:t>Vôi bột (Canxi oxit (CaO)</w:t>
      </w:r>
    </w:p>
    <w:p>
      <w:r>
        <w:t>kg</w:t>
      </w:r>
    </w:p>
    <w:p>
      <w:r>
        <w:t>7,48441</w:t>
      </w:r>
    </w:p>
    <w:p>
      <w:r>
        <w:t>7,48441</w:t>
      </w:r>
    </w:p>
    <w:p>
      <w:r>
        <w:t>7,48441</w:t>
      </w:r>
    </w:p>
    <w:p>
      <w:r>
        <w:t>7,48441</w:t>
      </w:r>
    </w:p>
    <w:p>
      <w:r>
        <w:t>7,48441</w:t>
      </w:r>
    </w:p>
    <w:p>
      <w:r>
        <w:t>1.1.3</w:t>
      </w:r>
    </w:p>
    <w:p>
      <w:r>
        <w:t>Hóa chất xử lý các chất hữu cơ, dioxin/furan lựa chọn chất sau hoặc tương đương</w:t>
      </w:r>
    </w:p>
    <w:p>
      <w:r>
        <w:t>5</w:t>
      </w:r>
    </w:p>
    <w:p>
      <w:r>
        <w:t>Than hoạt tính</w:t>
      </w:r>
    </w:p>
    <w:p>
      <w:r>
        <w:t>kg</w:t>
      </w:r>
    </w:p>
    <w:p>
      <w:r>
        <w:t>0,35195</w:t>
      </w:r>
    </w:p>
    <w:p>
      <w:r>
        <w:t>0,35195</w:t>
      </w:r>
    </w:p>
    <w:p>
      <w:r>
        <w:t>0,35195</w:t>
      </w:r>
    </w:p>
    <w:p>
      <w:r>
        <w:t>0,35195</w:t>
      </w:r>
    </w:p>
    <w:p>
      <w:r>
        <w:t>0,35195</w:t>
      </w:r>
    </w:p>
    <w:p>
      <w:r>
        <w:t>1.2</w:t>
      </w:r>
    </w:p>
    <w:p>
      <w:r>
        <w:t>Xử lý sơ bộ tro bay</w:t>
      </w:r>
    </w:p>
    <w:p>
      <w:r>
        <w:t>6</w:t>
      </w:r>
    </w:p>
    <w:p>
      <w:r>
        <w:t>Hoá chất tạo phức</w:t>
      </w:r>
    </w:p>
    <w:p>
      <w:r>
        <w:t>kg</w:t>
      </w:r>
    </w:p>
    <w:p>
      <w:r>
        <w:t>0,21673</w:t>
      </w:r>
    </w:p>
    <w:p>
      <w:r>
        <w:t>0,21673</w:t>
      </w:r>
    </w:p>
    <w:p>
      <w:r>
        <w:t>0,21673</w:t>
      </w:r>
    </w:p>
    <w:p>
      <w:r>
        <w:t>0,21673</w:t>
      </w:r>
    </w:p>
    <w:p>
      <w:r>
        <w:t>0,21673</w:t>
      </w:r>
    </w:p>
    <w:p>
      <w:r>
        <w:t>II</w:t>
      </w:r>
    </w:p>
    <w:p>
      <w:r>
        <w:t>Hệ thống xử lý nước cấp</w:t>
      </w:r>
    </w:p>
    <w:p>
      <w:r>
        <w:t>3.1</w:t>
      </w:r>
    </w:p>
    <w:p>
      <w:r>
        <w:t>Hóa chất trung hòa, lựa chọn một trong số các hóa chất sau hoặc tương đương</w:t>
      </w:r>
    </w:p>
    <w:p>
      <w:r>
        <w:t>7</w:t>
      </w:r>
    </w:p>
    <w:p>
      <w:r>
        <w:t>Axit Clohydric (HCl) (quy đổi về   100%)</w:t>
      </w:r>
    </w:p>
    <w:p>
      <w:r>
        <w:t>kg</w:t>
      </w:r>
    </w:p>
    <w:p>
      <w:r>
        <w:t>0,00384</w:t>
      </w:r>
    </w:p>
    <w:p>
      <w:r>
        <w:t>0,00384</w:t>
      </w:r>
    </w:p>
    <w:p>
      <w:r>
        <w:t>0,00384</w:t>
      </w:r>
    </w:p>
    <w:p>
      <w:r>
        <w:t>0,00384</w:t>
      </w:r>
    </w:p>
    <w:p>
      <w:r>
        <w:t>0,00384</w:t>
      </w:r>
    </w:p>
    <w:p>
      <w:r>
        <w:t>8</w:t>
      </w:r>
    </w:p>
    <w:p>
      <w:r>
        <w:t>Natri hydroxit (NaOH)</w:t>
      </w:r>
    </w:p>
    <w:p>
      <w:r>
        <w:t>kg</w:t>
      </w:r>
    </w:p>
    <w:p>
      <w:r>
        <w:t>0,01180</w:t>
      </w:r>
    </w:p>
    <w:p>
      <w:r>
        <w:t>0,01180</w:t>
      </w:r>
    </w:p>
    <w:p>
      <w:r>
        <w:t>0,01180</w:t>
      </w:r>
    </w:p>
    <w:p>
      <w:r>
        <w:t>0,01180</w:t>
      </w:r>
    </w:p>
    <w:p>
      <w:r>
        <w:t>0,01180</w:t>
      </w:r>
    </w:p>
    <w:p>
      <w:r>
        <w:t>3.2</w:t>
      </w:r>
    </w:p>
    <w:p>
      <w:r>
        <w:t>Hóa chất keo tụ, lựa chọn một trong số các hóa chất sau hoặc tương đương</w:t>
      </w:r>
    </w:p>
    <w:p>
      <w:r>
        <w:t>9</w:t>
      </w:r>
    </w:p>
    <w:p>
      <w:r>
        <w:t>Hoá chất keo tụ (Polyacrylamide (PAM) hoặc tương đương)</w:t>
      </w:r>
    </w:p>
    <w:p>
      <w:r>
        <w:t>kg</w:t>
      </w:r>
    </w:p>
    <w:p>
      <w:r>
        <w:t>0,10544</w:t>
      </w:r>
    </w:p>
    <w:p>
      <w:r>
        <w:t>0,10544</w:t>
      </w:r>
    </w:p>
    <w:p>
      <w:r>
        <w:t>0,10544</w:t>
      </w:r>
    </w:p>
    <w:p>
      <w:r>
        <w:t>0,10544</w:t>
      </w:r>
    </w:p>
    <w:p>
      <w:r>
        <w:t>0,10544</w:t>
      </w:r>
    </w:p>
    <w:p>
      <w:r>
        <w:t>10</w:t>
      </w:r>
    </w:p>
    <w:p>
      <w:r>
        <w:t>Hoá chất keo tụ (Poly aluminium chloride (PAC) hoặc tương đương)</w:t>
      </w:r>
    </w:p>
    <w:p>
      <w:r>
        <w:t>kg</w:t>
      </w:r>
    </w:p>
    <w:p>
      <w:r>
        <w:t>0,07554</w:t>
      </w:r>
    </w:p>
    <w:p>
      <w:r>
        <w:t>0,07554</w:t>
      </w:r>
    </w:p>
    <w:p>
      <w:r>
        <w:t>0,07554</w:t>
      </w:r>
    </w:p>
    <w:p>
      <w:r>
        <w:t>0,07554</w:t>
      </w:r>
    </w:p>
    <w:p>
      <w:r>
        <w:t>0,07554</w:t>
      </w:r>
    </w:p>
    <w:p>
      <w:r>
        <w:t>3.3</w:t>
      </w:r>
    </w:p>
    <w:p>
      <w:r>
        <w:t>Hóa chất khử trùng lựa chọn hóa chất sau hoặc tương đương</w:t>
      </w:r>
    </w:p>
    <w:p>
      <w:r>
        <w:t>11</w:t>
      </w:r>
    </w:p>
    <w:p>
      <w:r>
        <w:t>Hoá chất khử trùng (NaOCl)</w:t>
      </w:r>
    </w:p>
    <w:p>
      <w:r>
        <w:t>kg</w:t>
      </w:r>
    </w:p>
    <w:p>
      <w:r>
        <w:t>0,02527</w:t>
      </w:r>
    </w:p>
    <w:p>
      <w:r>
        <w:t>0,02527</w:t>
      </w:r>
    </w:p>
    <w:p>
      <w:r>
        <w:t>0,02527</w:t>
      </w:r>
    </w:p>
    <w:p>
      <w:r>
        <w:t>0,02527</w:t>
      </w:r>
    </w:p>
    <w:p>
      <w:r>
        <w:t>0,02527</w:t>
      </w:r>
    </w:p>
    <w:p>
      <w:r>
        <w:t>3.4</w:t>
      </w:r>
    </w:p>
    <w:p>
      <w:r>
        <w:t>Hóa chất khác, lựa chọn hóa chất sau hoặc tương đương</w:t>
      </w:r>
    </w:p>
    <w:p>
      <w:r>
        <w:t>12</w:t>
      </w:r>
    </w:p>
    <w:p>
      <w:r>
        <w:t>Chất chống cặn</w:t>
      </w:r>
    </w:p>
    <w:p>
      <w:r>
        <w:t>kg</w:t>
      </w:r>
    </w:p>
    <w:p>
      <w:r>
        <w:t>0,13467</w:t>
      </w:r>
    </w:p>
    <w:p>
      <w:r>
        <w:t>0,13467</w:t>
      </w:r>
    </w:p>
    <w:p>
      <w:r>
        <w:t>0,13467</w:t>
      </w:r>
    </w:p>
    <w:p>
      <w:r>
        <w:t>0,13467</w:t>
      </w:r>
    </w:p>
    <w:p>
      <w:r>
        <w:t>0,13467</w:t>
      </w:r>
    </w:p>
    <w:p>
      <w:r>
        <w:t>13</w:t>
      </w:r>
    </w:p>
    <w:p>
      <w:r>
        <w:t>Chất diệt nấm không ô xy hóa</w:t>
      </w:r>
    </w:p>
    <w:p>
      <w:r>
        <w:t>kg</w:t>
      </w:r>
    </w:p>
    <w:p>
      <w:r>
        <w:t>0,20790</w:t>
      </w:r>
    </w:p>
    <w:p>
      <w:r>
        <w:t>0,20790</w:t>
      </w:r>
    </w:p>
    <w:p>
      <w:r>
        <w:t>0,20790</w:t>
      </w:r>
    </w:p>
    <w:p>
      <w:r>
        <w:t>0,20790</w:t>
      </w:r>
    </w:p>
    <w:p>
      <w:r>
        <w:t>0,20790</w:t>
      </w:r>
    </w:p>
    <w:p>
      <w:r>
        <w:t>14</w:t>
      </w:r>
    </w:p>
    <w:p>
      <w:r>
        <w:t>Chất ức chế</w:t>
      </w:r>
    </w:p>
    <w:p>
      <w:r>
        <w:t>kg</w:t>
      </w:r>
    </w:p>
    <w:p>
      <w:r>
        <w:t>0,43659</w:t>
      </w:r>
    </w:p>
    <w:p>
      <w:r>
        <w:t>0,43659</w:t>
      </w:r>
    </w:p>
    <w:p>
      <w:r>
        <w:t>0,43659</w:t>
      </w:r>
    </w:p>
    <w:p>
      <w:r>
        <w:t>0,43659</w:t>
      </w:r>
    </w:p>
    <w:p>
      <w:r>
        <w:t>0,43659</w:t>
      </w:r>
    </w:p>
    <w:p>
      <w:r>
        <w:t>III</w:t>
      </w:r>
    </w:p>
    <w:p>
      <w:r>
        <w:t>Xử lý nước thải</w:t>
      </w:r>
    </w:p>
    <w:p>
      <w:r>
        <w:t>3.1</w:t>
      </w:r>
    </w:p>
    <w:p>
      <w:r>
        <w:t>Hóa chất trung hòa, lựa chọn các hóa chất sau hoặc tương đương</w:t>
      </w:r>
    </w:p>
    <w:p>
      <w:r>
        <w:t>15</w:t>
      </w:r>
    </w:p>
    <w:p>
      <w:r>
        <w:t>Natri hydroxit (NaOH)</w:t>
      </w:r>
    </w:p>
    <w:p>
      <w:r>
        <w:t>kg</w:t>
      </w:r>
    </w:p>
    <w:p>
      <w:r>
        <w:t>0,01971</w:t>
      </w:r>
    </w:p>
    <w:p>
      <w:r>
        <w:t>0,01971</w:t>
      </w:r>
    </w:p>
    <w:p>
      <w:r>
        <w:t>0,01971</w:t>
      </w:r>
    </w:p>
    <w:p>
      <w:r>
        <w:t>0,01971</w:t>
      </w:r>
    </w:p>
    <w:p>
      <w:r>
        <w:t>0,01971</w:t>
      </w:r>
    </w:p>
    <w:p>
      <w:r>
        <w:t>16</w:t>
      </w:r>
    </w:p>
    <w:p>
      <w:r>
        <w:t>Vôi bột (CaO)</w:t>
      </w:r>
    </w:p>
    <w:p>
      <w:r>
        <w:t>kg</w:t>
      </w:r>
    </w:p>
    <w:p>
      <w:r>
        <w:t>0,58916</w:t>
      </w:r>
    </w:p>
    <w:p>
      <w:r>
        <w:t>0,58916</w:t>
      </w:r>
    </w:p>
    <w:p>
      <w:r>
        <w:t>0,58916</w:t>
      </w:r>
    </w:p>
    <w:p>
      <w:r>
        <w:t>0,58916</w:t>
      </w:r>
    </w:p>
    <w:p>
      <w:r>
        <w:t>0,58916</w:t>
      </w:r>
    </w:p>
    <w:p>
      <w:r>
        <w:t>17</w:t>
      </w:r>
    </w:p>
    <w:p>
      <w:r>
        <w:t>Axit sunfuric (H 2 SO 4 ) (quy đổi về   98%)</w:t>
      </w:r>
    </w:p>
    <w:p>
      <w:r>
        <w:t>kg</w:t>
      </w:r>
    </w:p>
    <w:p>
      <w:r>
        <w:t>0,87989</w:t>
      </w:r>
    </w:p>
    <w:p>
      <w:r>
        <w:t>0,87989</w:t>
      </w:r>
    </w:p>
    <w:p>
      <w:r>
        <w:t>0,87989</w:t>
      </w:r>
    </w:p>
    <w:p>
      <w:r>
        <w:t>0,87989</w:t>
      </w:r>
    </w:p>
    <w:p>
      <w:r>
        <w:t>0,87989</w:t>
      </w:r>
    </w:p>
    <w:p>
      <w:r>
        <w:t>18</w:t>
      </w:r>
    </w:p>
    <w:p>
      <w:r>
        <w:t>Axit Clohydric (HCl) (quy đổi về   100%)</w:t>
      </w:r>
    </w:p>
    <w:p>
      <w:r>
        <w:t>kg</w:t>
      </w:r>
    </w:p>
    <w:p>
      <w:r>
        <w:t>0,12247</w:t>
      </w:r>
    </w:p>
    <w:p>
      <w:r>
        <w:t>0,12247</w:t>
      </w:r>
    </w:p>
    <w:p>
      <w:r>
        <w:t>0,12247</w:t>
      </w:r>
    </w:p>
    <w:p>
      <w:r>
        <w:t>0,12247</w:t>
      </w:r>
    </w:p>
    <w:p>
      <w:r>
        <w:t>0,12247</w:t>
      </w:r>
    </w:p>
    <w:p>
      <w:r>
        <w:t>3.2</w:t>
      </w:r>
    </w:p>
    <w:p>
      <w:r>
        <w:t>Hóa chất keo tụ, lựa chọn các hóa chất sau hoặc tương đương</w:t>
      </w:r>
    </w:p>
    <w:p>
      <w:r>
        <w:t>19</w:t>
      </w:r>
    </w:p>
    <w:p>
      <w:r>
        <w:t>Sắt (III) clorua (FeCl 3 )</w:t>
      </w:r>
    </w:p>
    <w:p>
      <w:r>
        <w:t>kg</w:t>
      </w:r>
    </w:p>
    <w:p>
      <w:r>
        <w:t>0,00996</w:t>
      </w:r>
    </w:p>
    <w:p>
      <w:r>
        <w:t>0,00996</w:t>
      </w:r>
    </w:p>
    <w:p>
      <w:r>
        <w:t>0,00996</w:t>
      </w:r>
    </w:p>
    <w:p>
      <w:r>
        <w:t>0,00996</w:t>
      </w:r>
    </w:p>
    <w:p>
      <w:r>
        <w:t>0,00996</w:t>
      </w:r>
    </w:p>
    <w:p>
      <w:r>
        <w:t>20</w:t>
      </w:r>
    </w:p>
    <w:p>
      <w:r>
        <w:t>Polyacrylamide (PAM) hoặc tương đương</w:t>
      </w:r>
    </w:p>
    <w:p>
      <w:r>
        <w:t>kg</w:t>
      </w:r>
    </w:p>
    <w:p>
      <w:r>
        <w:t>0,27050</w:t>
      </w:r>
    </w:p>
    <w:p>
      <w:r>
        <w:t>0,27050</w:t>
      </w:r>
    </w:p>
    <w:p>
      <w:r>
        <w:t>0,27050</w:t>
      </w:r>
    </w:p>
    <w:p>
      <w:r>
        <w:t>0,27050</w:t>
      </w:r>
    </w:p>
    <w:p>
      <w:r>
        <w:t>0,27050</w:t>
      </w:r>
    </w:p>
    <w:p>
      <w:r>
        <w:t>3.3</w:t>
      </w:r>
    </w:p>
    <w:p>
      <w:r>
        <w:t>Hóa chất khử trùng, lựa chọn hóa chất sau hoặc tương đương</w:t>
      </w:r>
    </w:p>
    <w:p>
      <w:r>
        <w:t>21</w:t>
      </w:r>
    </w:p>
    <w:p>
      <w:r>
        <w:t>Hoá chất khử trùng (Hypoclorit natri (NaOCl) hoặc tương đương)</w:t>
      </w:r>
    </w:p>
    <w:p>
      <w:r>
        <w:t>kg</w:t>
      </w:r>
    </w:p>
    <w:p>
      <w:r>
        <w:t>0,11231</w:t>
      </w:r>
    </w:p>
    <w:p>
      <w:r>
        <w:t>0,11231</w:t>
      </w:r>
    </w:p>
    <w:p>
      <w:r>
        <w:t>0,11231</w:t>
      </w:r>
    </w:p>
    <w:p>
      <w:r>
        <w:t>0,11231</w:t>
      </w:r>
    </w:p>
    <w:p>
      <w:r>
        <w:t>0,11231</w:t>
      </w:r>
    </w:p>
    <w:p>
      <w:r>
        <w:t>3.4</w:t>
      </w:r>
    </w:p>
    <w:p>
      <w:r>
        <w:t>Hóa chất khác, lựa chọn các hóa chất sau hoặc tương đương</w:t>
      </w:r>
    </w:p>
    <w:p>
      <w:r>
        <w:t>22</w:t>
      </w:r>
    </w:p>
    <w:p>
      <w:r>
        <w:t>Chất chống cặn</w:t>
      </w:r>
    </w:p>
    <w:p>
      <w:r>
        <w:t>kg</w:t>
      </w:r>
    </w:p>
    <w:p>
      <w:r>
        <w:t>0,10444</w:t>
      </w:r>
    </w:p>
    <w:p>
      <w:r>
        <w:t>0,10444</w:t>
      </w:r>
    </w:p>
    <w:p>
      <w:r>
        <w:t>0,10444</w:t>
      </w:r>
    </w:p>
    <w:p>
      <w:r>
        <w:t>0,10444</w:t>
      </w:r>
    </w:p>
    <w:p>
      <w:r>
        <w:t>0,10444</w:t>
      </w:r>
    </w:p>
    <w:p>
      <w:r>
        <w:t>23</w:t>
      </w:r>
    </w:p>
    <w:p>
      <w:r>
        <w:t>Chất sát khuẩn màng RO</w:t>
      </w:r>
    </w:p>
    <w:p>
      <w:r>
        <w:t>kg</w:t>
      </w:r>
    </w:p>
    <w:p>
      <w:r>
        <w:t>0,00194</w:t>
      </w:r>
    </w:p>
    <w:p>
      <w:r>
        <w:t>0,00194</w:t>
      </w:r>
    </w:p>
    <w:p>
      <w:r>
        <w:t>0,00194</w:t>
      </w:r>
    </w:p>
    <w:p>
      <w:r>
        <w:t>0,00194</w:t>
      </w:r>
    </w:p>
    <w:p>
      <w:r>
        <w:t>0,00194</w:t>
      </w:r>
    </w:p>
    <w:p>
      <w:r>
        <w:t>24</w:t>
      </w:r>
    </w:p>
    <w:p>
      <w:r>
        <w:t>Chất khử bọt</w:t>
      </w:r>
    </w:p>
    <w:p>
      <w:r>
        <w:t>kg</w:t>
      </w:r>
    </w:p>
    <w:p>
      <w:r>
        <w:t>0,20482</w:t>
      </w:r>
    </w:p>
    <w:p>
      <w:r>
        <w:t>0,20482</w:t>
      </w:r>
    </w:p>
    <w:p>
      <w:r>
        <w:t>0,20482</w:t>
      </w:r>
    </w:p>
    <w:p>
      <w:r>
        <w:t>0,20482</w:t>
      </w:r>
    </w:p>
    <w:p>
      <w:r>
        <w:t>0,20482</w:t>
      </w:r>
    </w:p>
    <w:p>
      <w:r>
        <w:t>25</w:t>
      </w:r>
    </w:p>
    <w:p>
      <w:r>
        <w:t>Hóa chất khử trùng, diệt rêu tảo (Axit citric (C 6 H 8 O 7 ) hoặc tương đương)</w:t>
      </w:r>
    </w:p>
    <w:p>
      <w:r>
        <w:t>kg</w:t>
      </w:r>
    </w:p>
    <w:p>
      <w:r>
        <w:t>0,02613</w:t>
      </w:r>
    </w:p>
    <w:p>
      <w:r>
        <w:t>0,02613</w:t>
      </w:r>
    </w:p>
    <w:p>
      <w:r>
        <w:t>0,02613</w:t>
      </w:r>
    </w:p>
    <w:p>
      <w:r>
        <w:t>0,02613</w:t>
      </w:r>
    </w:p>
    <w:p>
      <w:r>
        <w:t>0,02613</w:t>
      </w:r>
    </w:p>
    <w:p>
      <w:r>
        <w:t>26</w:t>
      </w:r>
    </w:p>
    <w:p>
      <w:r>
        <w:t>Hóa chất khử (Natri bisulfit (NaHSO 3 ) hoặc tương đương)</w:t>
      </w:r>
    </w:p>
    <w:p>
      <w:r>
        <w:t>kg</w:t>
      </w:r>
    </w:p>
    <w:p>
      <w:r>
        <w:t>0,00171</w:t>
      </w:r>
    </w:p>
    <w:p>
      <w:r>
        <w:t>0,00171</w:t>
      </w:r>
    </w:p>
    <w:p>
      <w:r>
        <w:t>0,00171</w:t>
      </w:r>
    </w:p>
    <w:p>
      <w:r>
        <w:t>0,00171</w:t>
      </w:r>
    </w:p>
    <w:p>
      <w:r>
        <w:t>0,00171</w:t>
      </w:r>
    </w:p>
    <w:p>
      <w:r>
        <w:t>27</w:t>
      </w:r>
    </w:p>
    <w:p>
      <w:r>
        <w:t>Hóa chất sát khuẩn, tiệt trùng, trung hòa tính axit (Natri bicacbonat (NaHCO 3 ) hoặc tương đương)</w:t>
      </w:r>
    </w:p>
    <w:p>
      <w:r>
        <w:t>kg</w:t>
      </w:r>
    </w:p>
    <w:p>
      <w:r>
        <w:t>0,03119</w:t>
      </w:r>
    </w:p>
    <w:p>
      <w:r>
        <w:t>0,03119</w:t>
      </w:r>
    </w:p>
    <w:p>
      <w:r>
        <w:t>0,03119</w:t>
      </w:r>
    </w:p>
    <w:p>
      <w:r>
        <w:t>0,03119</w:t>
      </w:r>
    </w:p>
    <w:p>
      <w:r>
        <w:t>0,03119</w:t>
      </w:r>
    </w:p>
    <w:p>
      <w:r>
        <w:t>5. Định mức tiêu hao năng lượng</w:t>
      </w:r>
    </w:p>
    <w:p>
      <w:r>
        <w:t>Bảng số 56</w:t>
      </w:r>
    </w:p>
    <w:p>
      <w:r>
        <w:t>TT</w:t>
      </w:r>
    </w:p>
    <w:p>
      <w:r>
        <w:t>Danh mục năng lượng</w:t>
      </w:r>
    </w:p>
    <w:p>
      <w:r>
        <w:t>Đơn vị       tính</w:t>
      </w:r>
    </w:p>
    <w:p>
      <w:r>
        <w:t>Mức tiêu hao (kWh/tấn)</w:t>
      </w:r>
    </w:p>
    <w:p>
      <w:r>
        <w:t>XL.3.1</w:t>
      </w:r>
    </w:p>
    <w:p>
      <w:r>
        <w:t>XL.3.2</w:t>
      </w:r>
    </w:p>
    <w:p>
      <w:r>
        <w:t>XL.3.3</w:t>
      </w:r>
    </w:p>
    <w:p>
      <w:r>
        <w:t>XL.3.4</w:t>
      </w:r>
    </w:p>
    <w:p>
      <w:r>
        <w:t>XL.3.5</w:t>
      </w:r>
    </w:p>
    <w:p>
      <w:r>
        <w:t>I</w:t>
      </w:r>
    </w:p>
    <w:p>
      <w:r>
        <w:t>Tiếp nhận, xử lý sơ bộ chất thải rắn     sinh hoạt</w:t>
      </w:r>
    </w:p>
    <w:p>
      <w:r>
        <w:t>1</w:t>
      </w:r>
    </w:p>
    <w:p>
      <w:r>
        <w:t>Điện vận hành trạm cân</w:t>
      </w:r>
    </w:p>
    <w:p>
      <w:r>
        <w:t>kWh</w:t>
      </w:r>
    </w:p>
    <w:p>
      <w:r>
        <w:t>0,00014</w:t>
      </w:r>
    </w:p>
    <w:p>
      <w:r>
        <w:t>0,00010</w:t>
      </w:r>
    </w:p>
    <w:p>
      <w:r>
        <w:t>0,00007</w:t>
      </w:r>
    </w:p>
    <w:p>
      <w:r>
        <w:t>0,00005</w:t>
      </w:r>
    </w:p>
    <w:p>
      <w:r>
        <w:t>0,00004</w:t>
      </w:r>
    </w:p>
    <w:p>
      <w:r>
        <w:t>2</w:t>
      </w:r>
    </w:p>
    <w:p>
      <w:r>
        <w:t>Điện vận hành gầu ngoạm</w:t>
      </w:r>
    </w:p>
    <w:p>
      <w:r>
        <w:t>kWh</w:t>
      </w:r>
    </w:p>
    <w:p>
      <w:r>
        <w:t>0,38400</w:t>
      </w:r>
    </w:p>
    <w:p>
      <w:r>
        <w:t>0,25600</w:t>
      </w:r>
    </w:p>
    <w:p>
      <w:r>
        <w:t>0,19200</w:t>
      </w:r>
    </w:p>
    <w:p>
      <w:r>
        <w:t>0,12800</w:t>
      </w:r>
    </w:p>
    <w:p>
      <w:r>
        <w:t>0,09600</w:t>
      </w:r>
    </w:p>
    <w:p>
      <w:r>
        <w:t>3</w:t>
      </w:r>
    </w:p>
    <w:p>
      <w:r>
        <w:t>Điện vận hành hệ thống xử lý mùi hôi</w:t>
      </w:r>
    </w:p>
    <w:p>
      <w:r>
        <w:t>kWh</w:t>
      </w:r>
    </w:p>
    <w:p>
      <w:r>
        <w:t>0,43200</w:t>
      </w:r>
    </w:p>
    <w:p>
      <w:r>
        <w:t>0,40000</w:t>
      </w:r>
    </w:p>
    <w:p>
      <w:r>
        <w:t>0,38400</w:t>
      </w:r>
    </w:p>
    <w:p>
      <w:r>
        <w:t>0,36800</w:t>
      </w:r>
    </w:p>
    <w:p>
      <w:r>
        <w:t>0,36000</w:t>
      </w:r>
    </w:p>
    <w:p>
      <w:r>
        <w:t>II</w:t>
      </w:r>
    </w:p>
    <w:p>
      <w:r>
        <w:t>Lò đốt, hệ thống xử lý khí thải, tro bay và thu gom xỉ đáy lò</w:t>
      </w:r>
    </w:p>
    <w:p>
      <w:r>
        <w:t>4</w:t>
      </w:r>
    </w:p>
    <w:p>
      <w:r>
        <w:t>Điện vận hành lò đốt, hệ thống xử lý khí thải</w:t>
      </w:r>
    </w:p>
    <w:p>
      <w:r>
        <w:t>kWh</w:t>
      </w:r>
    </w:p>
    <w:p>
      <w:r>
        <w:t>36,0000</w:t>
      </w:r>
    </w:p>
    <w:p>
      <w:r>
        <w:t>32,0000</w:t>
      </w:r>
    </w:p>
    <w:p>
      <w:r>
        <w:t>30,000</w:t>
      </w:r>
    </w:p>
    <w:p>
      <w:r>
        <w:t>28,0000</w:t>
      </w:r>
    </w:p>
    <w:p>
      <w:r>
        <w:t>27,0000</w:t>
      </w:r>
    </w:p>
    <w:p>
      <w:r>
        <w:t>III</w:t>
      </w:r>
    </w:p>
    <w:p>
      <w:r>
        <w:t>Hệ thống phát điện</w:t>
      </w:r>
    </w:p>
    <w:p>
      <w:r>
        <w:t>5</w:t>
      </w:r>
    </w:p>
    <w:p>
      <w:r>
        <w:t>Điện vận hành hệ thống phát điện</w:t>
      </w:r>
    </w:p>
    <w:p>
      <w:r>
        <w:t>kWh</w:t>
      </w:r>
    </w:p>
    <w:p>
      <w:r>
        <w:t>4,40000</w:t>
      </w:r>
    </w:p>
    <w:p>
      <w:r>
        <w:t>4,00000</w:t>
      </w:r>
    </w:p>
    <w:p>
      <w:r>
        <w:t>3,80000</w:t>
      </w:r>
    </w:p>
    <w:p>
      <w:r>
        <w:t>3,60000</w:t>
      </w:r>
    </w:p>
    <w:p>
      <w:r>
        <w:t>3,50000</w:t>
      </w:r>
    </w:p>
    <w:p>
      <w:r>
        <w:t>IV</w:t>
      </w:r>
    </w:p>
    <w:p>
      <w:r>
        <w:t>Hệ thống xử lý nước cấp</w:t>
      </w:r>
    </w:p>
    <w:p>
      <w:r>
        <w:t>6</w:t>
      </w:r>
    </w:p>
    <w:p>
      <w:r>
        <w:t>Điện vận hành hệ thống xử lý nước cấp</w:t>
      </w:r>
    </w:p>
    <w:p>
      <w:r>
        <w:t>kWh</w:t>
      </w:r>
    </w:p>
    <w:p>
      <w:r>
        <w:t>4,40000</w:t>
      </w:r>
    </w:p>
    <w:p>
      <w:r>
        <w:t>4,00000</w:t>
      </w:r>
    </w:p>
    <w:p>
      <w:r>
        <w:t>3,80000</w:t>
      </w:r>
    </w:p>
    <w:p>
      <w:r>
        <w:t>3,60000</w:t>
      </w:r>
    </w:p>
    <w:p>
      <w:r>
        <w:t>3,50000</w:t>
      </w:r>
    </w:p>
    <w:p>
      <w:r>
        <w:t>V</w:t>
      </w:r>
    </w:p>
    <w:p>
      <w:r>
        <w:t>Hệ thống xử lý nước thải</w:t>
      </w:r>
    </w:p>
    <w:p>
      <w:r>
        <w:t>7</w:t>
      </w:r>
    </w:p>
    <w:p>
      <w:r>
        <w:t>Điện vận hành hệ thống xử lý nước thải</w:t>
      </w:r>
    </w:p>
    <w:p>
      <w:r>
        <w:t>kWh</w:t>
      </w:r>
    </w:p>
    <w:p>
      <w:r>
        <w:t>4,00000</w:t>
      </w:r>
    </w:p>
    <w:p>
      <w:r>
        <w:t>3,20000</w:t>
      </w:r>
    </w:p>
    <w:p>
      <w:r>
        <w:t>2,80000</w:t>
      </w:r>
    </w:p>
    <w:p>
      <w:r>
        <w:t>2,40000</w:t>
      </w:r>
    </w:p>
    <w:p>
      <w:r>
        <w:t>2,20000</w:t>
      </w:r>
    </w:p>
    <w:p>
      <w:r>
        <w:t>6. Định mức tiêu hao nhiên liệu</w:t>
      </w:r>
    </w:p>
    <w:p>
      <w:r>
        <w:t>Bảng số 57</w:t>
      </w:r>
    </w:p>
    <w:p>
      <w:r>
        <w:t>TT</w:t>
      </w:r>
    </w:p>
    <w:p>
      <w:r>
        <w:t>Danh mục nhiên liệu</w:t>
      </w:r>
    </w:p>
    <w:p>
      <w:r>
        <w:t>Đơn vị       tính</w:t>
      </w:r>
    </w:p>
    <w:p>
      <w:r>
        <w:t>Mức tiêu hao (lít/tấn)</w:t>
      </w:r>
    </w:p>
    <w:p>
      <w:r>
        <w:t>XL.3.1</w:t>
      </w:r>
    </w:p>
    <w:p>
      <w:r>
        <w:t>XL.3.2</w:t>
      </w:r>
    </w:p>
    <w:p>
      <w:r>
        <w:t>XL.3.3</w:t>
      </w:r>
    </w:p>
    <w:p>
      <w:r>
        <w:t>XL.3.4</w:t>
      </w:r>
    </w:p>
    <w:p>
      <w:r>
        <w:t>XL.3.5</w:t>
      </w:r>
    </w:p>
    <w:p>
      <w:r>
        <w:t>Lò đốt, hệ thống xử lý khí thải, tro bay và thu gom xỉ đáy lò</w:t>
      </w:r>
    </w:p>
    <w:p>
      <w:r>
        <w:t>1</w:t>
      </w:r>
    </w:p>
    <w:p>
      <w:r>
        <w:t>Dầu DO vận hành lò đốt</w:t>
      </w:r>
    </w:p>
    <w:p>
      <w:r>
        <w:t>lít</w:t>
      </w:r>
    </w:p>
    <w:p>
      <w:r>
        <w:t>1,83880</w:t>
      </w:r>
    </w:p>
    <w:p>
      <w:r>
        <w:t>1,74400</w:t>
      </w:r>
    </w:p>
    <w:p>
      <w:r>
        <w:t>1,69660</w:t>
      </w:r>
    </w:p>
    <w:p>
      <w:r>
        <w:t>1,64920</w:t>
      </w:r>
    </w:p>
    <w:p>
      <w:r>
        <w:t>1,62550</w:t>
      </w:r>
    </w:p>
    <w:p>
      <w:r>
        <w:t>2</w:t>
      </w:r>
    </w:p>
    <w:p>
      <w:r>
        <w:t>Dầu Diesel vận hành xe nâng tro bay</w:t>
      </w:r>
    </w:p>
    <w:p>
      <w:r>
        <w:t>lít</w:t>
      </w:r>
    </w:p>
    <w:p>
      <w:r>
        <w:t>0,06600</w:t>
      </w:r>
    </w:p>
    <w:p>
      <w:r>
        <w:t>0,04400</w:t>
      </w:r>
    </w:p>
    <w:p>
      <w:r>
        <w:t>0,03300</w:t>
      </w:r>
    </w:p>
    <w:p>
      <w:r>
        <w:t>0,02200</w:t>
      </w:r>
    </w:p>
    <w:p>
      <w:r>
        <w:t>0,01650</w:t>
      </w:r>
    </w:p>
    <w:p>
      <w:r>
        <w:t>3</w:t>
      </w:r>
    </w:p>
    <w:p>
      <w:r>
        <w:t>Dầu Diesel vận hành xe ô tô tải thùng</w:t>
      </w:r>
    </w:p>
    <w:p>
      <w:r>
        <w:t>lít</w:t>
      </w:r>
    </w:p>
    <w:p>
      <w:r>
        <w:t>0,07600</w:t>
      </w:r>
    </w:p>
    <w:p>
      <w:r>
        <w:t>0,05067</w:t>
      </w:r>
    </w:p>
    <w:p>
      <w:r>
        <w:t>0,03800</w:t>
      </w:r>
    </w:p>
    <w:p>
      <w:r>
        <w:t>0,02533</w:t>
      </w:r>
    </w:p>
    <w:p>
      <w:r>
        <w:t>0,01900</w:t>
      </w:r>
    </w:p>
    <w:p>
      <w:r>
        <w:t>4</w:t>
      </w:r>
    </w:p>
    <w:p>
      <w:r>
        <w:t>Dầu Diesel vận hành xe xúc xỉ đáy lò</w:t>
      </w:r>
    </w:p>
    <w:p>
      <w:r>
        <w:t>lít</w:t>
      </w:r>
    </w:p>
    <w:p>
      <w:r>
        <w:t>0,26800</w:t>
      </w:r>
    </w:p>
    <w:p>
      <w:r>
        <w:t>0,17867</w:t>
      </w:r>
    </w:p>
    <w:p>
      <w:r>
        <w:t>0,13400</w:t>
      </w:r>
    </w:p>
    <w:p>
      <w:r>
        <w:t>0,08933</w:t>
      </w:r>
    </w:p>
    <w:p>
      <w:r>
        <w:t>0,06700</w:t>
      </w:r>
    </w:p>
    <w:p>
      <w:r>
        <w:t>IV. Vận hành cơ sở đốt chất thải rắn sinh hoạt không thu hồi năng lượng</w:t>
      </w:r>
    </w:p>
    <w:p>
      <w:r>
        <w:t>1. Định mức lao động</w:t>
      </w:r>
    </w:p>
    <w:p>
      <w:r>
        <w:t>1.1. Nội dung công việc</w:t>
      </w:r>
    </w:p>
    <w:p>
      <w:r>
        <w:t>a) Đốt chất thải rắn sinh hoạt không thu hồi năng lượng bao gồm 03 công đoạn, cụ thể như sau:</w:t>
      </w:r>
    </w:p>
    <w:p>
      <w:r>
        <w:t>- Tiếp nhận và sơ chế chất thải rắn sinh hoạt, bao gồm công tác chuẩn bị, tiếp nhận và sơ chế chất thải rắn sinh hoạt, kết thúc ca làm việc;</w:t>
      </w:r>
    </w:p>
    <w:p>
      <w:r>
        <w:t>- Vận hành lò đốt chất thải rắn sinh hoạt, hệ thống xử lý khí thải, hệ thống thu hồi tro bay, thu gom xỉ đáy lò, bao gồm công tác chuẩn bị; vận hành lò đốt chất thải rắn sinh hoạt, hệ thống xử lý khí thải, hệ thống thu hồi tro bay, thu gom xỉ đáy lò; kết thúc ca làm việc. Khí thải sau xử lý đạt QCVN 61- MT:2016/BTNMT-Quy chuẩn kỹ thuật quốc gia về môi trường đối với lò đốt chất thải rắn sinh hoạt;</w:t>
      </w:r>
    </w:p>
    <w:p>
      <w:r>
        <w:t>- Vận hành hệ thống xử lý nước thải, trạm bơm nước cấp (nếu có) bao gồm công tác chuẩn bị, vận hành hệ thống xử lý nước thải, trạm bơm nước cấp kết thúc ca làm việc. Nước thải sau xử lý đạt QCVN 40:2011/BTNMT - Quy chuẩn kỹ thuật quốc gia về nước thải công nghiệp, cột A.</w:t>
      </w:r>
    </w:p>
    <w:p>
      <w:r>
        <w:t>b) Định mức lao động áp dụng cho 02 loại công suất, cụ thể như sau:</w:t>
      </w:r>
    </w:p>
    <w:p>
      <w:r>
        <w:t>- XL.4.1: Định mức vận hành cơ sở đốt chất thải rắn sinh hoạt không thu hồi năng lượng công suất ≤ 100 tấn/ngày;</w:t>
      </w:r>
    </w:p>
    <w:p>
      <w:r>
        <w:t>- XL.4.2: Định mức vận hành cơ sở đốt chất thải rắn sinh hoạt không thu hồi năng lượng công suất &gt; 100 tấn/ngày đến ≤ 200 tấn/ngày.</w:t>
      </w:r>
    </w:p>
    <w:p>
      <w:r>
        <w:t>1.2. Định biên, định mức</w:t>
      </w:r>
    </w:p>
    <w:p>
      <w:r>
        <w:t>Bảng số 58</w:t>
      </w:r>
    </w:p>
    <w:p>
      <w:r>
        <w:t>TT</w:t>
      </w:r>
    </w:p>
    <w:p>
      <w:r>
        <w:t>Hạng mục công việc</w:t>
      </w:r>
    </w:p>
    <w:p>
      <w:r>
        <w:t>Định mức (công nhóm/tấn)</w:t>
      </w:r>
    </w:p>
    <w:p>
      <w:r>
        <w:t>XL.4.1</w:t>
      </w:r>
    </w:p>
    <w:p>
      <w:r>
        <w:t>XL.4.2</w:t>
      </w:r>
    </w:p>
    <w:p>
      <w:r>
        <w:t>Định biên</w:t>
      </w:r>
    </w:p>
    <w:p>
      <w:r>
        <w:t>Định mức</w:t>
      </w:r>
    </w:p>
    <w:p>
      <w:r>
        <w:t>Định biên</w:t>
      </w:r>
    </w:p>
    <w:p>
      <w:r>
        <w:t>Định mức</w:t>
      </w:r>
    </w:p>
    <w:p>
      <w:r>
        <w:t>I</w:t>
      </w:r>
    </w:p>
    <w:p>
      <w:r>
        <w:t>Tiếp nhận và sơ chế chất thải rắn sinh hoạt</w:t>
      </w:r>
    </w:p>
    <w:p>
      <w:r>
        <w:t>1</w:t>
      </w:r>
    </w:p>
    <w:p>
      <w:r>
        <w:t>Vận hành trạm cân</w:t>
      </w:r>
    </w:p>
    <w:p>
      <w:r>
        <w:t>01 NC III.IV</w:t>
      </w:r>
    </w:p>
    <w:p>
      <w:r>
        <w:t>0,01000</w:t>
      </w:r>
    </w:p>
    <w:p>
      <w:r>
        <w:t>01 NC III.IV</w:t>
      </w:r>
    </w:p>
    <w:p>
      <w:r>
        <w:t>0,00500</w:t>
      </w:r>
    </w:p>
    <w:p>
      <w:r>
        <w:t>2</w:t>
      </w:r>
    </w:p>
    <w:p>
      <w:r>
        <w:t>Máy xúc lật</w:t>
      </w:r>
    </w:p>
    <w:p>
      <w:r>
        <w:t>01 NC III.IV</w:t>
      </w:r>
    </w:p>
    <w:p>
      <w:r>
        <w:t>0,00125</w:t>
      </w:r>
    </w:p>
    <w:p>
      <w:r>
        <w:t>01 NC III.IV</w:t>
      </w:r>
    </w:p>
    <w:p>
      <w:r>
        <w:t>0,00125</w:t>
      </w:r>
    </w:p>
    <w:p>
      <w:r>
        <w:t>3</w:t>
      </w:r>
    </w:p>
    <w:p>
      <w:r>
        <w:t>Phun chế phẩm khử mùi</w:t>
      </w:r>
    </w:p>
    <w:p>
      <w:r>
        <w:t>01 NC III.IV</w:t>
      </w:r>
    </w:p>
    <w:p>
      <w:r>
        <w:t>0,00750</w:t>
      </w:r>
    </w:p>
    <w:p>
      <w:r>
        <w:t>01 NC III.IV</w:t>
      </w:r>
    </w:p>
    <w:p>
      <w:r>
        <w:t>0,00500</w:t>
      </w:r>
    </w:p>
    <w:p>
      <w:r>
        <w:t>4</w:t>
      </w:r>
    </w:p>
    <w:p>
      <w:r>
        <w:t>Gầu ngoạm</w:t>
      </w:r>
    </w:p>
    <w:p>
      <w:r>
        <w:t>01 NC III.IV</w:t>
      </w:r>
    </w:p>
    <w:p>
      <w:r>
        <w:t>0,01500</w:t>
      </w:r>
    </w:p>
    <w:p>
      <w:r>
        <w:t>01 NC III.IV</w:t>
      </w:r>
    </w:p>
    <w:p>
      <w:r>
        <w:t>0,01500</w:t>
      </w:r>
    </w:p>
    <w:p>
      <w:r>
        <w:t>II</w:t>
      </w:r>
    </w:p>
    <w:p>
      <w:r>
        <w:t>Vận hành lò đốt chất thải rắn sinh hoạt, hệ thống xử lý khí thải, hệ thống thu hồi tro bay, thu gom xỉ đáy lò</w:t>
      </w:r>
    </w:p>
    <w:p>
      <w:r>
        <w:t>5</w:t>
      </w:r>
    </w:p>
    <w:p>
      <w:r>
        <w:t>Vận hành lò đốt và hệ thống xử lý khí thải</w:t>
      </w:r>
    </w:p>
    <w:p>
      <w:r>
        <w:t>02 NC III.IV</w:t>
      </w:r>
    </w:p>
    <w:p>
      <w:r>
        <w:t>0,03000</w:t>
      </w:r>
    </w:p>
    <w:p>
      <w:r>
        <w:t>03 NC III.IV</w:t>
      </w:r>
    </w:p>
    <w:p>
      <w:r>
        <w:t>0,01500</w:t>
      </w:r>
    </w:p>
    <w:p>
      <w:r>
        <w:t>6</w:t>
      </w:r>
    </w:p>
    <w:p>
      <w:r>
        <w:t>Pha hóa chất xử lý khí thải, vận hành máy ép bùn thu hồi tro bay</w:t>
      </w:r>
    </w:p>
    <w:p>
      <w:r>
        <w:t>01 NC III.IV</w:t>
      </w:r>
    </w:p>
    <w:p>
      <w:r>
        <w:t>0,00750</w:t>
      </w:r>
    </w:p>
    <w:p>
      <w:r>
        <w:t>01 NC III.IV</w:t>
      </w:r>
    </w:p>
    <w:p>
      <w:r>
        <w:t>0,00750</w:t>
      </w:r>
    </w:p>
    <w:p>
      <w:r>
        <w:t>7</w:t>
      </w:r>
    </w:p>
    <w:p>
      <w:r>
        <w:t>Vận hành xe nâng, thu gom vận chuyển tro bay, xỉ đáy lò về khu lưu giữ</w:t>
      </w:r>
    </w:p>
    <w:p>
      <w:r>
        <w:t>01 NC III.IV</w:t>
      </w:r>
    </w:p>
    <w:p>
      <w:r>
        <w:t>0,00750</w:t>
      </w:r>
    </w:p>
    <w:p>
      <w:r>
        <w:t>01 NC III.IV</w:t>
      </w:r>
    </w:p>
    <w:p>
      <w:r>
        <w:t>0,00750</w:t>
      </w:r>
    </w:p>
    <w:p>
      <w:r>
        <w:t>III</w:t>
      </w:r>
    </w:p>
    <w:p>
      <w:r>
        <w:t>Vận hành hệ thống xử lý nước thải, trạm bơm nước cấp</w:t>
      </w:r>
    </w:p>
    <w:p>
      <w:r>
        <w:t>8</w:t>
      </w:r>
    </w:p>
    <w:p>
      <w:r>
        <w:t>Vận hành hệ thống xử lý nước thải</w:t>
      </w:r>
    </w:p>
    <w:p>
      <w:r>
        <w:t>01 NC III.IV</w:t>
      </w:r>
    </w:p>
    <w:p>
      <w:r>
        <w:t>0,01000</w:t>
      </w:r>
    </w:p>
    <w:p>
      <w:r>
        <w:t>01 NC III.IV</w:t>
      </w:r>
    </w:p>
    <w:p>
      <w:r>
        <w:t>0,00500</w:t>
      </w:r>
    </w:p>
    <w:p>
      <w:r>
        <w:t>2. Định mức sử dụng máy móc, thiết bị</w:t>
      </w:r>
    </w:p>
    <w:p>
      <w:r>
        <w:t>Bảng số 59</w:t>
      </w:r>
    </w:p>
    <w:p>
      <w:r>
        <w:t>TT</w:t>
      </w:r>
    </w:p>
    <w:p>
      <w:r>
        <w:t>Danh mục thiết bị</w:t>
      </w:r>
    </w:p>
    <w:p>
      <w:r>
        <w:t>Công suất</w:t>
      </w:r>
    </w:p>
    <w:p>
      <w:r>
        <w:t>Định mức (ca/tấn)</w:t>
      </w:r>
    </w:p>
    <w:p>
      <w:r>
        <w:t>XL.4.1</w:t>
      </w:r>
    </w:p>
    <w:p>
      <w:r>
        <w:t>XL.4.2</w:t>
      </w:r>
    </w:p>
    <w:p>
      <w:r>
        <w:t>I</w:t>
      </w:r>
    </w:p>
    <w:p>
      <w:r>
        <w:t>Tiếp nhận và sơ chế chất thải rắn sinh hoạt</w:t>
      </w:r>
    </w:p>
    <w:p>
      <w:r>
        <w:t>1</w:t>
      </w:r>
    </w:p>
    <w:p>
      <w:r>
        <w:t>Trạm cân</w:t>
      </w:r>
    </w:p>
    <w:p>
      <w:r>
        <w:t>0,3 kW</w:t>
      </w:r>
    </w:p>
    <w:p>
      <w:r>
        <w:t>0,01000</w:t>
      </w:r>
    </w:p>
    <w:p>
      <w:r>
        <w:t>0,00500</w:t>
      </w:r>
    </w:p>
    <w:p>
      <w:r>
        <w:t>2</w:t>
      </w:r>
    </w:p>
    <w:p>
      <w:r>
        <w:t>Máy phun khử mùi</w:t>
      </w:r>
    </w:p>
    <w:p>
      <w:r>
        <w:t>2,2 kW</w:t>
      </w:r>
    </w:p>
    <w:p>
      <w:r>
        <w:t>0,00375</w:t>
      </w:r>
    </w:p>
    <w:p>
      <w:r>
        <w:t>0,00250</w:t>
      </w:r>
    </w:p>
    <w:p>
      <w:r>
        <w:t>3</w:t>
      </w:r>
    </w:p>
    <w:p>
      <w:r>
        <w:t>Hệ thống rửa xe tự động</w:t>
      </w:r>
    </w:p>
    <w:p>
      <w:r>
        <w:t>05 kW</w:t>
      </w:r>
    </w:p>
    <w:p>
      <w:r>
        <w:t>0,00375</w:t>
      </w:r>
    </w:p>
    <w:p>
      <w:r>
        <w:t>0,00250</w:t>
      </w:r>
    </w:p>
    <w:p>
      <w:r>
        <w:t>4</w:t>
      </w:r>
    </w:p>
    <w:p>
      <w:r>
        <w:t>Gầu ngoạm</w:t>
      </w:r>
    </w:p>
    <w:p>
      <w:r>
        <w:t>08 kW</w:t>
      </w:r>
    </w:p>
    <w:p>
      <w:r>
        <w:t>0,01500</w:t>
      </w:r>
    </w:p>
    <w:p>
      <w:r>
        <w:t>0,01500</w:t>
      </w:r>
    </w:p>
    <w:p>
      <w:r>
        <w:t>5</w:t>
      </w:r>
    </w:p>
    <w:p>
      <w:r>
        <w:t>Máy xúc lật</w:t>
      </w:r>
    </w:p>
    <w:p>
      <w:r>
        <w:t>dung tích   gầu 0,86 m 3</w:t>
      </w:r>
    </w:p>
    <w:p>
      <w:r>
        <w:t>0,00125</w:t>
      </w:r>
    </w:p>
    <w:p>
      <w:r>
        <w:t>0,00125</w:t>
      </w:r>
    </w:p>
    <w:p>
      <w:r>
        <w:t>II</w:t>
      </w:r>
    </w:p>
    <w:p>
      <w:r>
        <w:t>Vận hành lò đốt và xử lý khí thải</w:t>
      </w:r>
    </w:p>
    <w:p>
      <w:r>
        <w:t>6</w:t>
      </w:r>
    </w:p>
    <w:p>
      <w:r>
        <w:t>Hệ thống lò đốt và xử lý khí thải</w:t>
      </w:r>
    </w:p>
    <w:p>
      <w:r>
        <w:t>53,06 kW</w:t>
      </w:r>
    </w:p>
    <w:p>
      <w:r>
        <w:t>0,03000</w:t>
      </w:r>
    </w:p>
    <w:p>
      <w:r>
        <w:t>0,01500</w:t>
      </w:r>
    </w:p>
    <w:p>
      <w:r>
        <w:t>7</w:t>
      </w:r>
    </w:p>
    <w:p>
      <w:r>
        <w:t>Máy ép bùn thu hồi tro bay</w:t>
      </w:r>
    </w:p>
    <w:p>
      <w:r>
        <w:t>11,75 kW</w:t>
      </w:r>
    </w:p>
    <w:p>
      <w:r>
        <w:t>0,00250</w:t>
      </w:r>
    </w:p>
    <w:p>
      <w:r>
        <w:t>0,00250</w:t>
      </w:r>
    </w:p>
    <w:p>
      <w:r>
        <w:t>8</w:t>
      </w:r>
    </w:p>
    <w:p>
      <w:r>
        <w:t>Xe nâng</w:t>
      </w:r>
    </w:p>
    <w:p>
      <w:r>
        <w:t>2,5 tấn</w:t>
      </w:r>
    </w:p>
    <w:p>
      <w:r>
        <w:t>0,00750</w:t>
      </w:r>
    </w:p>
    <w:p>
      <w:r>
        <w:t>0,00750</w:t>
      </w:r>
    </w:p>
    <w:p>
      <w:r>
        <w:t>III</w:t>
      </w:r>
    </w:p>
    <w:p>
      <w:r>
        <w:t>Hệ thống xử lý nước thải, trạm bơm nước cấp</w:t>
      </w:r>
    </w:p>
    <w:p>
      <w:r>
        <w:t>9</w:t>
      </w:r>
    </w:p>
    <w:p>
      <w:r>
        <w:t>Trạm bơm nước cấp (áp dụng khi sử dụng nước giếng khoan)</w:t>
      </w:r>
    </w:p>
    <w:p>
      <w:r>
        <w:t>1,5 kW</w:t>
      </w:r>
    </w:p>
    <w:p>
      <w:r>
        <w:t>0,01500</w:t>
      </w:r>
    </w:p>
    <w:p>
      <w:r>
        <w:t>0,00750</w:t>
      </w:r>
    </w:p>
    <w:p>
      <w:r>
        <w:t>10</w:t>
      </w:r>
    </w:p>
    <w:p>
      <w:r>
        <w:t>Trạm xử lý nước thải</w:t>
      </w:r>
    </w:p>
    <w:p>
      <w:r>
        <w:t>7,59 kW</w:t>
      </w:r>
    </w:p>
    <w:p>
      <w:r>
        <w:t>0,03000</w:t>
      </w:r>
    </w:p>
    <w:p>
      <w:r>
        <w:t>-</w:t>
      </w:r>
    </w:p>
    <w:p>
      <w:r>
        <w:t>11</w:t>
      </w:r>
    </w:p>
    <w:p>
      <w:r>
        <w:t>Trạm xử lý nước thải</w:t>
      </w:r>
    </w:p>
    <w:p>
      <w:r>
        <w:t>15,18 kW</w:t>
      </w:r>
    </w:p>
    <w:p>
      <w:r>
        <w:t>-</w:t>
      </w:r>
    </w:p>
    <w:p>
      <w:r>
        <w:t>0,01500</w:t>
      </w:r>
    </w:p>
    <w:p>
      <w:r>
        <w:t>12</w:t>
      </w:r>
    </w:p>
    <w:p>
      <w:r>
        <w:t>Máy ép bùn thu hồi bùn</w:t>
      </w:r>
    </w:p>
    <w:p>
      <w:r>
        <w:t>11,75 kW</w:t>
      </w:r>
    </w:p>
    <w:p>
      <w:r>
        <w:t>0,00375</w:t>
      </w:r>
    </w:p>
    <w:p>
      <w:r>
        <w:t>0,00375</w:t>
      </w:r>
    </w:p>
    <w:p>
      <w:r>
        <w:t>3. Định mức dụng cụ lao động</w:t>
      </w:r>
    </w:p>
    <w:p>
      <w:r>
        <w:t>Bảng số 60</w:t>
      </w:r>
    </w:p>
    <w:p>
      <w:r>
        <w:t>TT</w:t>
      </w:r>
    </w:p>
    <w:p>
      <w:r>
        <w:t>Danh mục dụng cụ</w:t>
      </w:r>
    </w:p>
    <w:p>
      <w:r>
        <w:t>Đơn vị tính</w:t>
      </w:r>
    </w:p>
    <w:p>
      <w:r>
        <w:t>THSD       (tháng)</w:t>
      </w:r>
    </w:p>
    <w:p>
      <w:r>
        <w:t>Mức tiêu hao (ca/tấn)</w:t>
      </w:r>
    </w:p>
    <w:p>
      <w:r>
        <w:t>XL.4.1</w:t>
      </w:r>
    </w:p>
    <w:p>
      <w:r>
        <w:t>XL.4.2</w:t>
      </w:r>
    </w:p>
    <w:p>
      <w:r>
        <w:t>I</w:t>
      </w:r>
    </w:p>
    <w:p>
      <w:r>
        <w:t>Tiếp nhận và sơ chế chất thải rắn sinh hoạt</w:t>
      </w:r>
    </w:p>
    <w:p>
      <w:r>
        <w:t>1.1</w:t>
      </w:r>
    </w:p>
    <w:p>
      <w:r>
        <w:t>Vận hành trạm cân</w:t>
      </w:r>
    </w:p>
    <w:p>
      <w:r>
        <w:t>1</w:t>
      </w:r>
    </w:p>
    <w:p>
      <w:r>
        <w:t>Quần áo bảo hộ</w:t>
      </w:r>
    </w:p>
    <w:p>
      <w:r>
        <w:t>bộ</w:t>
      </w:r>
    </w:p>
    <w:p>
      <w:r>
        <w:t>06</w:t>
      </w:r>
    </w:p>
    <w:p>
      <w:r>
        <w:t>0,0100</w:t>
      </w:r>
    </w:p>
    <w:p>
      <w:r>
        <w:t>0,0050</w:t>
      </w:r>
    </w:p>
    <w:p>
      <w:r>
        <w:t>2</w:t>
      </w:r>
    </w:p>
    <w:p>
      <w:r>
        <w:t>Mũ bảo hộ lao động</w:t>
      </w:r>
    </w:p>
    <w:p>
      <w:r>
        <w:t>cái</w:t>
      </w:r>
    </w:p>
    <w:p>
      <w:r>
        <w:t>06</w:t>
      </w:r>
    </w:p>
    <w:p>
      <w:r>
        <w:t>0,0100</w:t>
      </w:r>
    </w:p>
    <w:p>
      <w:r>
        <w:t>0,0050</w:t>
      </w:r>
    </w:p>
    <w:p>
      <w:r>
        <w:t>3</w:t>
      </w:r>
    </w:p>
    <w:p>
      <w:r>
        <w:t>Ủng bảo hộ</w:t>
      </w:r>
    </w:p>
    <w:p>
      <w:r>
        <w:t>đôi</w:t>
      </w:r>
    </w:p>
    <w:p>
      <w:r>
        <w:t>12</w:t>
      </w:r>
    </w:p>
    <w:p>
      <w:r>
        <w:t>0,0100</w:t>
      </w:r>
    </w:p>
    <w:p>
      <w:r>
        <w:t>0,0050</w:t>
      </w:r>
    </w:p>
    <w:p>
      <w:r>
        <w:t>4</w:t>
      </w:r>
    </w:p>
    <w:p>
      <w:r>
        <w:t>Găng tay bảo hộ lao động</w:t>
      </w:r>
    </w:p>
    <w:p>
      <w:r>
        <w:t>cái</w:t>
      </w:r>
    </w:p>
    <w:p>
      <w:r>
        <w:t>01</w:t>
      </w:r>
    </w:p>
    <w:p>
      <w:r>
        <w:t>0,0100</w:t>
      </w:r>
    </w:p>
    <w:p>
      <w:r>
        <w:t>0,0050</w:t>
      </w:r>
    </w:p>
    <w:p>
      <w:r>
        <w:t>5</w:t>
      </w:r>
    </w:p>
    <w:p>
      <w:r>
        <w:t>Khẩu trang than hoạt tính</w:t>
      </w:r>
    </w:p>
    <w:p>
      <w:r>
        <w:t>cái</w:t>
      </w:r>
    </w:p>
    <w:p>
      <w:r>
        <w:t>01</w:t>
      </w:r>
    </w:p>
    <w:p>
      <w:r>
        <w:t>0,0100</w:t>
      </w:r>
    </w:p>
    <w:p>
      <w:r>
        <w:t>0,0050</w:t>
      </w:r>
    </w:p>
    <w:p>
      <w:r>
        <w:t>6</w:t>
      </w:r>
    </w:p>
    <w:p>
      <w:r>
        <w:t>Quần áo mưa</w:t>
      </w:r>
    </w:p>
    <w:p>
      <w:r>
        <w:t>bộ</w:t>
      </w:r>
    </w:p>
    <w:p>
      <w:r>
        <w:t>12</w:t>
      </w:r>
    </w:p>
    <w:p>
      <w:r>
        <w:t>0,0050</w:t>
      </w:r>
    </w:p>
    <w:p>
      <w:r>
        <w:t>0,0025</w:t>
      </w:r>
    </w:p>
    <w:p>
      <w:r>
        <w:t>1.2</w:t>
      </w:r>
    </w:p>
    <w:p>
      <w:r>
        <w:t>Vận hành máy xúc lật</w:t>
      </w:r>
    </w:p>
    <w:p>
      <w:r>
        <w:t>7</w:t>
      </w:r>
    </w:p>
    <w:p>
      <w:r>
        <w:t>Quần áo bảo hộ lao động</w:t>
      </w:r>
    </w:p>
    <w:p>
      <w:r>
        <w:t>bộ</w:t>
      </w:r>
    </w:p>
    <w:p>
      <w:r>
        <w:t>06</w:t>
      </w:r>
    </w:p>
    <w:p>
      <w:r>
        <w:t>0,00125</w:t>
      </w:r>
    </w:p>
    <w:p>
      <w:r>
        <w:t>0,00125</w:t>
      </w:r>
    </w:p>
    <w:p>
      <w:r>
        <w:t>8</w:t>
      </w:r>
    </w:p>
    <w:p>
      <w:r>
        <w:t>Mũ bảo hộ lao động</w:t>
      </w:r>
    </w:p>
    <w:p>
      <w:r>
        <w:t>cái</w:t>
      </w:r>
    </w:p>
    <w:p>
      <w:r>
        <w:t>06</w:t>
      </w:r>
    </w:p>
    <w:p>
      <w:r>
        <w:t>0,00125</w:t>
      </w:r>
    </w:p>
    <w:p>
      <w:r>
        <w:t>0,00125</w:t>
      </w:r>
    </w:p>
    <w:p>
      <w:r>
        <w:t>9</w:t>
      </w:r>
    </w:p>
    <w:p>
      <w:r>
        <w:t>Ủng bảo hộ</w:t>
      </w:r>
    </w:p>
    <w:p>
      <w:r>
        <w:t>đôi</w:t>
      </w:r>
    </w:p>
    <w:p>
      <w:r>
        <w:t>12</w:t>
      </w:r>
    </w:p>
    <w:p>
      <w:r>
        <w:t>0,00125</w:t>
      </w:r>
    </w:p>
    <w:p>
      <w:r>
        <w:t>0,00125</w:t>
      </w:r>
    </w:p>
    <w:p>
      <w:r>
        <w:t>10</w:t>
      </w:r>
    </w:p>
    <w:p>
      <w:r>
        <w:t>Găng tay bảo hộ lao động</w:t>
      </w:r>
    </w:p>
    <w:p>
      <w:r>
        <w:t>cái</w:t>
      </w:r>
    </w:p>
    <w:p>
      <w:r>
        <w:t>01</w:t>
      </w:r>
    </w:p>
    <w:p>
      <w:r>
        <w:t>0,00125</w:t>
      </w:r>
    </w:p>
    <w:p>
      <w:r>
        <w:t>0,00125</w:t>
      </w:r>
    </w:p>
    <w:p>
      <w:r>
        <w:t>11</w:t>
      </w:r>
    </w:p>
    <w:p>
      <w:r>
        <w:t>Khẩu trang than hoạt tính</w:t>
      </w:r>
    </w:p>
    <w:p>
      <w:r>
        <w:t>cái</w:t>
      </w:r>
    </w:p>
    <w:p>
      <w:r>
        <w:t>01</w:t>
      </w:r>
    </w:p>
    <w:p>
      <w:r>
        <w:t>0,00125</w:t>
      </w:r>
    </w:p>
    <w:p>
      <w:r>
        <w:t>0,00125</w:t>
      </w:r>
    </w:p>
    <w:p>
      <w:r>
        <w:t>12</w:t>
      </w:r>
    </w:p>
    <w:p>
      <w:r>
        <w:t>Quần áo mưa</w:t>
      </w:r>
    </w:p>
    <w:p>
      <w:r>
        <w:t>bộ</w:t>
      </w:r>
    </w:p>
    <w:p>
      <w:r>
        <w:t>12</w:t>
      </w:r>
    </w:p>
    <w:p>
      <w:r>
        <w:t>0,00063</w:t>
      </w:r>
    </w:p>
    <w:p>
      <w:r>
        <w:t>0,00063</w:t>
      </w:r>
    </w:p>
    <w:p>
      <w:r>
        <w:t>1.3</w:t>
      </w:r>
    </w:p>
    <w:p>
      <w:r>
        <w:t>Phun chế phẩm khử mùi và rửa xe</w:t>
      </w:r>
    </w:p>
    <w:p>
      <w:r>
        <w:t>13</w:t>
      </w:r>
    </w:p>
    <w:p>
      <w:r>
        <w:t>Quần áo bảo hộ lao động</w:t>
      </w:r>
    </w:p>
    <w:p>
      <w:r>
        <w:t>bộ</w:t>
      </w:r>
    </w:p>
    <w:p>
      <w:r>
        <w:t>06</w:t>
      </w:r>
    </w:p>
    <w:p>
      <w:r>
        <w:t>0,00750</w:t>
      </w:r>
    </w:p>
    <w:p>
      <w:r>
        <w:t>0,00500</w:t>
      </w:r>
    </w:p>
    <w:p>
      <w:r>
        <w:t>14</w:t>
      </w:r>
    </w:p>
    <w:p>
      <w:r>
        <w:t>Mũ bảo hộ lao động</w:t>
      </w:r>
    </w:p>
    <w:p>
      <w:r>
        <w:t>cái</w:t>
      </w:r>
    </w:p>
    <w:p>
      <w:r>
        <w:t>06</w:t>
      </w:r>
    </w:p>
    <w:p>
      <w:r>
        <w:t>0,00750</w:t>
      </w:r>
    </w:p>
    <w:p>
      <w:r>
        <w:t>0,00500</w:t>
      </w:r>
    </w:p>
    <w:p>
      <w:r>
        <w:t>15</w:t>
      </w:r>
    </w:p>
    <w:p>
      <w:r>
        <w:t>Ủng bảo hộ</w:t>
      </w:r>
    </w:p>
    <w:p>
      <w:r>
        <w:t>đôi</w:t>
      </w:r>
    </w:p>
    <w:p>
      <w:r>
        <w:t>12</w:t>
      </w:r>
    </w:p>
    <w:p>
      <w:r>
        <w:t>0,00750</w:t>
      </w:r>
    </w:p>
    <w:p>
      <w:r>
        <w:t>0,00500</w:t>
      </w:r>
    </w:p>
    <w:p>
      <w:r>
        <w:t>16</w:t>
      </w:r>
    </w:p>
    <w:p>
      <w:r>
        <w:t>Găng tay cao su</w:t>
      </w:r>
    </w:p>
    <w:p>
      <w:r>
        <w:t>cái</w:t>
      </w:r>
    </w:p>
    <w:p>
      <w:r>
        <w:t>03</w:t>
      </w:r>
    </w:p>
    <w:p>
      <w:r>
        <w:t>0,00750</w:t>
      </w:r>
    </w:p>
    <w:p>
      <w:r>
        <w:t>0,00500</w:t>
      </w:r>
    </w:p>
    <w:p>
      <w:r>
        <w:t>17</w:t>
      </w:r>
    </w:p>
    <w:p>
      <w:r>
        <w:t>Kính bảo hộ</w:t>
      </w:r>
    </w:p>
    <w:p>
      <w:r>
        <w:t>cái</w:t>
      </w:r>
    </w:p>
    <w:p>
      <w:r>
        <w:t>06</w:t>
      </w:r>
    </w:p>
    <w:p>
      <w:r>
        <w:t>0,00750</w:t>
      </w:r>
    </w:p>
    <w:p>
      <w:r>
        <w:t>0,00500</w:t>
      </w:r>
    </w:p>
    <w:p>
      <w:r>
        <w:t>18</w:t>
      </w:r>
    </w:p>
    <w:p>
      <w:r>
        <w:t>Khẩu trang than hoạt tính</w:t>
      </w:r>
    </w:p>
    <w:p>
      <w:r>
        <w:t>bộ</w:t>
      </w:r>
    </w:p>
    <w:p>
      <w:r>
        <w:t>01</w:t>
      </w:r>
    </w:p>
    <w:p>
      <w:r>
        <w:t>0,00750</w:t>
      </w:r>
    </w:p>
    <w:p>
      <w:r>
        <w:t>0,00500</w:t>
      </w:r>
    </w:p>
    <w:p>
      <w:r>
        <w:t>19</w:t>
      </w:r>
    </w:p>
    <w:p>
      <w:r>
        <w:t>Quần áo mưa</w:t>
      </w:r>
    </w:p>
    <w:p>
      <w:r>
        <w:t>bộ</w:t>
      </w:r>
    </w:p>
    <w:p>
      <w:r>
        <w:t>12</w:t>
      </w:r>
    </w:p>
    <w:p>
      <w:r>
        <w:t>0,00375</w:t>
      </w:r>
    </w:p>
    <w:p>
      <w:r>
        <w:t>0,00250</w:t>
      </w:r>
    </w:p>
    <w:p>
      <w:r>
        <w:t>1.4</w:t>
      </w:r>
    </w:p>
    <w:p>
      <w:r>
        <w:t>Vận hành gầu ngoạm</w:t>
      </w:r>
    </w:p>
    <w:p>
      <w:r>
        <w:t>20</w:t>
      </w:r>
    </w:p>
    <w:p>
      <w:r>
        <w:t>Quần áo bảo hộ lao động</w:t>
      </w:r>
    </w:p>
    <w:p>
      <w:r>
        <w:t>bộ</w:t>
      </w:r>
    </w:p>
    <w:p>
      <w:r>
        <w:t>06</w:t>
      </w:r>
    </w:p>
    <w:p>
      <w:r>
        <w:t>0,00150</w:t>
      </w:r>
    </w:p>
    <w:p>
      <w:r>
        <w:t>0,00150</w:t>
      </w:r>
    </w:p>
    <w:p>
      <w:r>
        <w:t>21</w:t>
      </w:r>
    </w:p>
    <w:p>
      <w:r>
        <w:t>Mũ bảo hộ lao động</w:t>
      </w:r>
    </w:p>
    <w:p>
      <w:r>
        <w:t>cái</w:t>
      </w:r>
    </w:p>
    <w:p>
      <w:r>
        <w:t>06</w:t>
      </w:r>
    </w:p>
    <w:p>
      <w:r>
        <w:t>0,00150</w:t>
      </w:r>
    </w:p>
    <w:p>
      <w:r>
        <w:t>0,00150</w:t>
      </w:r>
    </w:p>
    <w:p>
      <w:r>
        <w:t>22</w:t>
      </w:r>
    </w:p>
    <w:p>
      <w:r>
        <w:t>Ủng bảo hộ</w:t>
      </w:r>
    </w:p>
    <w:p>
      <w:r>
        <w:t>đôi</w:t>
      </w:r>
    </w:p>
    <w:p>
      <w:r>
        <w:t>12</w:t>
      </w:r>
    </w:p>
    <w:p>
      <w:r>
        <w:t>0,00150</w:t>
      </w:r>
    </w:p>
    <w:p>
      <w:r>
        <w:t>0,00150</w:t>
      </w:r>
    </w:p>
    <w:p>
      <w:r>
        <w:t>23</w:t>
      </w:r>
    </w:p>
    <w:p>
      <w:r>
        <w:t>Găng tay bảo hộ lao động</w:t>
      </w:r>
    </w:p>
    <w:p>
      <w:r>
        <w:t>cái</w:t>
      </w:r>
    </w:p>
    <w:p>
      <w:r>
        <w:t>01</w:t>
      </w:r>
    </w:p>
    <w:p>
      <w:r>
        <w:t>0,00150</w:t>
      </w:r>
    </w:p>
    <w:p>
      <w:r>
        <w:t>0,00150</w:t>
      </w:r>
    </w:p>
    <w:p>
      <w:r>
        <w:t>24</w:t>
      </w:r>
    </w:p>
    <w:p>
      <w:r>
        <w:t>Kính bảo hộ</w:t>
      </w:r>
    </w:p>
    <w:p>
      <w:r>
        <w:t>cái</w:t>
      </w:r>
    </w:p>
    <w:p>
      <w:r>
        <w:t>06</w:t>
      </w:r>
    </w:p>
    <w:p>
      <w:r>
        <w:t>0,00150</w:t>
      </w:r>
    </w:p>
    <w:p>
      <w:r>
        <w:t>0,00150</w:t>
      </w:r>
    </w:p>
    <w:p>
      <w:r>
        <w:t>25</w:t>
      </w:r>
    </w:p>
    <w:p>
      <w:r>
        <w:t>Khẩu trang than hoạt tính</w:t>
      </w:r>
    </w:p>
    <w:p>
      <w:r>
        <w:t>bộ</w:t>
      </w:r>
    </w:p>
    <w:p>
      <w:r>
        <w:t>01</w:t>
      </w:r>
    </w:p>
    <w:p>
      <w:r>
        <w:t>0,00150</w:t>
      </w:r>
    </w:p>
    <w:p>
      <w:r>
        <w:t>0,00150</w:t>
      </w:r>
    </w:p>
    <w:p>
      <w:r>
        <w:t>26</w:t>
      </w:r>
    </w:p>
    <w:p>
      <w:r>
        <w:t>Quần áo mưa</w:t>
      </w:r>
    </w:p>
    <w:p>
      <w:r>
        <w:t>bộ</w:t>
      </w:r>
    </w:p>
    <w:p>
      <w:r>
        <w:t>12</w:t>
      </w:r>
    </w:p>
    <w:p>
      <w:r>
        <w:t>0,00750</w:t>
      </w:r>
    </w:p>
    <w:p>
      <w:r>
        <w:t>0,00750</w:t>
      </w:r>
    </w:p>
    <w:p>
      <w:r>
        <w:t>II</w:t>
      </w:r>
    </w:p>
    <w:p>
      <w:r>
        <w:t>Vận hành lò đốt và xử lý khí thải</w:t>
      </w:r>
    </w:p>
    <w:p>
      <w:r>
        <w:t>2.1</w:t>
      </w:r>
    </w:p>
    <w:p>
      <w:r>
        <w:t>Vận hành lò đốt và kiểm soát quá trình đốt</w:t>
      </w:r>
    </w:p>
    <w:p>
      <w:r>
        <w:t>27</w:t>
      </w:r>
    </w:p>
    <w:p>
      <w:r>
        <w:t>Quần áo bảo hộ lao động</w:t>
      </w:r>
    </w:p>
    <w:p>
      <w:r>
        <w:t>bộ</w:t>
      </w:r>
    </w:p>
    <w:p>
      <w:r>
        <w:t>06</w:t>
      </w:r>
    </w:p>
    <w:p>
      <w:r>
        <w:t>0,0600</w:t>
      </w:r>
    </w:p>
    <w:p>
      <w:r>
        <w:t>0,0450</w:t>
      </w:r>
    </w:p>
    <w:p>
      <w:r>
        <w:t>28</w:t>
      </w:r>
    </w:p>
    <w:p>
      <w:r>
        <w:t>Mũ bảo hộ lao động</w:t>
      </w:r>
    </w:p>
    <w:p>
      <w:r>
        <w:t>cái</w:t>
      </w:r>
    </w:p>
    <w:p>
      <w:r>
        <w:t>06</w:t>
      </w:r>
    </w:p>
    <w:p>
      <w:r>
        <w:t>0,0600</w:t>
      </w:r>
    </w:p>
    <w:p>
      <w:r>
        <w:t>0,0450</w:t>
      </w:r>
    </w:p>
    <w:p>
      <w:r>
        <w:t>29</w:t>
      </w:r>
    </w:p>
    <w:p>
      <w:r>
        <w:t>Ủng cao su</w:t>
      </w:r>
    </w:p>
    <w:p>
      <w:r>
        <w:t>đôi</w:t>
      </w:r>
    </w:p>
    <w:p>
      <w:r>
        <w:t>12</w:t>
      </w:r>
    </w:p>
    <w:p>
      <w:r>
        <w:t>0,0600</w:t>
      </w:r>
    </w:p>
    <w:p>
      <w:r>
        <w:t>0,0450</w:t>
      </w:r>
    </w:p>
    <w:p>
      <w:r>
        <w:t>30</w:t>
      </w:r>
    </w:p>
    <w:p>
      <w:r>
        <w:t>Kính bảo hộ</w:t>
      </w:r>
    </w:p>
    <w:p>
      <w:r>
        <w:t>cái</w:t>
      </w:r>
    </w:p>
    <w:p>
      <w:r>
        <w:t>06</w:t>
      </w:r>
    </w:p>
    <w:p>
      <w:r>
        <w:t>0,0600</w:t>
      </w:r>
    </w:p>
    <w:p>
      <w:r>
        <w:t>0,0450</w:t>
      </w:r>
    </w:p>
    <w:p>
      <w:r>
        <w:t>31</w:t>
      </w:r>
    </w:p>
    <w:p>
      <w:r>
        <w:t>Găng tay bảo hộ lao động</w:t>
      </w:r>
    </w:p>
    <w:p>
      <w:r>
        <w:t>đôi</w:t>
      </w:r>
    </w:p>
    <w:p>
      <w:r>
        <w:t>01</w:t>
      </w:r>
    </w:p>
    <w:p>
      <w:r>
        <w:t>0,0600</w:t>
      </w:r>
    </w:p>
    <w:p>
      <w:r>
        <w:t>0,0450</w:t>
      </w:r>
    </w:p>
    <w:p>
      <w:r>
        <w:t>32</w:t>
      </w:r>
    </w:p>
    <w:p>
      <w:r>
        <w:t>Khẩu trang than hoạt tính</w:t>
      </w:r>
    </w:p>
    <w:p>
      <w:r>
        <w:t>cái</w:t>
      </w:r>
    </w:p>
    <w:p>
      <w:r>
        <w:t>01</w:t>
      </w:r>
    </w:p>
    <w:p>
      <w:r>
        <w:t>0,0600</w:t>
      </w:r>
    </w:p>
    <w:p>
      <w:r>
        <w:t>0,0450</w:t>
      </w:r>
    </w:p>
    <w:p>
      <w:r>
        <w:t>33</w:t>
      </w:r>
    </w:p>
    <w:p>
      <w:r>
        <w:t>Quần áo mưa</w:t>
      </w:r>
    </w:p>
    <w:p>
      <w:r>
        <w:t>bộ</w:t>
      </w:r>
    </w:p>
    <w:p>
      <w:r>
        <w:t>12</w:t>
      </w:r>
    </w:p>
    <w:p>
      <w:r>
        <w:t>0,0300</w:t>
      </w:r>
    </w:p>
    <w:p>
      <w:r>
        <w:t>0,0225</w:t>
      </w:r>
    </w:p>
    <w:p>
      <w:r>
        <w:t>34</w:t>
      </w:r>
    </w:p>
    <w:p>
      <w:r>
        <w:t>Thùng đựng tro xỉ</w:t>
      </w:r>
    </w:p>
    <w:p>
      <w:r>
        <w:t>cái</w:t>
      </w:r>
    </w:p>
    <w:p>
      <w:r>
        <w:t>24</w:t>
      </w:r>
    </w:p>
    <w:p>
      <w:r>
        <w:t>0,0600</w:t>
      </w:r>
    </w:p>
    <w:p>
      <w:r>
        <w:t>0,0450</w:t>
      </w:r>
    </w:p>
    <w:p>
      <w:r>
        <w:t>35</w:t>
      </w:r>
    </w:p>
    <w:p>
      <w:r>
        <w:t>Sào chuyên dụng</w:t>
      </w:r>
    </w:p>
    <w:p>
      <w:r>
        <w:t>cái</w:t>
      </w:r>
    </w:p>
    <w:p>
      <w:r>
        <w:t>06</w:t>
      </w:r>
    </w:p>
    <w:p>
      <w:r>
        <w:t>0,0600</w:t>
      </w:r>
    </w:p>
    <w:p>
      <w:r>
        <w:t>0,0450</w:t>
      </w:r>
    </w:p>
    <w:p>
      <w:r>
        <w:t>36</w:t>
      </w:r>
    </w:p>
    <w:p>
      <w:r>
        <w:t>Cào có cán</w:t>
      </w:r>
    </w:p>
    <w:p>
      <w:r>
        <w:t>cái</w:t>
      </w:r>
    </w:p>
    <w:p>
      <w:r>
        <w:t>03</w:t>
      </w:r>
    </w:p>
    <w:p>
      <w:r>
        <w:t>0,0600</w:t>
      </w:r>
    </w:p>
    <w:p>
      <w:r>
        <w:t>0,0450</w:t>
      </w:r>
    </w:p>
    <w:p>
      <w:r>
        <w:t>37</w:t>
      </w:r>
    </w:p>
    <w:p>
      <w:r>
        <w:t>Xẻng có cán</w:t>
      </w:r>
    </w:p>
    <w:p>
      <w:r>
        <w:t>cái</w:t>
      </w:r>
    </w:p>
    <w:p>
      <w:r>
        <w:t>12</w:t>
      </w:r>
    </w:p>
    <w:p>
      <w:r>
        <w:t>0,0600</w:t>
      </w:r>
    </w:p>
    <w:p>
      <w:r>
        <w:t>0,0450</w:t>
      </w:r>
    </w:p>
    <w:p>
      <w:r>
        <w:t>38</w:t>
      </w:r>
    </w:p>
    <w:p>
      <w:r>
        <w:t>Chổi có cán</w:t>
      </w:r>
    </w:p>
    <w:p>
      <w:r>
        <w:t>cái</w:t>
      </w:r>
    </w:p>
    <w:p>
      <w:r>
        <w:t>06</w:t>
      </w:r>
    </w:p>
    <w:p>
      <w:r>
        <w:t>0,0600</w:t>
      </w:r>
    </w:p>
    <w:p>
      <w:r>
        <w:t>0,0450</w:t>
      </w:r>
    </w:p>
    <w:p>
      <w:r>
        <w:t>2.2</w:t>
      </w:r>
    </w:p>
    <w:p>
      <w:r>
        <w:t>Pha hóa chất xử lý khí thải, vận hành máy ép bùn thu hồi tro bay</w:t>
      </w:r>
    </w:p>
    <w:p>
      <w:r>
        <w:t>39</w:t>
      </w:r>
    </w:p>
    <w:p>
      <w:r>
        <w:t>Quần áo bảo hộ</w:t>
      </w:r>
    </w:p>
    <w:p>
      <w:r>
        <w:t>bộ</w:t>
      </w:r>
    </w:p>
    <w:p>
      <w:r>
        <w:t>06</w:t>
      </w:r>
    </w:p>
    <w:p>
      <w:r>
        <w:t>0,0075</w:t>
      </w:r>
    </w:p>
    <w:p>
      <w:r>
        <w:t>0,0075</w:t>
      </w:r>
    </w:p>
    <w:p>
      <w:r>
        <w:t>30</w:t>
      </w:r>
    </w:p>
    <w:p>
      <w:r>
        <w:t>Mũ bảo hộ lao động</w:t>
      </w:r>
    </w:p>
    <w:p>
      <w:r>
        <w:t>cái</w:t>
      </w:r>
    </w:p>
    <w:p>
      <w:r>
        <w:t>06</w:t>
      </w:r>
    </w:p>
    <w:p>
      <w:r>
        <w:t>0,0075</w:t>
      </w:r>
    </w:p>
    <w:p>
      <w:r>
        <w:t>0,0075</w:t>
      </w:r>
    </w:p>
    <w:p>
      <w:r>
        <w:t>31</w:t>
      </w:r>
    </w:p>
    <w:p>
      <w:r>
        <w:t>Ủng cao su</w:t>
      </w:r>
    </w:p>
    <w:p>
      <w:r>
        <w:t>đôi</w:t>
      </w:r>
    </w:p>
    <w:p>
      <w:r>
        <w:t>12</w:t>
      </w:r>
    </w:p>
    <w:p>
      <w:r>
        <w:t>0,0075</w:t>
      </w:r>
    </w:p>
    <w:p>
      <w:r>
        <w:t>0,0075</w:t>
      </w:r>
    </w:p>
    <w:p>
      <w:r>
        <w:t>32</w:t>
      </w:r>
    </w:p>
    <w:p>
      <w:r>
        <w:t>Kính bảo hộ</w:t>
      </w:r>
    </w:p>
    <w:p>
      <w:r>
        <w:t>cái</w:t>
      </w:r>
    </w:p>
    <w:p>
      <w:r>
        <w:t>03</w:t>
      </w:r>
    </w:p>
    <w:p>
      <w:r>
        <w:t>0,0075</w:t>
      </w:r>
    </w:p>
    <w:p>
      <w:r>
        <w:t>0,0075</w:t>
      </w:r>
    </w:p>
    <w:p>
      <w:r>
        <w:t>33</w:t>
      </w:r>
    </w:p>
    <w:p>
      <w:r>
        <w:t>Găng tay bảo hộ lao động</w:t>
      </w:r>
    </w:p>
    <w:p>
      <w:r>
        <w:t>đôi</w:t>
      </w:r>
    </w:p>
    <w:p>
      <w:r>
        <w:t>01</w:t>
      </w:r>
    </w:p>
    <w:p>
      <w:r>
        <w:t>0,0075</w:t>
      </w:r>
    </w:p>
    <w:p>
      <w:r>
        <w:t>0,0075</w:t>
      </w:r>
    </w:p>
    <w:p>
      <w:r>
        <w:t>34</w:t>
      </w:r>
    </w:p>
    <w:p>
      <w:r>
        <w:t>Khẩu trang than hoạt tính</w:t>
      </w:r>
    </w:p>
    <w:p>
      <w:r>
        <w:t>cái</w:t>
      </w:r>
    </w:p>
    <w:p>
      <w:r>
        <w:t>01</w:t>
      </w:r>
    </w:p>
    <w:p>
      <w:r>
        <w:t>0,0075</w:t>
      </w:r>
    </w:p>
    <w:p>
      <w:r>
        <w:t>0,0075</w:t>
      </w:r>
    </w:p>
    <w:p>
      <w:r>
        <w:t>35</w:t>
      </w:r>
    </w:p>
    <w:p>
      <w:r>
        <w:t>Quần áo mưa</w:t>
      </w:r>
    </w:p>
    <w:p>
      <w:r>
        <w:t>bộ</w:t>
      </w:r>
    </w:p>
    <w:p>
      <w:r>
        <w:t>12</w:t>
      </w:r>
    </w:p>
    <w:p>
      <w:r>
        <w:t>0,0038</w:t>
      </w:r>
    </w:p>
    <w:p>
      <w:r>
        <w:t>0,0038</w:t>
      </w:r>
    </w:p>
    <w:p>
      <w:r>
        <w:t>2.3</w:t>
      </w:r>
    </w:p>
    <w:p>
      <w:r>
        <w:t>Vận hành xe nâng, thu gom vận chuyển tro bay, xỉ đáy lò về khu lưu giữ</w:t>
      </w:r>
    </w:p>
    <w:p>
      <w:r>
        <w:t>36</w:t>
      </w:r>
    </w:p>
    <w:p>
      <w:r>
        <w:t>Quần áo bảo hộ</w:t>
      </w:r>
    </w:p>
    <w:p>
      <w:r>
        <w:t>bộ</w:t>
      </w:r>
    </w:p>
    <w:p>
      <w:r>
        <w:t>06</w:t>
      </w:r>
    </w:p>
    <w:p>
      <w:r>
        <w:t>0,0075</w:t>
      </w:r>
    </w:p>
    <w:p>
      <w:r>
        <w:t>0,0075</w:t>
      </w:r>
    </w:p>
    <w:p>
      <w:r>
        <w:t>37</w:t>
      </w:r>
    </w:p>
    <w:p>
      <w:r>
        <w:t>Mũ bảo hộ lao động</w:t>
      </w:r>
    </w:p>
    <w:p>
      <w:r>
        <w:t>cái</w:t>
      </w:r>
    </w:p>
    <w:p>
      <w:r>
        <w:t>06</w:t>
      </w:r>
    </w:p>
    <w:p>
      <w:r>
        <w:t>0,0075</w:t>
      </w:r>
    </w:p>
    <w:p>
      <w:r>
        <w:t>0,0075</w:t>
      </w:r>
    </w:p>
    <w:p>
      <w:r>
        <w:t>38</w:t>
      </w:r>
    </w:p>
    <w:p>
      <w:r>
        <w:t>Ủng bảo hộ</w:t>
      </w:r>
    </w:p>
    <w:p>
      <w:r>
        <w:t>đôi</w:t>
      </w:r>
    </w:p>
    <w:p>
      <w:r>
        <w:t>12</w:t>
      </w:r>
    </w:p>
    <w:p>
      <w:r>
        <w:t>0,0075</w:t>
      </w:r>
    </w:p>
    <w:p>
      <w:r>
        <w:t>0,0075</w:t>
      </w:r>
    </w:p>
    <w:p>
      <w:r>
        <w:t>39</w:t>
      </w:r>
    </w:p>
    <w:p>
      <w:r>
        <w:t>Kính bảo hộ</w:t>
      </w:r>
    </w:p>
    <w:p>
      <w:r>
        <w:t>cái</w:t>
      </w:r>
    </w:p>
    <w:p>
      <w:r>
        <w:t>03</w:t>
      </w:r>
    </w:p>
    <w:p>
      <w:r>
        <w:t>0,0075</w:t>
      </w:r>
    </w:p>
    <w:p>
      <w:r>
        <w:t>0,0075</w:t>
      </w:r>
    </w:p>
    <w:p>
      <w:r>
        <w:t>40</w:t>
      </w:r>
    </w:p>
    <w:p>
      <w:r>
        <w:t>Găng tay bảo hộ lao động</w:t>
      </w:r>
    </w:p>
    <w:p>
      <w:r>
        <w:t>đôi</w:t>
      </w:r>
    </w:p>
    <w:p>
      <w:r>
        <w:t>01</w:t>
      </w:r>
    </w:p>
    <w:p>
      <w:r>
        <w:t>0,0075</w:t>
      </w:r>
    </w:p>
    <w:p>
      <w:r>
        <w:t>0,0075</w:t>
      </w:r>
    </w:p>
    <w:p>
      <w:r>
        <w:t>41</w:t>
      </w:r>
    </w:p>
    <w:p>
      <w:r>
        <w:t>Khẩu trang than hoạt tính</w:t>
      </w:r>
    </w:p>
    <w:p>
      <w:r>
        <w:t>cái</w:t>
      </w:r>
    </w:p>
    <w:p>
      <w:r>
        <w:t>01</w:t>
      </w:r>
    </w:p>
    <w:p>
      <w:r>
        <w:t>0,0075</w:t>
      </w:r>
    </w:p>
    <w:p>
      <w:r>
        <w:t>0,0075</w:t>
      </w:r>
    </w:p>
    <w:p>
      <w:r>
        <w:t>42</w:t>
      </w:r>
    </w:p>
    <w:p>
      <w:r>
        <w:t>Quần áo mưa</w:t>
      </w:r>
    </w:p>
    <w:p>
      <w:r>
        <w:t>bộ</w:t>
      </w:r>
    </w:p>
    <w:p>
      <w:r>
        <w:t>12</w:t>
      </w:r>
    </w:p>
    <w:p>
      <w:r>
        <w:t>0,0038</w:t>
      </w:r>
    </w:p>
    <w:p>
      <w:r>
        <w:t>0,0038</w:t>
      </w:r>
    </w:p>
    <w:p>
      <w:r>
        <w:t>III</w:t>
      </w:r>
    </w:p>
    <w:p>
      <w:r>
        <w:t>Vận hành hệ thống xử lý nước thải</w:t>
      </w:r>
    </w:p>
    <w:p>
      <w:r>
        <w:t>43</w:t>
      </w:r>
    </w:p>
    <w:p>
      <w:r>
        <w:t>Quần áo bảo hộ</w:t>
      </w:r>
    </w:p>
    <w:p>
      <w:r>
        <w:t>bộ</w:t>
      </w:r>
    </w:p>
    <w:p>
      <w:r>
        <w:t>06</w:t>
      </w:r>
    </w:p>
    <w:p>
      <w:r>
        <w:t>0,0100</w:t>
      </w:r>
    </w:p>
    <w:p>
      <w:r>
        <w:t>0,0050</w:t>
      </w:r>
    </w:p>
    <w:p>
      <w:r>
        <w:t>44</w:t>
      </w:r>
    </w:p>
    <w:p>
      <w:r>
        <w:t>Mũ bảo hộ lao động</w:t>
      </w:r>
    </w:p>
    <w:p>
      <w:r>
        <w:t>cái</w:t>
      </w:r>
    </w:p>
    <w:p>
      <w:r>
        <w:t>06</w:t>
      </w:r>
    </w:p>
    <w:p>
      <w:r>
        <w:t>0,0100</w:t>
      </w:r>
    </w:p>
    <w:p>
      <w:r>
        <w:t>0,0050</w:t>
      </w:r>
    </w:p>
    <w:p>
      <w:r>
        <w:t>45</w:t>
      </w:r>
    </w:p>
    <w:p>
      <w:r>
        <w:t>Ủng cao su</w:t>
      </w:r>
    </w:p>
    <w:p>
      <w:r>
        <w:t>đôi</w:t>
      </w:r>
    </w:p>
    <w:p>
      <w:r>
        <w:t>12</w:t>
      </w:r>
    </w:p>
    <w:p>
      <w:r>
        <w:t>0,0100</w:t>
      </w:r>
    </w:p>
    <w:p>
      <w:r>
        <w:t>0,0050</w:t>
      </w:r>
    </w:p>
    <w:p>
      <w:r>
        <w:t>46</w:t>
      </w:r>
    </w:p>
    <w:p>
      <w:r>
        <w:t>Kính bảo hộ</w:t>
      </w:r>
    </w:p>
    <w:p>
      <w:r>
        <w:t>cái</w:t>
      </w:r>
    </w:p>
    <w:p>
      <w:r>
        <w:t>03</w:t>
      </w:r>
    </w:p>
    <w:p>
      <w:r>
        <w:t>0,0100</w:t>
      </w:r>
    </w:p>
    <w:p>
      <w:r>
        <w:t>0,0050</w:t>
      </w:r>
    </w:p>
    <w:p>
      <w:r>
        <w:t>47</w:t>
      </w:r>
    </w:p>
    <w:p>
      <w:r>
        <w:t>Găng tay cao su</w:t>
      </w:r>
    </w:p>
    <w:p>
      <w:r>
        <w:t>đôi</w:t>
      </w:r>
    </w:p>
    <w:p>
      <w:r>
        <w:t>01</w:t>
      </w:r>
    </w:p>
    <w:p>
      <w:r>
        <w:t>0,0100</w:t>
      </w:r>
    </w:p>
    <w:p>
      <w:r>
        <w:t>0,0050</w:t>
      </w:r>
    </w:p>
    <w:p>
      <w:r>
        <w:t>48</w:t>
      </w:r>
    </w:p>
    <w:p>
      <w:r>
        <w:t>Khẩu trang than hoạt tính</w:t>
      </w:r>
    </w:p>
    <w:p>
      <w:r>
        <w:t>cái</w:t>
      </w:r>
    </w:p>
    <w:p>
      <w:r>
        <w:t>01</w:t>
      </w:r>
    </w:p>
    <w:p>
      <w:r>
        <w:t>0,0100</w:t>
      </w:r>
    </w:p>
    <w:p>
      <w:r>
        <w:t>0,0050</w:t>
      </w:r>
    </w:p>
    <w:p>
      <w:r>
        <w:t>49</w:t>
      </w:r>
    </w:p>
    <w:p>
      <w:r>
        <w:t>Quần áo mưa</w:t>
      </w:r>
    </w:p>
    <w:p>
      <w:r>
        <w:t>bộ</w:t>
      </w:r>
    </w:p>
    <w:p>
      <w:r>
        <w:t>12</w:t>
      </w:r>
    </w:p>
    <w:p>
      <w:r>
        <w:t>0,0050</w:t>
      </w:r>
    </w:p>
    <w:p>
      <w:r>
        <w:t>0,0025</w:t>
      </w:r>
    </w:p>
    <w:p>
      <w:r>
        <w:t>4. Định mức tiêu hao vật liệu</w:t>
      </w:r>
    </w:p>
    <w:p>
      <w:r>
        <w:t>Bảng số 61</w:t>
      </w:r>
    </w:p>
    <w:p>
      <w:r>
        <w:t>TT</w:t>
      </w:r>
    </w:p>
    <w:p>
      <w:r>
        <w:t>Danh mục vật liệu</w:t>
      </w:r>
    </w:p>
    <w:p>
      <w:r>
        <w:t>Đơn vị       tính</w:t>
      </w:r>
    </w:p>
    <w:p>
      <w:r>
        <w:t>Mức tiêu hao (tính cho 01 tấn chất thải rắn sinh hoạt)</w:t>
      </w:r>
    </w:p>
    <w:p>
      <w:r>
        <w:t>XL.4.1</w:t>
      </w:r>
    </w:p>
    <w:p>
      <w:r>
        <w:t>XL.4.2</w:t>
      </w:r>
    </w:p>
    <w:p>
      <w:r>
        <w:t>I</w:t>
      </w:r>
    </w:p>
    <w:p>
      <w:r>
        <w:t>Tiếp nhận và sơ chế chất thải rắn sinh hoạt</w:t>
      </w:r>
    </w:p>
    <w:p>
      <w:r>
        <w:t>1</w:t>
      </w:r>
    </w:p>
    <w:p>
      <w:r>
        <w:t>Hóa chất khử mùi</w:t>
      </w:r>
    </w:p>
    <w:p>
      <w:r>
        <w:t>lít</w:t>
      </w:r>
    </w:p>
    <w:p>
      <w:r>
        <w:t>0,00298</w:t>
      </w:r>
    </w:p>
    <w:p>
      <w:r>
        <w:t>0,00300</w:t>
      </w:r>
    </w:p>
    <w:p>
      <w:r>
        <w:t>2</w:t>
      </w:r>
    </w:p>
    <w:p>
      <w:r>
        <w:t>Hóa chất diệt ruồi</w:t>
      </w:r>
    </w:p>
    <w:p>
      <w:r>
        <w:t>lít</w:t>
      </w:r>
    </w:p>
    <w:p>
      <w:r>
        <w:t>0,00170</w:t>
      </w:r>
    </w:p>
    <w:p>
      <w:r>
        <w:t>0,00200</w:t>
      </w:r>
    </w:p>
    <w:p>
      <w:r>
        <w:t>3</w:t>
      </w:r>
    </w:p>
    <w:p>
      <w:r>
        <w:t>Nước</w:t>
      </w:r>
    </w:p>
    <w:p>
      <w:r>
        <w:t>m 3</w:t>
      </w:r>
    </w:p>
    <w:p>
      <w:r>
        <w:t>0,03000</w:t>
      </w:r>
    </w:p>
    <w:p>
      <w:r>
        <w:t>0,02550</w:t>
      </w:r>
    </w:p>
    <w:p>
      <w:r>
        <w:t>4</w:t>
      </w:r>
    </w:p>
    <w:p>
      <w:r>
        <w:t>Xà phòng</w:t>
      </w:r>
    </w:p>
    <w:p>
      <w:r>
        <w:t>kg</w:t>
      </w:r>
    </w:p>
    <w:p>
      <w:r>
        <w:t>0,00015</w:t>
      </w:r>
    </w:p>
    <w:p>
      <w:r>
        <w:t>0,00008</w:t>
      </w:r>
    </w:p>
    <w:p>
      <w:r>
        <w:t>II</w:t>
      </w:r>
    </w:p>
    <w:p>
      <w:r>
        <w:t>Vận hành lò đốt và xử lý khí thải</w:t>
      </w:r>
    </w:p>
    <w:p>
      <w:r>
        <w:t>5</w:t>
      </w:r>
    </w:p>
    <w:p>
      <w:r>
        <w:t>Natri hydroxit (NaOH)</w:t>
      </w:r>
    </w:p>
    <w:p>
      <w:r>
        <w:t>kg</w:t>
      </w:r>
    </w:p>
    <w:p>
      <w:r>
        <w:t>2,49900</w:t>
      </w:r>
    </w:p>
    <w:p>
      <w:r>
        <w:t>2,50005</w:t>
      </w:r>
    </w:p>
    <w:p>
      <w:r>
        <w:t>6</w:t>
      </w:r>
    </w:p>
    <w:p>
      <w:r>
        <w:t>Than hoạt tính</w:t>
      </w:r>
    </w:p>
    <w:p>
      <w:r>
        <w:t>kg</w:t>
      </w:r>
    </w:p>
    <w:p>
      <w:r>
        <w:t>0,09990</w:t>
      </w:r>
    </w:p>
    <w:p>
      <w:r>
        <w:t>0,10005</w:t>
      </w:r>
    </w:p>
    <w:p>
      <w:r>
        <w:t>7</w:t>
      </w:r>
    </w:p>
    <w:p>
      <w:r>
        <w:t>Nước</w:t>
      </w:r>
    </w:p>
    <w:p>
      <w:r>
        <w:t>m 3</w:t>
      </w:r>
    </w:p>
    <w:p>
      <w:r>
        <w:t>0,50010</w:t>
      </w:r>
    </w:p>
    <w:p>
      <w:r>
        <w:t>0,49995</w:t>
      </w:r>
    </w:p>
    <w:p>
      <w:r>
        <w:t>8</w:t>
      </w:r>
    </w:p>
    <w:p>
      <w:r>
        <w:t>Xà phòng</w:t>
      </w:r>
    </w:p>
    <w:p>
      <w:r>
        <w:t>kg</w:t>
      </w:r>
    </w:p>
    <w:p>
      <w:r>
        <w:t>0,00046</w:t>
      </w:r>
    </w:p>
    <w:p>
      <w:r>
        <w:t>0,00029</w:t>
      </w:r>
    </w:p>
    <w:p>
      <w:r>
        <w:t>III</w:t>
      </w:r>
    </w:p>
    <w:p>
      <w:r>
        <w:t>Vận hành hệ thống xử lý nước thải</w:t>
      </w:r>
    </w:p>
    <w:p>
      <w:r>
        <w:t>3.1</w:t>
      </w:r>
    </w:p>
    <w:p>
      <w:r>
        <w:t>Hóa chất trung hòa</w:t>
      </w:r>
    </w:p>
    <w:p>
      <w:r>
        <w:t>1.1</w:t>
      </w:r>
    </w:p>
    <w:p>
      <w:r>
        <w:t>Hoá chất trung hoà kiềm, lựa chọn một trong số các hóa chất sau hoặc tương đương</w:t>
      </w:r>
    </w:p>
    <w:p>
      <w:r>
        <w:t>9</w:t>
      </w:r>
    </w:p>
    <w:p>
      <w:r>
        <w:t>Natri hydroxit (NaOH)</w:t>
      </w:r>
    </w:p>
    <w:p>
      <w:r>
        <w:t>kg</w:t>
      </w:r>
    </w:p>
    <w:p>
      <w:r>
        <w:t>0,01971</w:t>
      </w:r>
    </w:p>
    <w:p>
      <w:r>
        <w:t>0,01971</w:t>
      </w:r>
    </w:p>
    <w:p>
      <w:r>
        <w:t>10</w:t>
      </w:r>
    </w:p>
    <w:p>
      <w:r>
        <w:t>Vôi bột (CaO)</w:t>
      </w:r>
    </w:p>
    <w:p>
      <w:r>
        <w:t>kg</w:t>
      </w:r>
    </w:p>
    <w:p>
      <w:r>
        <w:t>0,58902</w:t>
      </w:r>
    </w:p>
    <w:p>
      <w:r>
        <w:t>0,58902</w:t>
      </w:r>
    </w:p>
    <w:p>
      <w:r>
        <w:t>1.2</w:t>
      </w:r>
    </w:p>
    <w:p>
      <w:r>
        <w:t>Hoá chất trung hoà axit, lựa chọn một trong số các hóa chất sau hoặc tương đương</w:t>
      </w:r>
    </w:p>
    <w:p>
      <w:r>
        <w:t>11</w:t>
      </w:r>
    </w:p>
    <w:p>
      <w:r>
        <w:t>Axit sunfuric (H 2 SO 4 ) (quy đổi về 98%)</w:t>
      </w:r>
    </w:p>
    <w:p>
      <w:r>
        <w:t>kg</w:t>
      </w:r>
    </w:p>
    <w:p>
      <w:r>
        <w:t>0,87990</w:t>
      </w:r>
    </w:p>
    <w:p>
      <w:r>
        <w:t>0,87990</w:t>
      </w:r>
    </w:p>
    <w:p>
      <w:r>
        <w:t>12</w:t>
      </w:r>
    </w:p>
    <w:p>
      <w:r>
        <w:t>Axit Clohydric (HCl) (quy đổi về 100%)</w:t>
      </w:r>
    </w:p>
    <w:p>
      <w:r>
        <w:t>kg</w:t>
      </w:r>
    </w:p>
    <w:p>
      <w:r>
        <w:t>0,12249</w:t>
      </w:r>
    </w:p>
    <w:p>
      <w:r>
        <w:t>0,12249</w:t>
      </w:r>
    </w:p>
    <w:p>
      <w:r>
        <w:t>3.2</w:t>
      </w:r>
    </w:p>
    <w:p>
      <w:r>
        <w:t>Hóa chất keo tụ,      lựa chọn một trong số các     hóa chất sau hoặc tương đương</w:t>
      </w:r>
    </w:p>
    <w:p>
      <w:r>
        <w:t>13</w:t>
      </w:r>
    </w:p>
    <w:p>
      <w:r>
        <w:t>Sắt (III) clorua (FeCl  3  )</w:t>
      </w:r>
    </w:p>
    <w:p>
      <w:r>
        <w:t>kg</w:t>
      </w:r>
    </w:p>
    <w:p>
      <w:r>
        <w:t>0,00996</w:t>
      </w:r>
    </w:p>
    <w:p>
      <w:r>
        <w:t>0,00996</w:t>
      </w:r>
    </w:p>
    <w:p>
      <w:r>
        <w:t>14</w:t>
      </w:r>
    </w:p>
    <w:p>
      <w:r>
        <w:t>Polyacrylamide (PAM)</w:t>
      </w:r>
    </w:p>
    <w:p>
      <w:r>
        <w:t>kg</w:t>
      </w:r>
    </w:p>
    <w:p>
      <w:r>
        <w:t>0,27051</w:t>
      </w:r>
    </w:p>
    <w:p>
      <w:r>
        <w:t>0,27051</w:t>
      </w:r>
    </w:p>
    <w:p>
      <w:r>
        <w:t>3.3</w:t>
      </w:r>
    </w:p>
    <w:p>
      <w:r>
        <w:t>Hóa chất khử trùng, lựa chọn một trong số các hóa chất sau hoặc tương đương</w:t>
      </w:r>
    </w:p>
    <w:p>
      <w:r>
        <w:t>15</w:t>
      </w:r>
    </w:p>
    <w:p>
      <w:r>
        <w:t>Hoá chất khử trùng (Hypoclorit natri (NaOCl) hoặc tương đương)</w:t>
      </w:r>
    </w:p>
    <w:p>
      <w:r>
        <w:t>kg</w:t>
      </w:r>
    </w:p>
    <w:p>
      <w:r>
        <w:t>0,11229</w:t>
      </w:r>
    </w:p>
    <w:p>
      <w:r>
        <w:t>0,11229</w:t>
      </w:r>
    </w:p>
    <w:p>
      <w:r>
        <w:t>16</w:t>
      </w:r>
    </w:p>
    <w:p>
      <w:r>
        <w:t>Xà phòng</w:t>
      </w:r>
    </w:p>
    <w:p>
      <w:r>
        <w:t>kg</w:t>
      </w:r>
    </w:p>
    <w:p>
      <w:r>
        <w:t>0,00004</w:t>
      </w:r>
    </w:p>
    <w:p>
      <w:r>
        <w:t>0,00002</w:t>
      </w:r>
    </w:p>
    <w:p>
      <w:r>
        <w:t>5. Định mức tiêu hao năng lượng</w:t>
      </w:r>
    </w:p>
    <w:p>
      <w:r>
        <w:t>Bảng số 62</w:t>
      </w:r>
    </w:p>
    <w:p>
      <w:r>
        <w:t>TT</w:t>
      </w:r>
    </w:p>
    <w:p>
      <w:r>
        <w:t>Danh mục năng lượng</w:t>
      </w:r>
    </w:p>
    <w:p>
      <w:r>
        <w:t>Đơn vị       tính</w:t>
      </w:r>
    </w:p>
    <w:p>
      <w:r>
        <w:t>Mức tiêu hao (kWh/tấn)</w:t>
      </w:r>
    </w:p>
    <w:p>
      <w:r>
        <w:t>XL.4.1</w:t>
      </w:r>
    </w:p>
    <w:p>
      <w:r>
        <w:t>XL.4.2</w:t>
      </w:r>
    </w:p>
    <w:p>
      <w:r>
        <w:t>I</w:t>
      </w:r>
    </w:p>
    <w:p>
      <w:r>
        <w:t>Tiếp nhận và sơ chế chất thải rắn sinh hoạt</w:t>
      </w:r>
    </w:p>
    <w:p>
      <w:r>
        <w:t>1</w:t>
      </w:r>
    </w:p>
    <w:p>
      <w:r>
        <w:t>Trạm cân</w:t>
      </w:r>
    </w:p>
    <w:p>
      <w:r>
        <w:t>kWh</w:t>
      </w:r>
    </w:p>
    <w:p>
      <w:r>
        <w:t>0,02400</w:t>
      </w:r>
    </w:p>
    <w:p>
      <w:r>
        <w:t>0,01200</w:t>
      </w:r>
    </w:p>
    <w:p>
      <w:r>
        <w:t>2</w:t>
      </w:r>
    </w:p>
    <w:p>
      <w:r>
        <w:t>Máy phun khử mùi</w:t>
      </w:r>
    </w:p>
    <w:p>
      <w:r>
        <w:t>kWh</w:t>
      </w:r>
    </w:p>
    <w:p>
      <w:r>
        <w:t>0,06600</w:t>
      </w:r>
    </w:p>
    <w:p>
      <w:r>
        <w:t>0,04400</w:t>
      </w:r>
    </w:p>
    <w:p>
      <w:r>
        <w:t>3</w:t>
      </w:r>
    </w:p>
    <w:p>
      <w:r>
        <w:t>Máy bơm nước rửa xe</w:t>
      </w:r>
    </w:p>
    <w:p>
      <w:r>
        <w:t>kWh</w:t>
      </w:r>
    </w:p>
    <w:p>
      <w:r>
        <w:t>0,15000</w:t>
      </w:r>
    </w:p>
    <w:p>
      <w:r>
        <w:t>0,10000</w:t>
      </w:r>
    </w:p>
    <w:p>
      <w:r>
        <w:t>4</w:t>
      </w:r>
    </w:p>
    <w:p>
      <w:r>
        <w:t>Gầu ngoạm chất thải</w:t>
      </w:r>
    </w:p>
    <w:p>
      <w:r>
        <w:t>kWh</w:t>
      </w:r>
    </w:p>
    <w:p>
      <w:r>
        <w:t>0,72000</w:t>
      </w:r>
    </w:p>
    <w:p>
      <w:r>
        <w:t>0,72000</w:t>
      </w:r>
    </w:p>
    <w:p>
      <w:r>
        <w:t>II</w:t>
      </w:r>
    </w:p>
    <w:p>
      <w:r>
        <w:t>Vận hành lò đốt, xử lý khí thải</w:t>
      </w:r>
    </w:p>
    <w:p>
      <w:r>
        <w:t>5</w:t>
      </w:r>
    </w:p>
    <w:p>
      <w:r>
        <w:t>Vận hành lò đốt và xử lý khí thải</w:t>
      </w:r>
    </w:p>
    <w:p>
      <w:r>
        <w:t>kWh</w:t>
      </w:r>
    </w:p>
    <w:p>
      <w:r>
        <w:t>12,73440</w:t>
      </w:r>
    </w:p>
    <w:p>
      <w:r>
        <w:t>12,73500</w:t>
      </w:r>
    </w:p>
    <w:p>
      <w:r>
        <w:t>6</w:t>
      </w:r>
    </w:p>
    <w:p>
      <w:r>
        <w:t>Vận hành máy ép bùn thu hồi tro bay</w:t>
      </w:r>
    </w:p>
    <w:p>
      <w:r>
        <w:t>kWh</w:t>
      </w:r>
    </w:p>
    <w:p>
      <w:r>
        <w:t>0,23500</w:t>
      </w:r>
    </w:p>
    <w:p>
      <w:r>
        <w:t>0,70500</w:t>
      </w:r>
    </w:p>
    <w:p>
      <w:r>
        <w:t>III</w:t>
      </w:r>
    </w:p>
    <w:p>
      <w:r>
        <w:t>Vận hành hệ thống xử lý nước thải, trạm bơm nước cấp</w:t>
      </w:r>
    </w:p>
    <w:p>
      <w:r>
        <w:t>7</w:t>
      </w:r>
    </w:p>
    <w:p>
      <w:r>
        <w:t>Điện vận hành hệ thống bơm nước cấp (chỉ áp dụng cho các cơ sở sử dụng nước giếng khoan để cấp nước)</w:t>
      </w:r>
    </w:p>
    <w:p>
      <w:r>
        <w:t>kWh</w:t>
      </w:r>
    </w:p>
    <w:p>
      <w:r>
        <w:t>0,18000</w:t>
      </w:r>
    </w:p>
    <w:p>
      <w:r>
        <w:t>0,09000</w:t>
      </w:r>
    </w:p>
    <w:p>
      <w:r>
        <w:t>8</w:t>
      </w:r>
    </w:p>
    <w:p>
      <w:r>
        <w:t>Điện vận hành hệ thống bơm xử lý nước thải</w:t>
      </w:r>
    </w:p>
    <w:p>
      <w:r>
        <w:t>kWh</w:t>
      </w:r>
    </w:p>
    <w:p>
      <w:r>
        <w:t>1,82160</w:t>
      </w:r>
    </w:p>
    <w:p>
      <w:r>
        <w:t>-</w:t>
      </w:r>
    </w:p>
    <w:p>
      <w:r>
        <w:t>9</w:t>
      </w:r>
    </w:p>
    <w:p>
      <w:r>
        <w:t>Điện vận hành hệ thống bơm xử lý nước thải</w:t>
      </w:r>
    </w:p>
    <w:p>
      <w:r>
        <w:t>kWh</w:t>
      </w:r>
    </w:p>
    <w:p>
      <w:r>
        <w:t>-</w:t>
      </w:r>
    </w:p>
    <w:p>
      <w:r>
        <w:t>1,82160</w:t>
      </w:r>
    </w:p>
    <w:p>
      <w:r>
        <w:t>10</w:t>
      </w:r>
    </w:p>
    <w:p>
      <w:r>
        <w:t>Điện vận hành máy ép bùn thu hồi bùn</w:t>
      </w:r>
    </w:p>
    <w:p>
      <w:r>
        <w:t>kWh</w:t>
      </w:r>
    </w:p>
    <w:p>
      <w:r>
        <w:t>0,35250</w:t>
      </w:r>
    </w:p>
    <w:p>
      <w:r>
        <w:t>0,35250</w:t>
      </w:r>
    </w:p>
    <w:p>
      <w:r>
        <w:t>6. Định mức tiêu hao nhiên liệu</w:t>
      </w:r>
    </w:p>
    <w:p>
      <w:r>
        <w:t>Bảng số 63</w:t>
      </w:r>
    </w:p>
    <w:p>
      <w:r>
        <w:t>TT</w:t>
      </w:r>
    </w:p>
    <w:p>
      <w:r>
        <w:t>Danh mục nhiên liệu</w:t>
      </w:r>
    </w:p>
    <w:p>
      <w:r>
        <w:t>Đơn vị       tính</w:t>
      </w:r>
    </w:p>
    <w:p>
      <w:r>
        <w:t>Mức tiêu hao (lít/tấn)</w:t>
      </w:r>
    </w:p>
    <w:p>
      <w:r>
        <w:t>XL.4.1</w:t>
      </w:r>
    </w:p>
    <w:p>
      <w:r>
        <w:t>XL.4.2</w:t>
      </w:r>
    </w:p>
    <w:p>
      <w:r>
        <w:t>I</w:t>
      </w:r>
    </w:p>
    <w:p>
      <w:r>
        <w:t>Tiếp nhận và sơ chế chất thải rắn sinh hoạt</w:t>
      </w:r>
    </w:p>
    <w:p>
      <w:r>
        <w:t>1</w:t>
      </w:r>
    </w:p>
    <w:p>
      <w:r>
        <w:t>Dầu diesel cho máy xúc chất thải - dung tích gầu 0,86 m 3</w:t>
      </w:r>
    </w:p>
    <w:p>
      <w:r>
        <w:t>lít</w:t>
      </w:r>
    </w:p>
    <w:p>
      <w:r>
        <w:t>0,03625</w:t>
      </w:r>
    </w:p>
    <w:p>
      <w:r>
        <w:t>0,03625</w:t>
      </w:r>
    </w:p>
    <w:p>
      <w:r>
        <w:t>II</w:t>
      </w:r>
    </w:p>
    <w:p>
      <w:r>
        <w:t>Vận hành lò đốt và xử lý khí thải</w:t>
      </w:r>
    </w:p>
    <w:p>
      <w:r>
        <w:t>2</w:t>
      </w:r>
    </w:p>
    <w:p>
      <w:r>
        <w:t>Dầu DO vận hành hệ thống lò đốt</w:t>
      </w:r>
    </w:p>
    <w:p>
      <w:r>
        <w:t>lít</w:t>
      </w:r>
    </w:p>
    <w:p>
      <w:r>
        <w:t>1,80000</w:t>
      </w:r>
    </w:p>
    <w:p>
      <w:r>
        <w:t>1,80000</w:t>
      </w:r>
    </w:p>
    <w:p>
      <w:r>
        <w:t>3</w:t>
      </w:r>
    </w:p>
    <w:p>
      <w:r>
        <w:t>Dầu thủy lực cho vận hành hệ thống lò đốt</w:t>
      </w:r>
    </w:p>
    <w:p>
      <w:r>
        <w:t>lít</w:t>
      </w:r>
    </w:p>
    <w:p>
      <w:r>
        <w:t>0,06645</w:t>
      </w:r>
    </w:p>
    <w:p>
      <w:r>
        <w:t>0,06645</w:t>
      </w:r>
    </w:p>
    <w:p>
      <w:r>
        <w:t>4</w:t>
      </w:r>
    </w:p>
    <w:p>
      <w:r>
        <w:t>Dầu diesel cho xe nâng trọng tải 01 tấn</w:t>
      </w:r>
    </w:p>
    <w:p>
      <w:r>
        <w:t>lít</w:t>
      </w:r>
    </w:p>
    <w:p>
      <w:r>
        <w:t>0,08438</w:t>
      </w:r>
    </w:p>
    <w:p>
      <w:r>
        <w:t>0,07594</w:t>
      </w:r>
    </w:p>
    <w:p>
      <w:r>
        <w:t>5</w:t>
      </w:r>
    </w:p>
    <w:p>
      <w:r>
        <w:t>Dầu thủy lực cho xe nâng lấy tro, xỉ trọng tải 01 tấn</w:t>
      </w:r>
    </w:p>
    <w:p>
      <w:r>
        <w:t>lít</w:t>
      </w:r>
    </w:p>
    <w:p>
      <w:r>
        <w:t>0,00244</w:t>
      </w:r>
    </w:p>
    <w:p>
      <w:r>
        <w:t>0,00219</w:t>
      </w:r>
    </w:p>
    <w:p>
      <w:r>
        <w:t>V. Vận hành cơ sở xử lý nước thải phát sinh trong quá trình thu gom, vận chuyển, xử lý chất thải rắn sinh hoạt</w:t>
      </w:r>
    </w:p>
    <w:p>
      <w:r>
        <w:t>1. Định mức lao động</w:t>
      </w:r>
    </w:p>
    <w:p>
      <w:r>
        <w:t>1.1. Nội dung công việc</w:t>
      </w:r>
    </w:p>
    <w:p>
      <w:r>
        <w:t>a) Xử lý nước thải phát sinh trong quá trình thu gom, vận chuyển, xử lý chất thải rắn sinh hoạt bao gồm 02 công đoạn, cụ thể như sau:</w:t>
      </w:r>
    </w:p>
    <w:p>
      <w:r>
        <w:t>- Tiếp nhận nước thải, bao gồm công tác chuẩn bị, tiếp nhận nước thải, kết thúc ca làm việc;</w:t>
      </w:r>
    </w:p>
    <w:p>
      <w:r>
        <w:t>- Xử lý nước thải, bao gồm công tác chuẩn bị, xử lý nước thải, kết thúc ca làm việc.</w:t>
      </w:r>
    </w:p>
    <w:p>
      <w:r>
        <w:t>b) Định mức lao động áp dụng cho 09 loại công việc sau:</w:t>
      </w:r>
    </w:p>
    <w:p>
      <w:r>
        <w:t>- XL.5.1: Định mức vận hành cơ sở xử lý nước thải công suất ≤ 100 m 3 /ngày bằng công nghệ hóa - sinh có sử dụng xúc tác quang hóa đạt QCVN 25:2009/BTNMT - Quy chuẩn kỹ thuật quốc gia về nước thải của bãi chôn lấp chất thải rắn, cột A;</w:t>
      </w:r>
    </w:p>
    <w:p>
      <w:r>
        <w:t>- XL.5.2: Định mức vận hành cơ sở xử lý nước thải công suất &gt; 100 m 3 /ngày đến ≤ 300 m 3 /ngày bằng công nghệ hóa - sinh có sử dụng xúc tác quang hóa đạt QCVN 25:2009/BTNMT - Quy chuẩn kỹ thuật quốc gia về nước thải của bãi chôn lấp chất thải rắn, cột A;</w:t>
      </w:r>
    </w:p>
    <w:p>
      <w:r>
        <w:t>- XL.5.3: Định mức vận hành cơ sở xử lý nước thải công suất &gt; 300 m 3 /ngày đến ≤ 500 m 3 /ngày bằng công nghệ hóa - sinh có sử dụng xúc tác quang hóa đạt QCVN 25:2009/BTNMT - Quy chuẩn kỹ thuật quốc gia về nước thải của bãi chôn lấp chất thải rắn, cột A;</w:t>
      </w:r>
    </w:p>
    <w:p>
      <w:r>
        <w:t>- XL.5.4: Định mức vận hành cơ sở xử lý nước thải công suất ≤ 100 m 3 /ngày bằng công nghệ xử lý hóa lý kết hợp lọc đạt QCVN 25:2009/BTNMT - Quy chuẩn kỹ thuật quốc gia về nước thải của bãi chôn lấp chất thải rắn, cột A;</w:t>
      </w:r>
    </w:p>
    <w:p>
      <w:r>
        <w:t>- XL.5.5: Định mức vận hành cơ sở xử lý nước thải công suất &gt; 100 m 3 /ngày đến ≤ 300 m 3 /ngày bằng công nghệ xử lý hóa lý kết hợp lọc đạt QCVN 25:2009/BTNMT - Quy chuẩn kỹ thuật quốc gia về nước thải của bãi chôn lấp chất thải rắn, cột A;</w:t>
      </w:r>
    </w:p>
    <w:p>
      <w:r>
        <w:t>- XL.5.6: Định mức vận hành cơ sở xử lý nước thải công suất &gt; 300 m 3 /ngày đến ≤ 500 m 3 /ngày bằng công nghệ xử lý hóa lý kết hợp lọc đạt QCVN 25:2009/BTNMT - Quy chuẩn kỹ thuật quốc gia về nước thải của bãi chôn lấp chất thải rắn, cột A;</w:t>
      </w:r>
    </w:p>
    <w:p>
      <w:r>
        <w:t>- XL.5.7: Định mức vận hành cơ sở xử lý nước thải công suất ≤ 100 m 3 /ngày bằng công nghệ xử lý sinh học hiếu khí kết hợp hóa lý đạt QCVN 25:2009/BTNMT - Quy chuẩn kỹ thuật quốc gia về nước thải của bãi chôn lấp chất thải rắn, cột B1;</w:t>
      </w:r>
    </w:p>
    <w:p>
      <w:r>
        <w:t>- XL.5.8: Định mức vận hành cơ sở xử lý nước thải công suất &gt; 100 m 3 /ngày đến ≤ 300 m 3 /ngày bằng công nghệ xử lý sinh học hiếu khí kết hợp hóa lý đạt QCVN 25:2009/BTNMT - Quy chuẩn kỹ thuật quốc gia về nước thải của bãi chôn lấp chất thải rắn, cột B1;</w:t>
      </w:r>
    </w:p>
    <w:p>
      <w:r>
        <w:t>- XL.5.9: Định mức vận hành cơ sở xử lý nước thải công suất &gt; 300 m 3 /ngày đến ≤ 500 m 3 /ngày bằng công nghệ xử lý sinh học hiếu khí kết hợp hóa lý đạt QCVN 25:2009/BTNMT - Quy chuẩn kỹ thuật quốc gia về nước thải của bãi chôn lấp chất thải rắn, cột B1.</w:t>
      </w:r>
    </w:p>
    <w:p>
      <w:r>
        <w:t>1.2. Định biên, định mức</w:t>
      </w:r>
    </w:p>
    <w:p>
      <w:r>
        <w:t>Bảng số 64</w:t>
      </w:r>
    </w:p>
    <w:p>
      <w:r>
        <w:t>TT</w:t>
      </w:r>
    </w:p>
    <w:p>
      <w:r>
        <w:t>Nội dung công việc</w:t>
      </w:r>
    </w:p>
    <w:p>
      <w:r>
        <w:t>Định mức (công nhóm/m 3      nước thải)</w:t>
      </w:r>
    </w:p>
    <w:p>
      <w:r>
        <w:t>XL.5.1</w:t>
      </w:r>
    </w:p>
    <w:p>
      <w:r>
        <w:t>XL.5.2</w:t>
      </w:r>
    </w:p>
    <w:p>
      <w:r>
        <w:t>XL.5.3</w:t>
      </w:r>
    </w:p>
    <w:p>
      <w:r>
        <w:t>XL.5.4</w:t>
      </w:r>
    </w:p>
    <w:p>
      <w:r>
        <w:t>XL.5.5</w:t>
      </w:r>
    </w:p>
    <w:p>
      <w:r>
        <w:t>XL.5.6</w:t>
      </w:r>
    </w:p>
    <w:p>
      <w:r>
        <w:t>XL.5.7</w:t>
      </w:r>
    </w:p>
    <w:p>
      <w:r>
        <w:t>XL.5.8</w:t>
      </w:r>
    </w:p>
    <w:p>
      <w:r>
        <w:t>XL.5.9</w:t>
      </w:r>
    </w:p>
    <w:p>
      <w:r>
        <w:t>Định       biên</w:t>
      </w:r>
    </w:p>
    <w:p>
      <w:r>
        <w:t>Định mức</w:t>
      </w:r>
    </w:p>
    <w:p>
      <w:r>
        <w:t>Định       biên</w:t>
      </w:r>
    </w:p>
    <w:p>
      <w:r>
        <w:t>Định mức</w:t>
      </w:r>
    </w:p>
    <w:p>
      <w:r>
        <w:t>Định       biên</w:t>
      </w:r>
    </w:p>
    <w:p>
      <w:r>
        <w:t>Định mức</w:t>
      </w:r>
    </w:p>
    <w:p>
      <w:r>
        <w:t>Định       biên</w:t>
      </w:r>
    </w:p>
    <w:p>
      <w:r>
        <w:t>Định mức</w:t>
      </w:r>
    </w:p>
    <w:p>
      <w:r>
        <w:t>Định       biên</w:t>
      </w:r>
    </w:p>
    <w:p>
      <w:r>
        <w:t>Định mức</w:t>
      </w:r>
    </w:p>
    <w:p>
      <w:r>
        <w:t>Định       biên</w:t>
      </w:r>
    </w:p>
    <w:p>
      <w:r>
        <w:t>Định mức</w:t>
      </w:r>
    </w:p>
    <w:p>
      <w:r>
        <w:t>Định       biên</w:t>
      </w:r>
    </w:p>
    <w:p>
      <w:r>
        <w:t>Định mức</w:t>
      </w:r>
    </w:p>
    <w:p>
      <w:r>
        <w:t>Định       biên</w:t>
      </w:r>
    </w:p>
    <w:p>
      <w:r>
        <w:t>Định mức</w:t>
      </w:r>
    </w:p>
    <w:p>
      <w:r>
        <w:t>Định       biên</w:t>
      </w:r>
    </w:p>
    <w:p>
      <w:r>
        <w:t>Định mức</w:t>
      </w:r>
    </w:p>
    <w:p>
      <w:r>
        <w:t>I</w:t>
      </w:r>
    </w:p>
    <w:p>
      <w:r>
        <w:t>Tiếp nhận nước thải</w:t>
      </w:r>
    </w:p>
    <w:p>
      <w:r>
        <w:t>1</w:t>
      </w:r>
    </w:p>
    <w:p>
      <w:r>
        <w:t>Tiếp nhận chất thải</w:t>
      </w:r>
    </w:p>
    <w:p>
      <w:r>
        <w:t>01     NC III.IV</w:t>
      </w:r>
    </w:p>
    <w:p>
      <w:r>
        <w:t>0,00667</w:t>
      </w:r>
    </w:p>
    <w:p>
      <w:r>
        <w:t>01     NC III.IV</w:t>
      </w:r>
    </w:p>
    <w:p>
      <w:r>
        <w:t>0,00333</w:t>
      </w:r>
    </w:p>
    <w:p>
      <w:r>
        <w:t>01     NC III.IV</w:t>
      </w:r>
    </w:p>
    <w:p>
      <w:r>
        <w:t>0,002</w:t>
      </w:r>
    </w:p>
    <w:p>
      <w:r>
        <w:t>01     NC III.IV</w:t>
      </w:r>
    </w:p>
    <w:p>
      <w:r>
        <w:t>0,0067</w:t>
      </w:r>
    </w:p>
    <w:p>
      <w:r>
        <w:t>01     NC III.IV</w:t>
      </w:r>
    </w:p>
    <w:p>
      <w:r>
        <w:t>0,00333</w:t>
      </w:r>
    </w:p>
    <w:p>
      <w:r>
        <w:t>01     NC III.IV</w:t>
      </w:r>
    </w:p>
    <w:p>
      <w:r>
        <w:t>0,002</w:t>
      </w:r>
    </w:p>
    <w:p>
      <w:r>
        <w:t>01     NC III.IV</w:t>
      </w:r>
    </w:p>
    <w:p>
      <w:r>
        <w:t>0,0067</w:t>
      </w:r>
    </w:p>
    <w:p>
      <w:r>
        <w:t>01     NC III.IV</w:t>
      </w:r>
    </w:p>
    <w:p>
      <w:r>
        <w:t>0,00333</w:t>
      </w:r>
    </w:p>
    <w:p>
      <w:r>
        <w:t>01     NC III.IV</w:t>
      </w:r>
    </w:p>
    <w:p>
      <w:r>
        <w:t>0,002</w:t>
      </w:r>
    </w:p>
    <w:p>
      <w:r>
        <w:t>2</w:t>
      </w:r>
    </w:p>
    <w:p>
      <w:r>
        <w:t>Thí nghiệm nước thải</w:t>
      </w:r>
    </w:p>
    <w:p>
      <w:r>
        <w:t>01     NC III.IV</w:t>
      </w:r>
    </w:p>
    <w:p>
      <w:r>
        <w:t>0,00667</w:t>
      </w:r>
    </w:p>
    <w:p>
      <w:r>
        <w:t>01     NC III.IV</w:t>
      </w:r>
    </w:p>
    <w:p>
      <w:r>
        <w:t>0,00333</w:t>
      </w:r>
    </w:p>
    <w:p>
      <w:r>
        <w:t>01     NC III.IV</w:t>
      </w:r>
    </w:p>
    <w:p>
      <w:r>
        <w:t>0,002</w:t>
      </w:r>
    </w:p>
    <w:p>
      <w:r>
        <w:t>01     NC III.IV</w:t>
      </w:r>
    </w:p>
    <w:p>
      <w:r>
        <w:t>0,0067</w:t>
      </w:r>
    </w:p>
    <w:p>
      <w:r>
        <w:t>01     NC III.IV</w:t>
      </w:r>
    </w:p>
    <w:p>
      <w:r>
        <w:t>0,00333</w:t>
      </w:r>
    </w:p>
    <w:p>
      <w:r>
        <w:t>01     NC III.IV</w:t>
      </w:r>
    </w:p>
    <w:p>
      <w:r>
        <w:t>0,002</w:t>
      </w:r>
    </w:p>
    <w:p>
      <w:r>
        <w:t>01     NC III.IV</w:t>
      </w:r>
    </w:p>
    <w:p>
      <w:r>
        <w:t>0,0067</w:t>
      </w:r>
    </w:p>
    <w:p>
      <w:r>
        <w:t>01     NC III.IV</w:t>
      </w:r>
    </w:p>
    <w:p>
      <w:r>
        <w:t>0,00333</w:t>
      </w:r>
    </w:p>
    <w:p>
      <w:r>
        <w:t>01     NC III.IV</w:t>
      </w:r>
    </w:p>
    <w:p>
      <w:r>
        <w:t>0,002</w:t>
      </w:r>
    </w:p>
    <w:p>
      <w:r>
        <w:t>II</w:t>
      </w:r>
    </w:p>
    <w:p>
      <w:r>
        <w:t>Xử lý nước thải</w:t>
      </w:r>
    </w:p>
    <w:p>
      <w:r>
        <w:t>3</w:t>
      </w:r>
    </w:p>
    <w:p>
      <w:r>
        <w:t>Xử lý nước thải</w:t>
      </w:r>
    </w:p>
    <w:p>
      <w:r>
        <w:t>04     NC III.IV</w:t>
      </w:r>
    </w:p>
    <w:p>
      <w:r>
        <w:t>0,02000</w:t>
      </w:r>
    </w:p>
    <w:p>
      <w:r>
        <w:t>04     NC III.IV</w:t>
      </w:r>
    </w:p>
    <w:p>
      <w:r>
        <w:t>0,01000</w:t>
      </w:r>
    </w:p>
    <w:p>
      <w:r>
        <w:t>04     NC III.IV</w:t>
      </w:r>
    </w:p>
    <w:p>
      <w:r>
        <w:t>0,006</w:t>
      </w:r>
    </w:p>
    <w:p>
      <w:r>
        <w:t>04     NC III.IV</w:t>
      </w:r>
    </w:p>
    <w:p>
      <w:r>
        <w:t>0,02</w:t>
      </w:r>
    </w:p>
    <w:p>
      <w:r>
        <w:t>04     NC III.IV</w:t>
      </w:r>
    </w:p>
    <w:p>
      <w:r>
        <w:t>0,01000</w:t>
      </w:r>
    </w:p>
    <w:p>
      <w:r>
        <w:t>04     NC III.IV</w:t>
      </w:r>
    </w:p>
    <w:p>
      <w:r>
        <w:t>0,006</w:t>
      </w:r>
    </w:p>
    <w:p>
      <w:r>
        <w:t>03     NC III.IV</w:t>
      </w:r>
    </w:p>
    <w:p>
      <w:r>
        <w:t>0,0200</w:t>
      </w:r>
    </w:p>
    <w:p>
      <w:r>
        <w:t>03     NC III.IV</w:t>
      </w:r>
    </w:p>
    <w:p>
      <w:r>
        <w:t>0,01000</w:t>
      </w:r>
    </w:p>
    <w:p>
      <w:r>
        <w:t>03     NC III.IV</w:t>
      </w:r>
    </w:p>
    <w:p>
      <w:r>
        <w:t>0,006</w:t>
      </w:r>
    </w:p>
    <w:p>
      <w:r>
        <w:t>2. Định mức máy móc, thiết bị</w:t>
      </w:r>
    </w:p>
    <w:p>
      <w:r>
        <w:t>Bảng số 65</w:t>
      </w:r>
    </w:p>
    <w:p>
      <w:r>
        <w:t>TT</w:t>
      </w:r>
    </w:p>
    <w:p>
      <w:r>
        <w:t>Danh mục thiết bị</w:t>
      </w:r>
    </w:p>
    <w:p>
      <w:r>
        <w:t>Công suất</w:t>
      </w:r>
    </w:p>
    <w:p>
      <w:r>
        <w:t>Mức tiêu hao (ca/m 3      nước thải)</w:t>
      </w:r>
    </w:p>
    <w:p>
      <w:r>
        <w:t>XL.5.1</w:t>
      </w:r>
    </w:p>
    <w:p>
      <w:r>
        <w:t>XL.5.2</w:t>
      </w:r>
    </w:p>
    <w:p>
      <w:r>
        <w:t>XL.5.3</w:t>
      </w:r>
    </w:p>
    <w:p>
      <w:r>
        <w:t>XL.5.4</w:t>
      </w:r>
    </w:p>
    <w:p>
      <w:r>
        <w:t>XL.5.5</w:t>
      </w:r>
    </w:p>
    <w:p>
      <w:r>
        <w:t>XL.5.6</w:t>
      </w:r>
    </w:p>
    <w:p>
      <w:r>
        <w:t>XL.5.7</w:t>
      </w:r>
    </w:p>
    <w:p>
      <w:r>
        <w:t>XL.5.8</w:t>
      </w:r>
    </w:p>
    <w:p>
      <w:r>
        <w:t>XL.5.9</w:t>
      </w:r>
    </w:p>
    <w:p>
      <w:r>
        <w:t>1</w:t>
      </w:r>
    </w:p>
    <w:p>
      <w:r>
        <w:t>Hệ thống xử lý nước thải</w:t>
      </w:r>
    </w:p>
    <w:p>
      <w:r>
        <w:t>56,966 kW</w:t>
      </w:r>
    </w:p>
    <w:p>
      <w:r>
        <w:t>0,020</w:t>
      </w:r>
    </w:p>
    <w:p>
      <w:r>
        <w:t>-</w:t>
      </w:r>
    </w:p>
    <w:p>
      <w:r>
        <w:t>-</w:t>
      </w:r>
    </w:p>
    <w:p>
      <w:r>
        <w:t>-</w:t>
      </w:r>
    </w:p>
    <w:p>
      <w:r>
        <w:t>-</w:t>
      </w:r>
    </w:p>
    <w:p>
      <w:r>
        <w:t>-</w:t>
      </w:r>
    </w:p>
    <w:p>
      <w:r>
        <w:t>-</w:t>
      </w:r>
    </w:p>
    <w:p>
      <w:r>
        <w:t>-</w:t>
      </w:r>
    </w:p>
    <w:p>
      <w:r>
        <w:t>-</w:t>
      </w:r>
    </w:p>
    <w:p>
      <w:r>
        <w:t>2</w:t>
      </w:r>
    </w:p>
    <w:p>
      <w:r>
        <w:t>Hệ thống xử lý nước thải</w:t>
      </w:r>
    </w:p>
    <w:p>
      <w:r>
        <w:t>91,181 kW</w:t>
      </w:r>
    </w:p>
    <w:p>
      <w:r>
        <w:t>-</w:t>
      </w:r>
    </w:p>
    <w:p>
      <w:r>
        <w:t>0,010</w:t>
      </w:r>
    </w:p>
    <w:p>
      <w:r>
        <w:t>-</w:t>
      </w:r>
    </w:p>
    <w:p>
      <w:r>
        <w:t>-</w:t>
      </w:r>
    </w:p>
    <w:p>
      <w:r>
        <w:t>-</w:t>
      </w:r>
    </w:p>
    <w:p>
      <w:r>
        <w:t>-</w:t>
      </w:r>
    </w:p>
    <w:p>
      <w:r>
        <w:t>-</w:t>
      </w:r>
    </w:p>
    <w:p>
      <w:r>
        <w:t>-</w:t>
      </w:r>
    </w:p>
    <w:p>
      <w:r>
        <w:t>-</w:t>
      </w:r>
    </w:p>
    <w:p>
      <w:r>
        <w:t>3</w:t>
      </w:r>
    </w:p>
    <w:p>
      <w:r>
        <w:t>Hệ thống xử lý nước thải</w:t>
      </w:r>
    </w:p>
    <w:p>
      <w:r>
        <w:t>100,260 kW</w:t>
      </w:r>
    </w:p>
    <w:p>
      <w:r>
        <w:t>-</w:t>
      </w:r>
    </w:p>
    <w:p>
      <w:r>
        <w:t>-</w:t>
      </w:r>
    </w:p>
    <w:p>
      <w:r>
        <w:t>0,006</w:t>
      </w:r>
    </w:p>
    <w:p>
      <w:r>
        <w:t>-</w:t>
      </w:r>
    </w:p>
    <w:p>
      <w:r>
        <w:t>-</w:t>
      </w:r>
    </w:p>
    <w:p>
      <w:r>
        <w:t>-</w:t>
      </w:r>
    </w:p>
    <w:p>
      <w:r>
        <w:t>-</w:t>
      </w:r>
    </w:p>
    <w:p>
      <w:r>
        <w:t>-</w:t>
      </w:r>
    </w:p>
    <w:p>
      <w:r>
        <w:t>-</w:t>
      </w:r>
    </w:p>
    <w:p>
      <w:r>
        <w:t>4</w:t>
      </w:r>
    </w:p>
    <w:p>
      <w:r>
        <w:t>Hệ thống xử lý nước thải</w:t>
      </w:r>
    </w:p>
    <w:p>
      <w:r>
        <w:t>57,485 kW</w:t>
      </w:r>
    </w:p>
    <w:p>
      <w:r>
        <w:t>-</w:t>
      </w:r>
    </w:p>
    <w:p>
      <w:r>
        <w:t>-</w:t>
      </w:r>
    </w:p>
    <w:p>
      <w:r>
        <w:t>-</w:t>
      </w:r>
    </w:p>
    <w:p>
      <w:r>
        <w:t>0,020</w:t>
      </w:r>
    </w:p>
    <w:p>
      <w:r>
        <w:t>-</w:t>
      </w:r>
    </w:p>
    <w:p>
      <w:r>
        <w:t>-</w:t>
      </w:r>
    </w:p>
    <w:p>
      <w:r>
        <w:t>-</w:t>
      </w:r>
    </w:p>
    <w:p>
      <w:r>
        <w:t>-</w:t>
      </w:r>
    </w:p>
    <w:p>
      <w:r>
        <w:t>-</w:t>
      </w:r>
    </w:p>
    <w:p>
      <w:r>
        <w:t>5</w:t>
      </w:r>
    </w:p>
    <w:p>
      <w:r>
        <w:t>Hệ thống xử lý nước thải</w:t>
      </w:r>
    </w:p>
    <w:p>
      <w:r>
        <w:t>92,291 kW</w:t>
      </w:r>
    </w:p>
    <w:p>
      <w:r>
        <w:t>-</w:t>
      </w:r>
    </w:p>
    <w:p>
      <w:r>
        <w:t>-</w:t>
      </w:r>
    </w:p>
    <w:p>
      <w:r>
        <w:t>-</w:t>
      </w:r>
    </w:p>
    <w:p>
      <w:r>
        <w:t>-</w:t>
      </w:r>
    </w:p>
    <w:p>
      <w:r>
        <w:t>0,010</w:t>
      </w:r>
    </w:p>
    <w:p>
      <w:r>
        <w:t>-</w:t>
      </w:r>
    </w:p>
    <w:p>
      <w:r>
        <w:t>-</w:t>
      </w:r>
    </w:p>
    <w:p>
      <w:r>
        <w:t>-</w:t>
      </w:r>
    </w:p>
    <w:p>
      <w:r>
        <w:t>-</w:t>
      </w:r>
    </w:p>
    <w:p>
      <w:r>
        <w:t>6</w:t>
      </w:r>
    </w:p>
    <w:p>
      <w:r>
        <w:t>Hệ thống xử lý nước thải</w:t>
      </w:r>
    </w:p>
    <w:p>
      <w:r>
        <w:t>103,421 kW</w:t>
      </w:r>
    </w:p>
    <w:p>
      <w:r>
        <w:t>-</w:t>
      </w:r>
    </w:p>
    <w:p>
      <w:r>
        <w:t>-</w:t>
      </w:r>
    </w:p>
    <w:p>
      <w:r>
        <w:t>-</w:t>
      </w:r>
    </w:p>
    <w:p>
      <w:r>
        <w:t>-</w:t>
      </w:r>
    </w:p>
    <w:p>
      <w:r>
        <w:t>-</w:t>
      </w:r>
    </w:p>
    <w:p>
      <w:r>
        <w:t>0,006</w:t>
      </w:r>
    </w:p>
    <w:p>
      <w:r>
        <w:t>-</w:t>
      </w:r>
    </w:p>
    <w:p>
      <w:r>
        <w:t>-</w:t>
      </w:r>
    </w:p>
    <w:p>
      <w:r>
        <w:t>-</w:t>
      </w:r>
    </w:p>
    <w:p>
      <w:r>
        <w:t>7</w:t>
      </w:r>
    </w:p>
    <w:p>
      <w:r>
        <w:t>Hệ thống xử lý nước thải</w:t>
      </w:r>
    </w:p>
    <w:p>
      <w:r>
        <w:t>24,467 kW</w:t>
      </w:r>
    </w:p>
    <w:p>
      <w:r>
        <w:t>-</w:t>
      </w:r>
    </w:p>
    <w:p>
      <w:r>
        <w:t>-</w:t>
      </w:r>
    </w:p>
    <w:p>
      <w:r>
        <w:t>-</w:t>
      </w:r>
    </w:p>
    <w:p>
      <w:r>
        <w:t>-</w:t>
      </w:r>
    </w:p>
    <w:p>
      <w:r>
        <w:t>-</w:t>
      </w:r>
    </w:p>
    <w:p>
      <w:r>
        <w:t>-</w:t>
      </w:r>
    </w:p>
    <w:p>
      <w:r>
        <w:t>0,02000</w:t>
      </w:r>
    </w:p>
    <w:p>
      <w:r>
        <w:t>-</w:t>
      </w:r>
    </w:p>
    <w:p>
      <w:r>
        <w:t>-</w:t>
      </w:r>
    </w:p>
    <w:p>
      <w:r>
        <w:t>8</w:t>
      </w:r>
    </w:p>
    <w:p>
      <w:r>
        <w:t>Hệ thống xử lý nước thải</w:t>
      </w:r>
    </w:p>
    <w:p>
      <w:r>
        <w:t>26,324 kW</w:t>
      </w:r>
    </w:p>
    <w:p>
      <w:r>
        <w:t>-</w:t>
      </w:r>
    </w:p>
    <w:p>
      <w:r>
        <w:t>-</w:t>
      </w:r>
    </w:p>
    <w:p>
      <w:r>
        <w:t>-</w:t>
      </w:r>
    </w:p>
    <w:p>
      <w:r>
        <w:t>-</w:t>
      </w:r>
    </w:p>
    <w:p>
      <w:r>
        <w:t>-</w:t>
      </w:r>
    </w:p>
    <w:p>
      <w:r>
        <w:t>-</w:t>
      </w:r>
    </w:p>
    <w:p>
      <w:r>
        <w:t>-</w:t>
      </w:r>
    </w:p>
    <w:p>
      <w:r>
        <w:t>0,01000</w:t>
      </w:r>
    </w:p>
    <w:p>
      <w:r>
        <w:t>-</w:t>
      </w:r>
    </w:p>
    <w:p>
      <w:r>
        <w:t>9</w:t>
      </w:r>
    </w:p>
    <w:p>
      <w:r>
        <w:t>Hệ thống xử lý nước thải</w:t>
      </w:r>
    </w:p>
    <w:p>
      <w:r>
        <w:t>27,604 kW</w:t>
      </w:r>
    </w:p>
    <w:p>
      <w:r>
        <w:t>-</w:t>
      </w:r>
    </w:p>
    <w:p>
      <w:r>
        <w:t>-</w:t>
      </w:r>
    </w:p>
    <w:p>
      <w:r>
        <w:t>-</w:t>
      </w:r>
    </w:p>
    <w:p>
      <w:r>
        <w:t>-</w:t>
      </w:r>
    </w:p>
    <w:p>
      <w:r>
        <w:t>-</w:t>
      </w:r>
    </w:p>
    <w:p>
      <w:r>
        <w:t>-</w:t>
      </w:r>
    </w:p>
    <w:p>
      <w:r>
        <w:t>-</w:t>
      </w:r>
    </w:p>
    <w:p>
      <w:r>
        <w:t>-</w:t>
      </w:r>
    </w:p>
    <w:p>
      <w:r>
        <w:t>0,00600</w:t>
      </w:r>
    </w:p>
    <w:p>
      <w:r>
        <w:t>3. Định mức dụng cụ lao động</w:t>
      </w:r>
    </w:p>
    <w:p>
      <w:r>
        <w:t>Bảng số 66</w:t>
      </w:r>
    </w:p>
    <w:p>
      <w:r>
        <w:t>TT</w:t>
      </w:r>
    </w:p>
    <w:p>
      <w:r>
        <w:t>Danh mục dụng cụ</w:t>
      </w:r>
    </w:p>
    <w:p>
      <w:r>
        <w:t>Đơn vị tính</w:t>
      </w:r>
    </w:p>
    <w:p>
      <w:r>
        <w:t>THSD       (tháng)</w:t>
      </w:r>
    </w:p>
    <w:p>
      <w:r>
        <w:t>Mức tiêu hao (ca/m 3      nước thải)</w:t>
      </w:r>
    </w:p>
    <w:p>
      <w:r>
        <w:t>XL.5.1</w:t>
      </w:r>
    </w:p>
    <w:p>
      <w:r>
        <w:t>XL.5.2</w:t>
      </w:r>
    </w:p>
    <w:p>
      <w:r>
        <w:t>XL.5.3</w:t>
      </w:r>
    </w:p>
    <w:p>
      <w:r>
        <w:t>XL.5.4</w:t>
      </w:r>
    </w:p>
    <w:p>
      <w:r>
        <w:t>XL.5.5</w:t>
      </w:r>
    </w:p>
    <w:p>
      <w:r>
        <w:t>XL.5.6</w:t>
      </w:r>
    </w:p>
    <w:p>
      <w:r>
        <w:t>XL.5.7</w:t>
      </w:r>
    </w:p>
    <w:p>
      <w:r>
        <w:t>XL.5.8</w:t>
      </w:r>
    </w:p>
    <w:p>
      <w:r>
        <w:t>XL.5.9</w:t>
      </w:r>
    </w:p>
    <w:p>
      <w:r>
        <w:t>I</w:t>
      </w:r>
    </w:p>
    <w:p>
      <w:r>
        <w:t>Tiếp nhận nước thải</w:t>
      </w:r>
    </w:p>
    <w:p>
      <w:r>
        <w:t>1.1</w:t>
      </w:r>
    </w:p>
    <w:p>
      <w:r>
        <w:t>Tiếp nhận nước thải</w:t>
      </w:r>
    </w:p>
    <w:p>
      <w:r>
        <w:t>1</w:t>
      </w:r>
    </w:p>
    <w:p>
      <w:r>
        <w:t>Chổi có cán</w:t>
      </w:r>
    </w:p>
    <w:p>
      <w:r>
        <w:t>cái</w:t>
      </w:r>
    </w:p>
    <w:p>
      <w:r>
        <w:t>06</w:t>
      </w:r>
    </w:p>
    <w:p>
      <w:r>
        <w:t>0,00667</w:t>
      </w:r>
    </w:p>
    <w:p>
      <w:r>
        <w:t>0,00333</w:t>
      </w:r>
    </w:p>
    <w:p>
      <w:r>
        <w:t>0,00200</w:t>
      </w:r>
    </w:p>
    <w:p>
      <w:r>
        <w:t>0,00667</w:t>
      </w:r>
    </w:p>
    <w:p>
      <w:r>
        <w:t>0,00333</w:t>
      </w:r>
    </w:p>
    <w:p>
      <w:r>
        <w:t>0,00200</w:t>
      </w:r>
    </w:p>
    <w:p>
      <w:r>
        <w:t>0,00667</w:t>
      </w:r>
    </w:p>
    <w:p>
      <w:r>
        <w:t>0,00333</w:t>
      </w:r>
    </w:p>
    <w:p>
      <w:r>
        <w:t>0,00200</w:t>
      </w:r>
    </w:p>
    <w:p>
      <w:r>
        <w:t>2</w:t>
      </w:r>
    </w:p>
    <w:p>
      <w:r>
        <w:t>Xẻng có cán</w:t>
      </w:r>
    </w:p>
    <w:p>
      <w:r>
        <w:t>cái</w:t>
      </w:r>
    </w:p>
    <w:p>
      <w:r>
        <w:t>12</w:t>
      </w:r>
    </w:p>
    <w:p>
      <w:r>
        <w:t>0,00667</w:t>
      </w:r>
    </w:p>
    <w:p>
      <w:r>
        <w:t>0,00333</w:t>
      </w:r>
    </w:p>
    <w:p>
      <w:r>
        <w:t>0,00200</w:t>
      </w:r>
    </w:p>
    <w:p>
      <w:r>
        <w:t>0,00667</w:t>
      </w:r>
    </w:p>
    <w:p>
      <w:r>
        <w:t>0,00333</w:t>
      </w:r>
    </w:p>
    <w:p>
      <w:r>
        <w:t>0,00200</w:t>
      </w:r>
    </w:p>
    <w:p>
      <w:r>
        <w:t>0,00667</w:t>
      </w:r>
    </w:p>
    <w:p>
      <w:r>
        <w:t>0,00333</w:t>
      </w:r>
    </w:p>
    <w:p>
      <w:r>
        <w:t>0,00200</w:t>
      </w:r>
    </w:p>
    <w:p>
      <w:r>
        <w:t>3</w:t>
      </w:r>
    </w:p>
    <w:p>
      <w:r>
        <w:t>Quần áo bảo hộ lao động</w:t>
      </w:r>
    </w:p>
    <w:p>
      <w:r>
        <w:t>bộ</w:t>
      </w:r>
    </w:p>
    <w:p>
      <w:r>
        <w:t>06</w:t>
      </w:r>
    </w:p>
    <w:p>
      <w:r>
        <w:t>0,00667</w:t>
      </w:r>
    </w:p>
    <w:p>
      <w:r>
        <w:t>0,00333</w:t>
      </w:r>
    </w:p>
    <w:p>
      <w:r>
        <w:t>0,00200</w:t>
      </w:r>
    </w:p>
    <w:p>
      <w:r>
        <w:t>0,00667</w:t>
      </w:r>
    </w:p>
    <w:p>
      <w:r>
        <w:t>0,00333</w:t>
      </w:r>
    </w:p>
    <w:p>
      <w:r>
        <w:t>0,00200</w:t>
      </w:r>
    </w:p>
    <w:p>
      <w:r>
        <w:t>0,00667</w:t>
      </w:r>
    </w:p>
    <w:p>
      <w:r>
        <w:t>0,00333</w:t>
      </w:r>
    </w:p>
    <w:p>
      <w:r>
        <w:t>0,00200</w:t>
      </w:r>
    </w:p>
    <w:p>
      <w:r>
        <w:t>4</w:t>
      </w:r>
    </w:p>
    <w:p>
      <w:r>
        <w:t>Mũ bảo hộ lao động</w:t>
      </w:r>
    </w:p>
    <w:p>
      <w:r>
        <w:t>cái</w:t>
      </w:r>
    </w:p>
    <w:p>
      <w:r>
        <w:t>06</w:t>
      </w:r>
    </w:p>
    <w:p>
      <w:r>
        <w:t>0,00667</w:t>
      </w:r>
    </w:p>
    <w:p>
      <w:r>
        <w:t>0,00333</w:t>
      </w:r>
    </w:p>
    <w:p>
      <w:r>
        <w:t>0,00200</w:t>
      </w:r>
    </w:p>
    <w:p>
      <w:r>
        <w:t>0,00667</w:t>
      </w:r>
    </w:p>
    <w:p>
      <w:r>
        <w:t>0,00333</w:t>
      </w:r>
    </w:p>
    <w:p>
      <w:r>
        <w:t>0,00200</w:t>
      </w:r>
    </w:p>
    <w:p>
      <w:r>
        <w:t>0,00667</w:t>
      </w:r>
    </w:p>
    <w:p>
      <w:r>
        <w:t>0,00333</w:t>
      </w:r>
    </w:p>
    <w:p>
      <w:r>
        <w:t>0,00200</w:t>
      </w:r>
    </w:p>
    <w:p>
      <w:r>
        <w:t>5</w:t>
      </w:r>
    </w:p>
    <w:p>
      <w:r>
        <w:t>Găng tay bảo hộ lao động</w:t>
      </w:r>
    </w:p>
    <w:p>
      <w:r>
        <w:t>đôi</w:t>
      </w:r>
    </w:p>
    <w:p>
      <w:r>
        <w:t>01</w:t>
      </w:r>
    </w:p>
    <w:p>
      <w:r>
        <w:t>0,00333</w:t>
      </w:r>
    </w:p>
    <w:p>
      <w:r>
        <w:t>0,00167</w:t>
      </w:r>
    </w:p>
    <w:p>
      <w:r>
        <w:t>0,00100</w:t>
      </w:r>
    </w:p>
    <w:p>
      <w:r>
        <w:t>0,00333</w:t>
      </w:r>
    </w:p>
    <w:p>
      <w:r>
        <w:t>0,00167</w:t>
      </w:r>
    </w:p>
    <w:p>
      <w:r>
        <w:t>0,00100</w:t>
      </w:r>
    </w:p>
    <w:p>
      <w:r>
        <w:t>0,00333</w:t>
      </w:r>
    </w:p>
    <w:p>
      <w:r>
        <w:t>0,00167</w:t>
      </w:r>
    </w:p>
    <w:p>
      <w:r>
        <w:t>0,00100</w:t>
      </w:r>
    </w:p>
    <w:p>
      <w:r>
        <w:t>6</w:t>
      </w:r>
    </w:p>
    <w:p>
      <w:r>
        <w:t>Khẩu trang than hoạt tính</w:t>
      </w:r>
    </w:p>
    <w:p>
      <w:r>
        <w:t>cái</w:t>
      </w:r>
    </w:p>
    <w:p>
      <w:r>
        <w:t>01</w:t>
      </w:r>
    </w:p>
    <w:p>
      <w:r>
        <w:t>0,00667</w:t>
      </w:r>
    </w:p>
    <w:p>
      <w:r>
        <w:t>0,00333</w:t>
      </w:r>
    </w:p>
    <w:p>
      <w:r>
        <w:t>0,00200</w:t>
      </w:r>
    </w:p>
    <w:p>
      <w:r>
        <w:t>0,00667</w:t>
      </w:r>
    </w:p>
    <w:p>
      <w:r>
        <w:t>0,00333</w:t>
      </w:r>
    </w:p>
    <w:p>
      <w:r>
        <w:t>0,00200</w:t>
      </w:r>
    </w:p>
    <w:p>
      <w:r>
        <w:t>0,00667</w:t>
      </w:r>
    </w:p>
    <w:p>
      <w:r>
        <w:t>0,00333</w:t>
      </w:r>
    </w:p>
    <w:p>
      <w:r>
        <w:t>0,00200</w:t>
      </w:r>
    </w:p>
    <w:p>
      <w:r>
        <w:t>7</w:t>
      </w:r>
    </w:p>
    <w:p>
      <w:r>
        <w:t>Ủng cao su</w:t>
      </w:r>
    </w:p>
    <w:p>
      <w:r>
        <w:t>đôi</w:t>
      </w:r>
    </w:p>
    <w:p>
      <w:r>
        <w:t>12</w:t>
      </w:r>
    </w:p>
    <w:p>
      <w:r>
        <w:t>0,00333</w:t>
      </w:r>
    </w:p>
    <w:p>
      <w:r>
        <w:t>0,00167</w:t>
      </w:r>
    </w:p>
    <w:p>
      <w:r>
        <w:t>0,00100</w:t>
      </w:r>
    </w:p>
    <w:p>
      <w:r>
        <w:t>0,00333</w:t>
      </w:r>
    </w:p>
    <w:p>
      <w:r>
        <w:t>0,00167</w:t>
      </w:r>
    </w:p>
    <w:p>
      <w:r>
        <w:t>0,00100</w:t>
      </w:r>
    </w:p>
    <w:p>
      <w:r>
        <w:t>0,00333</w:t>
      </w:r>
    </w:p>
    <w:p>
      <w:r>
        <w:t>0,00167</w:t>
      </w:r>
    </w:p>
    <w:p>
      <w:r>
        <w:t>0,00100</w:t>
      </w:r>
    </w:p>
    <w:p>
      <w:r>
        <w:t>8</w:t>
      </w:r>
    </w:p>
    <w:p>
      <w:r>
        <w:t>Giầy bảo hộ lao động</w:t>
      </w:r>
    </w:p>
    <w:p>
      <w:r>
        <w:t>đôi</w:t>
      </w:r>
    </w:p>
    <w:p>
      <w:r>
        <w:t>06</w:t>
      </w:r>
    </w:p>
    <w:p>
      <w:r>
        <w:t>0,00333</w:t>
      </w:r>
    </w:p>
    <w:p>
      <w:r>
        <w:t>0,00167</w:t>
      </w:r>
    </w:p>
    <w:p>
      <w:r>
        <w:t>0,00100</w:t>
      </w:r>
    </w:p>
    <w:p>
      <w:r>
        <w:t>0,00333</w:t>
      </w:r>
    </w:p>
    <w:p>
      <w:r>
        <w:t>0,00167</w:t>
      </w:r>
    </w:p>
    <w:p>
      <w:r>
        <w:t>0,00100</w:t>
      </w:r>
    </w:p>
    <w:p>
      <w:r>
        <w:t>0,00333</w:t>
      </w:r>
    </w:p>
    <w:p>
      <w:r>
        <w:t>0,00167</w:t>
      </w:r>
    </w:p>
    <w:p>
      <w:r>
        <w:t>0,00100</w:t>
      </w:r>
    </w:p>
    <w:p>
      <w:r>
        <w:t>9</w:t>
      </w:r>
    </w:p>
    <w:p>
      <w:r>
        <w:t>Quần áo mưa</w:t>
      </w:r>
    </w:p>
    <w:p>
      <w:r>
        <w:t>cái</w:t>
      </w:r>
    </w:p>
    <w:p>
      <w:r>
        <w:t>12</w:t>
      </w:r>
    </w:p>
    <w:p>
      <w:r>
        <w:t>0,00200</w:t>
      </w:r>
    </w:p>
    <w:p>
      <w:r>
        <w:t>0,00100</w:t>
      </w:r>
    </w:p>
    <w:p>
      <w:r>
        <w:t>0,00060</w:t>
      </w:r>
    </w:p>
    <w:p>
      <w:r>
        <w:t>0,00200</w:t>
      </w:r>
    </w:p>
    <w:p>
      <w:r>
        <w:t>0,00100</w:t>
      </w:r>
    </w:p>
    <w:p>
      <w:r>
        <w:t>0,00060</w:t>
      </w:r>
    </w:p>
    <w:p>
      <w:r>
        <w:t>0,00200</w:t>
      </w:r>
    </w:p>
    <w:p>
      <w:r>
        <w:t>0,00100</w:t>
      </w:r>
    </w:p>
    <w:p>
      <w:r>
        <w:t>0,00060</w:t>
      </w:r>
    </w:p>
    <w:p>
      <w:r>
        <w:t>10</w:t>
      </w:r>
    </w:p>
    <w:p>
      <w:r>
        <w:t>Áo phản quang</w:t>
      </w:r>
    </w:p>
    <w:p>
      <w:r>
        <w:t>cái</w:t>
      </w:r>
    </w:p>
    <w:p>
      <w:r>
        <w:t>12</w:t>
      </w:r>
    </w:p>
    <w:p>
      <w:r>
        <w:t>0,00667</w:t>
      </w:r>
    </w:p>
    <w:p>
      <w:r>
        <w:t>0,00333</w:t>
      </w:r>
    </w:p>
    <w:p>
      <w:r>
        <w:t>0,00200</w:t>
      </w:r>
    </w:p>
    <w:p>
      <w:r>
        <w:t>0,00667</w:t>
      </w:r>
    </w:p>
    <w:p>
      <w:r>
        <w:t>0,00333</w:t>
      </w:r>
    </w:p>
    <w:p>
      <w:r>
        <w:t>0,00200</w:t>
      </w:r>
    </w:p>
    <w:p>
      <w:r>
        <w:t>0,00667</w:t>
      </w:r>
    </w:p>
    <w:p>
      <w:r>
        <w:t>0,00333</w:t>
      </w:r>
    </w:p>
    <w:p>
      <w:r>
        <w:t>0,00200</w:t>
      </w:r>
    </w:p>
    <w:p>
      <w:r>
        <w:t>1.2</w:t>
      </w:r>
    </w:p>
    <w:p>
      <w:r>
        <w:t>Thí nghiệm nước thải</w:t>
      </w:r>
    </w:p>
    <w:p>
      <w:r>
        <w:t>11</w:t>
      </w:r>
    </w:p>
    <w:p>
      <w:r>
        <w:t>Quần áo bảo hộ lao động</w:t>
      </w:r>
    </w:p>
    <w:p>
      <w:r>
        <w:t>bộ</w:t>
      </w:r>
    </w:p>
    <w:p>
      <w:r>
        <w:t>06</w:t>
      </w:r>
    </w:p>
    <w:p>
      <w:r>
        <w:t>0,00467</w:t>
      </w:r>
    </w:p>
    <w:p>
      <w:r>
        <w:t>0,00233</w:t>
      </w:r>
    </w:p>
    <w:p>
      <w:r>
        <w:t>0,00140</w:t>
      </w:r>
    </w:p>
    <w:p>
      <w:r>
        <w:t>0,00467</w:t>
      </w:r>
    </w:p>
    <w:p>
      <w:r>
        <w:t>0,00233</w:t>
      </w:r>
    </w:p>
    <w:p>
      <w:r>
        <w:t>0,00140</w:t>
      </w:r>
    </w:p>
    <w:p>
      <w:r>
        <w:t>0,00467</w:t>
      </w:r>
    </w:p>
    <w:p>
      <w:r>
        <w:t>0,00233</w:t>
      </w:r>
    </w:p>
    <w:p>
      <w:r>
        <w:t>0,00140</w:t>
      </w:r>
    </w:p>
    <w:p>
      <w:r>
        <w:t>12</w:t>
      </w:r>
    </w:p>
    <w:p>
      <w:r>
        <w:t>Mũ bảo hộ lao động</w:t>
      </w:r>
    </w:p>
    <w:p>
      <w:r>
        <w:t>cái</w:t>
      </w:r>
    </w:p>
    <w:p>
      <w:r>
        <w:t>06</w:t>
      </w:r>
    </w:p>
    <w:p>
      <w:r>
        <w:t>0,00667</w:t>
      </w:r>
    </w:p>
    <w:p>
      <w:r>
        <w:t>0,00333</w:t>
      </w:r>
    </w:p>
    <w:p>
      <w:r>
        <w:t>0,00200</w:t>
      </w:r>
    </w:p>
    <w:p>
      <w:r>
        <w:t>0,00667</w:t>
      </w:r>
    </w:p>
    <w:p>
      <w:r>
        <w:t>0,00333</w:t>
      </w:r>
    </w:p>
    <w:p>
      <w:r>
        <w:t>0,00200</w:t>
      </w:r>
    </w:p>
    <w:p>
      <w:r>
        <w:t>0,00667</w:t>
      </w:r>
    </w:p>
    <w:p>
      <w:r>
        <w:t>0,00333</w:t>
      </w:r>
    </w:p>
    <w:p>
      <w:r>
        <w:t>0,00200</w:t>
      </w:r>
    </w:p>
    <w:p>
      <w:r>
        <w:t>13</w:t>
      </w:r>
    </w:p>
    <w:p>
      <w:r>
        <w:t>Găng tay bảo hộ lao động</w:t>
      </w:r>
    </w:p>
    <w:p>
      <w:r>
        <w:t>đôi</w:t>
      </w:r>
    </w:p>
    <w:p>
      <w:r>
        <w:t>01</w:t>
      </w:r>
    </w:p>
    <w:p>
      <w:r>
        <w:t>0,00333</w:t>
      </w:r>
    </w:p>
    <w:p>
      <w:r>
        <w:t>0,00167</w:t>
      </w:r>
    </w:p>
    <w:p>
      <w:r>
        <w:t>0,00100</w:t>
      </w:r>
    </w:p>
    <w:p>
      <w:r>
        <w:t>0,00333</w:t>
      </w:r>
    </w:p>
    <w:p>
      <w:r>
        <w:t>0,00167</w:t>
      </w:r>
    </w:p>
    <w:p>
      <w:r>
        <w:t>0,00100</w:t>
      </w:r>
    </w:p>
    <w:p>
      <w:r>
        <w:t>0,00333</w:t>
      </w:r>
    </w:p>
    <w:p>
      <w:r>
        <w:t>0,00167</w:t>
      </w:r>
    </w:p>
    <w:p>
      <w:r>
        <w:t>0,00100</w:t>
      </w:r>
    </w:p>
    <w:p>
      <w:r>
        <w:t>14</w:t>
      </w:r>
    </w:p>
    <w:p>
      <w:r>
        <w:t>Khẩu trang than hoạt tính</w:t>
      </w:r>
    </w:p>
    <w:p>
      <w:r>
        <w:t>cái</w:t>
      </w:r>
    </w:p>
    <w:p>
      <w:r>
        <w:t>01</w:t>
      </w:r>
    </w:p>
    <w:p>
      <w:r>
        <w:t>0,00667</w:t>
      </w:r>
    </w:p>
    <w:p>
      <w:r>
        <w:t>0,00333</w:t>
      </w:r>
    </w:p>
    <w:p>
      <w:r>
        <w:t>0,00200</w:t>
      </w:r>
    </w:p>
    <w:p>
      <w:r>
        <w:t>0,00667</w:t>
      </w:r>
    </w:p>
    <w:p>
      <w:r>
        <w:t>0,00333</w:t>
      </w:r>
    </w:p>
    <w:p>
      <w:r>
        <w:t>0,00200</w:t>
      </w:r>
    </w:p>
    <w:p>
      <w:r>
        <w:t>0,00667</w:t>
      </w:r>
    </w:p>
    <w:p>
      <w:r>
        <w:t>0,00333</w:t>
      </w:r>
    </w:p>
    <w:p>
      <w:r>
        <w:t>0,00200</w:t>
      </w:r>
    </w:p>
    <w:p>
      <w:r>
        <w:t>15</w:t>
      </w:r>
    </w:p>
    <w:p>
      <w:r>
        <w:t>Ủng cao su</w:t>
      </w:r>
    </w:p>
    <w:p>
      <w:r>
        <w:t>đôi</w:t>
      </w:r>
    </w:p>
    <w:p>
      <w:r>
        <w:t>12</w:t>
      </w:r>
    </w:p>
    <w:p>
      <w:r>
        <w:t>0,00167</w:t>
      </w:r>
    </w:p>
    <w:p>
      <w:r>
        <w:t>0,00083</w:t>
      </w:r>
    </w:p>
    <w:p>
      <w:r>
        <w:t>0,00050</w:t>
      </w:r>
    </w:p>
    <w:p>
      <w:r>
        <w:t>0,00167</w:t>
      </w:r>
    </w:p>
    <w:p>
      <w:r>
        <w:t>0,00083</w:t>
      </w:r>
    </w:p>
    <w:p>
      <w:r>
        <w:t>0,00050</w:t>
      </w:r>
    </w:p>
    <w:p>
      <w:r>
        <w:t>0,00167</w:t>
      </w:r>
    </w:p>
    <w:p>
      <w:r>
        <w:t>0,00083</w:t>
      </w:r>
    </w:p>
    <w:p>
      <w:r>
        <w:t>0,00050</w:t>
      </w:r>
    </w:p>
    <w:p>
      <w:r>
        <w:t>16</w:t>
      </w:r>
    </w:p>
    <w:p>
      <w:r>
        <w:t>Giầy bảo hộ lao động</w:t>
      </w:r>
    </w:p>
    <w:p>
      <w:r>
        <w:t>đôi</w:t>
      </w:r>
    </w:p>
    <w:p>
      <w:r>
        <w:t>06</w:t>
      </w:r>
    </w:p>
    <w:p>
      <w:r>
        <w:t>0,00333</w:t>
      </w:r>
    </w:p>
    <w:p>
      <w:r>
        <w:t>0,00167</w:t>
      </w:r>
    </w:p>
    <w:p>
      <w:r>
        <w:t>0,00100</w:t>
      </w:r>
    </w:p>
    <w:p>
      <w:r>
        <w:t>0,00333</w:t>
      </w:r>
    </w:p>
    <w:p>
      <w:r>
        <w:t>0,00167</w:t>
      </w:r>
    </w:p>
    <w:p>
      <w:r>
        <w:t>0,00100</w:t>
      </w:r>
    </w:p>
    <w:p>
      <w:r>
        <w:t>0,00333</w:t>
      </w:r>
    </w:p>
    <w:p>
      <w:r>
        <w:t>0,00167</w:t>
      </w:r>
    </w:p>
    <w:p>
      <w:r>
        <w:t>0,00100</w:t>
      </w:r>
    </w:p>
    <w:p>
      <w:r>
        <w:t>17</w:t>
      </w:r>
    </w:p>
    <w:p>
      <w:r>
        <w:t>Quần áo mưa</w:t>
      </w:r>
    </w:p>
    <w:p>
      <w:r>
        <w:t>cái</w:t>
      </w:r>
    </w:p>
    <w:p>
      <w:r>
        <w:t>12</w:t>
      </w:r>
    </w:p>
    <w:p>
      <w:r>
        <w:t>0,00200</w:t>
      </w:r>
    </w:p>
    <w:p>
      <w:r>
        <w:t>0,00100</w:t>
      </w:r>
    </w:p>
    <w:p>
      <w:r>
        <w:t>0,00060</w:t>
      </w:r>
    </w:p>
    <w:p>
      <w:r>
        <w:t>0,00200</w:t>
      </w:r>
    </w:p>
    <w:p>
      <w:r>
        <w:t>0,00100</w:t>
      </w:r>
    </w:p>
    <w:p>
      <w:r>
        <w:t>0,00060</w:t>
      </w:r>
    </w:p>
    <w:p>
      <w:r>
        <w:t>0,00200</w:t>
      </w:r>
    </w:p>
    <w:p>
      <w:r>
        <w:t>0,00100</w:t>
      </w:r>
    </w:p>
    <w:p>
      <w:r>
        <w:t>0,00060</w:t>
      </w:r>
    </w:p>
    <w:p>
      <w:r>
        <w:t>18</w:t>
      </w:r>
    </w:p>
    <w:p>
      <w:r>
        <w:t>Áo phản quang</w:t>
      </w:r>
    </w:p>
    <w:p>
      <w:r>
        <w:t>cái</w:t>
      </w:r>
    </w:p>
    <w:p>
      <w:r>
        <w:t>12</w:t>
      </w:r>
    </w:p>
    <w:p>
      <w:r>
        <w:t>0,00667</w:t>
      </w:r>
    </w:p>
    <w:p>
      <w:r>
        <w:t>0,00333</w:t>
      </w:r>
    </w:p>
    <w:p>
      <w:r>
        <w:t>0,00200</w:t>
      </w:r>
    </w:p>
    <w:p>
      <w:r>
        <w:t>0,00667</w:t>
      </w:r>
    </w:p>
    <w:p>
      <w:r>
        <w:t>0,00333</w:t>
      </w:r>
    </w:p>
    <w:p>
      <w:r>
        <w:t>0,00200</w:t>
      </w:r>
    </w:p>
    <w:p>
      <w:r>
        <w:t>0,00667</w:t>
      </w:r>
    </w:p>
    <w:p>
      <w:r>
        <w:t>0,00333</w:t>
      </w:r>
    </w:p>
    <w:p>
      <w:r>
        <w:t>0,00200</w:t>
      </w:r>
    </w:p>
    <w:p>
      <w:r>
        <w:t>19</w:t>
      </w:r>
    </w:p>
    <w:p>
      <w:r>
        <w:t>Găng tay chống axit</w:t>
      </w:r>
    </w:p>
    <w:p>
      <w:r>
        <w:t>đôi</w:t>
      </w:r>
    </w:p>
    <w:p>
      <w:r>
        <w:t>06</w:t>
      </w:r>
    </w:p>
    <w:p>
      <w:r>
        <w:t>0,00667</w:t>
      </w:r>
    </w:p>
    <w:p>
      <w:r>
        <w:t>0,00333</w:t>
      </w:r>
    </w:p>
    <w:p>
      <w:r>
        <w:t>0,00200</w:t>
      </w:r>
    </w:p>
    <w:p>
      <w:r>
        <w:t>0,00667</w:t>
      </w:r>
    </w:p>
    <w:p>
      <w:r>
        <w:t>0,00333</w:t>
      </w:r>
    </w:p>
    <w:p>
      <w:r>
        <w:t>0,00200</w:t>
      </w:r>
    </w:p>
    <w:p>
      <w:r>
        <w:t>0,00667</w:t>
      </w:r>
    </w:p>
    <w:p>
      <w:r>
        <w:t>0,00333</w:t>
      </w:r>
    </w:p>
    <w:p>
      <w:r>
        <w:t>0,00200</w:t>
      </w:r>
    </w:p>
    <w:p>
      <w:r>
        <w:t>20</w:t>
      </w:r>
    </w:p>
    <w:p>
      <w:r>
        <w:t>Kính bảo hộ</w:t>
      </w:r>
    </w:p>
    <w:p>
      <w:r>
        <w:t>cái</w:t>
      </w:r>
    </w:p>
    <w:p>
      <w:r>
        <w:t>06</w:t>
      </w:r>
    </w:p>
    <w:p>
      <w:r>
        <w:t>0,00200</w:t>
      </w:r>
    </w:p>
    <w:p>
      <w:r>
        <w:t>0,00100</w:t>
      </w:r>
    </w:p>
    <w:p>
      <w:r>
        <w:t>0,00060</w:t>
      </w:r>
    </w:p>
    <w:p>
      <w:r>
        <w:t>0,00200</w:t>
      </w:r>
    </w:p>
    <w:p>
      <w:r>
        <w:t>0,00100</w:t>
      </w:r>
    </w:p>
    <w:p>
      <w:r>
        <w:t>0,00060</w:t>
      </w:r>
    </w:p>
    <w:p>
      <w:r>
        <w:t>0,00200</w:t>
      </w:r>
    </w:p>
    <w:p>
      <w:r>
        <w:t>0,00100</w:t>
      </w:r>
    </w:p>
    <w:p>
      <w:r>
        <w:t>0,00060</w:t>
      </w:r>
    </w:p>
    <w:p>
      <w:r>
        <w:t>21</w:t>
      </w:r>
    </w:p>
    <w:p>
      <w:r>
        <w:t>Đồ bảo hộ chống axit</w:t>
      </w:r>
    </w:p>
    <w:p>
      <w:r>
        <w:t>bộ</w:t>
      </w:r>
    </w:p>
    <w:p>
      <w:r>
        <w:t>06</w:t>
      </w:r>
    </w:p>
    <w:p>
      <w:r>
        <w:t>0,00667</w:t>
      </w:r>
    </w:p>
    <w:p>
      <w:r>
        <w:t>0,00333</w:t>
      </w:r>
    </w:p>
    <w:p>
      <w:r>
        <w:t>0,00200</w:t>
      </w:r>
    </w:p>
    <w:p>
      <w:r>
        <w:t>0,00667</w:t>
      </w:r>
    </w:p>
    <w:p>
      <w:r>
        <w:t>0,00333</w:t>
      </w:r>
    </w:p>
    <w:p>
      <w:r>
        <w:t>0,00200</w:t>
      </w:r>
    </w:p>
    <w:p>
      <w:r>
        <w:t>0,00667</w:t>
      </w:r>
    </w:p>
    <w:p>
      <w:r>
        <w:t>0,00333</w:t>
      </w:r>
    </w:p>
    <w:p>
      <w:r>
        <w:t>0,00200</w:t>
      </w:r>
    </w:p>
    <w:p>
      <w:r>
        <w:t>22</w:t>
      </w:r>
    </w:p>
    <w:p>
      <w:r>
        <w:t>Ủng hóa chất</w:t>
      </w:r>
    </w:p>
    <w:p>
      <w:r>
        <w:t>đôi</w:t>
      </w:r>
    </w:p>
    <w:p>
      <w:r>
        <w:t>06</w:t>
      </w:r>
    </w:p>
    <w:p>
      <w:r>
        <w:t>0,00167</w:t>
      </w:r>
    </w:p>
    <w:p>
      <w:r>
        <w:t>0,00083</w:t>
      </w:r>
    </w:p>
    <w:p>
      <w:r>
        <w:t>0,00050</w:t>
      </w:r>
    </w:p>
    <w:p>
      <w:r>
        <w:t>0,00167</w:t>
      </w:r>
    </w:p>
    <w:p>
      <w:r>
        <w:t>0,00083</w:t>
      </w:r>
    </w:p>
    <w:p>
      <w:r>
        <w:t>0,00050</w:t>
      </w:r>
    </w:p>
    <w:p>
      <w:r>
        <w:t>0,00167</w:t>
      </w:r>
    </w:p>
    <w:p>
      <w:r>
        <w:t>0,00083</w:t>
      </w:r>
    </w:p>
    <w:p>
      <w:r>
        <w:t>0,00050</w:t>
      </w:r>
    </w:p>
    <w:p>
      <w:r>
        <w:t>23</w:t>
      </w:r>
    </w:p>
    <w:p>
      <w:r>
        <w:t>Trang phục hóa nghiệm</w:t>
      </w:r>
    </w:p>
    <w:p>
      <w:r>
        <w:t>bộ</w:t>
      </w:r>
    </w:p>
    <w:p>
      <w:r>
        <w:t>06</w:t>
      </w:r>
    </w:p>
    <w:p>
      <w:r>
        <w:t>0,00200</w:t>
      </w:r>
    </w:p>
    <w:p>
      <w:r>
        <w:t>0,00100</w:t>
      </w:r>
    </w:p>
    <w:p>
      <w:r>
        <w:t>0,00060</w:t>
      </w:r>
    </w:p>
    <w:p>
      <w:r>
        <w:t>0,00200</w:t>
      </w:r>
    </w:p>
    <w:p>
      <w:r>
        <w:t>0,00100</w:t>
      </w:r>
    </w:p>
    <w:p>
      <w:r>
        <w:t>0,00060</w:t>
      </w:r>
    </w:p>
    <w:p>
      <w:r>
        <w:t>0,00200</w:t>
      </w:r>
    </w:p>
    <w:p>
      <w:r>
        <w:t>0,00100</w:t>
      </w:r>
    </w:p>
    <w:p>
      <w:r>
        <w:t>0,00060</w:t>
      </w:r>
    </w:p>
    <w:p>
      <w:r>
        <w:t>II</w:t>
      </w:r>
    </w:p>
    <w:p>
      <w:r>
        <w:t>Xử lý nước thải</w:t>
      </w:r>
    </w:p>
    <w:p>
      <w:r>
        <w:t>24</w:t>
      </w:r>
    </w:p>
    <w:p>
      <w:r>
        <w:t>Quần áo bảo hộ lao động</w:t>
      </w:r>
    </w:p>
    <w:p>
      <w:r>
        <w:t>bộ</w:t>
      </w:r>
    </w:p>
    <w:p>
      <w:r>
        <w:t>06</w:t>
      </w:r>
    </w:p>
    <w:p>
      <w:r>
        <w:t>0,05600</w:t>
      </w:r>
    </w:p>
    <w:p>
      <w:r>
        <w:t>0,02800</w:t>
      </w:r>
    </w:p>
    <w:p>
      <w:r>
        <w:t>0,01680</w:t>
      </w:r>
    </w:p>
    <w:p>
      <w:r>
        <w:t>0,05600</w:t>
      </w:r>
    </w:p>
    <w:p>
      <w:r>
        <w:t>0,02800</w:t>
      </w:r>
    </w:p>
    <w:p>
      <w:r>
        <w:t>0,01680</w:t>
      </w:r>
    </w:p>
    <w:p>
      <w:r>
        <w:t>0,04200</w:t>
      </w:r>
    </w:p>
    <w:p>
      <w:r>
        <w:t>0,01900</w:t>
      </w:r>
    </w:p>
    <w:p>
      <w:r>
        <w:t>0,01140</w:t>
      </w:r>
    </w:p>
    <w:p>
      <w:r>
        <w:t>25</w:t>
      </w:r>
    </w:p>
    <w:p>
      <w:r>
        <w:t>Mũ bảo hộ lao động</w:t>
      </w:r>
    </w:p>
    <w:p>
      <w:r>
        <w:t>cái</w:t>
      </w:r>
    </w:p>
    <w:p>
      <w:r>
        <w:t>06</w:t>
      </w:r>
    </w:p>
    <w:p>
      <w:r>
        <w:t>0,08000</w:t>
      </w:r>
    </w:p>
    <w:p>
      <w:r>
        <w:t>0,04000</w:t>
      </w:r>
    </w:p>
    <w:p>
      <w:r>
        <w:t>0,02400</w:t>
      </w:r>
    </w:p>
    <w:p>
      <w:r>
        <w:t>0,08000</w:t>
      </w:r>
    </w:p>
    <w:p>
      <w:r>
        <w:t>0,04000</w:t>
      </w:r>
    </w:p>
    <w:p>
      <w:r>
        <w:t>0,02400</w:t>
      </w:r>
    </w:p>
    <w:p>
      <w:r>
        <w:t>0,06000</w:t>
      </w:r>
    </w:p>
    <w:p>
      <w:r>
        <w:t>0,03000</w:t>
      </w:r>
    </w:p>
    <w:p>
      <w:r>
        <w:t>0,01800</w:t>
      </w:r>
    </w:p>
    <w:p>
      <w:r>
        <w:t>26</w:t>
      </w:r>
    </w:p>
    <w:p>
      <w:r>
        <w:t>Găng tay bảo hộ lao động</w:t>
      </w:r>
    </w:p>
    <w:p>
      <w:r>
        <w:t>đôi</w:t>
      </w:r>
    </w:p>
    <w:p>
      <w:r>
        <w:t>01</w:t>
      </w:r>
    </w:p>
    <w:p>
      <w:r>
        <w:t>0,04000</w:t>
      </w:r>
    </w:p>
    <w:p>
      <w:r>
        <w:t>0,02000</w:t>
      </w:r>
    </w:p>
    <w:p>
      <w:r>
        <w:t>0,01200</w:t>
      </w:r>
    </w:p>
    <w:p>
      <w:r>
        <w:t>0,04000</w:t>
      </w:r>
    </w:p>
    <w:p>
      <w:r>
        <w:t>0,02000</w:t>
      </w:r>
    </w:p>
    <w:p>
      <w:r>
        <w:t>0,01200</w:t>
      </w:r>
    </w:p>
    <w:p>
      <w:r>
        <w:t>0,03000</w:t>
      </w:r>
    </w:p>
    <w:p>
      <w:r>
        <w:t>0,01500</w:t>
      </w:r>
    </w:p>
    <w:p>
      <w:r>
        <w:t>0,00900</w:t>
      </w:r>
    </w:p>
    <w:p>
      <w:r>
        <w:t>27</w:t>
      </w:r>
    </w:p>
    <w:p>
      <w:r>
        <w:t>Khẩu trang than hoạt tính</w:t>
      </w:r>
    </w:p>
    <w:p>
      <w:r>
        <w:t>cái</w:t>
      </w:r>
    </w:p>
    <w:p>
      <w:r>
        <w:t>01</w:t>
      </w:r>
    </w:p>
    <w:p>
      <w:r>
        <w:t>0,08000</w:t>
      </w:r>
    </w:p>
    <w:p>
      <w:r>
        <w:t>0,04000</w:t>
      </w:r>
    </w:p>
    <w:p>
      <w:r>
        <w:t>0,02400</w:t>
      </w:r>
    </w:p>
    <w:p>
      <w:r>
        <w:t>0,08000</w:t>
      </w:r>
    </w:p>
    <w:p>
      <w:r>
        <w:t>0,04000</w:t>
      </w:r>
    </w:p>
    <w:p>
      <w:r>
        <w:t>0,02400</w:t>
      </w:r>
    </w:p>
    <w:p>
      <w:r>
        <w:t>0,06000</w:t>
      </w:r>
    </w:p>
    <w:p>
      <w:r>
        <w:t>0,03000</w:t>
      </w:r>
    </w:p>
    <w:p>
      <w:r>
        <w:t>0,01800</w:t>
      </w:r>
    </w:p>
    <w:p>
      <w:r>
        <w:t>28</w:t>
      </w:r>
    </w:p>
    <w:p>
      <w:r>
        <w:t>Ủng cao su</w:t>
      </w:r>
    </w:p>
    <w:p>
      <w:r>
        <w:t>đôi</w:t>
      </w:r>
    </w:p>
    <w:p>
      <w:r>
        <w:t>12</w:t>
      </w:r>
    </w:p>
    <w:p>
      <w:r>
        <w:t>0,02000</w:t>
      </w:r>
    </w:p>
    <w:p>
      <w:r>
        <w:t>0,01000</w:t>
      </w:r>
    </w:p>
    <w:p>
      <w:r>
        <w:t>0,00600</w:t>
      </w:r>
    </w:p>
    <w:p>
      <w:r>
        <w:t>0,02000</w:t>
      </w:r>
    </w:p>
    <w:p>
      <w:r>
        <w:t>0,01000</w:t>
      </w:r>
    </w:p>
    <w:p>
      <w:r>
        <w:t>0,00600</w:t>
      </w:r>
    </w:p>
    <w:p>
      <w:r>
        <w:t>0,01500</w:t>
      </w:r>
    </w:p>
    <w:p>
      <w:r>
        <w:t>0,00750</w:t>
      </w:r>
    </w:p>
    <w:p>
      <w:r>
        <w:t>0,00450</w:t>
      </w:r>
    </w:p>
    <w:p>
      <w:r>
        <w:t>29</w:t>
      </w:r>
    </w:p>
    <w:p>
      <w:r>
        <w:t>Giầy bảo hộ lao động</w:t>
      </w:r>
    </w:p>
    <w:p>
      <w:r>
        <w:t>đôi</w:t>
      </w:r>
    </w:p>
    <w:p>
      <w:r>
        <w:t>06</w:t>
      </w:r>
    </w:p>
    <w:p>
      <w:r>
        <w:t>0,04000</w:t>
      </w:r>
    </w:p>
    <w:p>
      <w:r>
        <w:t>0,02000</w:t>
      </w:r>
    </w:p>
    <w:p>
      <w:r>
        <w:t>0,01200</w:t>
      </w:r>
    </w:p>
    <w:p>
      <w:r>
        <w:t>0,04000</w:t>
      </w:r>
    </w:p>
    <w:p>
      <w:r>
        <w:t>0,02000</w:t>
      </w:r>
    </w:p>
    <w:p>
      <w:r>
        <w:t>0,01200</w:t>
      </w:r>
    </w:p>
    <w:p>
      <w:r>
        <w:t>0,03000</w:t>
      </w:r>
    </w:p>
    <w:p>
      <w:r>
        <w:t>0,01500</w:t>
      </w:r>
    </w:p>
    <w:p>
      <w:r>
        <w:t>0,00900</w:t>
      </w:r>
    </w:p>
    <w:p>
      <w:r>
        <w:t>30</w:t>
      </w:r>
    </w:p>
    <w:p>
      <w:r>
        <w:t>Quần áo mưa</w:t>
      </w:r>
    </w:p>
    <w:p>
      <w:r>
        <w:t>cái</w:t>
      </w:r>
    </w:p>
    <w:p>
      <w:r>
        <w:t>12</w:t>
      </w:r>
    </w:p>
    <w:p>
      <w:r>
        <w:t>0,02400</w:t>
      </w:r>
    </w:p>
    <w:p>
      <w:r>
        <w:t>0,01200</w:t>
      </w:r>
    </w:p>
    <w:p>
      <w:r>
        <w:t>0,00720</w:t>
      </w:r>
    </w:p>
    <w:p>
      <w:r>
        <w:t>0,02400</w:t>
      </w:r>
    </w:p>
    <w:p>
      <w:r>
        <w:t>0,01200</w:t>
      </w:r>
    </w:p>
    <w:p>
      <w:r>
        <w:t>0,00720</w:t>
      </w:r>
    </w:p>
    <w:p>
      <w:r>
        <w:t>0,01800</w:t>
      </w:r>
    </w:p>
    <w:p>
      <w:r>
        <w:t>0,00900</w:t>
      </w:r>
    </w:p>
    <w:p>
      <w:r>
        <w:t>0,00540</w:t>
      </w:r>
    </w:p>
    <w:p>
      <w:r>
        <w:t>31</w:t>
      </w:r>
    </w:p>
    <w:p>
      <w:r>
        <w:t>Áo phản quang</w:t>
      </w:r>
    </w:p>
    <w:p>
      <w:r>
        <w:t>cái</w:t>
      </w:r>
    </w:p>
    <w:p>
      <w:r>
        <w:t>12</w:t>
      </w:r>
    </w:p>
    <w:p>
      <w:r>
        <w:t>0,08000</w:t>
      </w:r>
    </w:p>
    <w:p>
      <w:r>
        <w:t>0,04000</w:t>
      </w:r>
    </w:p>
    <w:p>
      <w:r>
        <w:t>0,02400</w:t>
      </w:r>
    </w:p>
    <w:p>
      <w:r>
        <w:t>0,08000</w:t>
      </w:r>
    </w:p>
    <w:p>
      <w:r>
        <w:t>0,04000</w:t>
      </w:r>
    </w:p>
    <w:p>
      <w:r>
        <w:t>0,02400</w:t>
      </w:r>
    </w:p>
    <w:p>
      <w:r>
        <w:t>0,06000</w:t>
      </w:r>
    </w:p>
    <w:p>
      <w:r>
        <w:t>0,03000</w:t>
      </w:r>
    </w:p>
    <w:p>
      <w:r>
        <w:t>0,01800</w:t>
      </w:r>
    </w:p>
    <w:p>
      <w:r>
        <w:t>32</w:t>
      </w:r>
    </w:p>
    <w:p>
      <w:r>
        <w:t>Găng tay chống axit</w:t>
      </w:r>
    </w:p>
    <w:p>
      <w:r>
        <w:t>đôi</w:t>
      </w:r>
    </w:p>
    <w:p>
      <w:r>
        <w:t>06</w:t>
      </w:r>
    </w:p>
    <w:p>
      <w:r>
        <w:t>0,08000</w:t>
      </w:r>
    </w:p>
    <w:p>
      <w:r>
        <w:t>0,04000</w:t>
      </w:r>
    </w:p>
    <w:p>
      <w:r>
        <w:t>0,02400</w:t>
      </w:r>
    </w:p>
    <w:p>
      <w:r>
        <w:t>0,08000</w:t>
      </w:r>
    </w:p>
    <w:p>
      <w:r>
        <w:t>0,04000</w:t>
      </w:r>
    </w:p>
    <w:p>
      <w:r>
        <w:t>0,02400</w:t>
      </w:r>
    </w:p>
    <w:p>
      <w:r>
        <w:t>0,06000</w:t>
      </w:r>
    </w:p>
    <w:p>
      <w:r>
        <w:t>0,03000</w:t>
      </w:r>
    </w:p>
    <w:p>
      <w:r>
        <w:t>0,01800</w:t>
      </w:r>
    </w:p>
    <w:p>
      <w:r>
        <w:t>33</w:t>
      </w:r>
    </w:p>
    <w:p>
      <w:r>
        <w:t>Kính bảo hộ</w:t>
      </w:r>
    </w:p>
    <w:p>
      <w:r>
        <w:t>cái</w:t>
      </w:r>
    </w:p>
    <w:p>
      <w:r>
        <w:t>06</w:t>
      </w:r>
    </w:p>
    <w:p>
      <w:r>
        <w:t>0,02400</w:t>
      </w:r>
    </w:p>
    <w:p>
      <w:r>
        <w:t>0,01200</w:t>
      </w:r>
    </w:p>
    <w:p>
      <w:r>
        <w:t>0,00720</w:t>
      </w:r>
    </w:p>
    <w:p>
      <w:r>
        <w:t>0,02400</w:t>
      </w:r>
    </w:p>
    <w:p>
      <w:r>
        <w:t>0,01200</w:t>
      </w:r>
    </w:p>
    <w:p>
      <w:r>
        <w:t>0,00720</w:t>
      </w:r>
    </w:p>
    <w:p>
      <w:r>
        <w:t>0,01800</w:t>
      </w:r>
    </w:p>
    <w:p>
      <w:r>
        <w:t>0,00900</w:t>
      </w:r>
    </w:p>
    <w:p>
      <w:r>
        <w:t>0,00540</w:t>
      </w:r>
    </w:p>
    <w:p>
      <w:r>
        <w:t>34</w:t>
      </w:r>
    </w:p>
    <w:p>
      <w:r>
        <w:t>Đồ bảo hộ chống axit</w:t>
      </w:r>
    </w:p>
    <w:p>
      <w:r>
        <w:t>bộ</w:t>
      </w:r>
    </w:p>
    <w:p>
      <w:r>
        <w:t>06</w:t>
      </w:r>
    </w:p>
    <w:p>
      <w:r>
        <w:t>0,08000</w:t>
      </w:r>
    </w:p>
    <w:p>
      <w:r>
        <w:t>0,04000</w:t>
      </w:r>
    </w:p>
    <w:p>
      <w:r>
        <w:t>0,02400</w:t>
      </w:r>
    </w:p>
    <w:p>
      <w:r>
        <w:t>0,08000</w:t>
      </w:r>
    </w:p>
    <w:p>
      <w:r>
        <w:t>0,04000</w:t>
      </w:r>
    </w:p>
    <w:p>
      <w:r>
        <w:t>0,02400</w:t>
      </w:r>
    </w:p>
    <w:p>
      <w:r>
        <w:t>0,06000</w:t>
      </w:r>
    </w:p>
    <w:p>
      <w:r>
        <w:t>0,03000</w:t>
      </w:r>
    </w:p>
    <w:p>
      <w:r>
        <w:t>0,01800</w:t>
      </w:r>
    </w:p>
    <w:p>
      <w:r>
        <w:t>35</w:t>
      </w:r>
    </w:p>
    <w:p>
      <w:r>
        <w:t>Ủng hóa chất</w:t>
      </w:r>
    </w:p>
    <w:p>
      <w:r>
        <w:t>đôi</w:t>
      </w:r>
    </w:p>
    <w:p>
      <w:r>
        <w:t>06</w:t>
      </w:r>
    </w:p>
    <w:p>
      <w:r>
        <w:t>0,02000</w:t>
      </w:r>
    </w:p>
    <w:p>
      <w:r>
        <w:t>0,01000</w:t>
      </w:r>
    </w:p>
    <w:p>
      <w:r>
        <w:t>0,00600</w:t>
      </w:r>
    </w:p>
    <w:p>
      <w:r>
        <w:t>0,02000</w:t>
      </w:r>
    </w:p>
    <w:p>
      <w:r>
        <w:t>0,01000</w:t>
      </w:r>
    </w:p>
    <w:p>
      <w:r>
        <w:t>0,00600</w:t>
      </w:r>
    </w:p>
    <w:p>
      <w:r>
        <w:t>0,01500</w:t>
      </w:r>
    </w:p>
    <w:p>
      <w:r>
        <w:t>0,00750</w:t>
      </w:r>
    </w:p>
    <w:p>
      <w:r>
        <w:t>0,00450</w:t>
      </w:r>
    </w:p>
    <w:p>
      <w:r>
        <w:t>36</w:t>
      </w:r>
    </w:p>
    <w:p>
      <w:r>
        <w:t>Trang phục hóa nghiệm</w:t>
      </w:r>
    </w:p>
    <w:p>
      <w:r>
        <w:t>bộ</w:t>
      </w:r>
    </w:p>
    <w:p>
      <w:r>
        <w:t>06</w:t>
      </w:r>
    </w:p>
    <w:p>
      <w:r>
        <w:t>0,02400</w:t>
      </w:r>
    </w:p>
    <w:p>
      <w:r>
        <w:t>0,01200</w:t>
      </w:r>
    </w:p>
    <w:p>
      <w:r>
        <w:t>0,00720</w:t>
      </w:r>
    </w:p>
    <w:p>
      <w:r>
        <w:t>0,02400</w:t>
      </w:r>
    </w:p>
    <w:p>
      <w:r>
        <w:t>0,01200</w:t>
      </w:r>
    </w:p>
    <w:p>
      <w:r>
        <w:t>0,00720</w:t>
      </w:r>
    </w:p>
    <w:p>
      <w:r>
        <w:t>0,01800</w:t>
      </w:r>
    </w:p>
    <w:p>
      <w:r>
        <w:t>0,00900</w:t>
      </w:r>
    </w:p>
    <w:p>
      <w:r>
        <w:t>0,00540</w:t>
      </w:r>
    </w:p>
    <w:p>
      <w:r>
        <w:t>4. Định mức tiêu hao vật liệu</w:t>
      </w:r>
    </w:p>
    <w:p>
      <w:r>
        <w:t>Bảng số 67</w:t>
      </w:r>
    </w:p>
    <w:p>
      <w:r>
        <w:t>TT</w:t>
      </w:r>
    </w:p>
    <w:p>
      <w:r>
        <w:t>Danh mục vật liệu</w:t>
      </w:r>
    </w:p>
    <w:p>
      <w:r>
        <w:t>Đơn vị tính</w:t>
      </w:r>
    </w:p>
    <w:p>
      <w:r>
        <w:t>Mức tiêu hao (tính cho 01 m 3      nước thải)</w:t>
      </w:r>
    </w:p>
    <w:p>
      <w:r>
        <w:t>XL.5.1</w:t>
      </w:r>
    </w:p>
    <w:p>
      <w:r>
        <w:t>XL.5.2</w:t>
      </w:r>
    </w:p>
    <w:p>
      <w:r>
        <w:t>XL.5.3</w:t>
      </w:r>
    </w:p>
    <w:p>
      <w:r>
        <w:t>XL.5.4</w:t>
      </w:r>
    </w:p>
    <w:p>
      <w:r>
        <w:t>XL.5.5</w:t>
      </w:r>
    </w:p>
    <w:p>
      <w:r>
        <w:t>XL.5.6</w:t>
      </w:r>
    </w:p>
    <w:p>
      <w:r>
        <w:t>XL.5.7</w:t>
      </w:r>
    </w:p>
    <w:p>
      <w:r>
        <w:t>XL.5.8</w:t>
      </w:r>
    </w:p>
    <w:p>
      <w:r>
        <w:t>XL.5.9</w:t>
      </w:r>
    </w:p>
    <w:p>
      <w:r>
        <w:t>1</w:t>
      </w:r>
    </w:p>
    <w:p>
      <w:r>
        <w:t>Vôi bột (CaO) hoặc tương đương</w:t>
      </w:r>
    </w:p>
    <w:p>
      <w:r>
        <w:t>kg</w:t>
      </w:r>
    </w:p>
    <w:p>
      <w:r>
        <w:t>1,532</w:t>
      </w:r>
    </w:p>
    <w:p>
      <w:r>
        <w:t>1,532</w:t>
      </w:r>
    </w:p>
    <w:p>
      <w:r>
        <w:t>1,532</w:t>
      </w:r>
    </w:p>
    <w:p>
      <w:r>
        <w:t>0,376</w:t>
      </w:r>
    </w:p>
    <w:p>
      <w:r>
        <w:t>0,376</w:t>
      </w:r>
    </w:p>
    <w:p>
      <w:r>
        <w:t>0,376</w:t>
      </w:r>
    </w:p>
    <w:p>
      <w:r>
        <w:t>0,37550</w:t>
      </w:r>
    </w:p>
    <w:p>
      <w:r>
        <w:t>0,37550</w:t>
      </w:r>
    </w:p>
    <w:p>
      <w:r>
        <w:t>0,37550</w:t>
      </w:r>
    </w:p>
    <w:p>
      <w:r>
        <w:t>2</w:t>
      </w:r>
    </w:p>
    <w:p>
      <w:r>
        <w:t>Hoá chất keo tụ (Poly aluminium chloride (PAC) hoặc tương đương)</w:t>
      </w:r>
    </w:p>
    <w:p>
      <w:r>
        <w:t>kg</w:t>
      </w:r>
    </w:p>
    <w:p>
      <w:r>
        <w:t>0,307</w:t>
      </w:r>
    </w:p>
    <w:p>
      <w:r>
        <w:t>0,307</w:t>
      </w:r>
    </w:p>
    <w:p>
      <w:r>
        <w:t>0,307</w:t>
      </w:r>
    </w:p>
    <w:p>
      <w:r>
        <w:t>-</w:t>
      </w:r>
    </w:p>
    <w:p>
      <w:r>
        <w:t>-</w:t>
      </w:r>
    </w:p>
    <w:p>
      <w:r>
        <w:t>-</w:t>
      </w:r>
    </w:p>
    <w:p>
      <w:r>
        <w:t>-</w:t>
      </w:r>
    </w:p>
    <w:p>
      <w:r>
        <w:t>-</w:t>
      </w:r>
    </w:p>
    <w:p>
      <w:r>
        <w:t>-</w:t>
      </w:r>
    </w:p>
    <w:p>
      <w:r>
        <w:t>3</w:t>
      </w:r>
    </w:p>
    <w:p>
      <w:r>
        <w:t>Axit sunfuric (H 2 SO 4 ) (quy đổi về 98 %) hoặc tương đương</w:t>
      </w:r>
    </w:p>
    <w:p>
      <w:r>
        <w:t>kg</w:t>
      </w:r>
    </w:p>
    <w:p>
      <w:r>
        <w:t>1,520</w:t>
      </w:r>
    </w:p>
    <w:p>
      <w:r>
        <w:t>1,520</w:t>
      </w:r>
    </w:p>
    <w:p>
      <w:r>
        <w:t>1,520</w:t>
      </w:r>
    </w:p>
    <w:p>
      <w:r>
        <w:t>0,049</w:t>
      </w:r>
    </w:p>
    <w:p>
      <w:r>
        <w:t>0,049</w:t>
      </w:r>
    </w:p>
    <w:p>
      <w:r>
        <w:t>0,049</w:t>
      </w:r>
    </w:p>
    <w:p>
      <w:r>
        <w:t>0,04910</w:t>
      </w:r>
    </w:p>
    <w:p>
      <w:r>
        <w:t>0,04910</w:t>
      </w:r>
    </w:p>
    <w:p>
      <w:r>
        <w:t>0,04910</w:t>
      </w:r>
    </w:p>
    <w:p>
      <w:r>
        <w:t>4</w:t>
      </w:r>
    </w:p>
    <w:p>
      <w:r>
        <w:t>Hóa chất khử trùng (NaOCl hoặc tương đương)</w:t>
      </w:r>
    </w:p>
    <w:p>
      <w:r>
        <w:t>lít</w:t>
      </w:r>
    </w:p>
    <w:p>
      <w:r>
        <w:t>0,849</w:t>
      </w:r>
    </w:p>
    <w:p>
      <w:r>
        <w:t>0,849</w:t>
      </w:r>
    </w:p>
    <w:p>
      <w:r>
        <w:t>0,849</w:t>
      </w:r>
    </w:p>
    <w:p>
      <w:r>
        <w:t>-</w:t>
      </w:r>
    </w:p>
    <w:p>
      <w:r>
        <w:t>-</w:t>
      </w:r>
    </w:p>
    <w:p>
      <w:r>
        <w:t>-</w:t>
      </w:r>
    </w:p>
    <w:p>
      <w:r>
        <w:t>-</w:t>
      </w:r>
    </w:p>
    <w:p>
      <w:r>
        <w:t>-</w:t>
      </w:r>
    </w:p>
    <w:p>
      <w:r>
        <w:t>-</w:t>
      </w:r>
    </w:p>
    <w:p>
      <w:r>
        <w:t>5</w:t>
      </w:r>
    </w:p>
    <w:p>
      <w:r>
        <w:t>Sắt (II) sulfat (FeSO 4 .7H 2 O) hoặc tương đương</w:t>
      </w:r>
    </w:p>
    <w:p>
      <w:r>
        <w:t>kg</w:t>
      </w:r>
    </w:p>
    <w:p>
      <w:r>
        <w:t>5,404</w:t>
      </w:r>
    </w:p>
    <w:p>
      <w:r>
        <w:t>5,404</w:t>
      </w:r>
    </w:p>
    <w:p>
      <w:r>
        <w:t>5,404</w:t>
      </w:r>
    </w:p>
    <w:p>
      <w:r>
        <w:t>-</w:t>
      </w:r>
    </w:p>
    <w:p>
      <w:r>
        <w:t>-</w:t>
      </w:r>
    </w:p>
    <w:p>
      <w:r>
        <w:t>-</w:t>
      </w:r>
    </w:p>
    <w:p>
      <w:r>
        <w:t>-</w:t>
      </w:r>
    </w:p>
    <w:p>
      <w:r>
        <w:t>-</w:t>
      </w:r>
    </w:p>
    <w:p>
      <w:r>
        <w:t>-</w:t>
      </w:r>
    </w:p>
    <w:p>
      <w:r>
        <w:t>6</w:t>
      </w:r>
    </w:p>
    <w:p>
      <w:r>
        <w:t>Sắt (III) clorua (FeCl 3 ) hoặc tương đương</w:t>
      </w:r>
    </w:p>
    <w:p>
      <w:r>
        <w:t>kg</w:t>
      </w:r>
    </w:p>
    <w:p>
      <w:r>
        <w:t>1,875</w:t>
      </w:r>
    </w:p>
    <w:p>
      <w:r>
        <w:t>1,875</w:t>
      </w:r>
    </w:p>
    <w:p>
      <w:r>
        <w:t>1,875</w:t>
      </w:r>
    </w:p>
    <w:p>
      <w:r>
        <w:t>0,182</w:t>
      </w:r>
    </w:p>
    <w:p>
      <w:r>
        <w:t>0,182</w:t>
      </w:r>
    </w:p>
    <w:p>
      <w:r>
        <w:t>0,182</w:t>
      </w:r>
    </w:p>
    <w:p>
      <w:r>
        <w:t>0,18180</w:t>
      </w:r>
    </w:p>
    <w:p>
      <w:r>
        <w:t>0,18180</w:t>
      </w:r>
    </w:p>
    <w:p>
      <w:r>
        <w:t>0,18180</w:t>
      </w:r>
    </w:p>
    <w:p>
      <w:r>
        <w:t>7</w:t>
      </w:r>
    </w:p>
    <w:p>
      <w:r>
        <w:t>Mật rỉ đường hoặc tương đương</w:t>
      </w:r>
    </w:p>
    <w:p>
      <w:r>
        <w:t>kg</w:t>
      </w:r>
    </w:p>
    <w:p>
      <w:r>
        <w:t>1,001</w:t>
      </w:r>
    </w:p>
    <w:p>
      <w:r>
        <w:t>1,001</w:t>
      </w:r>
    </w:p>
    <w:p>
      <w:r>
        <w:t>1,001</w:t>
      </w:r>
    </w:p>
    <w:p>
      <w:r>
        <w:t>8</w:t>
      </w:r>
    </w:p>
    <w:p>
      <w:r>
        <w:t>Vi sinh hoặc tương đương</w:t>
      </w:r>
    </w:p>
    <w:p>
      <w:r>
        <w:t>lít</w:t>
      </w:r>
    </w:p>
    <w:p>
      <w:r>
        <w:t>0,023</w:t>
      </w:r>
    </w:p>
    <w:p>
      <w:r>
        <w:t>0,023</w:t>
      </w:r>
    </w:p>
    <w:p>
      <w:r>
        <w:t>0,023</w:t>
      </w:r>
    </w:p>
    <w:p>
      <w:r>
        <w:t>-</w:t>
      </w:r>
    </w:p>
    <w:p>
      <w:r>
        <w:t>-</w:t>
      </w:r>
    </w:p>
    <w:p>
      <w:r>
        <w:t>-</w:t>
      </w:r>
    </w:p>
    <w:p>
      <w:r>
        <w:t>-</w:t>
      </w:r>
    </w:p>
    <w:p>
      <w:r>
        <w:t>-</w:t>
      </w:r>
    </w:p>
    <w:p>
      <w:r>
        <w:t>-</w:t>
      </w:r>
    </w:p>
    <w:p>
      <w:r>
        <w:t>9</w:t>
      </w:r>
    </w:p>
    <w:p>
      <w:r>
        <w:t>Titan dioxit (TiO   2   )</w:t>
      </w:r>
    </w:p>
    <w:p>
      <w:r>
        <w:t>kg</w:t>
      </w:r>
    </w:p>
    <w:p>
      <w:r>
        <w:t>0,026</w:t>
      </w:r>
    </w:p>
    <w:p>
      <w:r>
        <w:t>0,026</w:t>
      </w:r>
    </w:p>
    <w:p>
      <w:r>
        <w:t>0,026</w:t>
      </w:r>
    </w:p>
    <w:p>
      <w:r>
        <w:t>-</w:t>
      </w:r>
    </w:p>
    <w:p>
      <w:r>
        <w:t>-</w:t>
      </w:r>
    </w:p>
    <w:p>
      <w:r>
        <w:t>-</w:t>
      </w:r>
    </w:p>
    <w:p>
      <w:r>
        <w:t>-</w:t>
      </w:r>
    </w:p>
    <w:p>
      <w:r>
        <w:t>-</w:t>
      </w:r>
    </w:p>
    <w:p>
      <w:r>
        <w:t>-</w:t>
      </w:r>
    </w:p>
    <w:p>
      <w:r>
        <w:t>10</w:t>
      </w:r>
    </w:p>
    <w:p>
      <w:r>
        <w:t>Natri hydroxit (NaOH) hoặc tương đương</w:t>
      </w:r>
    </w:p>
    <w:p>
      <w:r>
        <w:t>kg</w:t>
      </w:r>
    </w:p>
    <w:p>
      <w:r>
        <w:t>-</w:t>
      </w:r>
    </w:p>
    <w:p>
      <w:r>
        <w:t>-</w:t>
      </w:r>
    </w:p>
    <w:p>
      <w:r>
        <w:t>-</w:t>
      </w:r>
    </w:p>
    <w:p>
      <w:r>
        <w:t>0,364</w:t>
      </w:r>
    </w:p>
    <w:p>
      <w:r>
        <w:t>0,364</w:t>
      </w:r>
    </w:p>
    <w:p>
      <w:r>
        <w:t>0,364</w:t>
      </w:r>
    </w:p>
    <w:p>
      <w:r>
        <w:t>0,36360</w:t>
      </w:r>
    </w:p>
    <w:p>
      <w:r>
        <w:t>0,36360</w:t>
      </w:r>
    </w:p>
    <w:p>
      <w:r>
        <w:t>0,36360</w:t>
      </w:r>
    </w:p>
    <w:p>
      <w:r>
        <w:t>11</w:t>
      </w:r>
    </w:p>
    <w:p>
      <w:r>
        <w:t>Polyacrylamide (PAM) hoặc tương đương</w:t>
      </w:r>
    </w:p>
    <w:p>
      <w:r>
        <w:t>kg</w:t>
      </w:r>
    </w:p>
    <w:p>
      <w:r>
        <w:t>-</w:t>
      </w:r>
    </w:p>
    <w:p>
      <w:r>
        <w:t>-</w:t>
      </w:r>
    </w:p>
    <w:p>
      <w:r>
        <w:t>-</w:t>
      </w:r>
    </w:p>
    <w:p>
      <w:r>
        <w:t>0,003</w:t>
      </w:r>
    </w:p>
    <w:p>
      <w:r>
        <w:t>0,003</w:t>
      </w:r>
    </w:p>
    <w:p>
      <w:r>
        <w:t>0,003</w:t>
      </w:r>
    </w:p>
    <w:p>
      <w:r>
        <w:t>0,00250</w:t>
      </w:r>
    </w:p>
    <w:p>
      <w:r>
        <w:t>0,00250</w:t>
      </w:r>
    </w:p>
    <w:p>
      <w:r>
        <w:t>0,00250</w:t>
      </w:r>
    </w:p>
    <w:p>
      <w:r>
        <w:t>5. Định mức tiêu hao năng lượng</w:t>
      </w:r>
    </w:p>
    <w:p>
      <w:r>
        <w:t>Bảng số 68</w:t>
      </w:r>
    </w:p>
    <w:p>
      <w:r>
        <w:t>TT</w:t>
      </w:r>
    </w:p>
    <w:p>
      <w:r>
        <w:t>Danh mục năng lượng</w:t>
      </w:r>
    </w:p>
    <w:p>
      <w:r>
        <w:t>Đơn vị tính</w:t>
      </w:r>
    </w:p>
    <w:p>
      <w:r>
        <w:t>Mức tiêu hao (kWh/m 3      nước thải)</w:t>
      </w:r>
    </w:p>
    <w:p>
      <w:r>
        <w:t>XL.5.1</w:t>
      </w:r>
    </w:p>
    <w:p>
      <w:r>
        <w:t>XL.5.2</w:t>
      </w:r>
    </w:p>
    <w:p>
      <w:r>
        <w:t>XL.5.3</w:t>
      </w:r>
    </w:p>
    <w:p>
      <w:r>
        <w:t>XL.5.4</w:t>
      </w:r>
    </w:p>
    <w:p>
      <w:r>
        <w:t>XL.5.5</w:t>
      </w:r>
    </w:p>
    <w:p>
      <w:r>
        <w:t>XL.5.6</w:t>
      </w:r>
    </w:p>
    <w:p>
      <w:r>
        <w:t>XL.5.7</w:t>
      </w:r>
    </w:p>
    <w:p>
      <w:r>
        <w:t>XL.5.8</w:t>
      </w:r>
    </w:p>
    <w:p>
      <w:r>
        <w:t>XL.5.9</w:t>
      </w:r>
    </w:p>
    <w:p>
      <w:r>
        <w:t>1</w:t>
      </w:r>
    </w:p>
    <w:p>
      <w:r>
        <w:t>Điện năng tiêu thụ</w:t>
      </w:r>
    </w:p>
    <w:p>
      <w:r>
        <w:t>kWh</w:t>
      </w:r>
    </w:p>
    <w:p>
      <w:r>
        <w:t>9,1146</w:t>
      </w:r>
    </w:p>
    <w:p>
      <w:r>
        <w:t>7,2945</w:t>
      </w:r>
    </w:p>
    <w:p>
      <w:r>
        <w:t>4,8125</w:t>
      </w:r>
    </w:p>
    <w:p>
      <w:r>
        <w:t>9,1976</w:t>
      </w:r>
    </w:p>
    <w:p>
      <w:r>
        <w:t>7,3830</w:t>
      </w:r>
    </w:p>
    <w:p>
      <w:r>
        <w:t>4,9600</w:t>
      </w:r>
    </w:p>
    <w:p>
      <w:r>
        <w:t>3,9150</w:t>
      </w:r>
    </w:p>
    <w:p>
      <w:r>
        <w:t>2,1059</w:t>
      </w:r>
    </w:p>
    <w:p>
      <w:r>
        <w:t>1,3250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