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32/2023/TT-BCT Quy chuẩn kỹ thuật quốc gia về an toàn sản phẩm vật liệu nổ công nghiệp - kíp nổ vi sai phi điện xuống lỗ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32/2023/TT-BCT</w:t>
      </w:r>
    </w:p>
    <w:p>
      <w:r>
        <w:t>Hà Nội, ngày 21 tháng 12 năm 2023</w:t>
      </w:r>
    </w:p>
    <w:p>
      <w:r>
        <w:t>THÔNG TƯ</w:t>
      </w:r>
    </w:p>
    <w:p>
      <w:r>
        <w:t>BAN HÀNH QUY CHUẨN KỸ THUẬT QUỐC GIA VỀ AN TOÀN SẢN PHẨM VẬT LIỆU NỔ CÔNG NGHIỆP - KÍP NỔ VI SAI PHI ĐIỆN XUỐNG LỖ</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 ổ  chức của Bộ Công Thương;</w:t>
      </w:r>
    </w:p>
    <w:p>
      <w:r>
        <w:t>Căn cứ Nghị định số  1 27/2007/NĐ-CP   ngày 01 tháng 8 năm 2007 của Chính phủ quy định chi tiết thi hành một số điều của Luật Tiêu chuẩn và Quy chuẩn kỹ thuật; Nghị định số 78/2018/NĐ-CP ngày 16 tháng 5 năm 2018 của Chính phủ sửa đổi, b ổ  sung một  số  điều của Nghị định số 127/2007/NĐ-CP ngày 01 tháng 8 năm 2007 của Chính phủ quy định chi tiết th 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 ổ i, b ổ  sung một số điều của Nghị định s ố  132/2008/NĐ-CP ngày 31 tháng 12 năm 2008 của Chính phủ quy định chi tiết th i  hành một s ố  điều Luật Chất lượng sản ph ẩ m, hàng hóa  ; Nghị định số 154/2018/NĐ-CP ngày 09 tháng 11 năm 2018 của Chính phủ sửa đ ổ i, bổ sung, bãi bỏ một s ố  quy định v ề  điều kiện đầu tư, k i nh doanh trong lĩnh vực quản lý nhà nước của Bộ Khoa học và Công nghệ và một số quy định về ki ể m tra chuyên ngành;</w:t>
      </w:r>
    </w:p>
    <w:p>
      <w:r>
        <w:t>Theo đ ề  nghị của Cục trưởng Cục Kỹ thuật an toàn và Môi trường công nghiệp;</w:t>
      </w:r>
    </w:p>
    <w:p>
      <w:r>
        <w:t>Bộ trưởng Bộ Công Thương ban hành Thông tư ban hành Quy chuẩn kỹ thuật quốc gia về an toàn sản phẩm vật liệu nổ công nghiệp - kíp nổ v i  sai phi điện xuống l ỗ .</w:t>
      </w:r>
    </w:p>
    <w:p>
      <w:r>
        <w:t>Điều 1. Ban hành Quy chuẩn kỹ thuật quốc gia</w:t>
      </w:r>
    </w:p>
    <w:p>
      <w:r>
        <w:t>Ban hành kèm theo Thông tư này Quy chuẩn kỹ thuật quốc gia về an toàn sản phẩm vật liệu nổ công nghiệp - kíp nổ vi sai phi điện xuống lỗ.</w:t>
      </w:r>
    </w:p>
    <w:p>
      <w:r>
        <w:t>Ký hiệu: QCVN 12-20:2023/BCT.</w:t>
      </w:r>
    </w:p>
    <w:p>
      <w:r>
        <w:t>Điều 2. Hiệu lực thi hành</w:t>
      </w:r>
    </w:p>
    <w:p>
      <w:r>
        <w:t>1.  Thông tư này có hiệu lực từ ngày 01 tháng 7 năm 2024.</w:t>
      </w:r>
    </w:p>
    <w:p>
      <w:r>
        <w:t>2.  Quy chuẩn kỹ thuật quốc gia về an toàn sản phẩm vật liệu nổ công nghiệp - kíp nổ vi sai phi điện xuống lỗ số QCVN 12-20:2023/BCT có hiệu lực từ ngày 01 tháng 7 năm 2024.</w:t>
      </w:r>
    </w:p>
    <w:p>
      <w:r>
        <w:t>3.  Bãi bỏ Thông tư số 16/2012/TT-BCT ngày 12 tháng 6 năm 2012 của Bộ trưởng Bộ Công Thương ban hành Quy chuẩn kỹ thuật quốc gia về kíp nổ vi sai phi điện.</w:t>
      </w:r>
    </w:p>
    <w:p>
      <w:r>
        <w:t>4.  Sản phẩm kíp nổ vi sai phi điện xuống lỗ được công bố hợp quy theo Quy chuẩn kỹ thuật quốc gia về kíp nổ vi sai phi điện số QCVN 07:2012/BCT trước ngày 01 tháng 7 năm 2024 được tiếp tục sử dụng theo thời hạn sử dụng được công bố.</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Văn phòng Quốc Hội;</w:t>
      </w:r>
    </w:p>
    <w:p>
      <w:r>
        <w:t>- Ủy ban Khoa học công nghệ và Môi trường;</w:t>
      </w:r>
    </w:p>
    <w:p>
      <w:r>
        <w:t>- Các Bộ, cơ quan ngang Bộ, cơ quan thuộc CP;</w:t>
      </w:r>
    </w:p>
    <w:p>
      <w:r>
        <w:t>- Lãnh đạo Bộ Công Thương;</w:t>
      </w:r>
    </w:p>
    <w:p>
      <w:r>
        <w:t>- Các đơn vị thuộc Bộ Công Thương;</w:t>
      </w:r>
    </w:p>
    <w:p>
      <w:r>
        <w:t>- UBND các tỉnh, thành phố trực thuộc TW;</w:t>
      </w:r>
    </w:p>
    <w:p>
      <w:r>
        <w:t>- Sở Công Thương các tỉnh, thành phố trực thuộc</w:t>
      </w:r>
    </w:p>
    <w:p>
      <w:r>
        <w:t>- Cục Kiểm tra VBQPPL (Bộ Tư pháp);</w:t>
      </w:r>
    </w:p>
    <w:p>
      <w:r>
        <w:t>- Công báo;</w:t>
      </w:r>
    </w:p>
    <w:p>
      <w:r>
        <w:t>- Website Chính phủ, Bộ Công Thương;</w:t>
      </w:r>
    </w:p>
    <w:p>
      <w:r>
        <w:t>-  Lưu: VT, ATMT .</w:t>
      </w:r>
    </w:p>
    <w:p>
      <w:r>
        <w:t>KT. BỘ TRƯỞNG</w:t>
      </w:r>
    </w:p>
    <w:p>
      <w:r>
        <w:t>THỨ TRƯỞNG</w:t>
      </w:r>
    </w:p>
    <w:p>
      <w:r>
        <w:t>Nguyễn Sinh Nhật Tân</w:t>
      </w:r>
    </w:p>
    <w:p>
      <w:r>
        <w:t>QCVN 12 - 20:2023/BCT</w:t>
      </w:r>
    </w:p>
    <w:p>
      <w:r>
        <w:t>QUY CHUẨN KỸ THUẬT QUỐC GIA VỀ AN TOÀN SẢN PHẨM VẬT LIỆU NỔ CÔNG NGHIỆP - KÍP NỔ VI SAI PHI ĐIỆN XUỐNG LỖ</w:t>
      </w:r>
    </w:p>
    <w:p>
      <w:r>
        <w:t>National technical regulation on safety of industrial explosive materials  -  Non     -     electric in-hole delay detonator</w:t>
      </w:r>
    </w:p>
    <w:p>
      <w:r>
        <w:t>LỜI NÓI Đ Ầ U</w:t>
      </w:r>
    </w:p>
    <w:p>
      <w:r>
        <w:t>QCVN 12 - 20:2023/BCT do Tổ s oạ n thảo Quy chuẩn kỹ thuật Quốc gia về an toàn sản phẩm vật liệu nổ công nghiệp - Kíp nổ vi sai phi điện xuống lỗ biên s oạ n, Cục Kỹ thuật an toàn và Môi trường công nghiệp trình duyệt, Bộ Khoa học và Công nghệ thẩm định, Bộ trưởng Bộ Công Thương ban hành theo Thông tư  số 32/ 2 0 23/TT-BCT ngày  21  tháng 12 năm 2023. Quy chuẩn này thay thế Quy chuẩn kỹ thuật quốc gia về kíp nổ  vi  sai phi điện số QCVN 07:2012/BCT.</w:t>
      </w:r>
    </w:p>
    <w:p>
      <w:r>
        <w:t>QUY CHU Ẩ N KỸ THUẬT QUỐC GIA VỀ AN TOÀN SẢN PH Ẩ M VẬT LIỆU NỔ C Ô NG NGHIỆP     -     KÍP N Ổ  VI SAI PHI ĐIỆN XUỐNG L Ỗ</w:t>
      </w:r>
    </w:p>
    <w:p>
      <w:r>
        <w:t>National technical regulation on safety of industrial explosive materials -         Non         -         electric in-hole delay detonator</w:t>
      </w:r>
    </w:p>
    <w:p>
      <w:r>
        <w:t>I. QUY ĐỊNH CHUNG</w:t>
      </w:r>
    </w:p>
    <w:p>
      <w:r>
        <w:t>1. Phạm vi điều chỉnh</w:t>
      </w:r>
    </w:p>
    <w:p>
      <w:r>
        <w:t>Quy chuẩn kỹ thuật này quy định chỉ tiêu kỹ thuật, phương pháp thử và quy định quản lý đối với kíp nổ vi sai phi điện xuống lỗ có mã HS 3603.40.00.</w:t>
      </w:r>
    </w:p>
    <w:p>
      <w:r>
        <w:t>2. Đối tượng áp dụng</w:t>
      </w:r>
    </w:p>
    <w:p>
      <w:r>
        <w:t>Quy chuẩn kỹ thuật này áp dụng cho các tổ chức, cá nhân có hoạt động liên quan tới kíp nổ vi sai phi điện xung lỗ trên lãnh thổ Việt Nam và các tổ chức, cá nhân khác có liên quan.</w:t>
      </w:r>
    </w:p>
    <w:p>
      <w:r>
        <w:t>3. Giải thích từ ngữ</w:t>
      </w:r>
    </w:p>
    <w:p>
      <w:r>
        <w:t>Trong Quy chuẩn kỹ thuật này, các từ ngữ dưới đây được hiểu như sau:</w:t>
      </w:r>
    </w:p>
    <w:p>
      <w:r>
        <w:t>3.1.  Kíp nổ vi sai: Là kíp nổ có thời gian giữ chậm định trước.</w:t>
      </w:r>
    </w:p>
    <w:p>
      <w:r>
        <w:t>3.2.  Dây dẫn tín hiệu nổ (hay còn gọi là dây dẫn nổ): Là phương tiện dùng để truyền sóng kích nổ để gây nổ kíp nổ.</w:t>
      </w:r>
    </w:p>
    <w:p>
      <w:r>
        <w:t>3.3.  Kíp vi sai phi điện: Là loại kíp nổ vi sai có thời gian giữ chậm định trước bằng mil i  giây (ms) và được kích nổ bằng dây dẫn tín hiệu nổ.</w:t>
      </w:r>
    </w:p>
    <w:p>
      <w:r>
        <w:t>3.4.  Cường độ nổ: Là khả năng công phá của kíp nổ.</w:t>
      </w:r>
    </w:p>
    <w:p>
      <w:r>
        <w:t>3.5.  Tốc độ dẫn nổ (tốc độ nổ của dây dẫn tín hiệu nổ): Là tốc độ bùng cháy của lớp thuốc dẫn nổ trám ở mặt trong của ống dây dẫn tín hiệu nổ khi được gây nổ ở một nhiệt độ nhất định.</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  TCVN 7460:2005 - Kíp nổ điện an toàn dùng trong hầm lò có khí mêtan và bụi nổ - Phương pháp xác định cường đ ộ  nổ.</w:t>
      </w:r>
    </w:p>
    <w:p>
      <w:r>
        <w:t>5. Chỉ tiêu kỹ thuật</w:t>
      </w:r>
    </w:p>
    <w:p>
      <w:r>
        <w:t>Chỉ tiêu kỹ thuật của kíp nổ vi sai phi điện xuống lỗ được quy định tại Bảng 1.</w:t>
      </w:r>
    </w:p>
    <w:p>
      <w:r>
        <w:t>Bảng 1. Chỉ tiêu kỹ thuật của kíp nổ vi sai phi điện xuống lỗ</w:t>
      </w:r>
    </w:p>
    <w:p>
      <w:r>
        <w:t>TT</w:t>
      </w:r>
    </w:p>
    <w:p>
      <w:r>
        <w:t>Tên chỉ tiêu</w:t>
      </w:r>
    </w:p>
    <w:p>
      <w:r>
        <w:t>Đơn vị tính</w:t>
      </w:r>
    </w:p>
    <w:p>
      <w:r>
        <w:t>Chỉ tiêu</w:t>
      </w:r>
    </w:p>
    <w:p>
      <w:r>
        <w:t>1</w:t>
      </w:r>
    </w:p>
    <w:p>
      <w:r>
        <w:t>Cường độ nổ</w:t>
      </w:r>
    </w:p>
    <w:p>
      <w:r>
        <w:t>Xuyên thủng tấm chì dày 6 mm, đường kính lỗ xuyên chì ≥ đường kính ngoài của kíp</w:t>
      </w:r>
    </w:p>
    <w:p>
      <w:r>
        <w:t>2</w:t>
      </w:r>
    </w:p>
    <w:p>
      <w:r>
        <w:t>Đường kính ngoài kíp</w:t>
      </w:r>
    </w:p>
    <w:p>
      <w:r>
        <w:t>mm</w:t>
      </w:r>
    </w:p>
    <w:p>
      <w:r>
        <w:t>Từ 7,0 đến 7,5</w:t>
      </w:r>
    </w:p>
    <w:p>
      <w:r>
        <w:t>3</w:t>
      </w:r>
    </w:p>
    <w:p>
      <w:r>
        <w:t>Đường kính dây dẫn tín hiệu nổ</w:t>
      </w:r>
    </w:p>
    <w:p>
      <w:r>
        <w:t>mm</w:t>
      </w:r>
    </w:p>
    <w:p>
      <w:r>
        <w:t>3,0 ±0,2</w:t>
      </w:r>
    </w:p>
    <w:p>
      <w:r>
        <w:t>4</w:t>
      </w:r>
    </w:p>
    <w:p>
      <w:r>
        <w:t>Tốc độ dẫn nổ</w:t>
      </w:r>
    </w:p>
    <w:p>
      <w:r>
        <w:t>m/s</w:t>
      </w:r>
    </w:p>
    <w:p>
      <w:r>
        <w:t>Không nhỏ hơn 1 600</w:t>
      </w:r>
    </w:p>
    <w:p>
      <w:r>
        <w:t>5</w:t>
      </w:r>
    </w:p>
    <w:p>
      <w:r>
        <w:t>Độ bền mối ghép miệng (khả năng chịu lực kéo tĩnh trong thời gian 01 min, dây dẫn tín hiệu nổ không bị xê dịch mắt thường nhìn thấy được hoặc tụt khỏi nút cao su ở đầu ống kíp)</w:t>
      </w:r>
    </w:p>
    <w:p>
      <w:r>
        <w:t>Kg</w:t>
      </w:r>
    </w:p>
    <w:p>
      <w:r>
        <w:t>2,0</w:t>
      </w:r>
    </w:p>
    <w:p>
      <w:r>
        <w:t>6</w:t>
      </w:r>
    </w:p>
    <w:p>
      <w:r>
        <w:t>Khả năng chịu nước, độ sâu 20,0 m (tương đương 2,0 atm)</w:t>
      </w:r>
    </w:p>
    <w:p>
      <w:r>
        <w:t>H</w:t>
      </w:r>
    </w:p>
    <w:p>
      <w:r>
        <w:t>8</w:t>
      </w:r>
    </w:p>
    <w:p>
      <w:r>
        <w:t>7</w:t>
      </w:r>
    </w:p>
    <w:p>
      <w:r>
        <w:t>Thời gian giữ chậm</w:t>
      </w:r>
    </w:p>
    <w:p>
      <w:r>
        <w:t>ms</w:t>
      </w:r>
    </w:p>
    <w:p>
      <w:r>
        <w:t>400 hoặc theo đặt hàng</w:t>
      </w:r>
    </w:p>
    <w:p>
      <w:r>
        <w:t>8</w:t>
      </w:r>
    </w:p>
    <w:p>
      <w:r>
        <w:t>Khả năng chịu chấn động</w:t>
      </w:r>
    </w:p>
    <w:p>
      <w:r>
        <w:t>Kíp không phát nổ, không hư hỏng kết cấu khi thử trên máy thử chấn động chuyên dụng</w:t>
      </w:r>
    </w:p>
    <w:p>
      <w:r>
        <w:t>6. Bao gói, ghi nhãn</w:t>
      </w:r>
    </w:p>
    <w:p>
      <w:r>
        <w:t>6.1.  Kíp nổ vi sai phi điện xuống lỗ được bao gói trong hộp giấy, túi PE và bảo quản trong hòm gỗ hoặc hộp cacton theo quy định tại QCVN 01:2019/BCT và các quy định của pháp luật hiện hành về bao gói vật liệu nổ công nghiệp.</w:t>
      </w:r>
    </w:p>
    <w:p>
      <w:r>
        <w:t>6.2.  Thực hiện ghi nhãn kíp nổ vi sai phi điện xuống lỗ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 ổ  sung một số điều Nghị định số 43/2017/NĐ-CP ngày 14 tháng 4 năm 2017 của Chính phủ về nhãn hàng hóa và QCVN 01:2019/BCT</w:t>
      </w:r>
    </w:p>
    <w:p>
      <w:r>
        <w:t>7. Phương pháp thử</w:t>
      </w:r>
    </w:p>
    <w:p>
      <w:r>
        <w:t>7.1. Xác định cường độ nổ</w:t>
      </w:r>
    </w:p>
    <w:p>
      <w:r>
        <w:t>7.1.1.  Thiết bị, dụng cụ</w:t>
      </w:r>
    </w:p>
    <w:p>
      <w:r>
        <w:t>-  Thiết bị thử cường độ nổ chuyên dụng: Xem hình 1, điểm 5.1, TCVN 7460:2005;</w:t>
      </w:r>
    </w:p>
    <w:p>
      <w:r>
        <w:t>-  Tấm chì hình tròn được chế tạo bằng phương pháp đúc, sau đó gia công nguội, kích thước của tấm chì như sau: đường kính 30 mm ± 1 mm, chiều dày 6 mm ±0,1 mm. Chì dùng để đúc tấm chì phải đạt các chỉ tiêu chất lượng: Hàm lượng chì đạt ≥ 99,5 %, tạp chất ≤ 0,5 %;</w:t>
      </w:r>
    </w:p>
    <w:p>
      <w:r>
        <w:t>-  Bộ phát hỏa dùng để phát hỏa dây dẫn tín hiệu nổ hoặc kíp nổ điện số 8.</w:t>
      </w:r>
    </w:p>
    <w:p>
      <w:r>
        <w:t>7.1.2.  Chuẩn bị mẫu thử</w:t>
      </w:r>
    </w:p>
    <w:p>
      <w:r>
        <w:t>-  Số lượng mẫu thử: 05 kíp;</w:t>
      </w:r>
    </w:p>
    <w:p>
      <w:r>
        <w:t>-  Cho phép lấy kíp đã qua thử chấn động đạt yêu cầu.</w:t>
      </w:r>
    </w:p>
    <w:p>
      <w:r>
        <w:t>7.1.3.  Tiến hành thử</w:t>
      </w:r>
    </w:p>
    <w:p>
      <w:r>
        <w:t>-  Đặt tấm chì chắc chắn vào vị trí quy định trong thiết bị thử cường độ nổ chuyên dụng. Đặt kíp theo phương thẳng đứng, đáy kíp tiếp xúc tại tâm tấm chì. Dùng dụng cụ định vị giữ kíp chắc chắn và ổn định, đảm bảo kíp và tấm chì không bị xê dịch trước khi khởi nổ;</w:t>
      </w:r>
    </w:p>
    <w:p>
      <w:r>
        <w:t>-  Lắp cửa bảo vệ thiết bị thử nghiệm. Sau đó tiến hành đấu nối kíp vào bộ phát hỏa dùng để phát hỏa dây dẫn tín hiệu nổ hoặc dùng b ă ng dính quấn kíp nổ điện K8 vào đầu dây kíp nổ vi sai phi điện xuống lỗ, tiến hành đấu nối hai đầu dây kíp nổ điện vào đường dây khởi nổ chính;</w:t>
      </w:r>
    </w:p>
    <w:p>
      <w:r>
        <w:t>-  Kích nổ kíp bằng bộ phát hỏa dùng để phát hỏa dây dẫn tín hiệu nổ hoặc kíp nổ điện K8. Sau khi kíp nổ, chờ 2 min thì tiến hành kiểm tra tình trạng mẫu thử và tấm chì;</w:t>
      </w:r>
    </w:p>
    <w:p>
      <w:r>
        <w:t>-  Tiến hành thử nghiệm như trên lần lượt hết số kíp cần thử.</w:t>
      </w:r>
    </w:p>
    <w:p>
      <w:r>
        <w:t>7.1.4.  Đánh giá kết quả</w:t>
      </w:r>
    </w:p>
    <w:p>
      <w:r>
        <w:t>Mẫu thử đạt yêu cầu khi nổ xuyên thủng tấm chì, đường kính lỗ thủng trên tấm chì bằng hoặc lớn hơn đường kính ngoài của kíp.</w:t>
      </w:r>
    </w:p>
    <w:p>
      <w:r>
        <w:t>Lô kíp được đánh giá đạt yêu cầu nếu toàn bộ mẫu thử đạt yêu cầu.     Trường hợp khi thử, có 01 kíp không đạt yêu cầu, tiến hành lấy mẫu thử lại lần 2 với số lượng kíp gấp 02 lần số lượng kíp theo yêu cầu lần 1. Lô kíp được đánh giá đạt yêu cầu nếu toàn bộ mẫu thử đạt yêu cầu. Trường hợp thử lần 2, có 01 kíp không đạt yêu cầu thì kết luận lô hàng không đạt yêu cầu.</w:t>
      </w:r>
    </w:p>
    <w:p>
      <w:r>
        <w:t>7.2. Xác định đường kính dây dẫn tín hiệu nổ, đường kính ngoài kíp</w:t>
      </w:r>
    </w:p>
    <w:p>
      <w:r>
        <w:t>7.2.1.  Dụng cụ</w:t>
      </w:r>
    </w:p>
    <w:p>
      <w:r>
        <w:t>-  Thước cặp Panme, độ chính xác ± 0,02 mm;</w:t>
      </w:r>
    </w:p>
    <w:p>
      <w:r>
        <w:t>-  Thước đo chiều dài, có vạch chia 1 mm.</w:t>
      </w:r>
    </w:p>
    <w:p>
      <w:r>
        <w:t>7.2.2.  Tiến hành</w:t>
      </w:r>
    </w:p>
    <w:p>
      <w:r>
        <w:t>-  Lấy ngẫu nhiên 20 kíp trong lô hàng cần kiểm tra,     dùng thước cặp đo     đường kính ngoài của vỏ kíp và đường kính của dây dẫn tín hiệu nổ, dùng thước     đo chiều dài của dây dẫn tín hiệu nổ ;</w:t>
      </w:r>
    </w:p>
    <w:p>
      <w:r>
        <w:t>-  Khi kiểm tra chỉ được cầm một kíp, không được va đập hoặc để kíp rơi xuống đất. Không xoay vặn nhiều lần làm cho dây dẫn tín hiệu nổ bị gãy, đứt hoặc     bị tuột khỏi kíp</w:t>
      </w:r>
    </w:p>
    <w:p>
      <w:r>
        <w:t>7.2.3.  Đánh giá kết quả</w:t>
      </w:r>
    </w:p>
    <w:p>
      <w:r>
        <w:t>Mẫu thử đạt yêu cầu về kích thước theo quy định nêu tại Điều 5 của Quy chuẩn kỹ thuật này.</w:t>
      </w:r>
    </w:p>
    <w:p>
      <w:r>
        <w:t>7.3. Xác định tốc độ dẫn nổ</w:t>
      </w:r>
    </w:p>
    <w:p>
      <w:r>
        <w:t>7.3.1.  Nguyên tắc</w:t>
      </w:r>
    </w:p>
    <w:p>
      <w:r>
        <w:t>Tín hiệu ánh sáng của sóng kích nổ trong ống thông qua bộ chuyển đổi, được chuyển thành tín hiệu điện, làm khởi động và dừng máy đo thời gian. Từ thời gian đo được và khoảng cách giữa hai điểm khởi động, dừng (bia) tính được tốc độ dẫn nổ.</w:t>
      </w:r>
    </w:p>
    <w:p>
      <w:r>
        <w:t>7.3.2.  Chuẩn bị mẫu thử</w:t>
      </w:r>
    </w:p>
    <w:p>
      <w:r>
        <w:t>M ẫ u được lấy ngẫu nhiên đại diện cho lô kíp nổ vi sai phi điện xuống lỗ, mỗi mẫu thử được cắt đoạn dài 2,0 m.  S ố lượng mẫu thử: 05 mẫu.</w:t>
      </w:r>
    </w:p>
    <w:p>
      <w:r>
        <w:t>7.3.3.  Thiết bị:</w:t>
      </w:r>
    </w:p>
    <w:p>
      <w:r>
        <w:t>-  Máy đo thời gian, sai số 1 0 -   6    s;</w:t>
      </w:r>
    </w:p>
    <w:p>
      <w:r>
        <w:t>-  Bộ thu tín hiệu quang hoặc dây dẫn tín hiệu quang;</w:t>
      </w:r>
    </w:p>
    <w:p>
      <w:r>
        <w:t>-  Bộ phát hỏa dùng để phát hỏa dây dẫn tín hiệu nổ hoặc kíp nổ điện số 8.</w:t>
      </w:r>
    </w:p>
    <w:p>
      <w:r>
        <w:t>7.3.4.  Tiến hành thử</w:t>
      </w:r>
    </w:p>
    <w:p>
      <w:r>
        <w:t>-  Luồn đoạn dây dẫn tín hiệu nổ vào đầu thu tín hiệu khởi động (start) và đầu thu tín hiệu dừng (stop) của bộ thu tín hiệu quang hoặc dây dẫn tín hiệu quang. Kéo thẳng đoạn dây dẫn tín hiệu nổ. Khoảng cách của đầu thu tín hiệu khởi động (start) đến đầu sẽ gây nổ của dây dẫn tín hiệu nổ không nhỏ hơn 300 mm. Khoảng cách giữa đầu thu tín hiệu khởi động (start) và đầu thu tín hiệu dừng (stop) của bộ thu tín hiệu quang hoặc dây dẫn tín hiệu quang được đo khi thử nghi ệ m;</w:t>
      </w:r>
    </w:p>
    <w:p>
      <w:r>
        <w:t>-  Thao tác đặt thời gian thử, ấn nút chuẩn bị thử trên máy đo thời gian;</w:t>
      </w:r>
    </w:p>
    <w:p>
      <w:r>
        <w:t>-  Gây nổ dây dẫn tín hiệu nổ ở đầu dây gắn đầu thu tín hiệu khởi động (start) bằng bộ phát hỏa;</w:t>
      </w:r>
    </w:p>
    <w:p>
      <w:r>
        <w:t>-  Đọc kết quả đo được trên máy đo thời gian (  Δ  t).</w:t>
      </w:r>
    </w:p>
    <w:p>
      <w:r>
        <w:t>Sai số giữa các kết quả đo không được lớn hơn ± 200 m/s. Kết quả là giá trị trung bình của các phép thử, làm tròn đến số nguyên.</w:t>
      </w:r>
    </w:p>
    <w:p>
      <w:r>
        <w:t>7.3.5.  Tính kết quả</w:t>
      </w:r>
    </w:p>
    <w:p>
      <w:r>
        <w:t>Tốc độ dẫn nổ D, tính bằng m/s, tính theo công thức:</w:t>
      </w:r>
    </w:p>
    <w:p>
      <w:r>
        <w:t>D</w:t>
      </w:r>
    </w:p>
    <w:p>
      <w:r>
        <w:t>=</w:t>
      </w:r>
    </w:p>
    <w:p>
      <w:r>
        <w:t>L</w:t>
      </w:r>
    </w:p>
    <w:p>
      <w:r>
        <w:t>, m/s (1)</w:t>
      </w:r>
    </w:p>
    <w:p>
      <w:r>
        <w:t>Δt</w:t>
      </w:r>
    </w:p>
    <w:p>
      <w:r>
        <w:t>Trong đó:</w:t>
      </w:r>
    </w:p>
    <w:p>
      <w:r>
        <w:t>-  Δ  t là thời gian đọc trên máy đo thời gian, s;</w:t>
      </w:r>
    </w:p>
    <w:p>
      <w:r>
        <w:t>-  L là khoảng cách giữa đầu thu tín hiệu khởi động (start) và đầu thu tín hiệu dừng (stop), m.</w:t>
      </w:r>
    </w:p>
    <w:p>
      <w:r>
        <w:t>7.3.6.  Đánh giá kết quả</w:t>
      </w:r>
    </w:p>
    <w:p>
      <w:r>
        <w:t>Mẫu thử đạt yêu cầu khi tốc độ dẫn nổ thử đạt yêu cầu quy định tại Điều 5 của Quy chuẩn kỹ thuật này.</w:t>
      </w:r>
    </w:p>
    <w:p>
      <w:r>
        <w:t>7.4. Xác định độ bền mối ghép miệng</w:t>
      </w:r>
    </w:p>
    <w:p>
      <w:r>
        <w:t>7.4.1.  Thiết bị, dụng cụ</w:t>
      </w:r>
    </w:p>
    <w:p>
      <w:r>
        <w:t>-  Thanh treo kíp nổ;</w:t>
      </w:r>
    </w:p>
    <w:p>
      <w:r>
        <w:t>-  Bộ quả cân có khối lượng 2,0 kg;</w:t>
      </w:r>
    </w:p>
    <w:p>
      <w:r>
        <w:t>-  Đồng h ồ  bấm giây;</w:t>
      </w:r>
    </w:p>
    <w:p>
      <w:r>
        <w:t>-  Thước đo chiều dài có chia vạch 1 mm.</w:t>
      </w:r>
    </w:p>
    <w:p>
      <w:r>
        <w:t>7.4.2.  Mẫu thử</w:t>
      </w:r>
    </w:p>
    <w:p>
      <w:r>
        <w:t>Số lượng: 05 kíp.</w:t>
      </w:r>
    </w:p>
    <w:p>
      <w:r>
        <w:t>7.4.3.  Tiến hành thử</w:t>
      </w:r>
    </w:p>
    <w:p>
      <w:r>
        <w:t>-  Đưa đáy kíp vào ngỗng kép quả cân 2,0 kg, sao cho miệng kíp vừa bằng mặt ngỗng, nhẹ nhàng xoáy ren cho tới khi ngỗng kẹp chặt cổ kíp nổ;</w:t>
      </w:r>
    </w:p>
    <w:p>
      <w:r>
        <w:t>-  Dùng gá kẹp đầu dây kíp nổ đảm bảo chắc chắn, không bị tuột trong quá trình thử. Cầm quả cân đã tra kíp vào vị trí sẵn sàng rơi tự do (quả cân và dây dẫn tín hiệu nổ tạo thành một trục thẳng đứng);</w:t>
      </w:r>
    </w:p>
    <w:p>
      <w:r>
        <w:t>-  Chuẩn bị sẵn đồng hồ bấm giây, cài đặt bộ đếm 60 s;</w:t>
      </w:r>
    </w:p>
    <w:p>
      <w:r>
        <w:t>-  Nhẹ nhàng thả tay, cho quả cân ở vị trí treo tự do;</w:t>
      </w:r>
    </w:p>
    <w:p>
      <w:r>
        <w:t>-  Khi thời gian đủ 60 s thì cầm quả cân lên, sau đó tháo gá kẹp đầu dây ra, xoáy ren cho ngỗng kẹp mở rộng ra;</w:t>
      </w:r>
    </w:p>
    <w:p>
      <w:r>
        <w:t>-  Nhẹ nhàng tháo kíp ra khỏi quả cân, kiểm tra tình trạng mẫu thử.</w:t>
      </w:r>
    </w:p>
    <w:p>
      <w:r>
        <w:t>7.4.4.  Đánh giá kết quả</w:t>
      </w:r>
    </w:p>
    <w:p>
      <w:r>
        <w:t>-  Yêu cầu dây dẫn tín hiệu nổ không được tụt khỏi nút cao su hoặc xê dịch mắt thường nhìn th ấ y;</w:t>
      </w:r>
    </w:p>
    <w:p>
      <w:r>
        <w:t>-  Trường hợp có ít nhất 01 mẫu thử không đạt yêu cầu, tiến hành thử lại lần 2 với số lượng mẫu thử gấp 02 lần số lượng kíp theo yêu cầu lần 1. Yêu cầu lần thử này toàn bộ mẫu thử đạt yêu cầu. Trường hợp thử lần 2, có 01 mẫu không đạt thì kết luận lô hàng không đạt yêu cầu.</w:t>
      </w:r>
    </w:p>
    <w:p>
      <w:r>
        <w:t>7.5. Xác định khả năng chịu nước</w:t>
      </w:r>
    </w:p>
    <w:p>
      <w:r>
        <w:t>7.5.1.  Thiết bị, dụng cụ</w:t>
      </w:r>
    </w:p>
    <w:p>
      <w:r>
        <w:t>-  Thiết bị ngâm nước chuyên dụng để xác định thời gian chịu nước của kíp có khả năng nâng áp suất nước bên trong lên áp suất trên 0,2 MPa (2,0 bar);</w:t>
      </w:r>
    </w:p>
    <w:p>
      <w:r>
        <w:t>-  Máy đo thời gian chuyên dụng, độ phân giải 10  -6   s.</w:t>
      </w:r>
    </w:p>
    <w:p>
      <w:r>
        <w:t>7.5.2.  Chuẩn bị mẫu thử</w:t>
      </w:r>
    </w:p>
    <w:p>
      <w:r>
        <w:t>-  Số lượng: 10 kíp;</w:t>
      </w:r>
    </w:p>
    <w:p>
      <w:r>
        <w:t>-  Mẫu đã kiểm tra kích thước đạt yêu cầu theo quy định nêu tại Điều 5 của Quy chuẩn kỹ thuật này.</w:t>
      </w:r>
    </w:p>
    <w:p>
      <w:r>
        <w:t>7.5.3.  Tiến hành thử</w:t>
      </w:r>
    </w:p>
    <w:p>
      <w:r>
        <w:t>-  Nhẹ nhàng cuốn dây dẫn tín hiệu nổ của mẫu thử thành cuộn, kích thước phù hợp với kích thước bình nước, dùng dây buộc cố định. Lần lượt cho mẫu thử vào bình đến hết số lượng thử, đậy nắp bình và vặn chặt. Dùng bơm không khí bơm khí vào bình kín, nâng áp suất của bình lên đến áp suất 0,2 MPa (2,0 bar), thì bắt đầu tính thời gian;</w:t>
      </w:r>
    </w:p>
    <w:p>
      <w:r>
        <w:t>-  Khi thời gian đủ 8 h, lấy mẫu ra khỏi thùng nước, lau khô mẫu.</w:t>
      </w:r>
    </w:p>
    <w:p>
      <w:r>
        <w:t>-  Tiến hành đo thời gian giữ chậm của kíp.</w:t>
      </w:r>
    </w:p>
    <w:p>
      <w:r>
        <w:t>7.5.4.  Đánh giá kết quả</w:t>
      </w:r>
    </w:p>
    <w:p>
      <w:r>
        <w:t>Mẫu thử đạt yêu cầu khi toàn bộ kíp phát nổ và đo thời gian giữ chậm đạt yêu cầu theo quy định tại Điều 5 của Quy chuẩn kỹ thuật này.</w:t>
      </w:r>
    </w:p>
    <w:p>
      <w:r>
        <w:t>Trường hợp có ít nhất 01 kíp không đạt yêu cầu, tiến hành lấy mẫu thử lại lần 2 với số lượng mẫu thử gấp 02 lần số lượng kíp theo yêu cầu lần 1. Lần thử này yêu cầu toàn bộ mẫu thử đạt yêu cầu theo quy định. Trường hợp thử lần 2, có 01 kíp không đạt yêu cầu thì kết luận lô hàng có khả năng chịu nước không đạt yêu cầu.</w:t>
      </w:r>
    </w:p>
    <w:p>
      <w:r>
        <w:t>7.6. Xác định thời gian giữ chậm</w:t>
      </w:r>
    </w:p>
    <w:p>
      <w:r>
        <w:t>7.6.1.  Nguyên tắc</w:t>
      </w:r>
    </w:p>
    <w:p>
      <w:r>
        <w:t>Xác định thời gian giữ chậm theo nguyên tắc xác định thời gian trễ nổ của kíp nổ kể từ khi kíp được kích nổ đến khi kíp phát nổ.</w:t>
      </w:r>
    </w:p>
    <w:p>
      <w:r>
        <w:t>7.6.2.  Thiết bị, dụng cụ</w:t>
      </w:r>
    </w:p>
    <w:p>
      <w:r>
        <w:t>-  Máy đo thời gian chuyên dụng, độ phân giải 10  -6   s;</w:t>
      </w:r>
    </w:p>
    <w:p>
      <w:r>
        <w:t>Cho phép sử dụng các thiết bị đo thời gian có thể đo được thời gian từ khi ấn nút gây nổ kíp (Start) đến khi kíp phát nổ (Stop);</w:t>
      </w:r>
    </w:p>
    <w:p>
      <w:r>
        <w:t>-  Bình thép hoặc hộp thép chịu áp lực: Chiều cao thiết bị: 300 mm; độ dày bình thép: 6 mm; đường kính ống định vị kíp: 12 mm;</w:t>
      </w:r>
    </w:p>
    <w:p>
      <w:r>
        <w:t>-  Bộ phát hỏa dùng để phát hỏa dây dẫn tín hiệu nổ hoặc kíp nổ điện số 8.</w:t>
      </w:r>
    </w:p>
    <w:p>
      <w:r>
        <w:t>7.6.3.  Chuẩn bị mẫu thử</w:t>
      </w:r>
    </w:p>
    <w:p>
      <w:r>
        <w:t>Số lượng mẫu thử: 05 kíp cho 1 số vi sai.</w:t>
      </w:r>
    </w:p>
    <w:p>
      <w:r>
        <w:t>7.6.4.  Tiến hành thử</w:t>
      </w:r>
    </w:p>
    <w:p>
      <w:r>
        <w:t>-  Đặt kíp vào bình thép hoặc hộp thép chịu áp lực, luồn dây dẫn tín hiệu đi qua bia 1, dây dẫn tín hiệu về qua bia 2, đóng cửa chắn an toàn;</w:t>
      </w:r>
    </w:p>
    <w:p>
      <w:r>
        <w:t>-  Cầm 01 kim phát hỏa cắm vuông góc vào vị trí cách đều đầu dây dẫn tín hiệu nổ 5, sao cho đầu kim hỏa xuyên thủng tới lỗ của dây dẫn, cầm kim phát hỏa thứ 2 xuyên vào lỗ của dây dẫn tín hiệu nổ sao cho đầu kim chạm vào đầu kim thứ nhất;</w:t>
      </w:r>
    </w:p>
    <w:p>
      <w:r>
        <w:t>-  Chuy ể n công tắc của bộ phát hỏa từ vị trí ngắt sang vị trí nạp, quy “0” máy đo thời gian, đóng công tắc bộ phát hỏa từ vị trí nạp sang vị trí phóng để phát hỏa, ấn nút gây nổ kíp. Đọc kết quả thời gian giữ chậm trên máy đo thời gian;</w:t>
      </w:r>
    </w:p>
    <w:p>
      <w:r>
        <w:t>-  Thử mỗi lần 01 kíp, lần lượt thử cho hết số lượng kíp cần thử.</w:t>
      </w:r>
    </w:p>
    <w:p>
      <w:r>
        <w:t>Kết quả là giá trị trung bình của các phép thử, làm tròn đến 01 ms.</w:t>
      </w:r>
    </w:p>
    <w:p>
      <w:r>
        <w:t>7.6.5.  Đánh giá kết quả</w:t>
      </w:r>
    </w:p>
    <w:p>
      <w:r>
        <w:t>Thời gian giữ chậm tương ứng của từng số vi sai của kíp đạt yêu cầu theo quy định tại B ả ng 2.</w:t>
      </w:r>
    </w:p>
    <w:p>
      <w:r>
        <w:t>Bảng 2. Quy định thời gian và dung sai thời gian giữ chậm</w:t>
      </w:r>
    </w:p>
    <w:p>
      <w:r>
        <w:t>Thời gian giữ chậm (ms)</w:t>
      </w:r>
    </w:p>
    <w:p>
      <w:r>
        <w:t>Danh nghĩa</w:t>
      </w:r>
    </w:p>
    <w:p>
      <w:r>
        <w:t>Mức</w:t>
      </w:r>
    </w:p>
    <w:p>
      <w:r>
        <w:t>400</w:t>
      </w:r>
    </w:p>
    <w:p>
      <w:r>
        <w:t>Từ 375 đến 425</w:t>
      </w:r>
    </w:p>
    <w:p>
      <w:r>
        <w:t>Lô kíp được đánh giá đạt yêu cầu nếu toàn bộ mẫu thử đạt yêu cầu. Trường hợp có ít nhất 01 kíp không đạt yêu cầu về thời gian giữ chậm theo quy định, tiến hành lấy mẫu thử lại lần 2 với số lượng mẫu thử gấp 02 lần số lượng kíp theo yêu cầu lần 1. Yêu cầu toàn bộ mẫu thử đạt yêu cầu về thời gian giữ chậm. Trường hợp thử lần 2, có 01 kíp không đạt yêu cầu về thời gian giữ chậm theo quy định tại Điều 5 của quy chuẩn này, thì kết luận lô hàng không đạt yêu cầu.</w:t>
      </w:r>
    </w:p>
    <w:p>
      <w:r>
        <w:t>7.7. Xác định khả năng chịu chấn động</w:t>
      </w:r>
    </w:p>
    <w:p>
      <w:r>
        <w:t>7.7.1.  Thiết bị, dụng cụ</w:t>
      </w:r>
    </w:p>
    <w:p>
      <w:r>
        <w:t>-  Máy thử chấn động chuyên dụng có biên độ dao động 150 ± 2 mm, tần số dao động 60 ± 1 lần/min;</w:t>
      </w:r>
    </w:p>
    <w:p>
      <w:r>
        <w:t>-  Đồng hồ bấm giây;</w:t>
      </w:r>
    </w:p>
    <w:p>
      <w:r>
        <w:t>-  Thước đo chiều dài, có vạch chia 1 mm.</w:t>
      </w:r>
    </w:p>
    <w:p>
      <w:r>
        <w:t>7.7.2.  Chuẩn bị mẫu thử</w:t>
      </w:r>
    </w:p>
    <w:p>
      <w:r>
        <w:t>Số lượng mẫu thử: 10 kíp.</w:t>
      </w:r>
    </w:p>
    <w:p>
      <w:r>
        <w:t>7.7.3.  Tiến hành thử</w:t>
      </w:r>
    </w:p>
    <w:p>
      <w:r>
        <w:t>- X ếp kíp vào trong hộp giấy chuyên dụng thành 02 hàng, mỗi hàng 05 cái, xếp tráo đầu. Đặt hộp chứa kíp vào trong hòm gỗ của máy thử chấn động, dùng bìa, giấy chèn chặt. Đậy nắp kín và gài khóa hòm chấn động;</w:t>
      </w:r>
    </w:p>
    <w:p>
      <w:r>
        <w:t>-  Đặt máy ở chế độ sẵn sàng làm việc. Đóng nguồn điện để máy chấn động    hoạt động, đồng thời ghi thời gian bắt đầu chấn động;</w:t>
      </w:r>
    </w:p>
    <w:p>
      <w:r>
        <w:t>- Khi thời gian chấn động đủ 05 min, bấm công tắc ngừng máy, kiểm tra tình trạng mặt ngoài và kết cấu của mẫu thử.</w:t>
      </w:r>
    </w:p>
    <w:p>
      <w:r>
        <w:t>7.7.4.  Đánh giá kết quả</w:t>
      </w:r>
    </w:p>
    <w:p>
      <w:r>
        <w:t>M ẫ u thử đạt yêu cầu khi không phát nổ, không hư hỏng kết cấu.</w:t>
      </w:r>
    </w:p>
    <w:p>
      <w:r>
        <w:t>Trường hợp có ít nhất 01 kíp không đạt yêu cầu, tiến hành lấy mẫu thử lại lần 2 với số lượng mẫu thử gấp 02 lần số lượng kíp theo yêu cầu lần 1. Lần thử này yêu cầu toàn bộ kíp đạt yêu cầu. Trường hợp thử lần 2, có 01 kíp không đạt thì kết luận lô hàng không đạt yêu cầu.</w:t>
      </w:r>
    </w:p>
    <w:p>
      <w:r>
        <w:t>7.8. Quy định về an toàn trong thử nghiệm</w:t>
      </w:r>
    </w:p>
    <w:p>
      <w:r>
        <w:t>Phải tuân thủ quy định về an toàn trong bảo quản, sử dụng, tiêu hủy vật liệu nổ công nghiệp theo quy định tại Quy chuẩn số QCVN 01:2019/BCT trong quá trình thử nghiệm và tiêu hủy mẫu không đạt yêu cầu.</w:t>
      </w:r>
    </w:p>
    <w:p>
      <w:r>
        <w:t>7.9.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Kíp nổ vi sai phi điện xuống lỗ phải công bố hợp quy phù hợp quy định kỹ thuật tại Điều 5 của Quy chuẩn kỹ thuật này, gắn dấu hợp quy (dấu CR) và ghi nhãn hàng hóa trước khi lưu thông trên thị trường.</w:t>
      </w:r>
    </w:p>
    <w:p>
      <w:r>
        <w:t>8.2.  Kíp nổ vi sai phi điện xuống lỗ sản xuất trong nước, nhập khẩu phải thực hiện ki ể m tra nhà nước về chất lượng hàng hóa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9. Công bố hợp quy</w:t>
      </w:r>
    </w:p>
    <w:p>
      <w:r>
        <w:t>9.1.  Việc công bố hợp quy kíp nổ vi sai phi điện xuống lỗ sản xuất trong nước, nhập khẩu phải dựa trên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 ắ t là Thông tư số 27/2007/TT-BKHCN).</w:t>
      </w:r>
    </w:p>
    <w:p>
      <w:r>
        <w:t>9.2.  Chứng nhận hợp quy</w:t>
      </w:r>
    </w:p>
    <w:p>
      <w:r>
        <w:t>Chứng nhận hợp quy đối với kíp nổ vi sai phi điện xuống lỗ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9.4.  Trình tự, thủ tục và h ồ  sơ công bố hợp quy</w:t>
      </w:r>
    </w:p>
    <w:p>
      <w:r>
        <w:t>Trình tự, thủ tục và hồ sơ công bố hợp quy đối với kíp nổ vi sai phi điện xuống lỗ sản xuất trong nước và nhập khẩu thực hiện theo quy định tại Thông tư số 36/2019/TT-BCT.</w:t>
      </w:r>
    </w:p>
    <w:p>
      <w:r>
        <w:t>10. Sử dụng dấu hợp quy</w:t>
      </w:r>
    </w:p>
    <w:p>
      <w:r>
        <w:t>Dấu hợp quy phải tuân thủ theo khoản 2 Điều 4 của quy định về chứng nhận hợp chuẩn, chứng nhận hợp quy và công bố hợp chuẩn, công bố hợp quy ban hành kèm theo Thông tư số 28/2012/TT-BKHCN.</w:t>
      </w:r>
    </w:p>
    <w:p>
      <w:r>
        <w:t>IV. TRÁCH NHIỆM CỦA TỔ CHỨC, CÁ NHÂN</w:t>
      </w:r>
    </w:p>
    <w:p>
      <w:r>
        <w:t>11. Trách nhiệm của tổ chức, cá nhân</w:t>
      </w:r>
    </w:p>
    <w:p>
      <w:r>
        <w:t>11.1.  Trách nhiệm của tổ chức sản xuất, kinh doanh, nhập khẩu kíp nổ vi sai phi điện xuống lỗ</w:t>
      </w:r>
    </w:p>
    <w:p>
      <w:r>
        <w:t>11.1.1.  Tổ chức sản xuất, kinh doanh kíp nổ vi sai phi điện xuống lỗ phải đảm bảo yêu cầu quy định tại Phần II, thực hiện quy định tại Phần III của Quy chuẩn kỹ thuật này và đảm bảo chất lượng phù hợp với quy định tại Luật Chất     lượng sản phẩm hàng h óa .</w:t>
      </w:r>
    </w:p>
    <w:p>
      <w:r>
        <w:t>11.1.2.  Tổ chức sản xuất, nhập khẩu kíp nổ vi sai phi điện xuống lỗ phải đ ă ng ký bản công bố hợp quy tại Sở Công Thương nơi đăng ký kinh doanh theo quy định tại Thông tư số 36/2019/TT-BCT.</w:t>
      </w:r>
    </w:p>
    <w:p>
      <w:r>
        <w:t>11.2.  Trách nhiệm của cơ quan quản lý nhà  nước</w:t>
      </w:r>
    </w:p>
    <w:p>
      <w:r>
        <w:t>11.2.1. Cục Kỹ thuật an toàn và Môi trường công nghiệp chủ trì phối hợp với Vụ Khoa học và Công nghệ thuộc Bộ Công Thương, các đơn vị c ó  liên quan     hướng dẫn, kiểm tra việc thực hiện Quy chuẩn kỹ thuật này.</w:t>
      </w:r>
    </w:p>
    <w:p>
      <w:r>
        <w:t>11.2.2.  S 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kíp nổ vi sai phi điện xuống lỗ của các doanh nghiệp trên địa bàn quản lý.</w:t>
      </w:r>
    </w:p>
    <w:p>
      <w:r>
        <w:t>V. TỔ CHỨC THỰC HIỆN</w:t>
      </w:r>
    </w:p>
    <w:p>
      <w:r>
        <w:t>12. Điều khoản chuyển tiếp</w:t>
      </w:r>
    </w:p>
    <w:p>
      <w:r>
        <w:t>Sản phẩm kíp nổ vi sai phi điện xuống lỗ được công bố hợp quy theo Quy chuẩn kỹ thuật quốc gia về kíp nổ vi sai phi điện số QCVN 07:2012/BCT trước ngày 01 tháng 7 năm 2024 được tiếp tục sử dụng theo thời hạn sử dụng được công bố.</w:t>
      </w:r>
    </w:p>
    <w:p>
      <w:r>
        <w:t>13. Hiệu lực thi hành</w:t>
      </w:r>
    </w:p>
    <w:p>
      <w:r>
        <w:t>13.1.  Quy chuẩn kỹ thuật này có hiệu lực thi hành kể từ ngày 01 tháng 7 năm 2024.</w:t>
      </w:r>
    </w:p>
    <w:p>
      <w:r>
        <w:t>13.2.  Trong quá trình thực hiện Quy chuẩn kỹ thuật này, trường hợp tổ chức, cá nhân có khó khăn, vướng mắc đề nghị phản ánh về Bộ Công Thương để xem xét, hướng dẫn.</w:t>
      </w:r>
    </w:p>
    <w:p>
      <w:r>
        <w:t>13.3.  Trong trường hợp các văn bản quy phạm pháp luật, Tiêu chuẩn viện dẫn tại Quy chuẩn kỹ thuật này có sửa đổi, bổ sung hoặc được thay thế thì thực hiện theo quy định tại văn bản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