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31/2023/TT-BYT quy định về thẩm quyền thu hồi Giấy chứng nhận cơ sở đủ điều kiện an toàn thực phẩm thuộc lĩnh vực quản lý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31/2023/TT-BYT</w:t>
      </w:r>
    </w:p>
    <w:p>
      <w:r>
        <w:t>Hà Nội, ngày 30 tháng 12 năm 2023</w:t>
      </w:r>
    </w:p>
    <w:p>
      <w:r>
        <w:t>THÔNG TƯ</w:t>
      </w:r>
    </w:p>
    <w:p>
      <w:r>
        <w:t>QUY ĐỊNH THẨM QUYỀN THU HỒI GIẤY CHỨNG NHẬN CƠ SỞ ĐỦ ĐIỀU KIỆN AN TOÀN THỰC PHẨM THUỘC LĨNH VỰC QUẢN LÝ CỦA BỘ Y TẾ</w:t>
      </w:r>
    </w:p>
    <w:p>
      <w:r>
        <w:t>Căn cứ Luật an toàn thực phẩm số 55/2010/QH12 ngày 17 tháng 6 năm 2010;</w:t>
      </w:r>
    </w:p>
    <w:p>
      <w:r>
        <w:t>Căn cứ Nghị định số 15/2018/NĐ-CP ngày 02 tháng 02 năm 2018 của Chính phủ quy định chi tiết thi hành một số điều của Luật an toàn thực phẩm;</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95/2022/NĐ-CP ngày 15 tháng 11 năm 2022 của Chính phủ quy định chức năng, nhiệm vụ, quyền hạn và cơ cấu tổ chức của Bộ Y tế;</w:t>
      </w:r>
    </w:p>
    <w:p>
      <w:r>
        <w:t>Theo đề nghị của Cục trưởng Cục An toàn thực phẩm;</w:t>
      </w:r>
    </w:p>
    <w:p>
      <w:r>
        <w:t>Bộ trưởng Bộ Y tế ban hành Thông tư quy định thẩm quyền thu hồi Giấy chứng nhận cơ sở đủ điều kiện an toàn thực phẩm thuộc lĩnh vực quản lý của Bộ Y tế.</w:t>
      </w:r>
    </w:p>
    <w:p>
      <w:r>
        <w:t>Điều 1. Phạm vi điều chỉnh và đối tượng áp dụng</w:t>
      </w:r>
    </w:p>
    <w:p>
      <w:r>
        <w:t>1. Phạm vi điều chỉnh</w:t>
      </w:r>
    </w:p>
    <w:p>
      <w:r>
        <w:t>Thông tư này quy định thẩm quyền thu hồi Giấy chứng nhận cơ sở đủ điều kiện an toàn thực phẩm thuộc lĩnh vực quản lý của Bộ Y tế.</w:t>
      </w:r>
    </w:p>
    <w:p>
      <w:r>
        <w:t>2. Đối tượng áp dụng</w:t>
      </w:r>
    </w:p>
    <w:p>
      <w:r>
        <w:t>Thông tư này áp dụng đối với cơ quan, tổ chức, cá nhân Việt Nam và các tổ chức, cá nhân nước ngoài tham gia hoạt động sản xuất, kinh doanh, nhập khẩu thực phẩm tại Việt Nam; cơ quan quản lý nhà nước; tổ chức, cá nhân có hoạt động liên quan đến an toàn thực phẩm tại Việt Nam thuộc lĩnh vực quản lý của Bộ Y tế.</w:t>
      </w:r>
    </w:p>
    <w:p>
      <w:r>
        <w:t>Điều 2. Thẩm quyền thu hồi Giấy chứng nhận cơ sở đủ điều kiện an toàn thực phẩm</w:t>
      </w:r>
    </w:p>
    <w:p>
      <w:r>
        <w:t>Cơ quan cấp Giấy chứng nhận cơ sở đủ điều kiện an toàn thực phẩm có quyền thu hồi Giấy chứng nhận cơ sở đủ điều kiện an toàn thực phẩm đã cấp.</w:t>
      </w:r>
    </w:p>
    <w:p>
      <w:r>
        <w:t>Điều 3. Căn cứ thu hồi Giấy chứng nhận cơ sở đủ điều kiện an toàn thực phẩm</w:t>
      </w:r>
    </w:p>
    <w:p>
      <w:r>
        <w:t>1. Cơ quan có thẩm quyền quy định tại Điều 2 Thông tư này thu hồi Giấy chứng nhận cơ sở đủ điều kiện an toàn thực phẩm khi thực hiện thanh tra, kiểm tra hoặc thu hồi theo đề nghị của cơ quan thanh tra, kiểm tra theo mẫu số 01 ban hành kèm theo Thông tư này khi phát hiện cơ sở không đủ các điều kiện sau:</w:t>
      </w:r>
    </w:p>
    <w:p>
      <w:r>
        <w:t>a) Không đủ điều kiện bảo đảm an toàn thực phẩm để sản xuất, chế biến, kinh doanh thực phẩm phù hợp với từng loại hình sản xuất quy định tại Điều 19, 20, 21, 22, 25, 26, 27, 28, 29, 30 Luật an toàn thực phẩm; các quy định cụ thể tại khoản 2 Điều 2 Nghị định số 155/2018/NĐ-CP ngày 12 tháng 11 năm 2018 của Chính phủ sửa đổi, bổ sung một số quy định liên quan đến điều kiện đầu tư kinh doanh thuộc phạm vi quản lý nhà nước của Bộ Y tế; Điều 28 Nghị định số 15/2018/NĐ-CP ngày 02 tháng 02 năm 2018 của Chính phủ quy định chi tiết thi hành một số điều của Luật an toàn thực phẩm và các quy định pháp luật khác có liên quan;</w:t>
      </w:r>
    </w:p>
    <w:p>
      <w:r>
        <w:t>b) Không có đăng ký ngành, nghề kinh doanh thực phẩm trong Giấy chứng nhận đăng ký kinh doanh/Giấy chứng nhận đăng ký doanh nghiệp.</w:t>
      </w:r>
    </w:p>
    <w:p>
      <w:r>
        <w:t>2. Trong thời gian 05 (năm) ngày làm việc kể từ ngày nhận được văn bản đề nghị thu hồi Giấy chứng nhận cơ sở đủ điều kiện an toàn thực phẩm của cơ quan tiến hành thanh tra, kiểm tra, cơ quan có thẩm quyền quy định tại Điều 2 Thông tư này phải ban hành Quyết định thu hồi Giấy chứng nhận cơ sở đủ điều kiện an toàn thực phẩm của cơ sở theo mẫu số 02 ban hành kèm theo Thông tư này.</w:t>
      </w:r>
    </w:p>
    <w:p>
      <w:r>
        <w:t>Điều 4. Điều khoản tham chiếu</w:t>
      </w:r>
    </w:p>
    <w:p>
      <w:r>
        <w:t>Trường hợp các văn bản quy phạm pháp luật được dẫn chiếu trong Thông tư này có sự thay đổi, bổ sung hoặc được thay thế thì áp dụng thực hiện theo quy định tại văn bản mới.</w:t>
      </w:r>
    </w:p>
    <w:p>
      <w:r>
        <w:t>Điều 5. Hiệu lực thi hành</w:t>
      </w:r>
    </w:p>
    <w:p>
      <w:r>
        <w:t>Thông tư này có hiệu lực thi hành kể từ ngày 15 tháng 02 năm 2024</w:t>
      </w:r>
    </w:p>
    <w:p>
      <w:r>
        <w:t>Điều 6. Tổ chức thực hiện</w:t>
      </w:r>
    </w:p>
    <w:p>
      <w:r>
        <w:t>1. Cục An toàn thực phẩm chủ trì, phối hợp với các đơn vị có liên quan phổ biến, hướng dẫn và triển khai thực hiện Thông tư này.</w:t>
      </w:r>
    </w:p>
    <w:p>
      <w:r>
        <w:t>2. Sở Y tế, Cơ quan quản lý an toàn thực phẩm các tỉnh, thành phố trực thuộc Trung ương có trách nhiệm tổ chức thực hiện.</w:t>
      </w:r>
    </w:p>
    <w:p>
      <w:r>
        <w:t>Trong quá trình thực hiện Thông tư, nếu có khó khăn, vướng mắc đề nghị các cơ quan, tổ chức, cá nhân phản ánh về Bộ Y tế (Cục An toàn thực phẩm) để xem xét, giải quyết.</w:t>
      </w:r>
    </w:p>
    <w:p>
      <w:r>
        <w:t>Nơi nhận:</w:t>
      </w:r>
    </w:p>
    <w:p>
      <w:r>
        <w:t>- Thủ tướng, các Phó Thủ tướng Chính phủ (để b/c);</w:t>
      </w:r>
    </w:p>
    <w:p>
      <w:r>
        <w:t>- Ủy ban Xã hội của Quốc hội (để g/sát);</w:t>
      </w:r>
    </w:p>
    <w:p>
      <w:r>
        <w:t>- Văn phòng Chính phủ (Công báo, Cổng TTĐTCP);</w:t>
      </w:r>
    </w:p>
    <w:p>
      <w:r>
        <w:t>- Các Bộ, cơ quan ngang Bộ, cơ quan trực thuộc Chính phủ;</w:t>
      </w:r>
    </w:p>
    <w:p>
      <w:r>
        <w:t>- Bộ Tư pháp (Cục Kiểm tra VBQPPL);</w:t>
      </w:r>
    </w:p>
    <w:p>
      <w:r>
        <w:t>- Bộ trưởng Bộ Y tế (để b/c);</w:t>
      </w:r>
    </w:p>
    <w:p>
      <w:r>
        <w:t>- Các Thứ trưởng Bộ Y tế;</w:t>
      </w:r>
    </w:p>
    <w:p>
      <w:r>
        <w:t>- UBND các tỉnh, thành phố trực thuộc TW;</w:t>
      </w:r>
    </w:p>
    <w:p>
      <w:r>
        <w:t>- Sở Y tế các tỉnh, thành phố trực thuộc TW;</w:t>
      </w:r>
    </w:p>
    <w:p>
      <w:r>
        <w:t>- Các Vụ, Cục, Văn phòng Bộ, Thanh tra Bộ;</w:t>
      </w:r>
    </w:p>
    <w:p>
      <w:r>
        <w:t>- Đơn vị trực thuộc Bộ Y tế;</w:t>
      </w:r>
    </w:p>
    <w:p>
      <w:r>
        <w:t>- Cổng TTĐTBYT;</w:t>
      </w:r>
    </w:p>
    <w:p>
      <w:r>
        <w:t>- Lưu: VT, ATTP (05 bản).</w:t>
      </w:r>
    </w:p>
    <w:p>
      <w:r>
        <w:t>KT. BỘ TRƯỞNG</w:t>
      </w:r>
    </w:p>
    <w:p>
      <w:r>
        <w:t>THỨ TRƯỞNG</w:t>
      </w:r>
    </w:p>
    <w:p>
      <w:r>
        <w:t>Đỗ Xuân Tuyên</w:t>
      </w:r>
    </w:p>
    <w:p>
      <w:r>
        <w:t>Mẫu số 01</w:t>
      </w:r>
    </w:p>
    <w:p>
      <w:r>
        <w:t>MẪU VĂN BẢN ĐỀ NGHỊ THU HỒI GIẤY CHỨNG NHẬN CƠ SỞ ĐỦ ĐIỀU KIỆN AN TOÀN THỰC PHẨM</w:t>
      </w:r>
    </w:p>
    <w:p>
      <w:r>
        <w:t>(Ban hành kèm theo Thông tư số 31/2023/TT-BYT ngày 30 tháng 12 năm 2023 của Bộ trưởng Bộ Y tế)</w:t>
      </w:r>
    </w:p>
    <w:p>
      <w:r>
        <w:t>.........................(1)</w:t>
      </w:r>
    </w:p>
    <w:p>
      <w:r>
        <w:t>.........................(2)</w:t>
      </w:r>
    </w:p>
    <w:p>
      <w:r>
        <w:t>-------</w:t>
      </w:r>
    </w:p>
    <w:p>
      <w:r>
        <w:t>CỘNG HÒA XÃ HỘI CHỦ NGHĨA VIỆT NAM</w:t>
      </w:r>
    </w:p>
    <w:p>
      <w:r>
        <w:t>Độc lập - Tự do - Hạnh phúc</w:t>
      </w:r>
    </w:p>
    <w:p>
      <w:r>
        <w:t>---------------</w:t>
      </w:r>
    </w:p>
    <w:p>
      <w:r>
        <w:t>Số: /.... (3) ...</w:t>
      </w:r>
    </w:p>
    <w:p>
      <w:r>
        <w:t>V/v đề nghị thu hồi Giấy chứng nhận cơ sở đủ điều kiện an toàn thực phẩm</w:t>
      </w:r>
    </w:p>
    <w:p>
      <w:r>
        <w:t>...., ngày.... tháng.... năm.....</w:t>
      </w:r>
    </w:p>
    <w:p>
      <w:r>
        <w:t>Kính gửi: .................................................................. (4)</w:t>
      </w:r>
    </w:p>
    <w:p>
      <w:r>
        <w:t>Qua thanh tra/kiểm tra về .... (5), .... (2) xét thấy .... (6) không đủ điều kiện bảo đảm an toàn thực phẩm ... (7) theo quy định tại.... (8).</w:t>
      </w:r>
    </w:p>
    <w:p>
      <w:r>
        <w:t>.... (2) đề nghị .....(4) thu hồi Giấy chứng nhận cơ sở đủ điều kiện an toàn thực phẩm... (số..., ngày, tháng, năm cấp) của.... (6).</w:t>
      </w:r>
    </w:p>
    <w:p>
      <w:r>
        <w:t>Nơi nhận:</w:t>
      </w:r>
    </w:p>
    <w:p>
      <w:r>
        <w:t>- Như trên;</w:t>
      </w:r>
    </w:p>
    <w:p>
      <w:r>
        <w:t>- Lưu: .....</w:t>
      </w:r>
    </w:p>
    <w:p>
      <w:r>
        <w:t>THỦ TRƯỞNG CƠ QUAN</w:t>
      </w:r>
    </w:p>
    <w:p>
      <w:r>
        <w:t>(Ký, ghi rõ họ tên và đóng dấu)</w:t>
      </w:r>
    </w:p>
    <w:p>
      <w:r>
        <w:t>____________________</w:t>
      </w:r>
    </w:p>
    <w:p>
      <w:r>
        <w:t>(1) Tên cơ quan cấp trên trực tiếp</w:t>
      </w:r>
    </w:p>
    <w:p>
      <w:r>
        <w:t>(2) Tên cơ quan tiến hành thanh tra, kiểm tra</w:t>
      </w:r>
    </w:p>
    <w:p>
      <w:r>
        <w:t>(3) Chữ viết tắt tên cơ quan ban hành công văn</w:t>
      </w:r>
    </w:p>
    <w:p>
      <w:r>
        <w:t>(4) Cơ quan có thẩm quyền ra quyết định thu hồi Giấy chứng nhận cơ sở đủ điều kiện an toàn thực phẩm</w:t>
      </w:r>
    </w:p>
    <w:p>
      <w:r>
        <w:t>(5) Tên cuộc thanh tra, kiểm tra</w:t>
      </w:r>
    </w:p>
    <w:p>
      <w:r>
        <w:t>(6) Tên, địa chỉ cơ sở được cấp Giấy chứng nhận cơ sở đủ điều kiện an toàn thực phẩm</w:t>
      </w:r>
    </w:p>
    <w:p>
      <w:r>
        <w:t>(7) Tên điều kiện không đảm bảo an toàn thực phẩm</w:t>
      </w:r>
    </w:p>
    <w:p>
      <w:r>
        <w:t>(8) Điểm, khoản, Điều của văn bản được quy định tại khoản 1 Điều 3 Thông tư này</w:t>
      </w:r>
    </w:p>
    <w:p>
      <w:r>
        <w:t>Mẫu số 02</w:t>
      </w:r>
    </w:p>
    <w:p>
      <w:r>
        <w:t>MẪU QUYẾT ĐỊNH THU HỒI GIẤY CHỨNG NHẬN CƠ SỞ ĐỦ ĐIỀU KIỆN AN TOÀN THỰC PHẨM</w:t>
      </w:r>
    </w:p>
    <w:p>
      <w:r>
        <w:t>(Ban hành kèm theo Thông tư số 31/2023/TT-BYT ngày 30 tháng 12 năm 2023 của Bộ trưởng Bộ Y tế)</w:t>
      </w:r>
    </w:p>
    <w:p>
      <w:r>
        <w:t>.........................(1)</w:t>
      </w:r>
    </w:p>
    <w:p>
      <w:r>
        <w:t>.........................(2)</w:t>
      </w:r>
    </w:p>
    <w:p>
      <w:r>
        <w:t>-------</w:t>
      </w:r>
    </w:p>
    <w:p>
      <w:r>
        <w:t>CỘNG HÒA XÃ HỘI CHỦ NGHĨA VIỆT NAM</w:t>
      </w:r>
    </w:p>
    <w:p>
      <w:r>
        <w:t>Độc lập - Tự do - Hạnh phúc</w:t>
      </w:r>
    </w:p>
    <w:p>
      <w:r>
        <w:t>---------------</w:t>
      </w:r>
    </w:p>
    <w:p>
      <w:r>
        <w:t>Số: /QĐ-.....(3)</w:t>
      </w:r>
    </w:p>
    <w:p>
      <w:r>
        <w:t>....., ngày.... tháng.... năm.....</w:t>
      </w:r>
    </w:p>
    <w:p>
      <w:r>
        <w:t>QUYẾT ĐỊNH</w:t>
      </w:r>
    </w:p>
    <w:p>
      <w:r>
        <w:t>Về việc thu hồi Giấy chứng nhận cơ sở đủ điều kiện an toàn thực phẩm</w:t>
      </w:r>
    </w:p>
    <w:p>
      <w:r>
        <w:t>Căn cứ Luật an toàn thực phẩm số 55/2010/QH12 ngày 17 tháng 6 năm 2010;</w:t>
      </w:r>
    </w:p>
    <w:p>
      <w:r>
        <w:t>Căn cứ Nghị định số 15/2018/NĐ-CP ngày 02 tháng 02 năm 2018 của Chính phủ quy định chi tiết thi hành một số điều của Luật an toàn thực phẩm;</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.............................(4);</w:t>
      </w:r>
    </w:p>
    <w:p>
      <w:r>
        <w:t>Căn cứ Thông tư số .../20 /TT-BYT ngày ... tháng ... năm ..... của Bộ Y tế quy định thẩm quyền thu hồi Giấy chứng nhận cơ sở đủ điều kiện an toàn thực phẩm thuộc lĩnh vực quản lý của Bộ trưởng Bộ Y tế</w:t>
      </w:r>
    </w:p>
    <w:p>
      <w:r>
        <w:t>Theo đề nghị của ..................,</w:t>
      </w:r>
    </w:p>
    <w:p>
      <w:r>
        <w:t>QUYẾT ĐỊNH:</w:t>
      </w:r>
    </w:p>
    <w:p>
      <w:r>
        <w:t>Điều 1.  Thu hồi Giấy chứng nhận cơ sở đủ điều kiện an toàn thực phẩm... (số..ngày... tháng ... năm...) do... (5) cấp cho... (6).</w:t>
      </w:r>
    </w:p>
    <w:p>
      <w:r>
        <w:t>Điều 2.  Quyết định này có hiệu lực kể từ ngày ký.</w:t>
      </w:r>
    </w:p>
    <w:p>
      <w:r>
        <w:t>Điều 3.  Tên tổ chức, cá nhân liên quan chịu trách nhiệm thi hành Quyết định này./.</w:t>
      </w:r>
    </w:p>
    <w:p>
      <w:r>
        <w:t>Nơi nhận:</w:t>
      </w:r>
    </w:p>
    <w:p>
      <w:r>
        <w:t>- Như Điều 3;</w:t>
      </w:r>
    </w:p>
    <w:p>
      <w:r>
        <w:t>- (7);</w:t>
      </w:r>
    </w:p>
    <w:p>
      <w:r>
        <w:t>- (8);</w:t>
      </w:r>
    </w:p>
    <w:p>
      <w:r>
        <w:t>- Trang thông tin điện tử ... (2);</w:t>
      </w:r>
    </w:p>
    <w:p>
      <w:r>
        <w:t>- Lưu:....................</w:t>
      </w:r>
    </w:p>
    <w:p>
      <w:r>
        <w:t>THỦ TRƯỞNG CƠ QUAN</w:t>
      </w:r>
    </w:p>
    <w:p>
      <w:r>
        <w:t>(Ký, ghi rõ họ tên và đóng dấu)</w:t>
      </w:r>
    </w:p>
    <w:p>
      <w:r>
        <w:t>____________________</w:t>
      </w:r>
    </w:p>
    <w:p>
      <w:r>
        <w:t>(1) Tên cơ quan cấp trên trực tiếp</w:t>
      </w:r>
    </w:p>
    <w:p>
      <w:r>
        <w:t>(2) Tên cơ quan ban hành quyết định</w:t>
      </w:r>
    </w:p>
    <w:p>
      <w:r>
        <w:t>(3) Chữ viết tắt tên cơ quan ban hành quyết định</w:t>
      </w:r>
    </w:p>
    <w:p>
      <w:r>
        <w:t>(4) Văn bản quy định chức năng nhiệm vụ, quyền hạn của cơ quan ra quyết định</w:t>
      </w:r>
    </w:p>
    <w:p>
      <w:r>
        <w:t>(5) Tên cơ quan cấp Giấy chứng nhận cơ sở đủ điều kiện an toàn thực phẩm</w:t>
      </w:r>
    </w:p>
    <w:p>
      <w:r>
        <w:t>(6) Tên, địa chỉ cơ sở được cấp Giấy chứng nhận cơ sở đủ điều kiện an toàn thực phẩm</w:t>
      </w:r>
    </w:p>
    <w:p>
      <w:r>
        <w:t>(7) Cơ quan tiến hành thanh tra, kiểm tra</w:t>
      </w:r>
    </w:p>
    <w:p>
      <w:r>
        <w:t>(8) Cơ quan quản lý an toàn thực phẩm địa phương (nơi có cơ sở sản xuất,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