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30/2023/TT-BYT quy định về danh mục bệnh, tình trạng bệnh được khám bệnh, chữa bệnh từ xa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30/2023/TT-BYT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30/2023/TT-BYT</w:t>
      </w:r>
    </w:p>
    <w:p>
      <w:r>
        <w:t>Hà Nội, ngày 30 tháng 12 năm 2023</w:t>
      </w:r>
    </w:p>
    <w:p>
      <w:r>
        <w:t>THÔNG TƯ</w:t>
      </w:r>
    </w:p>
    <w:p>
      <w:r>
        <w:t>QUY ĐỊNH DANH MỤC BỆNH, TÌNH TRẠNG BỆNH ĐƯỢC KHÁM BỆNH, CHỮA BỆNH TỪ XA</w:t>
      </w:r>
    </w:p>
    <w:p>
      <w:r>
        <w:t>Căn cứ Luật Khám bệnh, chữa bệnh số 15/2023/QH15 ngày 09 tháng 01 năm 2023;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Quản lý Khám, chữa bệnh,</w:t>
      </w:r>
    </w:p>
    <w:p>
      <w:r>
        <w:t>Bộ trưởng Bộ Y tế ban hành Thông tư quy định danh mục bệnh, tình trạng bệnh được khám bệnh, chữa bệnh từ xa.</w:t>
      </w:r>
    </w:p>
    <w:p>
      <w:r>
        <w:t>Điều 1. Danh mục bệnh, tình trạng bệnh được khám bệnh, chữa bệnh từ xa</w:t>
      </w:r>
    </w:p>
    <w:p>
      <w:r>
        <w:t>Bệnh, tình trạng bệnh được khám bệnh, chữa bệnh từ xa thực hiện theo Danh mục ban hành kèm theo Thông tư này.</w:t>
      </w:r>
    </w:p>
    <w:p>
      <w:r>
        <w:t>Điều 2. Hiệu lực thi hành</w:t>
      </w:r>
    </w:p>
    <w:p>
      <w:r>
        <w:t>Thông tư này có hiệu lực thi hành kể từ ngày 01 tháng 01 năm 2024.</w:t>
      </w:r>
    </w:p>
    <w:p>
      <w:r>
        <w:t>Trong quá trình thực hiện, nếu có khó khăn vướng mắc, đề nghị các cơ quan, tổ chức, cá nhân báo cáo về Bộ Y tế (Cục Quản lý Khám, chữa bệnh) để xem xét, giải quyết./.</w:t>
      </w:r>
    </w:p>
    <w:p>
      <w:r>
        <w:t>Nơi nhận:</w:t>
      </w:r>
    </w:p>
    <w:p>
      <w:r>
        <w:t>- Ủy ban Xã hội của Quốc hội (để g/sát);</w:t>
      </w:r>
    </w:p>
    <w:p>
      <w:r>
        <w:t>- Văn phòng Chính phủ (Công báo, Cổng TTĐT);</w:t>
      </w:r>
    </w:p>
    <w:p>
      <w:r>
        <w:t>- Bộ Tư pháp (Cục KTVBQPPL);</w:t>
      </w:r>
    </w:p>
    <w:p>
      <w:r>
        <w:t>- Các Bộ, cơ quan ngang Bộ, cơ quan thuộc Chính phủ;</w:t>
      </w:r>
    </w:p>
    <w:p>
      <w:r>
        <w:t>- UBND các tỉnh, thành phố trực thuộc TW;</w:t>
      </w:r>
    </w:p>
    <w:p>
      <w:r>
        <w:t>- Bộ trưởng (để báo cáo);</w:t>
      </w:r>
    </w:p>
    <w:p>
      <w:r>
        <w:t>- Các Thứ trưởng (để biết);</w:t>
      </w:r>
    </w:p>
    <w:p>
      <w:r>
        <w:t>- Các đơn vị thuộc và trực thuộc Bộ Y tế;</w:t>
      </w:r>
    </w:p>
    <w:p>
      <w:r>
        <w:t>- Sở Y tế các tỉnh, thành phố trực thuộc TW;</w:t>
      </w:r>
    </w:p>
    <w:p>
      <w:r>
        <w:t>- Y tế các Bộ, ngành;</w:t>
      </w:r>
    </w:p>
    <w:p>
      <w:r>
        <w:t>- Cổng TTĐT Bộ Y tế:</w:t>
      </w:r>
    </w:p>
    <w:p>
      <w:r>
        <w:t>- Lưu: VT, KCB(03b), PC (02b).</w:t>
      </w:r>
    </w:p>
    <w:p>
      <w:r>
        <w:t>KT. BỘ TRƯỞNG</w:t>
      </w:r>
    </w:p>
    <w:p>
      <w:r>
        <w:t>THỨ TRƯỞNG</w:t>
      </w:r>
    </w:p>
    <w:p>
      <w:r>
        <w:t>Trần Văn Thuấn</w:t>
      </w:r>
    </w:p>
    <w:p>
      <w:r>
        <w:t>DANH MỤC</w:t>
      </w:r>
    </w:p>
    <w:p>
      <w:r>
        <w:t>BỆNH, TÌNH TRẠNG BỆNH ĐƯỢC KHÁM BỆNH, CHỮA BỆNH TỪ XA</w:t>
      </w:r>
    </w:p>
    <w:p>
      <w:r>
        <w:t>(Ban hành kèm theo Thông tư số 30/2023/TT-BYT ngày 30 tháng 12 năm 2023 của Bộ trưởng Bộ Y tế)</w:t>
      </w:r>
    </w:p>
    <w:p>
      <w:r>
        <w:t>STT</w:t>
      </w:r>
    </w:p>
    <w:p>
      <w:r>
        <w:t>Chuyên khoa</w:t>
      </w:r>
    </w:p>
    <w:p>
      <w:r>
        <w:t>Bệnh, tình trạng bệnh</w:t>
      </w:r>
    </w:p>
    <w:p>
      <w:r>
        <w:t>Mã ICD-10</w:t>
      </w:r>
    </w:p>
    <w:p>
      <w:r>
        <w:t>1.</w:t>
      </w:r>
    </w:p>
    <w:p>
      <w:r>
        <w:t>Dinh dưỡng</w:t>
      </w:r>
    </w:p>
    <w:p>
      <w:r>
        <w:t>Béo phì</w:t>
      </w:r>
    </w:p>
    <w:p>
      <w:r>
        <w:t>E66</w:t>
      </w:r>
    </w:p>
    <w:p>
      <w:r>
        <w:t>2.</w:t>
      </w:r>
    </w:p>
    <w:p>
      <w:r>
        <w:t>Tai Mũi Họng</w:t>
      </w:r>
    </w:p>
    <w:p>
      <w:r>
        <w:t>Viêm mũi họng cấp tính</w:t>
      </w:r>
    </w:p>
    <w:p>
      <w:r>
        <w:t>J00</w:t>
      </w:r>
    </w:p>
    <w:p>
      <w:r>
        <w:t>3.</w:t>
      </w:r>
    </w:p>
    <w:p>
      <w:r>
        <w:t>Tai Mũi Họng</w:t>
      </w:r>
    </w:p>
    <w:p>
      <w:r>
        <w:t>Viêm mũi họng mạn tính</w:t>
      </w:r>
    </w:p>
    <w:p>
      <w:r>
        <w:t>J31.1</w:t>
      </w:r>
    </w:p>
    <w:p>
      <w:r>
        <w:t>4.</w:t>
      </w:r>
    </w:p>
    <w:p>
      <w:r>
        <w:t>Răng Hàm Mặt</w:t>
      </w:r>
    </w:p>
    <w:p>
      <w:r>
        <w:t>Viêm lợi/miệng áp tơ</w:t>
      </w:r>
    </w:p>
    <w:p>
      <w:r>
        <w:t>K12.0</w:t>
      </w:r>
    </w:p>
    <w:p>
      <w:r>
        <w:t>5.</w:t>
      </w:r>
    </w:p>
    <w:p>
      <w:r>
        <w:t>Răng Hàm Mặt</w:t>
      </w:r>
    </w:p>
    <w:p>
      <w:r>
        <w:t>Viêm lưỡi bản đồ</w:t>
      </w:r>
    </w:p>
    <w:p>
      <w:r>
        <w:t>K14.1</w:t>
      </w:r>
    </w:p>
    <w:p>
      <w:r>
        <w:t>6.</w:t>
      </w:r>
    </w:p>
    <w:p>
      <w:r>
        <w:t>Răng Hàm Mặt</w:t>
      </w:r>
    </w:p>
    <w:p>
      <w:r>
        <w:t>Viêm lợi do mọc răng</w:t>
      </w:r>
    </w:p>
    <w:p>
      <w:r>
        <w:t>K06.9</w:t>
      </w:r>
    </w:p>
    <w:p>
      <w:r>
        <w:t>7.</w:t>
      </w:r>
    </w:p>
    <w:p>
      <w:r>
        <w:t>Cơ Xương Khớp</w:t>
      </w:r>
    </w:p>
    <w:p>
      <w:r>
        <w:t>Đau vai gáy</w:t>
      </w:r>
    </w:p>
    <w:p>
      <w:r>
        <w:t>M25.5</w:t>
      </w:r>
    </w:p>
    <w:p>
      <w:r>
        <w:t>8.</w:t>
      </w:r>
    </w:p>
    <w:p>
      <w:r>
        <w:t>Cơ Xương Khớp</w:t>
      </w:r>
    </w:p>
    <w:p>
      <w:r>
        <w:t>Hội chứng cánh tay cổ</w:t>
      </w:r>
    </w:p>
    <w:p>
      <w:r>
        <w:t>M53.1</w:t>
      </w:r>
    </w:p>
    <w:p>
      <w:r>
        <w:t>9.</w:t>
      </w:r>
    </w:p>
    <w:p>
      <w:r>
        <w:t>Cơ Xương Khớp</w:t>
      </w:r>
    </w:p>
    <w:p>
      <w:r>
        <w:t>Đau thắt lưng</w:t>
      </w:r>
    </w:p>
    <w:p>
      <w:r>
        <w:t>M54.5</w:t>
      </w:r>
    </w:p>
    <w:p>
      <w:r>
        <w:t>10.</w:t>
      </w:r>
    </w:p>
    <w:p>
      <w:r>
        <w:t>Cơ Xương Khớp</w:t>
      </w:r>
    </w:p>
    <w:p>
      <w:r>
        <w:t>Viêm khớp dạng thấp</w:t>
      </w:r>
    </w:p>
    <w:p>
      <w:r>
        <w:t>M05.0</w:t>
      </w:r>
    </w:p>
    <w:p>
      <w:r>
        <w:t>11.</w:t>
      </w:r>
    </w:p>
    <w:p>
      <w:r>
        <w:t>Cơ Xương Khớp</w:t>
      </w:r>
    </w:p>
    <w:p>
      <w:r>
        <w:t>Thoái hóa khớp gối</w:t>
      </w:r>
    </w:p>
    <w:p>
      <w:r>
        <w:t>M17</w:t>
      </w:r>
    </w:p>
    <w:p>
      <w:r>
        <w:t>12.</w:t>
      </w:r>
    </w:p>
    <w:p>
      <w:r>
        <w:t>Cơ Xương Khớp</w:t>
      </w:r>
    </w:p>
    <w:p>
      <w:r>
        <w:t>Thoái hóa cột sống</w:t>
      </w:r>
    </w:p>
    <w:p>
      <w:r>
        <w:t>M47</w:t>
      </w:r>
    </w:p>
    <w:p>
      <w:r>
        <w:t>13.</w:t>
      </w:r>
    </w:p>
    <w:p>
      <w:r>
        <w:t>Cơ Xương Khớp</w:t>
      </w:r>
    </w:p>
    <w:p>
      <w:r>
        <w:t>Loãng xương (không gãy xương)</w:t>
      </w:r>
    </w:p>
    <w:p>
      <w:r>
        <w:t>M81</w:t>
      </w:r>
    </w:p>
    <w:p>
      <w:r>
        <w:t>14.</w:t>
      </w:r>
    </w:p>
    <w:p>
      <w:r>
        <w:t>Ngoại khoa</w:t>
      </w:r>
    </w:p>
    <w:p>
      <w:r>
        <w:t>Theo dõi sau phẫu thuật, thủ thuật</w:t>
      </w:r>
    </w:p>
    <w:p>
      <w:r>
        <w:t>Z09.</w:t>
      </w:r>
    </w:p>
    <w:p>
      <w:r>
        <w:t>15.</w:t>
      </w:r>
    </w:p>
    <w:p>
      <w:r>
        <w:t>Ung thư</w:t>
      </w:r>
    </w:p>
    <w:p>
      <w:r>
        <w:t>Sau điều trị ung thư, Chăm sóc giảm nhẹ</w:t>
      </w:r>
    </w:p>
    <w:p>
      <w:r>
        <w:t>Z08</w:t>
      </w:r>
    </w:p>
    <w:p>
      <w:r>
        <w:t>16.</w:t>
      </w:r>
    </w:p>
    <w:p>
      <w:r>
        <w:t>Tim mạch</w:t>
      </w:r>
    </w:p>
    <w:p>
      <w:r>
        <w:t>Tăng huyết áp</w:t>
      </w:r>
    </w:p>
    <w:p>
      <w:r>
        <w:t>I10</w:t>
      </w:r>
    </w:p>
    <w:p>
      <w:r>
        <w:t>17.</w:t>
      </w:r>
    </w:p>
    <w:p>
      <w:r>
        <w:t>Tim mạch</w:t>
      </w:r>
    </w:p>
    <w:p>
      <w:r>
        <w:t>Giãn tĩnh mạch chi dưới</w:t>
      </w:r>
    </w:p>
    <w:p>
      <w:r>
        <w:t>I83</w:t>
      </w:r>
    </w:p>
    <w:p>
      <w:r>
        <w:t>18.</w:t>
      </w:r>
    </w:p>
    <w:p>
      <w:r>
        <w:t>Tim mạch</w:t>
      </w:r>
    </w:p>
    <w:p>
      <w:r>
        <w:t>Suy tĩnh mạch</w:t>
      </w:r>
    </w:p>
    <w:p>
      <w:r>
        <w:t>I87.2</w:t>
      </w:r>
    </w:p>
    <w:p>
      <w:r>
        <w:t>19.</w:t>
      </w:r>
    </w:p>
    <w:p>
      <w:r>
        <w:t>Tim mạch</w:t>
      </w:r>
    </w:p>
    <w:p>
      <w:r>
        <w:t>Bệnh động mạch chi dưới mạn tính</w:t>
      </w:r>
    </w:p>
    <w:p>
      <w:r>
        <w:t>I74.3</w:t>
      </w:r>
    </w:p>
    <w:p>
      <w:r>
        <w:t>20.</w:t>
      </w:r>
    </w:p>
    <w:p>
      <w:r>
        <w:t>Nội tiết</w:t>
      </w:r>
    </w:p>
    <w:p>
      <w:r>
        <w:t>Đái tháo đường</w:t>
      </w:r>
    </w:p>
    <w:p>
      <w:r>
        <w:t>E10.9; E119; E12.9; E13.9; E14.9</w:t>
      </w:r>
    </w:p>
    <w:p>
      <w:r>
        <w:t>21.</w:t>
      </w:r>
    </w:p>
    <w:p>
      <w:r>
        <w:t>Nội tiết</w:t>
      </w:r>
    </w:p>
    <w:p>
      <w:r>
        <w:t>Rối loạn Lipid máu</w:t>
      </w:r>
    </w:p>
    <w:p>
      <w:r>
        <w:t>E78</w:t>
      </w:r>
    </w:p>
    <w:p>
      <w:r>
        <w:t>22.</w:t>
      </w:r>
    </w:p>
    <w:p>
      <w:r>
        <w:t>Nội tiết</w:t>
      </w:r>
    </w:p>
    <w:p>
      <w:r>
        <w:t>Suy giáp</w:t>
      </w:r>
    </w:p>
    <w:p>
      <w:r>
        <w:t>E00; E01; E02; E03; E04; E05; E06; E07</w:t>
      </w:r>
    </w:p>
    <w:p>
      <w:r>
        <w:t>23.</w:t>
      </w:r>
    </w:p>
    <w:p>
      <w:r>
        <w:t>Thận - tiết niệu</w:t>
      </w:r>
    </w:p>
    <w:p>
      <w:r>
        <w:t>Suy thận mạn chưa chạy thận nhân tạo</w:t>
      </w:r>
    </w:p>
    <w:p>
      <w:r>
        <w:t>N18.1</w:t>
      </w:r>
    </w:p>
    <w:p>
      <w:r>
        <w:t>24.</w:t>
      </w:r>
    </w:p>
    <w:p>
      <w:r>
        <w:t>Hô hấp</w:t>
      </w:r>
    </w:p>
    <w:p>
      <w:r>
        <w:t>Hen phế quản</w:t>
      </w:r>
    </w:p>
    <w:p>
      <w:r>
        <w:t>J45</w:t>
      </w:r>
    </w:p>
    <w:p>
      <w:r>
        <w:t>25.</w:t>
      </w:r>
    </w:p>
    <w:p>
      <w:r>
        <w:t>Hô hấp</w:t>
      </w:r>
    </w:p>
    <w:p>
      <w:r>
        <w:t>Bệnh phổi mạn tính tắc nghẽn</w:t>
      </w:r>
    </w:p>
    <w:p>
      <w:r>
        <w:t>J44</w:t>
      </w:r>
    </w:p>
    <w:p>
      <w:r>
        <w:t>26.</w:t>
      </w:r>
    </w:p>
    <w:p>
      <w:r>
        <w:t>Tâm thần</w:t>
      </w:r>
    </w:p>
    <w:p>
      <w:r>
        <w:t>Rối loạn tâm thần</w:t>
      </w:r>
    </w:p>
    <w:p>
      <w:r>
        <w:t>F28.8</w:t>
      </w:r>
    </w:p>
    <w:p>
      <w:r>
        <w:t>27.</w:t>
      </w:r>
    </w:p>
    <w:p>
      <w:r>
        <w:t>Tâm thần</w:t>
      </w:r>
    </w:p>
    <w:p>
      <w:r>
        <w:t>Rối loạn lo âu, trầm cảm</w:t>
      </w:r>
    </w:p>
    <w:p>
      <w:r>
        <w:t>F41.2</w:t>
      </w:r>
    </w:p>
    <w:p>
      <w:r>
        <w:t>28.</w:t>
      </w:r>
    </w:p>
    <w:p>
      <w:r>
        <w:t>Da liễu</w:t>
      </w:r>
    </w:p>
    <w:p>
      <w:r>
        <w:t>Bệnh da nhiễm khuẩn</w:t>
      </w:r>
    </w:p>
    <w:p>
      <w:r>
        <w:t>L01, L02</w:t>
      </w:r>
    </w:p>
    <w:p>
      <w:r>
        <w:t>L66</w:t>
      </w:r>
    </w:p>
    <w:p>
      <w:r>
        <w:t>29.</w:t>
      </w:r>
    </w:p>
    <w:p>
      <w:r>
        <w:t>Da liễu</w:t>
      </w:r>
    </w:p>
    <w:p>
      <w:r>
        <w:t>Bệnh da do nấm - ký sinh trùng</w:t>
      </w:r>
    </w:p>
    <w:p>
      <w:r>
        <w:t>B86, B35</w:t>
      </w:r>
    </w:p>
    <w:p>
      <w:r>
        <w:t>B36.0</w:t>
      </w:r>
    </w:p>
    <w:p>
      <w:r>
        <w:t>30.</w:t>
      </w:r>
    </w:p>
    <w:p>
      <w:r>
        <w:t>Da liễu</w:t>
      </w:r>
    </w:p>
    <w:p>
      <w:r>
        <w:t>Bệnh da do vi rút</w:t>
      </w:r>
    </w:p>
    <w:p>
      <w:r>
        <w:t>B01</w:t>
      </w:r>
    </w:p>
    <w:p>
      <w:r>
        <w:t>B02</w:t>
      </w:r>
    </w:p>
    <w:p>
      <w:r>
        <w:t>31.</w:t>
      </w:r>
    </w:p>
    <w:p>
      <w:r>
        <w:t>Da liễu</w:t>
      </w:r>
    </w:p>
    <w:p>
      <w:r>
        <w:t>Bệnh da dị ứng - miễn dịch và bệnh da viêm</w:t>
      </w:r>
    </w:p>
    <w:p>
      <w:r>
        <w:t>L20, L23</w:t>
      </w:r>
    </w:p>
    <w:p>
      <w:r>
        <w:t>L28.2</w:t>
      </w:r>
    </w:p>
    <w:p>
      <w:r>
        <w:t>L50</w:t>
      </w:r>
    </w:p>
    <w:p>
      <w:r>
        <w:t>32.</w:t>
      </w:r>
    </w:p>
    <w:p>
      <w:r>
        <w:t>Thần kinh</w:t>
      </w:r>
    </w:p>
    <w:p>
      <w:r>
        <w:t>Bệnh Parkinson</w:t>
      </w:r>
    </w:p>
    <w:p>
      <w:r>
        <w:t>G20</w:t>
      </w:r>
    </w:p>
    <w:p>
      <w:r>
        <w:t>33.</w:t>
      </w:r>
    </w:p>
    <w:p>
      <w:r>
        <w:t>Thần kinh</w:t>
      </w:r>
    </w:p>
    <w:p>
      <w:r>
        <w:t>Alzeimer</w:t>
      </w:r>
    </w:p>
    <w:p>
      <w:r>
        <w:t>F00.-</w:t>
      </w:r>
    </w:p>
    <w:p>
      <w:r>
        <w:t>34.</w:t>
      </w:r>
    </w:p>
    <w:p>
      <w:r>
        <w:t>Thần kinh</w:t>
      </w:r>
    </w:p>
    <w:p>
      <w:r>
        <w:t>Sa sút trí tuệ căn nguyên mạch</w:t>
      </w:r>
    </w:p>
    <w:p>
      <w:r>
        <w:t>F01.-</w:t>
      </w:r>
    </w:p>
    <w:p>
      <w:r>
        <w:t>35.</w:t>
      </w:r>
    </w:p>
    <w:p>
      <w:r>
        <w:t>Thần kinh</w:t>
      </w:r>
    </w:p>
    <w:p>
      <w:r>
        <w:t>Đau nửa đầu</w:t>
      </w:r>
    </w:p>
    <w:p>
      <w:r>
        <w:t>G43</w:t>
      </w:r>
    </w:p>
    <w:p>
      <w:r>
        <w:t>36.</w:t>
      </w:r>
    </w:p>
    <w:p>
      <w:r>
        <w:t>Thần kinh</w:t>
      </w:r>
    </w:p>
    <w:p>
      <w:r>
        <w:t>Đau đầu do căng thẳng</w:t>
      </w:r>
    </w:p>
    <w:p>
      <w:r>
        <w:t>G44.2</w:t>
      </w:r>
    </w:p>
    <w:p>
      <w:r>
        <w:t>37.</w:t>
      </w:r>
    </w:p>
    <w:p>
      <w:r>
        <w:t>Thần kinh</w:t>
      </w:r>
    </w:p>
    <w:p>
      <w:r>
        <w:t>Rối loạn tiền đình</w:t>
      </w:r>
    </w:p>
    <w:p>
      <w:r>
        <w:t>H81</w:t>
      </w:r>
    </w:p>
    <w:p>
      <w:r>
        <w:t>38.</w:t>
      </w:r>
    </w:p>
    <w:p>
      <w:r>
        <w:t>Truyền nhiễm</w:t>
      </w:r>
    </w:p>
    <w:p>
      <w:r>
        <w:t>Nhiễm HIV/AIDS</w:t>
      </w:r>
    </w:p>
    <w:p>
      <w:r>
        <w:t>B24</w:t>
      </w:r>
    </w:p>
    <w:p>
      <w:r>
        <w:t>39.</w:t>
      </w:r>
    </w:p>
    <w:p>
      <w:r>
        <w:t>Lao và bệnh phổi</w:t>
      </w:r>
    </w:p>
    <w:p>
      <w:r>
        <w:t>Tái khám Bệnh lao</w:t>
      </w:r>
    </w:p>
    <w:p>
      <w:r>
        <w:t>Z76.0 + A15-A19</w:t>
      </w:r>
    </w:p>
    <w:p>
      <w:r>
        <w:t>40.</w:t>
      </w:r>
    </w:p>
    <w:p>
      <w:r>
        <w:t>Truyền nhiễm</w:t>
      </w:r>
    </w:p>
    <w:p>
      <w:r>
        <w:t>Sốt xuất huyết không có dấu hiệu cảnh báo</w:t>
      </w:r>
    </w:p>
    <w:p>
      <w:r>
        <w:t>A97.0</w:t>
      </w:r>
    </w:p>
    <w:p>
      <w:r>
        <w:t>41.</w:t>
      </w:r>
    </w:p>
    <w:p>
      <w:r>
        <w:t>Truyền nhiễm</w:t>
      </w:r>
    </w:p>
    <w:p>
      <w:r>
        <w:t>Cúm</w:t>
      </w:r>
    </w:p>
    <w:p>
      <w:r>
        <w:t>J19; J10; J10.1</w:t>
      </w:r>
    </w:p>
    <w:p>
      <w:r>
        <w:t>42.</w:t>
      </w:r>
    </w:p>
    <w:p>
      <w:r>
        <w:t>Truyền nhiễm</w:t>
      </w:r>
    </w:p>
    <w:p>
      <w:r>
        <w:t>COVID-19</w:t>
      </w:r>
    </w:p>
    <w:p>
      <w:r>
        <w:t>U07.1</w:t>
      </w:r>
    </w:p>
    <w:p>
      <w:r>
        <w:t>43.</w:t>
      </w:r>
    </w:p>
    <w:p>
      <w:r>
        <w:t>Tiêu hóa</w:t>
      </w:r>
    </w:p>
    <w:p>
      <w:r>
        <w:t>Viêm dạ dày - tá tràng</w:t>
      </w:r>
    </w:p>
    <w:p>
      <w:r>
        <w:t>K29,-</w:t>
      </w:r>
    </w:p>
    <w:p>
      <w:r>
        <w:t>44.</w:t>
      </w:r>
    </w:p>
    <w:p>
      <w:r>
        <w:t>Tiêu hóa</w:t>
      </w:r>
    </w:p>
    <w:p>
      <w:r>
        <w:t>Táo bón</w:t>
      </w:r>
    </w:p>
    <w:p>
      <w:r>
        <w:t>K59</w:t>
      </w:r>
    </w:p>
    <w:p>
      <w:r>
        <w:t>45.</w:t>
      </w:r>
    </w:p>
    <w:p>
      <w:r>
        <w:t>Tiêu hóa</w:t>
      </w:r>
    </w:p>
    <w:p>
      <w:r>
        <w:t>Trào ngược dạ dày - thực quản</w:t>
      </w:r>
    </w:p>
    <w:p>
      <w:r>
        <w:t>K21.-</w:t>
      </w:r>
    </w:p>
    <w:p>
      <w:r>
        <w:t>46.</w:t>
      </w:r>
    </w:p>
    <w:p>
      <w:r>
        <w:t>Truyền nhiễm</w:t>
      </w:r>
    </w:p>
    <w:p>
      <w:r>
        <w:t>Viêm gan virus B, C</w:t>
      </w:r>
    </w:p>
    <w:p>
      <w:r>
        <w:t>B16; B18.1</w:t>
      </w:r>
    </w:p>
    <w:p>
      <w:r>
        <w:t>47</w:t>
      </w:r>
    </w:p>
    <w:p>
      <w:r>
        <w:t>Mắt</w:t>
      </w:r>
    </w:p>
    <w:p>
      <w:r>
        <w:t>Viêm kết mạc</w:t>
      </w:r>
    </w:p>
    <w:p>
      <w:r>
        <w:t>H10</w:t>
      </w:r>
    </w:p>
    <w:p>
      <w:r>
        <w:t>48.</w:t>
      </w:r>
    </w:p>
    <w:p>
      <w:r>
        <w:t>Mắt</w:t>
      </w:r>
    </w:p>
    <w:p>
      <w:r>
        <w:t>Viêm giác mạc</w:t>
      </w:r>
    </w:p>
    <w:p>
      <w:r>
        <w:t>H16</w:t>
      </w:r>
    </w:p>
    <w:p>
      <w:r>
        <w:t>49</w:t>
      </w:r>
    </w:p>
    <w:p>
      <w:r>
        <w:t>Mắt</w:t>
      </w:r>
    </w:p>
    <w:p>
      <w:r>
        <w:t>Loạn đường võng mạc di truyền</w:t>
      </w:r>
    </w:p>
    <w:p>
      <w:r>
        <w:t>H35.5</w:t>
      </w:r>
    </w:p>
    <w:p>
      <w:r>
        <w:t>50.</w:t>
      </w:r>
    </w:p>
    <w:p>
      <w:r>
        <w:t>Phục hồi chức năng</w:t>
      </w:r>
    </w:p>
    <w:p>
      <w:r>
        <w:t>Vật lý trị liệu</w:t>
      </w:r>
    </w:p>
    <w:p>
      <w:r>
        <w:t>Z50.1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