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27/2025/TT-BTC quy định về quyết toán vốn đầu tư dự án hoàn thành sử dụng vốn nhà nước ngoài vốn đầu tư công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27/2025/TT-BTC</w:t>
      </w:r>
    </w:p>
    <w:p>
      <w:r>
        <w:t>Hà Nội, ngày 22 tháng 5 năm 2025</w:t>
      </w:r>
    </w:p>
    <w:p>
      <w:r>
        <w:t>THÔNG TƯ</w:t>
      </w:r>
    </w:p>
    <w:p>
      <w:r>
        <w:t>QUY ĐỊNH VỀ QUYẾT TOÁN VỐN ĐẦU TƯ DỰ ÁN HOÀN THÀNH SỬ DỤNG VỐN NHÀ NƯỚC NGOÀI VỐN ĐẦU TƯ CÔNG</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Xây dựng ngày 18 tháng 6 năm 2014;</w:t>
      </w:r>
    </w:p>
    <w:p>
      <w:r>
        <w:t>Căn cứ Luật sửa đổi, bổ sung một số điều của Luật Xây dựng ngày 17 tháng 6 năm 2020;</w:t>
      </w:r>
    </w:p>
    <w:p>
      <w:r>
        <w:t>Căn cứ Luật Quản lý, sử dụng vốn nhà nước đầu tư vào sản xuất, kinh doanh tại doanh nghiệp ngày 26 tháng 11 năm 2014;</w:t>
      </w:r>
    </w:p>
    <w:p>
      <w:r>
        <w:t>Căn cứ Luật Doanh nghiệp ngày 17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163/2016/NĐ-CP ngày 21 tháng 12 năm 2016 của Chính phủ quy định chi tiết thi hành một số điều của Luật Ngân sách nhà nước;</w:t>
      </w:r>
    </w:p>
    <w:p>
      <w:r>
        <w:t>Căn cứ Nghị định số 37/2015/NĐ-CP ngày 22 tháng 4 năm 2015 của Chính phủ quy định chi tiết về hợp đồng xây dựng và Nghị định số 50/2021/NĐ-CP ngày 01 tháng 4 năm 2021 của Chính phủ sửa đổi, bổ sung một số điều của Nghị định số 37/2015/NĐ-CP ngày ngày 22 tháng 4 năm 2015 của Chính phủ quy định chi tiết về hợp đồng xây dựng.</w:t>
      </w:r>
    </w:p>
    <w:p>
      <w:r>
        <w:t>Căn cứ Nghị định số 10/2021/NĐ-CP ngày 09 tháng 02 năm 2021 của Chính phủ về quản lý chi phí đầu tư xây dựng và Nghị định số 35/2023/NĐ-CP ngày 20 tháng 6 năm 2023 của Chính phủ về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73/2019/NĐ-CP ngày 05 tháng 9 năm 2019 của Chính phủ quy định quản lý đầu tư ứng dụng công nghệ thông tin sử dụng nguồn vốn ngân sách nhà nước và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88/2024/NĐ-CP ngày 15 tháng 7 năm 2024 của Chính phủ quy định về bồi thường, hỗ trợ, tái định cư khi Nhà nước thu hồi đất;</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Căn cứ Nghị định số 29/2025/NĐ-CP ngày 24 tháng 3 năm 2025 của Chính phủ quy định chức năng, nhiệm vụ, quyền hạn và cơ cấu tổ chức của Bộ Tài chính;</w:t>
      </w:r>
    </w:p>
    <w:p>
      <w:r>
        <w:t>Theo đề nghị của Vụ trưởng Vụ Đầu tư;</w:t>
      </w:r>
    </w:p>
    <w:p>
      <w:r>
        <w:t>Bộ trưởng Bộ Tài chính ban hành Thông tư quy định về quyết toán vốn đầu tư dự án hoàn thành sử dụng vốn nhà nước ngoài vốn đầu tư công.</w:t>
      </w:r>
    </w:p>
    <w:p>
      <w:r>
        <w:t>Điều 1.   Phạm vi điều chỉnh và đối tượng áp dụng</w:t>
      </w:r>
    </w:p>
    <w:p>
      <w:r>
        <w:t>1. Phạm vi điều chỉnh: Thông tư này quy định quyết toán vốn đầu tư đối với các dự án đầu tư, nhiệm vụ (dự án hoặc chi phí) chuẩn bị đầu tư, nhiệm vụ quy hoạch (sau đây gọi chung là dự án) sử dụng vốn nhà nước ngoài vốn đầu tư công sau khi hoàn thành hoặc dừng thực hiện vĩnh viễn theo văn bản cho phép dừng hoặc cho phép chấm dứt thực hiện của người có thẩm quyền quyết định phê duyệt quyết định đầu tư.</w:t>
      </w:r>
    </w:p>
    <w:p>
      <w:r>
        <w:t>Dự án sử dụng vốn nhà nước ngoài vốn đầu tư công, bao gồm: Dự án sử dụng vốn chi thường xuyên ngân sách nhà nước, dự án của quỹ tài chính nhà nước ngoài ngân sách theo Luật Ngân sách nhà nước; dự án sử dụng vốn vay do Chính phủ bảo lãnh theo Luật Quản lý nợ công; dự án của doanh nghiệp nhà nước theo quy định của Luật Doanh nghiệp, doanh nghiệp do doanh nghiệp nhà nước nắm giữ 100% vốn điều lệ; dự án sử dụng vốn nhà nước khác theo quy định pháp luật có liên quan; trừ dự án sử dụng vốn đầu tư công theo quy định của Luật Đầu tư công.</w:t>
      </w:r>
    </w:p>
    <w:p>
      <w:r>
        <w:t>2. Đối tượng áp dụng: Thông tư này áp dụng đối với cơ quan, tổ chức, cá nhân có liên quan đến quyết toán vốn đầu tư dự án sử dụng vốn nhà nước ngoài vốn đầu tư công sau khi hoàn thành hoặc dừng thực hiện vĩnh viễn.</w:t>
      </w:r>
    </w:p>
    <w:p>
      <w:r>
        <w:t>3. Các cơ quan, tổ chức, cá nhân có thể áp dụng quy định tại Thông tư này để lập báo cáo quyết toán, thẩm tra, phê duyệt quyết toán vốn đầu tư dự án hoàn thành đối với các dự án không thuộc phạm vi điều chỉnh tại khoản 1 Điều này (trừ dự án sử dụng vốn đầu tư công và dự án đầu tư theo phương thức đối tác công tư) và chịu trách nhiệm về quyết định của mình.</w:t>
      </w:r>
    </w:p>
    <w:p>
      <w:r>
        <w:t>Điều 2. Quyết toán vốn đầu tư dự án hoàn thành</w:t>
      </w:r>
    </w:p>
    <w:p>
      <w:r>
        <w:t>1. Cơ quan, tổ chức, cá nhân thuộc phạm vi điều chỉnh và đối tượng quy định tại Điều 1 Thông tư này áp dụng quy định tại Nghị định số 99/2021/NĐ-CP ngày 11 tháng 11 năm 2021 của Chính phủ quy định về quản lý, thanh toán, quyết toán dự án sử dụng vốn đầu tư công và Thông tư số 96/2021/TT-BTC ngày 11 tháng 11 năm 2021 của Bộ trưởng Bộ Tài chính quy định về hệ thống mẫu biểu sử dụng trong công tác quyết toán để thực hiện các nội dung, công việc liên quan đến quyết toán vốn đầu tư sau khi dự án hoàn thành hoặc dừng thực hiện vĩnh viễn.</w:t>
      </w:r>
    </w:p>
    <w:p>
      <w:r>
        <w:t>2. Các dự án thuộc phạm vi điều chỉnh và đối tượng quy định tại Điều 1 Thông tư này không phải Báo cáo tình hình quyết toán vốn đầu tư dự án hoàn thành trong năm theo quy định tại Điều 48 Nghị định số 99/2021/NĐ-CP.</w:t>
      </w:r>
    </w:p>
    <w:p>
      <w:r>
        <w:t>Điều 3. Điều khoản chuyển tiếp</w:t>
      </w:r>
    </w:p>
    <w:p>
      <w:r>
        <w:t>1. Dự án đã nộp đầy đủ hồ sơ quyết toán vốn đầu tư dự án hoàn thành về cơ quan chủ trì thẩm tra quyết toán trước thời điểm Thông tư này có hiệu lực thì các nội dung, công việc liên quan đến quyết toán vốn đầu tư dự án hoàn thành của dự án tiếp tục thực hiện theo văn bản quy định của người có thẩm quyền phê duyệt dự án đầu tư.</w:t>
      </w:r>
    </w:p>
    <w:p>
      <w:r>
        <w:t>2. Dự án đã được thẩm tra hoặc đã được phê duyệt quyết toán vốn đầu tư dự án hoàn thành theo văn bản quy định của người có thẩm quyền phê duyệt dự án đầu tư thì không phải thẩm tra, phê duyệt lại theo quy định tại Thông tư này.</w:t>
      </w:r>
    </w:p>
    <w:p>
      <w:r>
        <w:t>Điều 4.   Điều khoản thi hành</w:t>
      </w:r>
    </w:p>
    <w:p>
      <w:r>
        <w:t>1. Thông tư này có hiệu lực thi hành kể từ ngày ký.</w:t>
      </w:r>
    </w:p>
    <w:p>
      <w:r>
        <w:t>2. Trường hợp các văn bản quy phạm pháp luật được dẫn chiếu để áp dụng tại Thông tư này được sửa đổi, bổ sung, thay thế thì sẽ áp dụng theo các văn bản sửa đổi, bổ sung, thay thế đó.</w:t>
      </w:r>
    </w:p>
    <w:p>
      <w:r>
        <w:t>3. Trong quá trình thực hiện, trường hợp có vướng mắc, đề nghị các đơn vị phản ánh kịp thời để Bộ Tài chính nghiên cứu sửa đổi, bổ sung cho phù hợp./.</w:t>
      </w:r>
    </w:p>
    <w:p>
      <w:r>
        <w:t>Nơi nhận:</w:t>
      </w:r>
    </w:p>
    <w:p>
      <w:r>
        <w:t>- Ban bí thư Trung ương Đảng;</w:t>
      </w:r>
    </w:p>
    <w:p>
      <w:r>
        <w:t>- Thủ tướng, các Phó Thủ tướng Chính phủ;</w:t>
      </w:r>
    </w:p>
    <w:p>
      <w:r>
        <w:t>- Văn phòng Tổng bí thư, Văn phòng Chủ tịch nước;</w:t>
      </w:r>
    </w:p>
    <w:p>
      <w:r>
        <w:t>- Văn phòng Trung ương Đảng và các Ban của Đảng;</w:t>
      </w:r>
    </w:p>
    <w:p>
      <w:r>
        <w:t>- Văn phòng Quốc hội, Hội đồng dân tộc, Kiểm toán Nhà nước và các Ủy ban của Quốc hội;</w:t>
      </w:r>
    </w:p>
    <w:p>
      <w:r>
        <w:t>- Toà án nhân dân tối cao; Viện Kiểm sát nhân dân tối cao;</w:t>
      </w:r>
    </w:p>
    <w:p>
      <w:r>
        <w:t>- Các Bộ, cơ quan ngang Bộ, cơ quan thuộc Chính phủ;</w:t>
      </w:r>
    </w:p>
    <w:p>
      <w:r>
        <w:t>- Ủy ban Trung ương Mặt trận Tổ quốc Việt Nam và Cơ quan trung ương của các đoàn thể;</w:t>
      </w:r>
    </w:p>
    <w:p>
      <w:r>
        <w:t>- Các Tập đoàn, Tổng công ty nhà nước; Ngân hàng Chính sách xã hội, Ngân hàng Phát triển Việt Nam, Đài Truyền hình Việt Nam, Đài Tiếng nói Việt Nam;</w:t>
      </w:r>
    </w:p>
    <w:p>
      <w:r>
        <w:t>- HĐND, UBND tỉnh, thành phố trực thuộc TW;</w:t>
      </w:r>
    </w:p>
    <w:p>
      <w:r>
        <w:t>- Sở Tài chính, KBNN các tỉnh, thành phố trực thuộc TW;</w:t>
      </w:r>
    </w:p>
    <w:p>
      <w:r>
        <w:t>- KBNN các khu vực;</w:t>
      </w:r>
    </w:p>
    <w:p>
      <w:r>
        <w:t>- Công báo;</w:t>
      </w:r>
    </w:p>
    <w:p>
      <w:r>
        <w:t>- Cục Kiểm tra văn bản QPPL - Bộ Tư pháp;</w:t>
      </w:r>
    </w:p>
    <w:p>
      <w:r>
        <w:t>- Các đơn vị thuộc và trực thuộc Bộ Tài chính;</w:t>
      </w:r>
    </w:p>
    <w:p>
      <w:r>
        <w:t>- Cổng thông tin điện tử Chính phủ;</w:t>
      </w:r>
    </w:p>
    <w:p>
      <w:r>
        <w:t>- Cổng thông tin điện tử Bộ Tài chính;</w:t>
      </w:r>
    </w:p>
    <w:p>
      <w:r>
        <w:t>- Lưu: VT, Vụ ĐT (180).</w:t>
      </w:r>
    </w:p>
    <w:p>
      <w:r>
        <w:t>KT. BỘ TRƯỞNG</w:t>
      </w:r>
    </w:p>
    <w:p>
      <w:r>
        <w:t>THỨ TRƯỞNG</w:t>
      </w:r>
    </w:p>
    <w:p>
      <w:r>
        <w:t>Đỗ Thành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