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26/2025/TT-BTC bãi bỏ một số Thông tư của Bộ trưởng Bộ Tài chính về quản lý, thanh toán, quyết toán vốn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26/2025/TT-BTC</w:t>
      </w:r>
    </w:p>
    <w:p>
      <w:r>
        <w:t>Hà Nội, ngày 20 tháng 5 năm 2025</w:t>
      </w:r>
    </w:p>
    <w:p>
      <w:r>
        <w:t>THÔNG TƯ</w:t>
      </w:r>
    </w:p>
    <w:p>
      <w:r>
        <w:t>BÃI BỎ MỘT SỐ THÔNG TƯ CỦA BỘ TRƯỞNG BỘ TÀI CHÍNH VỀ QUẢN LÝ, THANH TOÁN, QUYẾT TOÁN VỐN ĐẦU TƯ</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29 tháng 11 năm 2024;</w:t>
      </w:r>
    </w:p>
    <w:p>
      <w:r>
        <w:t>Căn cứ Luật Xây dựng ngày 18 tháng 6 năm 2014;</w:t>
      </w:r>
    </w:p>
    <w:p>
      <w:r>
        <w:t>Căn cứ Nghị định số 34/2016/NĐ-CP ngày 14/5/2016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85/2025/NĐ-CP ngày 08 tháng 4 năm 2025 của Chính phủ quy định chi tiết thi hành một số điều của Luật Đầu tư công;</w:t>
      </w:r>
    </w:p>
    <w:p>
      <w:r>
        <w:t>Căn cứ Nghị định số 99/2021/NĐ-CP ngày 11 tháng 11 năm 2021 của Chính phủ quy định về quản lý, thanh toán, quyết toán dự án sử dụng vốn đầu tư công;</w:t>
      </w:r>
    </w:p>
    <w:p>
      <w:r>
        <w:t>Căn cứ Nghị định số 29/2025/NĐ-CP ngày 24 tháng 02 năm 2025 của Chính phủ quy định chức năng nhiệm vụ, quyền hạn và cơ cấu tổ chức của Bộ Tài chính;</w:t>
      </w:r>
    </w:p>
    <w:p>
      <w:r>
        <w:t>Theo đề nghị của Vụ trưởng Vụ Đầu tư;</w:t>
      </w:r>
    </w:p>
    <w:p>
      <w:r>
        <w:t>Bộ trưởng Bộ Tài chính ban hành Thông tư bãi bỏ một số Thông tư của Bộ trưởng Bộ Tài chính về quản lý, thanh toán, quyết toán vốn đầu tư.</w:t>
      </w:r>
    </w:p>
    <w:p>
      <w:r>
        <w:t>Điều 1. Bãi bỏ toàn bộ các Thông tư</w:t>
      </w:r>
    </w:p>
    <w:p>
      <w:r>
        <w:t>Bãi bỏ toàn bộ 02 Thông tư sau đây:</w:t>
      </w:r>
    </w:p>
    <w:p>
      <w:r>
        <w:t>1. Thông tư số 107/2007/TT-BTC ngày 07/9/2007 của Bộ Tài chính hướng dẫn về quản lý thanh toán, quyết toán vốn đầu tư dự án giải phóng mặt bằng, tái định cư sử dụng vốn từ ngân sách nhà nước;</w:t>
      </w:r>
    </w:p>
    <w:p>
      <w:r>
        <w:t>2. Thông tư số 231/2012/TT-BTC ngày 28/12/2012 của Bộ Tài chính quy định về quản lý, thanh toán, quyết toán vốn đầu tư đối với các dự án đầu tư sử dụng nguồn vốn trái phiếu Chính phủ giai đoạn 2012-2015.</w:t>
      </w:r>
    </w:p>
    <w:p>
      <w:r>
        <w:t>Điều 2. Điều khoản thi hành</w:t>
      </w:r>
    </w:p>
    <w:p>
      <w:r>
        <w:t>1. Thông tư này có hiệu lực thi hành từ ngày 10 tháng 7 năm 2025.</w:t>
      </w:r>
    </w:p>
    <w:p>
      <w:r>
        <w:t>2. Vụ trưởng Vụ Đầu tư,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Hội đồng dân tộc và Ủy ban của Quốc hội;</w:t>
      </w:r>
    </w:p>
    <w:p>
      <w:r>
        <w:t>- Các Bộ, cơ quan ngang Bộ, cơ quan thuộc Chính phủ;</w:t>
      </w:r>
    </w:p>
    <w:p>
      <w:r>
        <w:t>- Ủy ban Trung ương Mặt trận Tổ quốc Việt Nam;</w:t>
      </w:r>
    </w:p>
    <w:p>
      <w:r>
        <w:t>- Cơ quan Trung ương của các đoàn thể;</w:t>
      </w:r>
    </w:p>
    <w:p>
      <w:r>
        <w:t>- HĐND, UBND tỉnh, TP trực thuộc TW;</w:t>
      </w:r>
    </w:p>
    <w:p>
      <w:r>
        <w:t>- Sở Tài chính, KBNN tỉnh, TP trực thuộc TW;</w:t>
      </w:r>
    </w:p>
    <w:p>
      <w:r>
        <w:t>- Các đơn vị, tổ chức thuộc Bộ Tài chính;</w:t>
      </w:r>
    </w:p>
    <w:p>
      <w:r>
        <w:t>- Cục Kiểm tra văn bản - Bộ Tư pháp;</w:t>
      </w:r>
    </w:p>
    <w:p>
      <w:r>
        <w:t>- Công báo;</w:t>
      </w:r>
    </w:p>
    <w:p>
      <w:r>
        <w:t>- Cổng TTĐT Chính phủ;</w:t>
      </w:r>
    </w:p>
    <w:p>
      <w:r>
        <w:t>- Cổng TTĐT Bộ Tài chính;</w:t>
      </w:r>
    </w:p>
    <w:p>
      <w:r>
        <w:t>- Lưu: VT, ĐT (110 bản).</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