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26/2023/TT-BGTVT sửa đổi Thông tư 15/2023/TT-BGTVT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26/2023/TT-BGTVT</w:t>
      </w:r>
    </w:p>
    <w:p>
      <w:r>
        <w:t>Hà Nội, ngày 29 tháng 9 năm 2023</w:t>
      </w:r>
    </w:p>
    <w:p>
      <w:r>
        <w:t>THÔNG TƯ</w:t>
      </w:r>
    </w:p>
    <w:p>
      <w:r>
        <w:t>SỬA ĐỔI, BỔ SUNG MỘT SỐ ĐIỀU CỦA THÔNG TƯ SỐ 15/2023/TT-BGTVT NGÀY 30 THÁNG 6 NĂM 2023 CỦA BỘ TRƯỞNG BỘ GIAO THÔNG VẬN TẢI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và Cục trưởng Cục Đường sắt Việt Nam;</w:t>
      </w:r>
    </w:p>
    <w:p>
      <w:r>
        <w:t>Bộ trưởng Bộ Giao thông vận tải ban hành Thông tư sửa đổi, bổ sung một số điều của Thông tư số 15/2023/TT-BGTVT ngày 30 tháng 6 năm 2023 của Bộ trưởng Bộ Giao thông vận tải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Điều 1. Thay thế Phụ lục V, Phụ lục VIII, Phụ lục XII của Thông tư số 15/2023/TT-BGTVT ngày 30 tháng 6 năm 2023 của Bộ trưởng Bộ Giao thông vận tải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 (sau đây gọi tắt là Thông tư số 15/2023/TT-BGTVT)</w:t>
      </w:r>
    </w:p>
    <w:p>
      <w:r>
        <w:t>Thay thế Phụ lục V, Phụ lục VIII, Phụ lục XII ban hành kèm theo Thông tư số 15/2023/TT-BGTVT tương ứng bằng Phụ lục I, Phụ lục II, Phụ lục III ban hành kèm theo Thông tư này.</w:t>
      </w:r>
    </w:p>
    <w:p>
      <w:r>
        <w:t>Điều 2. Hiệu lực thi hành</w:t>
      </w:r>
    </w:p>
    <w:p>
      <w:r>
        <w:t>Thông tư này có hiệu lực thi hành kể từ ngày 29 tháng 9 năm 2023.</w:t>
      </w:r>
    </w:p>
    <w:p>
      <w:r>
        <w:t>Điều 3. Tổ chức thực hiện</w:t>
      </w:r>
    </w:p>
    <w:p>
      <w:r>
        <w:t>Chánh Văn phòng Bộ, Chánh Thanh tra Bộ, Vụ trưởng các Vụ, Cục trưởng Cục Đường sắt Việt Nam, Giám đốc Trung tâm Công nghệ thông tin, Thủ trưởng các cơ quan, đơn vị và cá nhân có liên quan chịu trách nhiệm thi hành Thông tư này./.</w:t>
      </w:r>
    </w:p>
    <w:p>
      <w:r>
        <w:t>Nơi nhận:</w:t>
      </w:r>
    </w:p>
    <w:p>
      <w:r>
        <w:t>- Như Điều 3;</w:t>
      </w:r>
    </w:p>
    <w:p>
      <w:r>
        <w:t>- Bộ trưởng (để báo cáo);</w:t>
      </w:r>
    </w:p>
    <w:p>
      <w:r>
        <w:t>- Văn phòng Chính phủ;</w:t>
      </w:r>
    </w:p>
    <w:p>
      <w:r>
        <w:t>- Các Bộ, cơ quan ngang Bộ, cơ quan thuộc Chính phủ;</w:t>
      </w:r>
    </w:p>
    <w:p>
      <w:r>
        <w:t>- UBND các tỉnh, thành phố trực thuộc TW;</w:t>
      </w:r>
    </w:p>
    <w:p>
      <w:r>
        <w:t>- Các Thứ trưởng Bộ GTVT;</w:t>
      </w:r>
    </w:p>
    <w:p>
      <w:r>
        <w:t>- Cục Kiểm tra văn bản QPPL (Bộ Tư pháp);</w:t>
      </w:r>
    </w:p>
    <w:p>
      <w:r>
        <w:t>- Công báo, Cổng TTĐT Chính phủ;</w:t>
      </w:r>
    </w:p>
    <w:p>
      <w:r>
        <w:t>- Cổng Thông tin điện tử Bộ GTVT;</w:t>
      </w:r>
    </w:p>
    <w:p>
      <w:r>
        <w:t>- Báo Giao thông, Tạp chí GTVT;</w:t>
      </w:r>
    </w:p>
    <w:p>
      <w:r>
        <w:t>- Lưu: VT, TTCNTT (Hg-03b).</w:t>
      </w:r>
    </w:p>
    <w:p>
      <w:r>
        <w:t>KT. BỘ TRƯỞNG</w:t>
      </w:r>
    </w:p>
    <w:p>
      <w:r>
        <w:t>THỨ TRƯỞNG</w:t>
      </w:r>
    </w:p>
    <w:p>
      <w:r>
        <w:t>Nguyễn Danh Huy</w:t>
      </w:r>
    </w:p>
    <w:p>
      <w:r>
        <w:t>PHỤ LỤC I</w:t>
      </w:r>
    </w:p>
    <w:p>
      <w:r>
        <w:t>MẪU ĐƠN ĐỀ NGHỊ SÁT HẠCH CẤP GIẤY PHÉP LÁI TÀU TRÊN CÁC TUYẾN ĐƯỜNG SẮT ĐANG KHAI THÁC</w:t>
      </w:r>
    </w:p>
    <w:p>
      <w:r>
        <w:t>(Ban hành kèm theo Thông tư số 26/2023/TT-BGTVT ngày 29 tháng 9 năm 2023 của Bộ trưởng Bộ Giao thông vận tải)</w:t>
      </w:r>
    </w:p>
    <w:p>
      <w:r>
        <w:t>Phụ lục V</w:t>
      </w:r>
    </w:p>
    <w:p>
      <w:r>
        <w:t>CỘNG HÒA XÃ HỘI CHỦ NGHĨA VIỆT NAM</w:t>
      </w:r>
    </w:p>
    <w:p>
      <w:r>
        <w:t>Độc lập - Tự do - Hạnh phúc</w:t>
      </w:r>
    </w:p>
    <w:p>
      <w:r>
        <w:t>---------------</w:t>
      </w:r>
    </w:p>
    <w:p>
      <w:r>
        <w:t>ĐƠN ĐỀ NGHỊ</w:t>
      </w:r>
    </w:p>
    <w:p>
      <w:r>
        <w:t>Sát hạch cấp giấy phép lái tàu</w:t>
      </w:r>
    </w:p>
    <w:p>
      <w:r>
        <w:t>Loại ……..</w:t>
      </w:r>
    </w:p>
    <w:p>
      <w:r>
        <w:t>Kính gửi: …….  (tên cơ quan cấp giấy phép lái tàu)  ……</w:t>
      </w:r>
    </w:p>
    <w:p>
      <w:r>
        <w:t>Tên tôi là: ……</w:t>
      </w:r>
    </w:p>
    <w:p>
      <w:r>
        <w:t>Số định danh cá nhân/CMND: ...</w:t>
      </w:r>
    </w:p>
    <w:p>
      <w:r>
        <w:t>Sinh ngày ... tháng ... năm ...</w:t>
      </w:r>
    </w:p>
    <w:p>
      <w:r>
        <w:t>Điện thoại: …..</w:t>
      </w:r>
    </w:p>
    <w:p>
      <w:r>
        <w:t>Đơn vị công tác hiện nay: ……</w:t>
      </w:r>
    </w:p>
    <w:p>
      <w:r>
        <w:t>Tóm tắt quá trình công tác:</w:t>
      </w:r>
    </w:p>
    <w:p>
      <w:r>
        <w:t>Từ tháng năm đến tháng năm</w:t>
      </w:r>
    </w:p>
    <w:p>
      <w:r>
        <w:t>Chức danh</w:t>
      </w:r>
    </w:p>
    <w:p>
      <w:r>
        <w:t>Công việc đảm nhiệm</w:t>
      </w:r>
    </w:p>
    <w:p>
      <w:r>
        <w:t>Nơi công tác</w:t>
      </w:r>
    </w:p>
    <w:p>
      <w:r>
        <w:t>Đối chiếu với điều kiện dự sát hạch, tôi thấy mình đủ điều kiện để tham dự kỳ sát hạch cấp giấy phép lái tàu.</w:t>
      </w:r>
    </w:p>
    <w:p>
      <w:r>
        <w:t>Kính đề nghị ………  (tên cơ quan cáp giấy phép lái tàu)  …….. xem xét, cho phép tôi được tham dự sát hạch cấp giấy phép lái tàu loại: ... trên ...  (ghi rõ đường sắt quốc gia/đường sắt chuyên dùng của doanh nghiệp/đường sắt đô thị...) .</w:t>
      </w:r>
    </w:p>
    <w:p>
      <w:r>
        <w:t>Tôi xin cam đoan những điều khai trên đây là đúng sự thật, nếu sai tôi xin hoàn toàn chịu trách nhiệm./.</w:t>
      </w:r>
    </w:p>
    <w:p>
      <w:r>
        <w:t>..., ngày ... tháng... năm ...</w:t>
      </w:r>
    </w:p>
    <w:p>
      <w:r>
        <w:t>NGƯỜI ĐỀ NGHỊ</w:t>
      </w:r>
    </w:p>
    <w:p>
      <w:r>
        <w:t>(Ký, ghi rõ họ tên)</w:t>
      </w:r>
    </w:p>
    <w:p>
      <w:r>
        <w:t>PHỤ LỤC II</w:t>
      </w:r>
    </w:p>
    <w:p>
      <w:r>
        <w:t>MẪU ĐƠN ĐỀ NGHỊ CẤP GIẤY PHÉP LÁI TÀU CHO LÁI TÀU ĐẦU TIÊN TRÊN TUYẾN ĐƯỜNG SẮT ĐÔ THỊ MỚI ĐƯA VÀO KHAI THÁC, VẬN HÀNH CÓ CÔNG NGHỆ LẦN ĐẦU SỬ DỤNG TẠI VIỆT NAM</w:t>
      </w:r>
    </w:p>
    <w:p>
      <w:r>
        <w:t>(Ban hành kèm theo Thông tư số 26/2023/TT-BGTVT ngày 29 tháng 9 năm 2023 của Bộ trưởng Bộ Giao thông vận tải)</w:t>
      </w:r>
    </w:p>
    <w:p>
      <w:r>
        <w:t>Phụ lục VIII</w:t>
      </w:r>
    </w:p>
    <w:p>
      <w:r>
        <w:t>CỘNG HÒA XÃ HỘI CHỦ NGHĨA VIỆT NAM</w:t>
      </w:r>
    </w:p>
    <w:p>
      <w:r>
        <w:t>Độc lập - Tự do - Hạnh phúc</w:t>
      </w:r>
    </w:p>
    <w:p>
      <w:r>
        <w:t>---------------</w:t>
      </w:r>
    </w:p>
    <w:p>
      <w:r>
        <w:t>ĐƠN ĐỀ NGHỊ</w:t>
      </w:r>
    </w:p>
    <w:p>
      <w:r>
        <w:t>Cấp giấy phép lái tàu trên đường sắt đô thị tuyến ...    (ghi rõ tên tuyến) ...</w:t>
      </w:r>
    </w:p>
    <w:p>
      <w:r>
        <w:t>Loại giấy phép lái tàu: ……………</w:t>
      </w:r>
    </w:p>
    <w:p>
      <w:r>
        <w:t>Kính gửi:...  (tên cơ quan cấp giấy phép lái tàu)  ...</w:t>
      </w:r>
    </w:p>
    <w:p>
      <w:r>
        <w:t>Tên tôi là: ……</w:t>
      </w:r>
    </w:p>
    <w:p>
      <w:r>
        <w:t>Số định danh cá nhân/CMND: ...</w:t>
      </w:r>
    </w:p>
    <w:p>
      <w:r>
        <w:t>Sinh ngày ... tháng ... năm ...</w:t>
      </w:r>
    </w:p>
    <w:p>
      <w:r>
        <w:t>Điện thoại: ….</w:t>
      </w:r>
    </w:p>
    <w:p>
      <w:r>
        <w:t>Đơn vị công tác hiện nay: ……</w:t>
      </w:r>
    </w:p>
    <w:p>
      <w:r>
        <w:t>Tóm tắt quá trình công tác:</w:t>
      </w:r>
    </w:p>
    <w:p>
      <w:r>
        <w:t>Từ tháng...năm... đến tháng...năm...</w:t>
      </w:r>
    </w:p>
    <w:p>
      <w:r>
        <w:t>Chức danh</w:t>
      </w:r>
    </w:p>
    <w:p>
      <w:r>
        <w:t>Công việc đảm nhiệm</w:t>
      </w:r>
    </w:p>
    <w:p>
      <w:r>
        <w:t>Nơi công tác</w:t>
      </w:r>
    </w:p>
    <w:p>
      <w:r>
        <w:t>Đối chiếu với điều kiện để được cấp giấy phép lái tàu, tôi thấy mình đủ điều kiện để được cấp giấy phép lái tàu cho lái tàu đầu tiên trên đường sắt đô thị tuyến …  (ghi rõ tên tuyến)  ……;</w:t>
      </w:r>
    </w:p>
    <w:p>
      <w:r>
        <w:t>Loại giấy phép lái tàu: ……….</w:t>
      </w:r>
    </w:p>
    <w:p>
      <w:r>
        <w:t>Tôi xin cam đoan những nội dung nêu trên đây là đúng sự thật, nếu sai tôi xin hoàn toàn chịu trách nhiệm trước pháp luật.</w:t>
      </w:r>
    </w:p>
    <w:p>
      <w:r>
        <w:t>Kính đề nghị …..  (tên cơ quan cấp giấy phép lái tàu)  …….. xem xét, giải quyết./.</w:t>
      </w:r>
    </w:p>
    <w:p>
      <w:r>
        <w:t>..., ngày ... tháng... năm ...</w:t>
      </w:r>
    </w:p>
    <w:p>
      <w:r>
        <w:t>NGƯỜI ĐỀ NGHỊ</w:t>
      </w:r>
    </w:p>
    <w:p>
      <w:r>
        <w:t>(Ký, ghi rõ họ tên)</w:t>
      </w:r>
    </w:p>
    <w:p>
      <w:r>
        <w:t>PHỤ LỤC III</w:t>
      </w:r>
    </w:p>
    <w:p>
      <w:r>
        <w:t>MẪU ĐƠN ĐỀ NGHỊ CẤP LẠI GIẤY PHÉP LÁI TÀU</w:t>
      </w:r>
    </w:p>
    <w:p>
      <w:r>
        <w:t>(Ban hành kèm theo Thông tư số 26/2023/TT-BGTVT ngày 29 tháng 9 năm 2023 của Bộ trưởng Bộ Giao thông vận tải)</w:t>
      </w:r>
    </w:p>
    <w:p>
      <w:r>
        <w:t>Phụ lục XII</w:t>
      </w:r>
    </w:p>
    <w:p>
      <w:r>
        <w:t>CỘNG HÒA XÃ HỘI CHỦ NGHĨA VIỆT NAM</w:t>
      </w:r>
    </w:p>
    <w:p>
      <w:r>
        <w:t>Độc lập - Tự do - Hạnh phúc</w:t>
      </w:r>
    </w:p>
    <w:p>
      <w:r>
        <w:t>---------------</w:t>
      </w:r>
    </w:p>
    <w:p>
      <w:r>
        <w:t>ĐƠN ĐỀ NGHỊ</w:t>
      </w:r>
    </w:p>
    <w:p>
      <w:r>
        <w:t>Cấp lại giấy phép lái tàu</w:t>
      </w:r>
    </w:p>
    <w:p>
      <w:r>
        <w:t>Loại ...</w:t>
      </w:r>
    </w:p>
    <w:p>
      <w:r>
        <w:t>Kính gửi:...  (tên cơ quan cấp giấy phép lái tàu)  ...</w:t>
      </w:r>
    </w:p>
    <w:p>
      <w:r>
        <w:t>Tên tôi là: …..</w:t>
      </w:r>
    </w:p>
    <w:p>
      <w:r>
        <w:t>Số định danh cá nhân/CMND: ...</w:t>
      </w:r>
    </w:p>
    <w:p>
      <w:r>
        <w:t>Sinh ngày: ... tháng ... năm ...</w:t>
      </w:r>
    </w:p>
    <w:p>
      <w:r>
        <w:t>Điện thoại: ...</w:t>
      </w:r>
    </w:p>
    <w:p>
      <w:r>
        <w:t>Đơn vị công tác hiện nay: …..</w:t>
      </w:r>
    </w:p>
    <w:p>
      <w:r>
        <w:t>Quốc tịch[1]: ...</w:t>
      </w:r>
    </w:p>
    <w:p>
      <w:r>
        <w:t>Số Hộ chiếu... do ... cấp ngày ... tháng ... năm ... ngày hết hạn: ...[2]</w:t>
      </w:r>
    </w:p>
    <w:p>
      <w:r>
        <w:t>Tôi đã được ...  (tên cơ quan cấp giấy phép lái tàu)  ... cấp giấy phép lái tàu:</w:t>
      </w:r>
    </w:p>
    <w:p>
      <w:r>
        <w:t>Loại giấy phép: ... Số giấy phép: ... ngày cấp ... thời hạn hiệu lực đến ngày ...</w:t>
      </w:r>
    </w:p>
    <w:p>
      <w:r>
        <w:t>Đề nghị …..  (tên cơ quan cấp giấy phép lái tàu)  …… xem xét, cấp lại cho tôi giấy phép lái tàu:</w:t>
      </w:r>
    </w:p>
    <w:p>
      <w:r>
        <w:t>Loại: …….</w:t>
      </w:r>
    </w:p>
    <w:p>
      <w:r>
        <w:t>Lý do:[3] …..</w:t>
      </w:r>
    </w:p>
    <w:p>
      <w:r>
        <w:t>Tôi xin cam đoan những điều khai trên đây là đúng sự thật, nếu sai tôi xin hoàn toàn chịu trách nhiệm.</w:t>
      </w:r>
    </w:p>
    <w:p>
      <w:r>
        <w:t>..., ngày ... tháng... năm ...</w:t>
      </w:r>
    </w:p>
    <w:p>
      <w:r>
        <w:t>NGƯỜI ĐỀ NGHỊ</w:t>
      </w:r>
    </w:p>
    <w:p>
      <w:r>
        <w:t>(Ký, ghi rõ họ tên)</w:t>
      </w:r>
    </w:p>
    <w:p>
      <w:r>
        <w:t>[1]  Trường hợp công dân Việt Nam đã được cấp căn cước công dân thì không phải khai</w:t>
      </w:r>
    </w:p>
    <w:p>
      <w:r>
        <w:t>[2]  Trường hợp công dân Việt Nam đã được cấp căn cước công dân thì không phải khai</w:t>
      </w:r>
    </w:p>
    <w:p>
      <w:r>
        <w:t>[3]  Trường hợp giấy phép lái tàu bị hỏng phải ghi rõ tình trạng hỏng; trường hợp bị mất phải ghi rõ thời gian, địa điểm, hoàn cảnh mất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