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25/2024/TT-BNNPTNT về Danh mục thuốc bảo vệ thực vật được phép sử dụng tại Việt Nam và Danh mục thuốc bảo vệ thực vật cấm sử dụng tại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25/2024/TT-BNNPTNT</w:t>
      </w:r>
    </w:p>
    <w:p>
      <w:r>
        <w:t>Hà Nội, ngày 16 tháng 12 năm 2024</w:t>
      </w:r>
    </w:p>
    <w:p>
      <w:r>
        <w:t>THÔNG TƯ</w:t>
      </w:r>
    </w:p>
    <w:p>
      <w:r>
        <w:t>BAN HÀNH DANH MỤC THUỐC BẢO VỆ THỰC VẬT ĐƯỢC PHÉP SỬ DỤNG TẠI VIỆT NAM VÀ DANH MỤC THUỐC BẢO VỆ THỰC VẬT CẤM SỬ DỤNG TẠI VIỆT NAM</w:t>
      </w:r>
    </w:p>
    <w:p>
      <w:r>
        <w:t>Căn cứ Nghị định số 105/2022/NĐ-CP ngày 22 tháng 12 năm 2022 của Chính phủ quy định chức năng, nhiệm vụ, quyền hạn và cơ cấu tổ chức của Bộ Nông nghiệp và Phát triển nông thôn;</w:t>
      </w:r>
    </w:p>
    <w:p>
      <w:r>
        <w:t>Căn cứ Luật Bảo vệ và kiểm dịch thực vật số 41/2013/QH13 ngày 25 tháng 11 năm 2013;</w:t>
      </w:r>
    </w:p>
    <w:p>
      <w:r>
        <w:t>Theo đề nghị của Cục trưởng Cục Bảo vệ thực vật;</w:t>
      </w:r>
    </w:p>
    <w:p>
      <w:r>
        <w:t>Bộ trưởng Bộ Nông nghiệp và Phát triển nông thôn ban hành Thông tư Danh mục thuốc bảo vệ thực vật được phép sử dụng tại Việt Nam và Danh mục thuốc bảo vệ thực vật cấm sử dụng tại Việt Nam.</w:t>
      </w:r>
    </w:p>
    <w:p>
      <w:r>
        <w:t>Điều 1. Ban hành kèm theo Thông tư này</w:t>
      </w:r>
    </w:p>
    <w:p>
      <w:r>
        <w:t>1. Danh mục thuốc bảo vệ thực vật được phép sử dụng tại Việt Nam, Phụ lục I ban hành kèm theo Thông tư này, gồm:</w:t>
      </w:r>
    </w:p>
    <w:p>
      <w:r>
        <w:t>a) Thuốc sử dụng trong nông nghiệp:</w:t>
      </w:r>
    </w:p>
    <w:p>
      <w:r>
        <w:t>- Thuốc trừ sâu: 753 hoạt chất với 1834 tên thương phẩm.</w:t>
      </w:r>
    </w:p>
    <w:p>
      <w:r>
        <w:t>- Thuốc trừ bệnh: 725 hoạt chất với 1676 tên thương phẩm.</w:t>
      </w:r>
    </w:p>
    <w:p>
      <w:r>
        <w:t>- Thuốc trừ cỏ: 273 hoạt chất với 853 tên thương phẩm.</w:t>
      </w:r>
    </w:p>
    <w:p>
      <w:r>
        <w:t>- Thuốc trừ chuột: 08 hoạt chất với 49 tên thương phẩm.</w:t>
      </w:r>
    </w:p>
    <w:p>
      <w:r>
        <w:t>- Thuốc điều hoà sinh trưởng: 63 hoạt chất với 187 tên thương phẩm.</w:t>
      </w:r>
    </w:p>
    <w:p>
      <w:r>
        <w:t>- Chất dẫn dụ côn trùng: 08 hoạt chất với 08 tên thương phẩm.</w:t>
      </w:r>
    </w:p>
    <w:p>
      <w:r>
        <w:t>- Thuốc trừ ốc: 31 hoạt chất với 154 tên thương phẩm.</w:t>
      </w:r>
    </w:p>
    <w:p>
      <w:r>
        <w:t>- Chất hỗ trợ (chất trải): 05 hoạt chất với 06 tên thương phẩm.</w:t>
      </w:r>
    </w:p>
    <w:p>
      <w:r>
        <w:t>b) Thuốc trừ mối: 16 hoạt chất với 27 tên thương phẩm.</w:t>
      </w:r>
    </w:p>
    <w:p>
      <w:r>
        <w:t>c) Thuốc bảo quản lâm sản: 07 hoạt chất với 08 tên thương phẩm.</w:t>
      </w:r>
    </w:p>
    <w:p>
      <w:r>
        <w:t>d) Thuốc khử trùng kho: 03 hoạt chất với 10 tên thương phẩm.</w:t>
      </w:r>
    </w:p>
    <w:p>
      <w:r>
        <w:t>đ) Thuốc sử dụng cho sân golf:</w:t>
      </w:r>
    </w:p>
    <w:p>
      <w:r>
        <w:t>- Thuốc trừ bệnh: 02 hoạt chất với 02 tên thương phẩm.</w:t>
      </w:r>
    </w:p>
    <w:p>
      <w:r>
        <w:t>- Thuốc điều hoà sinh trưởng: 01 hoạt chất với 01 tên thương phẩm.</w:t>
      </w:r>
    </w:p>
    <w:p>
      <w:r>
        <w:t>e) Thuốc xử lý hạt giống:</w:t>
      </w:r>
    </w:p>
    <w:p>
      <w:r>
        <w:t>- Thuốc trừ sâu: 10 hoạt chất với 16 tên thương phẩm.</w:t>
      </w:r>
    </w:p>
    <w:p>
      <w:r>
        <w:t>- Thuốc trừ bệnh: 12 hoạt chất với 12 tên thương phẩm.</w:t>
      </w:r>
    </w:p>
    <w:p>
      <w:r>
        <w:t>g) Thuốc bảo quản nông sản sau thu hoạch</w:t>
      </w:r>
    </w:p>
    <w:p>
      <w:r>
        <w:t>- 01 hoạt chất với 01 tên thương phẩm.</w:t>
      </w:r>
    </w:p>
    <w:p>
      <w:r>
        <w:t>2. Danh mục thuốc bảo vệ thực vật cấm sử dụng tại Việt Nam, Phụ lục II ban hành kèm theo Thông tư này, gồm:</w:t>
      </w:r>
    </w:p>
    <w:p>
      <w:r>
        <w:t>a) Thuốc trừ sâu, thuốc bảo quản lâm sản: 23 hoạt chất.</w:t>
      </w:r>
    </w:p>
    <w:p>
      <w:r>
        <w:t>b) Thuốc trừ bệnh: 06 hoạt chất.</w:t>
      </w:r>
    </w:p>
    <w:p>
      <w:r>
        <w:t>c) Thuốc trừ chuột: 01 hoạt chất.</w:t>
      </w:r>
    </w:p>
    <w:p>
      <w:r>
        <w:t>d) Thuốc trừ cỏ: 01 hoạt chất.</w:t>
      </w:r>
    </w:p>
    <w:p>
      <w:r>
        <w:t>3. Bảng mã số HS thuốc bảo vệ thực vật được phép sử dụng, cấm sử dụng tại Việt Nam thực hiện theo Mục 23, Mục 24 của Phụ lục I ban hành kèm Thông tư số 01/2024/TT-BNNPTNT ngày 02/02/2024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Điều 2. Hiệu lực thi hành</w:t>
      </w:r>
    </w:p>
    <w:p>
      <w:r>
        <w:t>1. Thông tư này có hiệu lực thi hành kể từ ngày  30  tháng  01  năm 2025.</w:t>
      </w:r>
    </w:p>
    <w:p>
      <w:r>
        <w:t>2. Thông tư số 09/2023/TT-BNNPTNT ngày 24/10/2023 của Bộ trưởng Bộ Nông nghiệp và Phát triển nông thôn về việc ban hành Danh mục thuốc bảo vệ thực vật được phép sử dụng tại Việt Nam, Danh mục thuốc bảo vệ thực vật cấm sử dụng tại Việt Nam hết hiệu lực kể từ ngày Thông tư này có hiệu lực thi hành.</w:t>
      </w:r>
    </w:p>
    <w:p>
      <w:r>
        <w:t>Điều 3. Trách nhiệm thi hành</w:t>
      </w:r>
    </w:p>
    <w:p>
      <w:r>
        <w:t>1. Cục trưởng Cục Bảo vệ thực vật, Thủ trưởng các đơn vị thuộc Bộ, Giám đốc Sở Nông nghiệp và Phát triển nông thôn các tỉnh, thành phố trực thuộc Trung ương và các tổ chức, cá nhân có liên quan chịu trách nhiệm thi hành Thông tư này.</w:t>
      </w:r>
    </w:p>
    <w:p>
      <w:r>
        <w:t>2. Trong quá trình thực hiện, nếu có khó khăn, vướng mắc, đề nghị cơ quan, tổ chức, cá nhân phản ánh về Bộ Nông nghiệp và Phát triển nông thôn (qua Cục Bảo vệ thực vật) để xem xét và kịp thời giải quyết./.</w:t>
      </w:r>
    </w:p>
    <w:p>
      <w:r>
        <w:t>Nơi nhận:</w:t>
      </w:r>
    </w:p>
    <w:p>
      <w:r>
        <w:t>- Thủ tướng Chính phủ (để b/c);</w:t>
      </w:r>
    </w:p>
    <w:p>
      <w:r>
        <w:t>- Các Phó Thủ tướng Chính phủ (để b/c);</w:t>
      </w:r>
    </w:p>
    <w:p>
      <w:r>
        <w:t>- Văn phòng Chính phủ;</w:t>
      </w:r>
    </w:p>
    <w:p>
      <w:r>
        <w:t>- Các Bộ, cơ quan ngang Bộ, cơ quan thuộc Chính phủ;</w:t>
      </w:r>
    </w:p>
    <w:p>
      <w:r>
        <w:t>- Công báo Chính phủ, Cổng thông tin điện tử Chính phủ;</w:t>
      </w:r>
    </w:p>
    <w:p>
      <w:r>
        <w:t>- Cục Kiểm tra văn bản QPPL - Bộ Tư pháp;</w:t>
      </w:r>
    </w:p>
    <w:p>
      <w:r>
        <w:t>- UBND, Sở NN&amp;PTNT các tỉnh, TP trực thuộc Trung ương;</w:t>
      </w:r>
    </w:p>
    <w:p>
      <w:r>
        <w:t>- Bộ NN&amp;PTNT: Bộ trưởng, các Thứ trưởng, các cơ quan, đơn vị thuộc Bộ, Cổng thông tin điện tử Bộ;</w:t>
      </w:r>
    </w:p>
    <w:p>
      <w:r>
        <w:t>- Lưu: VT, BVTV.</w:t>
      </w:r>
    </w:p>
    <w:p>
      <w:r>
        <w:t>KT. BỘ TRƯỞNG</w:t>
      </w:r>
    </w:p>
    <w:p>
      <w:r>
        <w:t>THỨ TRƯỞNG</w:t>
      </w:r>
    </w:p>
    <w:p>
      <w:r>
        <w:t>Hoàng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