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25/2024/TT-BCT bãi bỏ toàn bộ một số văn bản quy phạm pháp luật do Bộ trưởng Bộ Công Thương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25/2024/TT-BCT</w:t>
      </w:r>
    </w:p>
    <w:p>
      <w:r>
        <w:t>Hà Nội, ngày 15 tháng 11 năm 2024</w:t>
      </w:r>
    </w:p>
    <w:p>
      <w:r>
        <w:t>THÔNG TƯ</w:t>
      </w:r>
    </w:p>
    <w:p>
      <w:r>
        <w:t>BÃI BỎ TOÀN BỘ MỘT SỐ VĂN BẢN QUY PHẠM PHÁP LUẬT DO BỘ TRƯỞNG BỘ CÔNG THƯƠNG BAN HÀNH, LIÊN TỊCH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Trên cơ sở thống nhất với Bộ Tài nguyên và Môi trường tại văn bản số 5891/BTNMT-PC ngày 29 tháng 8 năm 2024 của Bộ Tài nguyên và Môi trường;</w:t>
      </w:r>
    </w:p>
    <w:p>
      <w:r>
        <w:t>Theo đề nghị của Vụ trưởng Vụ Pháp chế,</w:t>
      </w:r>
    </w:p>
    <w:p>
      <w:r>
        <w:t>Bộ trưởng Bộ Công Thương ban hành Thông tư bãi bỏ toàn bộ một số văn bản quy phạm pháp luật do Bộ trưởng Bộ Công Thương ban hành, liên tịch ban hành.</w:t>
      </w:r>
    </w:p>
    <w:p>
      <w:r>
        <w:t>Điều 1. Bãi bỏ toàn bộ một số văn bản quy phạm pháp luật do Bộ trưởng Bộ Công Thương ban hành, liên tịch ban hành sau đây:</w:t>
      </w:r>
    </w:p>
    <w:p>
      <w:r>
        <w:t>1. Quyết định số 90/NL-KHKT ngày 22 tháng 02 năm 1994 của Bộ trưởng Bộ Năng lượng Ban hành Quy trình vận hành hệ thống tải điện 500kV.</w:t>
      </w:r>
    </w:p>
    <w:p>
      <w:r>
        <w:t>2. Quyết định số 772/2003/QĐ-BTM ngày 24 tháng 6 năm 2003 của Bộ trưởng Bộ Thương mại về việc ban hành nội quy mẫu về chợ.</w:t>
      </w:r>
    </w:p>
    <w:p>
      <w:r>
        <w:t>3. Quyết định số 1059/2005/QĐ-BTM ngày 25 tháng 11 năm 2005 của Bộ trưởng Bộ Thương mại Hướng dẫn đăng ký mã số nhà sản xuất hàng dệt may xuất khẩu sang Hoa Kỳ.</w:t>
      </w:r>
    </w:p>
    <w:p>
      <w:r>
        <w:t>4. Quyết định số 17/2007/QĐ-BTM ngày 27 tháng 7 năm 2007 của Bộ trưởng Bộ Thương mại về việc tạm dừng việc tạm nhập tái xuất, chuyển khẩu hàng dệt may.</w:t>
      </w:r>
    </w:p>
    <w:p>
      <w:r>
        <w:t>5. Thông tư số 02/1998/TT-BCN ngày 09 tháng 3 năm 1998 của Bộ trưởng Bộ Công nghiệp Hướng dẫn về việc kiểm tra, kiểm định các thiết bị áp lực và thiết bị nâng trong ngành công nghiệp.</w:t>
      </w:r>
    </w:p>
    <w:p>
      <w:r>
        <w:t>6. Thông tư số 06/2003/TT-BTM ngày 15 tháng 8 năm 2003 của Bộ trưởng Bộ Thương mại về việc hướng dẫn chức năng, nhiệm vụ, quyền hạn và tổ chức của Ban quản lý chợ.</w:t>
      </w:r>
    </w:p>
    <w:p>
      <w:r>
        <w:t>7. Thông tư số 02/2007/TT-BTM ngày 02 tháng 02 năm   2007 của Bộ trưởng Bộ Thương mại về phân loại chi tiết nguyên liệu sản xuất, vật tư, linh kiện được miễn thuế nhập khẩu theo quy định tại khoản 15 Điều 16 Nghị định số 49/2005/NĐ-CP ngày 08 tháng 12 năm 2005 của Chính phủ quy định chi tiết thi hành Luật Thuế xuất khẩu, thuế nhập khẩu.</w:t>
      </w:r>
    </w:p>
    <w:p>
      <w:r>
        <w:t>8. Thông tư số 02/2009/TT-BCT ngày 21 tháng 01 năm 2009 của Bộ trưởng Bộ Công Thương Hướng dẫn việc phân bổ và sử dụng nguồn kinh phí hỗ trợ công tác chỉ đạo, điều hành chống buôn lậu, gian lận thương mại và hàng giả của cơ quan cấp trên lực lượng Quản lý thị trường.</w:t>
      </w:r>
    </w:p>
    <w:p>
      <w:r>
        <w:t>9. Thông tư số 07/2009/TT-BCT ngày 09 tháng 4 năm 2009 của Bộ trưởng Bộ Công Thương về việc cấp Giấy chứng nhận xuất xứ hàng dệt may đối với một số chủng loại hàng xuất khẩu sang Hoa Kỳ.</w:t>
      </w:r>
    </w:p>
    <w:p>
      <w:r>
        <w:t>10. Thông tư số 05/2010/TT-BCT ngày 25 tháng 01 năm 2010 của Bộ trưởng Bộ Công Thương Sửa đổi, bổ sung Thông tư số 02/2007/TT-BTM ngày 02 tháng 02 năm 2007 của Bộ trưởng Bộ Thương mại về phân loại chi tiết nguyên liệu sản xuất, vật tư, linh kiện được miễn thuế nhập khẩu theo quy định tại khoản 15 Điều 16 Nghị định số 149/2005/NĐ-CP ngày 08 tháng 12 năm 2005 của Chính phủ quy định chi tiết thi hành Luật Thuế xuất khẩu, thuế nhập khẩu.</w:t>
      </w:r>
    </w:p>
    <w:p>
      <w:r>
        <w:t>11. Thông tư số 16/2010/TT-BCT ngày 20 tháng 4 năm 2010 của Bộ trưởng Bộ Công Thương về việc cấp mã số nhà sản xuất hàng dệt may xuất khẩu sang thị trường Hoa Kỳ.</w:t>
      </w:r>
    </w:p>
    <w:p>
      <w:r>
        <w:t>12. Thông tư số 29/2010/TT-BCT ngày 19 tháng 7 năm 2010 của Bộ trưởng Bộ Công Thương Về việc nhập khẩu ô tô chưa qua sử dụng bị đục sửa số khung, máy.</w:t>
      </w:r>
    </w:p>
    <w:p>
      <w:r>
        <w:t>13. Thông tư số 10/2011/TT-BCT ngày 30 tháng 3 năm 2011 của Bộ trưởng Bộ Công Thương Sửa đổi, bổ sung, bãi bỏ một số quy định về thủ tục hành chính trong lĩnh vực xuất, nhập khẩu theo Nghị quyết số 59/NQ-CP ngày 17 tháng 12 năm 2010 của Chính phủ về việc đơn giản hóa thủ tục hành chính thuộc phạm vi chức năng quản lý của Bộ Công Thương.</w:t>
      </w:r>
    </w:p>
    <w:p>
      <w:r>
        <w:t>14. Thông tư số 31/2011/TT-BCT ngày 19 tháng 8 năm 2011 của Bộ trưởng Bộ Công Thương Quy định điều chỉnh giá bán điện theo thông số đầu vào cơ bản.</w:t>
      </w:r>
    </w:p>
    <w:p>
      <w:r>
        <w:t>15. Thông tư số 10/2013/TT-BCT ngày 30 tháng 5 năm 2013 của Bộ trưởng Bộ Công Thương Ban hành mẫu đơn đăng ký hợp đồng theo mẫu, điều kiện giao dịch chung.</w:t>
      </w:r>
    </w:p>
    <w:p>
      <w:r>
        <w:t>16. Thông tư số 39/2013/TT-BCT ngày 30 tháng 12 năm 2013 của Bộ trưởng Bộ Công Thương Quy định trình tự, thủ tục bổ sung, điều chỉnh quy hoạch và quản lý đầu tư đối với dự án xây dựng công trình kho xăng dầu, kho khí dầu mỏ hóa lỏng, kho khí thiên nhiên hóa lỏng.</w:t>
      </w:r>
    </w:p>
    <w:p>
      <w:r>
        <w:t>17. Thông tư số 43/2013/TT-BCT ngày 31 tháng 12 năm 2013 của Bộ trưởng Bộ Công Thương Quy định nội dung, trình tự, thủ tục lập, thẩm định, phê duyệt và điều chỉnh Quy hoạch phát triển điện lực.</w:t>
      </w:r>
    </w:p>
    <w:p>
      <w:r>
        <w:t>18. Thông tư số 43/2014/TT-BCT ngày 19 tháng 11 năm 2014 của Bộ trưởng Bộ Công Thương Quy định nội dung, trình tự, thủ tục lập, thẩm định và phê duyệt Quy hoạch địa điểm xây dựng Trung tâm điện lực.</w:t>
      </w:r>
    </w:p>
    <w:p>
      <w:r>
        <w:t>19. Thông tư số 50/2014/TT-BCT ngày 15 tháng 12 năm 2014 của Bộ trưởng Bộ Công Thương Quy định về quản lý nhiệm vụ khoa học và công nghệ của Bộ Công Thương.</w:t>
      </w:r>
    </w:p>
    <w:p>
      <w:r>
        <w:t>20. Thông tư số 55/2014/TT-BCT ngày 19 tháng 12 năm 2014 của Bộ trưởng Bộ Công Thương Quy định cụ thể và hướng dẫn thực hiện một số điều của Nghị định số 38/2014/NĐ-CP ngày 06 tháng 5 năm 2014 của Chính phủ về quản lý hóa chất thuộc diện kiểm soát của Công ước cấm phát triển, sản xuất, tàng trữ, sử dụng và phá hủy vũ khí hóa học.</w:t>
      </w:r>
    </w:p>
    <w:p>
      <w:r>
        <w:t>21. Thông tư số 23/2015/TT-BCT ngày 13 tháng 7 năm 2015 của Bộ trưởng Bộ Công Thương Quy định trình tự thủ tục đầu tư dự án nhà máy nhiệt điện theo hình thức hợp đồng Xây dựng - Kinh doanh - Chuyển giao.</w:t>
      </w:r>
    </w:p>
    <w:p>
      <w:r>
        <w:t>22. Thông tư số 30/2015/TT-BCT ngày 16 tháng 9 năm 2015 của Bộ trưởng Bộ Công Thương Quy định phương pháp xác định mức chi phí lập, thẩm định, công bố, điều chỉnh và quản lý Quy hoạch phát triển điện lực tỉnh, thành phố trực thuộc Trung ương và Quy hoạch phát triển thủy điện vừa và nhỏ.</w:t>
      </w:r>
    </w:p>
    <w:p>
      <w:r>
        <w:t>23. Thông tư số 45/2015/TT-BCT ngày 10 tháng 12 năm 2015 của Bộ trưởng Bộ Công Thương Quy định quản lý Chương trình phát triển một số ngành công nghiệp công nghệ cao.</w:t>
      </w:r>
    </w:p>
    <w:p>
      <w:r>
        <w:t>24. Thông tư số 37/2016/TT-BCT ngày 28 tháng 12 năm 2016 của Bộ trưởng Bộ Công Thương Sửa đổi, bổ sung một số điều của Thông tư số 50/2014/TT-BCT ngày 15 tháng 12 năm 2014 của Bộ trưởng Bộ Công Thương quy định về quản lý nhiệm vụ khoa học và công nghệ của Bộ Công Thương.</w:t>
      </w:r>
    </w:p>
    <w:p>
      <w:r>
        <w:t>25. Thông tư số 43/2016/TT-BCT ngày 30 tháng 12 năm 2016 của Bộ trưởng Bộ Công Thương Quy định về cam kết phát triển dự án và cơ chế xử lý các dự án nhà máy điện không thực hiện đúng tiến độ cam kết.</w:t>
      </w:r>
    </w:p>
    <w:p>
      <w:r>
        <w:t>26. Thông tư 08/2017/TT-BCT ngày 26 tháng 6 năm 2017 của Bộ trưởng Bộ Công Thương quy định về đăng ký giá, kê khai giá sữa và thực phẩm chức   năng dành cho trẻ em dưới 06 tuổi.</w:t>
      </w:r>
    </w:p>
    <w:p>
      <w:r>
        <w:t>27. Thông tư số 34/2017/TT-BCT ngày 29 tháng 12 năm 2017 của Bộ trưởng Bộ Công Thương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hóa lỏng, kho khí thiên nhiên hóa lỏng.</w:t>
      </w:r>
    </w:p>
    <w:p>
      <w:r>
        <w:t>28.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29. Thông tư số 05/2020/TT-BCT ngày 16 tháng 3 năm 2020 của Bộ trưởng Bộ Công Thương Sửa đổi, bổ sung một số điều của Thông tư liên tịch số 47/2011/TTLT-BCT-BTNMT ngày 30 tháng 12 năm 2011 của Bộ trưởng Bộ Công Thương,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30. Thông tư liên tịch số 47/2011/TTLT-BCT-BTNMT ngày 30 tháng 12 năm 2011 của Bộ trưởng Bộ Công Thương,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Điều 2. Điều khoản thi hành</w:t>
      </w:r>
    </w:p>
    <w:p>
      <w:r>
        <w:t>1. Thông tư này có hiệu lực thi hành kể từ ngày 31 tháng 12 năm 2024.</w:t>
      </w:r>
    </w:p>
    <w:p>
      <w:r>
        <w:t>2. Vụ trưởng Vụ Pháp chế, Chánh Văn phòng Bộ, Thủ trưởng các đơn vị thuộc Bộ Công Thương và các cơ quan, tổ chức, cá nhân có liên quan chịu trách nhiệm thi hành Thông tư này./.</w:t>
      </w:r>
    </w:p>
    <w:p>
      <w:r>
        <w:t>Nơi nhận:</w:t>
      </w:r>
    </w:p>
    <w:p>
      <w:r>
        <w:t>- Văn phòng Tổng bí thư;</w:t>
      </w:r>
    </w:p>
    <w:p>
      <w:r>
        <w:t>- Văn phòng Quốc hội;</w:t>
      </w:r>
    </w:p>
    <w:p>
      <w:r>
        <w:t>- Văn phòng Chủ tịch nước;</w:t>
      </w:r>
    </w:p>
    <w:p>
      <w:r>
        <w:t>- Ủy ban Trung ương Mặt trận Tổ quốc Việt Nam;</w:t>
      </w:r>
    </w:p>
    <w:p>
      <w:r>
        <w:t>- Thủ tướng và các Phó Thủ tướng Chính phủ;</w:t>
      </w:r>
    </w:p>
    <w:p>
      <w:r>
        <w:t>- Các Bộ, cơ quan ngang bộ, cơ quan thuộc CP;</w:t>
      </w:r>
    </w:p>
    <w:p>
      <w:r>
        <w:t>- Viện KSNDTC; Tòa án NDTC;</w:t>
      </w:r>
    </w:p>
    <w:p>
      <w:r>
        <w:t>- Kiểm toán Nhà nước;</w:t>
      </w:r>
    </w:p>
    <w:p>
      <w:r>
        <w:t>- HĐND, UBND các tỉnh, thành phố trực thuộc   TW;</w:t>
      </w:r>
    </w:p>
    <w:p>
      <w:r>
        <w:t>- Sở Công Thương các tỉnh, thành phố trực thuộc TW;</w:t>
      </w:r>
    </w:p>
    <w:p>
      <w:r>
        <w:t>- Cục Kiểm tra văn bản QPPL (Bộ Tư pháp);</w:t>
      </w:r>
    </w:p>
    <w:p>
      <w:r>
        <w:t>- Các đơn vị thuộc BCT;</w:t>
      </w:r>
    </w:p>
    <w:p>
      <w:r>
        <w:t>- Công báo; Cơ sở dữ liên quốc gia về VBQPPL;</w:t>
      </w:r>
    </w:p>
    <w:p>
      <w:r>
        <w:t>- Cổng thông tin điện tử: Chính phủ, Bộ Công Thương;</w:t>
      </w:r>
    </w:p>
    <w:p>
      <w:r>
        <w:t>- Lưu: VT, PC (10).</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