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22/2026/TT-BTC hướng dẫn nội dung và yêu cầu kỹ thuật của cơ sở dữ liệu về quy hoạch và sơ đồ quy hoạch cấp quốc gia, quy hoạch vùng, quy hoạch tỉnh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22/2026/TT-BTC</w:t>
      </w:r>
    </w:p>
    <w:p>
      <w:r>
        <w:t>Hà Nội, ngày 17 tháng 03 năm 2026</w:t>
      </w:r>
    </w:p>
    <w:p>
      <w:r>
        <w:t>THÔNG TƯ</w:t>
      </w:r>
    </w:p>
    <w:p>
      <w:r>
        <w:t>HƯỚNG DẪN NỘI DUNG VÀ YÊU CẦU KỸ THUẬT CỦA CƠ SỞ DỮ LIỆU VỀ QUY HOẠCH VÀ SƠ ĐỒ QUY HOẠCH CẤP QUỐC GIA, QUY HOẠCH VÙNG, QUY HOẠCH TỈNH</w:t>
      </w:r>
    </w:p>
    <w:p>
      <w:r>
        <w:t>Căn cứ Luật Quy hoạch số 112/2025/QH15;</w:t>
      </w:r>
    </w:p>
    <w:p>
      <w:r>
        <w:t>Căn cứ Luật Dữ liệu số 60/2024/QH15;</w:t>
      </w:r>
    </w:p>
    <w:p>
      <w:r>
        <w:t>Căn cứ Luật Đo đạc và bản đồ số 27/2018/QH14;</w:t>
      </w:r>
    </w:p>
    <w:p>
      <w:r>
        <w:t>Căn cứ Nghị định số 70/2026/NĐ-CP ngày 09 tháng 03 năm 2026 của Chính phủ quy định chi tiết một số điều của Luật Quy hoạch;</w:t>
      </w:r>
    </w:p>
    <w:p>
      <w:r>
        <w:t>Căn cứ Nghị định số 165/2025/NĐ-CP ngày 30 tháng 6 năm 2025 của Chính phủ quy định chi tiết một số điều và biện pháp thi hành Luật Dữ liệu;</w:t>
      </w:r>
    </w:p>
    <w:p>
      <w:r>
        <w:t>Căn cứ Nghị định số 27/2019/NĐ-CP ngày 13 tháng 3 năm 2019 của Chính phủ quy định chi tiết một số điều của Luật Đo đạc và bản đồ đã được sửa đổi, bổ sung một số điều theo Nghị định số 136/2021/NĐ-CP ngày 31 tháng 12 năm 2021, Nghị định số 22/2023/NĐ-CP ngày 12 tháng 5 năm 2023 và Nghị định số 29/2026/NĐ-CP ngày 25 tháng 01 năm 2026 của Chính phủ;</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Vụ trưởng Vụ Quản lý quy hoạch:</w:t>
      </w:r>
    </w:p>
    <w:p>
      <w:r>
        <w:t>Bộ trưởng Bộ Tài chính ban hành Thông tư hướng dẫn nội dung và yêu cầu kỹ thuật của cơ sở dữ liệu về quy hoạch và sơ đồ quy hoạch cấp quốc gia, quy hoạch vùng, quy hoạch tỉnh.</w:t>
      </w:r>
    </w:p>
    <w:p>
      <w:r>
        <w:t>Chương I</w:t>
      </w:r>
    </w:p>
    <w:p>
      <w:r>
        <w:t>QUY ĐỊNH CHUNG</w:t>
      </w:r>
    </w:p>
    <w:p>
      <w:r>
        <w:t>Điều 1. Phạm vi điều chỉnh</w:t>
      </w:r>
    </w:p>
    <w:p>
      <w:r>
        <w:t>1. Thông tư này hướng dẫn:</w:t>
      </w:r>
    </w:p>
    <w:p>
      <w:r>
        <w:t>a) Nội dung và yêu cầu kỹ thuật của cơ sở dữ liệu về quy hoạch cấp quốc gia, quy hoạch vùng, quy hoạch tỉnh, trừ quy định tại khoản 2 Điều này.</w:t>
      </w:r>
    </w:p>
    <w:p>
      <w:r>
        <w:t>b) Nội dung và yêu cầu kỹ thuật của sơ đồ quy hoạch cấp quốc gia, quy hoạch vùng, quy hoạch tỉnh.</w:t>
      </w:r>
    </w:p>
    <w:p>
      <w:r>
        <w:t>2. Danh mục đối tượng địa lý và cấu trúc dữ liệu của cơ sở dữ liệu địa lý quy hoạch không gian biển quốc gia, quy hoạch sử dụng đất quốc gia và quy hoạch ngành thực hiện theo quy định của pháp luật có liên quan.</w:t>
      </w:r>
    </w:p>
    <w:p>
      <w:r>
        <w:t>Điều 2. Đối tượng áp dụng</w:t>
      </w:r>
    </w:p>
    <w:p>
      <w:r>
        <w:t>Thông tư này áp dụng đối với cơ quan, tổ chức, cá nhân tham gia lập, thẩm định, quyết định hoặc phê duyệt, công bố, cung cấp thông tin quy hoạch cấp quốc gia, quy hoạch vùng, quy hoạch tỉnh và cơ quan, tổ chức, cá nhân khác có liên quan.</w:t>
      </w:r>
    </w:p>
    <w:p>
      <w:r>
        <w:t>Điều 3. Giải thích từ ngữ</w:t>
      </w:r>
    </w:p>
    <w:p>
      <w:r>
        <w:t>1. Dữ liệu số của văn bản pháp lý bao gồm tờ trình quyết định hoặc phê duyệt quy hoạch; văn bản quyết định hoặc phê duyệt quy hoạch; báo cáo thuyết minh quy hoạch; báo cáo đánh giá môi trường chiến lược (nếu có); báo cáo thẩm định quy hoạch; báo cáo tổng hợp và giải trình, tiếp thu ý kiến góp ý của các cơ quan, tổ chức, cộng đồng, cá nhân về quy hoạch; báo cáo giải trình, tiếp thu ý kiến thẩm định; tài liệu văn bản khác (nếu có) thể hiện dưới dạng kỹ thuật số được tạo lập và được số hóa từ văn bản giấy trong hồ sơ lấy ý kiến về quy hoạch, hồ sơ trình thẩm định quy hoạch, hồ sơ trình quyết định hoặc phê duyệt quy hoạch.</w:t>
      </w:r>
    </w:p>
    <w:p>
      <w:r>
        <w:t>2. Dữ liệu số của sơ đồ quy hoạch bao gồm các sơ đồ thể hiện dưới dạng kỹ thuật số được thành lập và được số hóa từ các sơ đồ trong hồ sơ lấy ý kiến về quy hoạch, hồ sơ trình thẩm định quy hoạch, hồ sơ trình quyết định hoặc phê duyệt quy hoạch.</w:t>
      </w:r>
    </w:p>
    <w:p>
      <w:r>
        <w:t>3. Siêu dữ liệu của cơ sở dữ liệu địa lý quy hoạch là siêu dữ liệu địa lý mô tả nguồn gốc, thời gian, định dạng, đơn vị quản lý và các thuộc tính kỹ thuật khác của dữ liệu có trong cơ sở dữ liệu địa lý quy hoạch.</w:t>
      </w:r>
    </w:p>
    <w:p>
      <w:r>
        <w:t>Chương II</w:t>
      </w:r>
    </w:p>
    <w:p>
      <w:r>
        <w:t>NỘI DUNG VÀ YÊU CẦU KỸ THUẬT CỦA CƠ SỞ DỮ LIỆU VỀ QUY HOẠCH</w:t>
      </w:r>
    </w:p>
    <w:p>
      <w:r>
        <w:t>Điều 4. Định dạng dữ liệu số của văn bản pháp lý</w:t>
      </w:r>
    </w:p>
    <w:p>
      <w:r>
        <w:t>1. Tệp văn bản được tạo lập để ký, đóng dấu theo một trong những định dạng sau: (.doc), (.docx), (.odt), (.xls), (.xlsx), định dạng khác theo quy định pháp luật khác có liên quan.</w:t>
      </w:r>
    </w:p>
    <w:p>
      <w:r>
        <w:t>2. Văn bản pháp lý được số hóa từ tài liệu dạng giấy: định dạng PDF/A hai lớp (.pdf) phiên bản 1.4 trở lên, ảnh màu (nếu có), độ phân giải tối thiểu: 200 dpi, tỷ lệ số hóa: 100%.</w:t>
      </w:r>
    </w:p>
    <w:p>
      <w:r>
        <w:t>Điều 5. Định dạng dữ liệu số của sơ đồ trong hồ sơ quy hoạch</w:t>
      </w:r>
    </w:p>
    <w:p>
      <w:r>
        <w:t>1. Sơ đồ quy hoạch dạng số được thành lập để ký và đóng dấu theo một trong những định dạng sau: (.dwg), (.dxf), (.dgn), (.gdb), (.mdb), (.tab), (.mid), (.shp), định dạng địa lý khác theo quy định pháp luật khác có liên quan.</w:t>
      </w:r>
    </w:p>
    <w:p>
      <w:r>
        <w:t>2. Sơ đồ quy hoạch được số hóa từ sơ đồ quy hoạch dạng giấy trong hồ sơ quy hoạch: định dạng GeoTIFF hoặc GeoPDF, độ phân giải tối thiểu từ 200 dpi trở lên, tỷ lệ quét 1:1.</w:t>
      </w:r>
    </w:p>
    <w:p>
      <w:r>
        <w:t>Điều 6. Tổ chức dữ liệu của cơ sở dữ liệu về quy hoạch</w:t>
      </w:r>
    </w:p>
    <w:p>
      <w:r>
        <w:t>Tổ chức dữ liệu của cơ sở dữ liệu về quy hoạch được quy định tại Phụ lục III kèm theo Thông tư này.</w:t>
      </w:r>
    </w:p>
    <w:p>
      <w:r>
        <w:t>Điều 7. Yêu cầu của cơ sở dữ liệu địa lý quy hoạch</w:t>
      </w:r>
    </w:p>
    <w:p>
      <w:r>
        <w:t>1. Cơ sở dữ liệu địa lý quy hoạch được đóng gói theo một trong những định dạng sau: (.gdb), (.gml), (.gpkg), định dạng địa lý khác theo quy định của pháp luật khác có liên quan.</w:t>
      </w:r>
    </w:p>
    <w:p>
      <w:r>
        <w:t>2. Cơ sở dữ liệu địa lý quy hoạch phải thực hiện việc gán mã nhận dạng là dãy mã số duy nhất xác định cho từng đối tượng địa lý theo quy tắc quy định tại Mục 2 Phụ lục IV kèm theo Thông tư này.</w:t>
      </w:r>
    </w:p>
    <w:p>
      <w:r>
        <w:t>3. Quy cách đặt tên gói dữ liệu, chủ đề dữ liệu, lớp dữ liệu và trường thông tin của cơ sở dữ liệu địa lý quy hoạch theo quy định tại Mục 1 Phụ lục IV kèm theo Thông tư này.</w:t>
      </w:r>
    </w:p>
    <w:p>
      <w:r>
        <w:t>4. Nội dung các đối tượng địa lý trong cơ sở dữ liệu địa lý quy hoạch phải bảo đảm đồng bộ, thống nhất với nội dung các đối tượng địa lý thể hiện trên sơ đồ quy hoạch.</w:t>
      </w:r>
    </w:p>
    <w:p>
      <w:r>
        <w:t>Điều 8. Hệ quy chiếu tọa độ, hệ quy chiếu thời gian, siêu dữ liệu của cơ sở dữ liệu địa lý quy hoạch</w:t>
      </w:r>
    </w:p>
    <w:p>
      <w:r>
        <w:t>1. Hệ quy chiếu tọa độ, hệ quy chiếu thời gian thực hiện theo quy chuẩn kỹ thuật quốc gia về chuẩn thông tin địa lý cơ sở.</w:t>
      </w:r>
    </w:p>
    <w:p>
      <w:r>
        <w:t>2. Siêu dữ liệu của cơ sở dữ liệu địa lý quy hoạch được xây dựng theo quy chuẩn, tiêu chuẩn về cơ sở dữ liệu địa lý và quy định của pháp luật về đo đạc và bản đồ.</w:t>
      </w:r>
    </w:p>
    <w:p>
      <w:r>
        <w:t>Trường siêu dữ liệu tối thiểu bắt buộc bao gồm: cơ quan chủ quản; cơ quan xây dựng cơ sở dữ liệu; nguồn gốc dữ liệu; ngày cập nhật; định dạng dữ liệu; hệ quy chiếu; phạm vi; tên cơ sở dữ liệu; phiên bản.</w:t>
      </w:r>
    </w:p>
    <w:p>
      <w:r>
        <w:t>Điều 9. Danh mục đối tượng địa lý và cấu trúc dữ liệu của cơ sở dữ liệu địa lý quy hoạch tổng thể quốc gia, quy hoạch vùng, quy hoạch tỉnh</w:t>
      </w:r>
    </w:p>
    <w:p>
      <w:r>
        <w:t>1. Danh mục đối tượng địa lý và cấu trúc dữ liệu của cơ sở dữ liệu địa lý quy hoạch tổng thể quốc gia, quy hoạch vùng, quy hoạch tỉnh được quy định tại Mục 3 Phụ lục IV kèm theo Thông tư này.</w:t>
      </w:r>
    </w:p>
    <w:p>
      <w:r>
        <w:t>2. Trong quá trình lập quy hoạch, Bộ, Ủy ban nhân dân cấp tỉnh được bổ sung các đối tượng địa lý mới hoặc bổ sung kiểu dữ liệu, thuộc tính, quan hệ, miền giá trị cho các đối tượng địa lý đã có trong danh mục đối tượng địa lý quy định tại Mục 3 Phụ lục IV kèm theo Thông tư này để thể hiện nội dung quy hoạch, bảo đảm tuân thủ quy định của pháp luật về quy hoạch và pháp luật khác có liên quan.</w:t>
      </w:r>
    </w:p>
    <w:p>
      <w:r>
        <w:t>Điều 10. Tổ chức dữ liệu của cơ sở dữ liệu địa lý quy hoạch tổng thể quốc gia, quy hoạch vùng, quy hoạch tỉnh</w:t>
      </w:r>
    </w:p>
    <w:p>
      <w:r>
        <w:t>Cơ sở dữ liệu địa lý quy hoạch tổng thể quốc gia, quy hoạch vùng, quy hoạch tỉnh được tổ chức theo 12 chủ đề dữ liệu như sau:</w:t>
      </w:r>
    </w:p>
    <w:p>
      <w:r>
        <w:t>1. Tài chính (Kinh tế - xã hội, đầu tư).</w:t>
      </w:r>
    </w:p>
    <w:p>
      <w:r>
        <w:t>2. Xây dựng (Xây dựng; Giao thông vận tải).</w:t>
      </w:r>
    </w:p>
    <w:p>
      <w:r>
        <w:t>3. Công Thương (Công nghiệp và Thương mại).</w:t>
      </w:r>
    </w:p>
    <w:p>
      <w:r>
        <w:t>4. Nông nghiệp và Môi trường (Nông nghiệp và phát triển nông thôn; Tài nguyên và Môi trường).</w:t>
      </w:r>
    </w:p>
    <w:p>
      <w:r>
        <w:t>5. Văn hóa, Thể thao và Du lịch (Văn hóa, thể thao và du lịch).</w:t>
      </w:r>
    </w:p>
    <w:p>
      <w:r>
        <w:t>6. Khoa học và Công nghệ (Thông tin và truyền thông; Khoa học và công nghệ).</w:t>
      </w:r>
    </w:p>
    <w:p>
      <w:r>
        <w:t>7. Y tế (Y tế; Bảo trợ xã hội; bà mẹ và trẻ em; phòng, chống tệ nạn xã hội).</w:t>
      </w:r>
    </w:p>
    <w:p>
      <w:r>
        <w:t>8. Giáo dục và Đào tạo (Giáo dục và đào tạo; Giáo dục nghề nghiệp).</w:t>
      </w:r>
    </w:p>
    <w:p>
      <w:r>
        <w:t>9. Nội vụ (Lĩnh vực việc làm; lĩnh vực người có công).</w:t>
      </w:r>
    </w:p>
    <w:p>
      <w:r>
        <w:t>10. Quốc phòng.</w:t>
      </w:r>
    </w:p>
    <w:p>
      <w:r>
        <w:t>11. An ninh.</w:t>
      </w:r>
    </w:p>
    <w:p>
      <w:r>
        <w:t>12. Ngoại giao.</w:t>
      </w:r>
    </w:p>
    <w:p>
      <w:r>
        <w:t>Chương III</w:t>
      </w:r>
    </w:p>
    <w:p>
      <w:r>
        <w:t>NỘI DUNG VÀ YÊU CẦU KỸ THUẬT CỦA SƠ ĐỒ QUY HOẠCH</w:t>
      </w:r>
    </w:p>
    <w:p>
      <w:r>
        <w:t>Điều 11. Nội dung chủ yếu thể hiện trên sơ đồ quy hoạch cấp quốc gia, quy hoạch vùng, quy hoạch tỉnh</w:t>
      </w:r>
    </w:p>
    <w:p>
      <w:r>
        <w:t>1. Nội dung chủ yếu của sơ đồ quy hoạch cấp quốc gia, quy hoạch vùng, quy hoạch tỉnh quy định tại Phụ lục I kèm theo Thông tư này.</w:t>
      </w:r>
    </w:p>
    <w:p>
      <w:r>
        <w:t>Trong quá trình lập quy hoạch, Bộ, Ủy ban nhân dân cấp tỉnh được bổ sung nội dung của sơ đồ quy hoạch cấp quốc gia, quy hoạch vùng, quy hoạch tỉnh ngoài các nội dung được quy định tại Phụ lục I của Thông tư này để thể hiện nội dung quy hoạch; chịu trách nhiệm về tính chính xác, tính đầy đủ của nội dung thể hiện trên sơ đồ quy hoạch thuộc phạm vi quản lý; bảo đảm tuân thủ quy định của pháp luật; phù hợp với báo cáo thuyết minh quy hoạch, văn bản quyết định hoặc phê duyệt quy hoạch và các căn cứ pháp lý để xác định vị trí, phạm vi, hướng tuyến của đối tượng địa lý theo quy định của pháp luật.</w:t>
      </w:r>
    </w:p>
    <w:p>
      <w:r>
        <w:t>2. Các đối tượng địa lý quy hoạch về định hướng phát triển không gian biển quốc gia đã được thể hiện trên sơ đồ quy hoạch tổng thể quốc gia phải được thể hiện theo hướng cụ thể hóa trên sơ đồ quy hoạch không gian biển quốc gia.</w:t>
      </w:r>
    </w:p>
    <w:p>
      <w:r>
        <w:t>3. Các đối tượng địa lý quy hoạch về định hướng sử dụng đất quốc gia đã được thể hiện trên sơ đồ quy hoạch tổng thể quốc gia phải được thể hiện theo hướng cụ thể hóa trên sơ đồ quy hoạch sử dụng đất quốc gia.</w:t>
      </w:r>
    </w:p>
    <w:p>
      <w:r>
        <w:t>4. Các đối tượng địa lý quy hoạch về định hướng phát triển ngành đã được thể hiện trên sơ đồ quy hoạch tổng thể quốc gia phải được thể hiện theo hướng cụ thể hóa trên sơ đồ quy hoạch ngành.</w:t>
      </w:r>
    </w:p>
    <w:p>
      <w:r>
        <w:t>5. Các đối tượng địa lý quy hoạch đã được thể hiện trên sơ đồ quy hoạch tổng thể quốc gia, quy hoạch không gian biển quốc gia, quy hoạch sử dụng đất quốc gia, quy hoạch ngành trên địa bàn vùng phải được thể hiện theo hướng cụ thể hóa trên sơ đồ quy hoạch vùng.</w:t>
      </w:r>
    </w:p>
    <w:p>
      <w:r>
        <w:t>6. Các đối tượng địa lý quy hoạch đã được thể hiện trên sơ đồ quy hoạch tổng thể quốc gia, quy hoạch không gian biển quốc gia, quy hoạch sử dụng đất quốc gia, quy hoạch ngành, quy hoạch vùng trên địa bàn tỉnh phải được thể hiện theo hướng cụ thể hóa trên sơ đồ quy hoạch tỉnh.</w:t>
      </w:r>
    </w:p>
    <w:p>
      <w:r>
        <w:t>Điều 12. Yêu cầu kỹ thuật của sơ đồ quy hoạch cấp quốc gia, quy hoạch vùng, quy hoạch tỉnh</w:t>
      </w:r>
    </w:p>
    <w:p>
      <w:r>
        <w:t>1. Vị trí, phạm vi, hướng tuyến của các đối tượng địa lý được thể hiện trên sơ đồ quy hoạch cấp quốc gia, quy hoạch vùng, quy hoạch tỉnh phải bảo đảm phù hợp với các căn cứ pháp lý để xác định vị trí, phạm vi, hướng tuyến của đối tượng địa lý theo quy định của pháp luật và tuân thủ quy định của pháp luật về bảo vệ bí mật nhà nước.</w:t>
      </w:r>
    </w:p>
    <w:p>
      <w:r>
        <w:t>Trường hợp chưa đủ căn cứ pháp lý để xác định vị trí, phạm vi, hướng tuyến của đối tượng địa lý quy hoạch thì thể hiện ký hiệu về vị trí, hướng tuyến dự kiến của đối tượng địa lý trên sơ đồ quy hoạch.</w:t>
      </w:r>
    </w:p>
    <w:p>
      <w:r>
        <w:t>2. Các sơ đồ về hiện trạng điều kiện tự nhiên, kinh tế - xã hội, dân cư, hệ thống kết cấu hạ tầng thể hiện các đối tượng địa lý ở tỷ lệ quy định và phải bảo đảm tính chính xác theo quy định của bản đồ cùng tỷ lệ.</w:t>
      </w:r>
    </w:p>
    <w:p>
      <w:r>
        <w:t>3. Các sơ đồ quy hoạch thể hiện các đối tượng địa lý quy hoạch ở tỷ lệ quy định và phải bảo đảm mối quan hệ về không gian giữa các đối tượng địa lý quy hoạch.</w:t>
      </w:r>
    </w:p>
    <w:p>
      <w:r>
        <w:t>4. Việc xác định mức độ ưu tiên các đối tượng địa lý thể hiện trên sơ đồ quy hoạch bảo đảm nguyên tắc sau:</w:t>
      </w:r>
    </w:p>
    <w:p>
      <w:r>
        <w:t>a) Các đối tượng địa lý về nội dung chủ yếu của quy hoạch được ưu tiên thể hiện trên sơ đồ quy hoạch;</w:t>
      </w:r>
    </w:p>
    <w:p>
      <w:r>
        <w:t>b) Thứ tự ưu tiên thể hiện các đối tượng địa lý: các đối tượng địa lý dạng điểm, các đối tượng địa lý dạng tuyến, các đối tượng địa lý dạng vùng;</w:t>
      </w:r>
    </w:p>
    <w:p>
      <w:r>
        <w:t>c) Ký hiệu trên sơ đồ của đối tượng địa lý có mức độ ưu tiên thấp hơn được dịch chuyển sang vị trí bên cạnh ký hiệu của đối tượng địa lý có mức độ ưu tiên cao hơn và phải bảo đảm không làm thay đổi mối quan hệ về vị trí, phạm vi, hướng tuyến giữa các đối tượng địa lý.</w:t>
      </w:r>
    </w:p>
    <w:p>
      <w:r>
        <w:t>5. Thể thức trình bày và hệ thống ký hiệu sơ đồ quy hoạch cấp quốc gia, quy hoạch vùng, quy hoạch tỉnh theo quy định tại Phụ lục II kèm theo Thông tư này.</w:t>
      </w:r>
    </w:p>
    <w:p>
      <w:r>
        <w:t>Trong quá trình lập quy hoạch, cơ quan lập quy hoạch được bổ sung các ký hiệu, chú giải thuyết minh ngoài các nội dung được quy định tại Phụ lục II kèm theo Thông tư này để thể hiện nội dung quy hoạch theo quy định của pháp luật về quy hoạch.</w:t>
      </w:r>
    </w:p>
    <w:p>
      <w:r>
        <w:t>Chương IV</w:t>
      </w:r>
    </w:p>
    <w:p>
      <w:r>
        <w:t>TỔ CHỨC THỰC HIỆN</w:t>
      </w:r>
    </w:p>
    <w:p>
      <w:r>
        <w:t>Điều 13. Điều khoản thi hành</w:t>
      </w:r>
    </w:p>
    <w:p>
      <w:r>
        <w:t>1. Thông tư này có hiệu lực thi hành kể từ ngày 17 tháng 03 năm 2026, trừ trường hợp quy định tại khoản 3 và khoản 4 Điều này.</w:t>
      </w:r>
    </w:p>
    <w:p>
      <w:r>
        <w:t>2. Thông tư số 04/2023/TT-BKHĐT ngày 26 tháng 6 năm 2023 của Bộ trưởng Bộ Kế hoạch và Đầu tư hướng dẫn yêu cầu nội dung và kỹ thuật của cơ sở dữ liệu hồ sơ quy hoạch và sơ đồ, bản đồ quy hoạch cấp quốc gia, quy hoạch vùng, quy hoạch tỉnh (Thông tư số 04/2023/TT-BKHĐT) hết hiệu lực kể từ ngày Thông tư này có hiệu lực thi hành, trừ trường hợp quy định tại khoản 3 và khoản 4 Điều này.</w:t>
      </w:r>
    </w:p>
    <w:p>
      <w:r>
        <w:t>3. Quy định về yêu cầu nội dung và kỹ thuật của cơ sở dữ liệu hồ sơ quy hoạch và sơ đồ, bản đồ điều chỉnh quy hoạch không gian biển quốc gia và quy hoạch sử dụng đất quốc gia thời kỳ 2021-2030 theo quy định tại Thông tư số 04/2023/TT-BKHĐT có hiệu lực đến khi điều chỉnh quy hoạch được quyết định nhưng không quá ngày 30 tháng 6 năm 2026.</w:t>
      </w:r>
    </w:p>
    <w:p>
      <w:r>
        <w:t>4. Quy định về yêu cầu nội dung và kỹ thuật của cơ sở dữ liệu hồ sơ quy hoạch và sơ đồ, bản đồ điều chỉnh phương án phân bổ và khoanh vùng đất đai trong điều chỉnh quy hoạch tỉnh thời kỳ 2021 - 2030 theo quy định tại Thông tư số 04/2023/TT-BKHĐT và quy định của pháp luật về đất đai thực hiện cho đến hết thời hạn hiệu lực của quy hoạch.</w:t>
      </w:r>
    </w:p>
    <w:p>
      <w:r>
        <w:t>5. Quy định về yêu cầu nội dung và kỹ thuật của cơ sở dữ liệu hồ sơ quy hoạch và sơ đồ, bản đồ điều chỉnh quy hoạch ngành quốc gia thời kỳ 2021-2030 tại số thứ tự 3, 4, 5, 12, 14, 16, 19, 20, 22, 29 và 30 Phụ lục I Luật Quy hoạch số 21/2017/QH14 kể từ ngày Thông tư này có hiệu lực thi hành được áp dụng tên quy hoạch ngành tương ứng tại số thứ tự 3, 4, 5, 11, 12, 13, 15, 14 và 24 Mục 1 Phụ lục Luật Quy hoạch số 112/2025/QH15, thực hiện theo quy định tại Thông tư số 04/2023/TT-BKHĐT, trừ trường hợp quy định tại Điều 14 Thông tư này.</w:t>
      </w:r>
    </w:p>
    <w:p>
      <w:r>
        <w:t>Điều 14. Điều khoản chuyển tiếp</w:t>
      </w:r>
    </w:p>
    <w:p>
      <w:r>
        <w:t>1. Cơ sở dữ liệu hồ sơ quy hoạch và sơ đồ, bản đồ quy hoạch cấp quốc gia, quy hoạch vùng, quy hoạch tỉnh thời kỳ 2021-2030 và điều chỉnh quy hoạch cấp quốc gia, quy hoạch vùng, quy hoạch tỉnh thời kỳ 2021-2030 đã được quyết định hoặc phê duyệt trước ngày 01 tháng 3 năm 2026 thì không phải xây dựng lại cơ sở dữ liệu hồ sơ quy hoạch và sơ đồ, bản đồ theo quy định tại Thông tư này.</w:t>
      </w:r>
    </w:p>
    <w:p>
      <w:r>
        <w:t>2. Cơ sở dữ liệu hồ sơ quy hoạch và sơ đồ, bản đồ quy hoạch ngành quốc gia, quy hoạch vùng, quy hoạch tỉnh thời kỳ 2021-2030 và điều chỉnh quy hoạch cấp quốc gia, quy hoạch vùng, quy hoạch tỉnh thời kỳ 2021-2030 đã trình phê duyệt trước ngày 01 tháng 3 năm 2026 nhưng chưa được phê duyệt thì tiếp tục thực hiện theo quy định của pháp luật có hiệu lực trước ngày 01 tháng 3 năm 2026.</w:t>
      </w:r>
    </w:p>
    <w:p>
      <w:r>
        <w:t>Điều 15. Trách nhiệm thực hiện</w:t>
      </w:r>
    </w:p>
    <w:p>
      <w:r>
        <w:t>1. Cơ quan, tổ chức, cá nhân tham gia lập, thẩm định, quyết định hoặc phê duyệt, công bố, cung cấp thông tin quy hoạch cấp quốc gia, quy hoạch vùng, quy hoạch tỉnh có trách nhiệm thực hiện theo quy định tại Thông tư này.</w:t>
      </w:r>
    </w:p>
    <w:p>
      <w:r>
        <w:t>2. Vụ Quản lý quy hoạch thuộc Bộ Tài chính có trách nhiệm hướng dẫn việc thực hiện các quy định tại Thông tư này.</w:t>
      </w:r>
    </w:p>
    <w:p>
      <w:r>
        <w:t>3. Các bộ, Ủy ban nhân dân các cấp có trách nhiệm hướng dẫn, tổ chức thực hiện các quy định tại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Chính phủ;</w:t>
      </w:r>
    </w:p>
    <w:p>
      <w:r>
        <w:t>- Văn phòng Chủ tịch nước;</w:t>
      </w:r>
    </w:p>
    <w:p>
      <w:r>
        <w:t>- Hội đồng dân tộc và các Ủy ban của Quốc hội;</w:t>
      </w:r>
    </w:p>
    <w:p>
      <w:r>
        <w:t>- Viện Kiểm sát nhân dân tối cao;</w:t>
      </w:r>
    </w:p>
    <w:p>
      <w:r>
        <w:t>- Tòa án nhân dân tối cao;</w:t>
      </w:r>
    </w:p>
    <w:p>
      <w:r>
        <w:t>- Kiểm toán nhà nước;</w:t>
      </w:r>
    </w:p>
    <w:p>
      <w:r>
        <w:t>- UBTW Mặt trận Tổ quốc Việt Nam;</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Cục Kiểm tra văn bản và Quản lý xử lý vi phạm</w:t>
      </w:r>
    </w:p>
    <w:p>
      <w:r>
        <w:t>hành chính, Bộ Tư pháp;</w:t>
      </w:r>
    </w:p>
    <w:p>
      <w:r>
        <w:t>- Công báo;</w:t>
      </w:r>
    </w:p>
    <w:p>
      <w:r>
        <w:t>- Cơ sở dữ liệu quốc gia về văn bản quy phạm pháp luật;</w:t>
      </w:r>
    </w:p>
    <w:p>
      <w:r>
        <w:t>- Cổng pháp luật quốc gia;</w:t>
      </w:r>
    </w:p>
    <w:p>
      <w:r>
        <w:t>- Cổng Thông tin điện tử Chính phủ;</w:t>
      </w:r>
    </w:p>
    <w:p>
      <w:r>
        <w:t>- Cổng Thông tin điện tử Bộ Tài chính;</w:t>
      </w:r>
    </w:p>
    <w:p>
      <w:r>
        <w:t>- Các đơn vị thuộc Bộ Tài chính;</w:t>
      </w:r>
    </w:p>
    <w:p>
      <w:r>
        <w:t>- Lưu: VT, Vụ QLQH (40b).</w:t>
      </w:r>
    </w:p>
    <w:p>
      <w:r>
        <w:t>KT. BỘ TRƯỞNG</w:t>
      </w:r>
    </w:p>
    <w:p>
      <w:r>
        <w:t>THỨ TRƯỞNG</w:t>
      </w:r>
    </w:p>
    <w:p>
      <w:r>
        <w:t>Trần Quốc Phương</w:t>
      </w:r>
    </w:p>
    <w:p>
      <w:r>
        <w:t>PHỤ LỤC I</w:t>
      </w:r>
    </w:p>
    <w:p>
      <w:r>
        <w:t>NỘI DUNG CHỦ YẾU CỦA SƠ ĐỒ QUY HOẠCH</w:t>
      </w:r>
    </w:p>
    <w:p>
      <w:r>
        <w:t>(Kèm theo thông tư số 22/2026/TT-BTC ng ày 17 tháng 03 năm 2026 c ủa Bộ trưởng Bộ T ài chính)</w:t>
      </w:r>
    </w:p>
    <w:p>
      <w:r>
        <w:t>I. NỘI DUNG CHỦ YẾU CỦA SƠ ĐỒ QUY HOẠCH TỔNG THỂ QUỐC GIA</w:t>
      </w:r>
    </w:p>
    <w:p>
      <w:r>
        <w:t>1. Về sơ đồ vị tr í đ ịa l ý và m ối quan hệ giữa Việt Nam với khu vực v à th ế giới, thể hiện c ác n ội dung chủ yếu sau: Vị tr í đ ịa l ý và m ối quan hệ về tự nhi ên, kinh t ế, x ã h ội v à môi trư ờng giữa Việt Nam với c ác qu ốc gia trong khu vực v à th ế giới. C ác n ội dung được thể hiện tr ên sơ đ ồ ở tỷ lệ theo quy định của ph áp luật  về quy hoạch.</w:t>
      </w:r>
    </w:p>
    <w:p>
      <w:r>
        <w:t>2. Các sơ đồ về hiện trạng, bao gồm: hiện trạng điều kiện tự nhi ên; hi ện trạng ph át tri ển kinh tế - x ã h ội; hiện trạng tổ chức kh ông gian phát tri ển; hiện trạng ph át tri ển kh ông gian bi ển; hiện trạng sử dụng đất quốc gia; hiện trạng ph át tri ển v ùng và liên k ết v ùng; hi ện trạng ph át tri ển hệ thống đ ô th ị; hiện trạng ph át tri ển kết cấu hạ tầng cấp quốc gia; hiện trạng khai th ác, s ử dụng v à b ảo vệ t ài nguyên; hi ện trạng bảo vệ m ôi trư ờng v à b ảo tồn đa dạng sinh học; hiện trạng ph òng, ch ống thi ên tai và  ứng ph ó v ới biến đổi kh í h ậu; c ác n ội dung được thể hiện tr ên n ền bản đồ địa h ình qu ốc gia ở tỷ lệ tương ứng với tỷ lệ th ành l ập sơ đồ quy hoạch.</w:t>
      </w:r>
    </w:p>
    <w:p>
      <w:r>
        <w:t>3. Về sơ đồ đ ánh giá t ổng hợp đất đai theo c ác mục  đ ích s ử dụng, thể hiện c ác n ội dung chủ yếu sau: Ph ân vùng phát tri ển kinh tế - x ã h ội; sự ph ân b ố kh ông gian c ủa kết quả đ ánh giá t ổng hợp đất đai theo c ác mục  đ ích s ử dụng; c ác n ội dung được thể hiện tr ên n ền bản đồ địa h ình qu ốc gia ở tỷ lệ tương ứng với tỷ lệ th ành l ập sơ đồ quy hoạch.</w:t>
      </w:r>
    </w:p>
    <w:p>
      <w:r>
        <w:t>4. Về sơ đồ định hướng tổ chức kh ông gian phát tri ển, thể hiện c ác n ội dung chủ yếu sau: ph ân vùng phát tri ển kinh tế - x ã h ội; sự ph ân b ố kh ông gian các vùng đ ộng lực, cực tăng trưởng quốc gia; c ác hành lang kinh t ế; khu vực l ãnh th ổ cần bảo tồn, hạn chế ph át tri ển; c ác n ội dung được thể hiện tr ên n ền bản đồ địa h ình qu ốc gia ở tỷ lệ tương ứng với tỷ lệ th ành l ập sơ đồ quy hoạch.</w:t>
      </w:r>
    </w:p>
    <w:p>
      <w:r>
        <w:t>5. Về sơ đồ định hướng ph át tri ển c ác ngành, lĩnh v ực quan trọng quốc gia, thể hiện c ác n ội dung chủ yếu sau: định hướng ph ân b ố kh ông gian các ngành, lĩnh v ực quan trọng quốc gia; định hướng ph át tri ển hệ thống cửa khẩu. C ác n ội dung được thể hiện tr ên n ền bản đồ địa h ình qu ốc gia ở tỷ lệ tương ứng với tỷ lệ th ành l ập sơ đồ quy hoạch.</w:t>
      </w:r>
    </w:p>
    <w:p>
      <w:r>
        <w:t>6. Về sơ đồ định hướng sử dụng đất quốc gia, thể hiện định hướng ph ân b ố kh ông gian đ ối với đất trồng l úa, đ ất rừng ph òng h ộ, đất rừng đặc dụng đến từng v ùng; các n ội dung được thể hiện tr ên n ền bản đồ địa h ình qu ốc gia ở tỷ lệ tương ứng với tỷ lệ th ành l ập sơ đồ quy hoạch.</w:t>
      </w:r>
    </w:p>
    <w:p>
      <w:r>
        <w:t>7. Về sơ đồ định hướng ph át tri ển v ùng và liên k ết v ùng, th ể hiện định hướng ph át tri ển cho từng v ùng; đ ịnh hướng li ên k ết hạ tầng phục vụ ph át tri ển kinh tế - x ã h ội giữa c ác vùng; các n ội dung được thể hiện tr ên n ền bản đồ địa h ình qu ốc gia ở tỷ lệ tương ứng với tỷ lệ th ành l ập sơ đồ quy hoạch.</w:t>
      </w:r>
    </w:p>
    <w:p>
      <w:r>
        <w:t>8. Về sơ đồ định hướng ph át tri ển hệ thống đ ô th ị quốc gia, bao gồm: định hướng ph ân b ố c ác vùng đô th ị lớn; định hướng ph át tri ển mạng lưới đ ô th ị gồm đ ô th ị đặc biệt, đ ô th ị loại I. C ác n ội dung được thể hiện tr ên n ền bản đồ địa h ình qu ốc gia ở tỷ lệ tương ứng với tỷ lệ th ành l ập sơ đồ quy hoạch.</w:t>
      </w:r>
    </w:p>
    <w:p>
      <w:r>
        <w:t>9. Về sơ đồ định hướng ph át tri ển hạ tầng kỹ thuật cấp quốc gia, thể hiện định hướng ph ân b ố kh ông gian phát tri ển hạ tầng kỹ thuật c ó t ầm quan trọng cấp quốc gia, quốc tế v à có tính liên vùng, bao g ồm hệ thống kết cấu hạ tầng giao th ông; m ạng lưới nguồn, lưới điện, hạ tầng năng lượng; hạ tầng viễn th ông; h ạ tầng dự trữ, cung ứng xăng dầu kh í đ ốt; hệ thống c ông trình th ủy lợi v à phòng, ch ống thi ên tai; h ệ thống đ ê điều ; hệ thống cảng c á và khu neo đ ậu tr ánh trú bão cho tàu cá; h ạ tầng ph òng cháy và ch ữa ch áy; các n ội dung được thể hiện tr ên n ền bản đồ địa h ình qu ốc gia ở tỷ lệ tương ứng với tỷ lệ th ành l ập sơ đồ quy hoạch.</w:t>
      </w:r>
    </w:p>
    <w:p>
      <w:r>
        <w:t>10. Về sơ đồ định hướng ph át tri ển hạ tầng x ã h ội c ó t ầm quan trọng cấp quốc gia, quốc tế v à có tính liên vùng, th ể hiện định hướng ph ân b ố kh ông gian phát tri ển hạ tầng x ã h ội c ó t ầm quan trọng cấp quốc gia, quốc tế v à có tính liên vùng, bao g ồm mạng lưới cơ sở gi áo d ục đại học v à giáo d ục nghề nghiệp c ông l ập; mạng lưới cơ sở y tế c ông l ập; mạng lưới cơ sở trợ gi úp xã h ội c ông l ập; mạng lưới cơ sở văn h óa và th ể thao c ông l ập; hệ thống du lịch quốc gia; hệ thống trung t âm giáo d ục quốc ph òng và an ninh; h ệ thống kho dự trữ quốc gia; c ác n ội dung được thể hiện tr ên n ền bản đồ địa h ình qu ốc gia ở tỷ lệ tương ứng với tỷ lệ th ành l ập sơ đồ quy hoạch.</w:t>
      </w:r>
    </w:p>
    <w:p>
      <w:r>
        <w:t>11. Về sơ đồ định hướng bảo vệ m ôi trư ờng v à b ảo tồn đa dạng sinh học, thể hiện sự ph ân b ố kh ông gian v ề: định hướng bảo vệ m ôi trư ờng quốc gia; định hướng cải thiện, phục hồi chất lượng m ôi trư ờng; định hướng ph át tri ển c ác khu x ử l ý ch ất thải tập trung cấp quốc gia; định hướng c ác khu v ực đa dạng sinh học cao, v ùng đ ất ngập nước quan trọng, khu vực cảnh quan sinh th ái quan tr ọng, c ác khu b ảo tồn thi ên nhiên, cơ s ở bảo tồn đa dạng sinh học, c ác hành lang đa d ạng sinh học li ên vùng; các n ội dung thể hiện tr ên n ền bản đồ địa h ình qu ốc gia ở tỷ lệ tương ứng với tỷ lệ th ành l ập sơ đồ quy hoạch.</w:t>
      </w:r>
    </w:p>
    <w:p>
      <w:r>
        <w:t>12. Về sơ đồ định hướng khai th ác, s ử dụng v à b ảo vệ t ài nguyên qu ốc gia, thể hiện định hướng ph ân b ố kh ông gian v ề khai th ác, s ử dụng v à b ảo vệ t ài nguyên nư ớc, t ài nguyên r ừng, t ài nguyên đ ịa chất, kho áng s ản, t ài nguyên th ủy sản; c ác n ội dung được thể hiện tr ên n ền bản đồ địa h ình qu ốc gia ở tỷ lệ tương ứng với tỷ lệ th ành l ập sơ đồ quy hoạch.</w:t>
      </w:r>
    </w:p>
    <w:p>
      <w:r>
        <w:t>13. Về sơ đồ định hướng ph òng, ch ống thi ên tai và  ứng ph ó v ới biến đổi kh í h ậu, thể hiện định hướng ph ân b ố kh ông gian v ề: ph ân vùng r ủi ro thi ên tai; các khu v ực dễ bị tổn thương do thi ên tai, bi ến đổi kh í h ậu v à nư ớc biển d âng; h ạ tầng ph òng ch ống thi ên tai,  ứng ph ó v ới biến đổi kh í h ậu v à nư ớc biển d âng; các n ội dung thể hiện tr ên n ền bản đồ địa h ình qu ốc gia ở tỷ lệ tương ứng với tỷ lệ th ành l ập sơ đồ quy hoạch.</w:t>
      </w:r>
    </w:p>
    <w:p>
      <w:r>
        <w:t>II. NỘI DUNG CHỦ YẾU CỦA SƠ ĐỒ QUY HOẠCH KHÔNG GIAN BIỂN QUỐC GIA</w:t>
      </w:r>
    </w:p>
    <w:p>
      <w:r>
        <w:t>1. Về sơ đồ vị tr í đ ịa l ý và m ối quan hệ giữa kh ông gian bi ển Việt Nam với khu vực v à th ế giới, bao gồm vị tr í đ ịa l ý và m ối quan hệ về tự nhi ên, kinh t ế, x ã h ội v à môi trư ờng giữa Việt Nam với c ác qu ốc gia trong khu vực v à th ế giới; c ác n ội dung được thể hiện tr ên sơ đ ồ ở tỷ lệ theo quy định của ph áp luật  về quy hoạch.</w:t>
      </w:r>
    </w:p>
    <w:p>
      <w:r>
        <w:t>2. Các sơ đồ về hiện trạng, bao gồm: hiện trạng điều kiện tự nhi ên, hi ện trạng sử dụng kh ông gian, tài nguyên bi ển v à h ải đảo trong phạm vi kh ông gian bi ển thuộc chủ quyền, quyền chủ quyền, quyền t ài phán qu ốc gia của Việt Nam. C ác n ội dung được thể hiện tr ên n ền bản đồ địa h ình qu ốc gia ở tỷ lệ tương ứng với tỷ lệ th ành l ập sơ đồ quy hoạch.</w:t>
      </w:r>
    </w:p>
    <w:p>
      <w:r>
        <w:t>3. Về sơ đồ định hướng ph ân vùng s ử dụng v ùng đ ất ven biển, hải đảo, v ùng bi ển trong phạm vi kh ông gian bi ển, thể hiện c ác n ội dung chủ yếu sau: sự ph ân b ố kh ông gian vùng c ấm khai th ác, vùng khai thác có điều  kiện, v ùng c ần bảo vệ đặc biệt cho mục đ ích qu ốc ph òng, an ninh, b ảo vệ m ôi trư ờng v à b ảo tồn hệ sinh th ái trong vùng đ ất ven biển, đặc khu, v ùng bi ển thuộc chủ quyền, quyền chủ quyền, quyền t ài phán qu ốc gia của Việt Nam; x ác đ ịnh v ùng khuy ến kh ích phát tri ển trong v ùng đ ất ven biển, đặc khu, v ùng bi ển thuộc chủ quyền, quyền chủ quyền, quyền t ài phán qu ốc gia của Việt Nam; ph ân vùng s ử dụng v ùng đ ất ven biển, v ùng bi ển, c ác đ ặc khu; c ác n ội dung được thể hiện tr ên n ền bản đồ địa h ình qu ốc gia ở tỷ lệ tương ứng với tỷ lệ th ành l ập sơ đồ quy hoạch.</w:t>
      </w:r>
    </w:p>
    <w:p>
      <w:r>
        <w:t>III. NỘI DUNG CHỦ YẾU CỦA SƠ ĐỒ QUY HOẠCH SỬ DỤNG ĐẤT QUỐC GIA</w:t>
      </w:r>
    </w:p>
    <w:p>
      <w:r>
        <w:t>1. Về sơ đồ hiện trạng sử dụng đất quốc gia, thể hiện sự ph ân b ố kh ông gian các ch ỉ ti êu s ử dụng đất đối với nh óm đ ất n ông nghi ệp, nh óm đ ất phi n ông nghi ệp; trong đ ó xác đ ịnh diện t ích m ột số loại đất gồm đất trồng l úa, đ ất rừng đặc dụng, đất rừng ph òng h ộ, đất rừng sản xuất l à r ừng tự nhi ên, đ ất quốc ph òng, đ ất an ninh; c ác n ội dung được thể hiện tr ên n ền bản đồ địa h ình qu ốc gia ở tỷ lệ tương ứng với tỷ lệ th ành l ập sơ đồ quy hoạch.</w:t>
      </w:r>
    </w:p>
    <w:p>
      <w:r>
        <w:t>2. Về sơ đồ định hướng sử dụng đất quốc gia, thể hiện định hướng sử dụng đất đ áp  ứng nhu cầu sử dụng đất để ph át tri ển kinh tế - x ã h ội; bảo đảm quốc ph òng, an ninh; b ảo vệ m ôi trư ờng, th ích  ứng với biến đổi kh í h ậu; c ác n ội dung được thể hiện tr ên n ền bản đồ địa h ình qu ốc gia ở tỷ lệ tương ứng với tỷ lệ th ành l ập sơ đồ quy hoạch.</w:t>
      </w:r>
    </w:p>
    <w:p>
      <w:r>
        <w:t>3. Về sơ đồ quy hoạch sử dụng đất quốc gia, thể hiện định hướng ph ân b ố kh ông gian các ch ỉ ti êu s ử dụng đất trong kỳ quy hoạch đối với nh óm đ ất n ông nghi ệp, nh óm đ ất phi n ông nghi ệp; trong đ ó xác đ ịnh diện t ích m ột số loại đất gồm đất trồng l úa, đ ất rừng đặc dụng, đất rừng ph òng h ộ, đất rừng sản xuất l à r ừng tự nhi ên, đ ất quốc ph òng, đ ất an ninh; c ác n ội dung được thể hiện tr ên n ền bản đồ địa h ình qu ốc gia ở tỷ lệ tương ứng với tỷ lệ th ành l ập sơ đồ quy hoạch.</w:t>
      </w:r>
    </w:p>
    <w:p>
      <w:r>
        <w:t>4. Về sơ đồ quy hoạch sử dụng đất quốc gia theo v ùng, th ể hiện định hướng ph ân b ố kh ông gian các ch ỉ ti êu s ử dụng đất trong kỳ quy hoạch đối với nh óm đ ất n ông nghi ệp, nh óm đ ất phi n ông nghi ệp; trong đ ó xác đ ịnh diện t ích m ột số loại đất gồm đất trồng l úa, đ ất rừng đặc dụng, đất rừng ph òng h ộ, đất rừng sản xuất l à r ừng tự nhi ên, đ ất quốc ph òng, đ ất an ninh; c ác n ội dung được thể hiện tr ên n ền bản đồ địa h ình  ở tỷ lệ tương ứng với tỷ lệ th ành l ập sơ đồ quy hoạch.</w:t>
      </w:r>
    </w:p>
    <w:p>
      <w:r>
        <w:t>IV. NỘI DUNG CHỦ YẾU CỦA SƠ ĐỒ QUY HOẠCH NGÀNH</w:t>
      </w:r>
    </w:p>
    <w:p>
      <w:r>
        <w:t>IV.1. Quy hoạch mạng lưới đường bộ</w:t>
      </w:r>
    </w:p>
    <w:p>
      <w:r>
        <w:t>1. Về sơ đồ vị tr í đ ịa l ý và m ối quan hệ về mạng lưới đường bộ giữa Việt Nam với khu vực v à qu ốc tế, thể hiện vị tr í đ ịa l ý và m ối quan hệ về mạng lưới đường bộ gồm đường cao tốc v à đư ờng quốc lộ giữa Việt Nam với c ác qu ốc gia trong khu vực v à qu ốc tế; c ác n ội dung được thể hiện tr ên sơ đ ồ ở tỷ lệ theo quy định của ph áp luật  về quy hoạch.</w:t>
      </w:r>
    </w:p>
    <w:p>
      <w:r>
        <w:t>2. Về sơ đồ hiện trạng kết cấu hạ tầng quốc gia mạng lưới đường bộ thể hiện đường cao tốc v à đư ờng quốc lộ; c ác n ội dung được thể hiện tr ên n ền bản đồ địa h ình qu ốc gia ở tỷ lệ tương ứng với tỷ lệ th ành l ập sơ đồ quy hoạch.</w:t>
      </w:r>
    </w:p>
    <w:p>
      <w:r>
        <w:t>3. Về sơ đồ định hướng ph át tri ển hệ thống mạng lưới đường bộ, thể hiện c ác n ội dung về định hướng ph ân b ố kh ông gian phát tri ển mạng lưới đường cao tốc v à đư ờng quốc lộ; định hướng về quy m ô chi ều d ài d ự kiến v à vi ệc kết nối của mạng lưới đường bộ tr ên ph ạm vi cả nước v à c ủa từng v ùng; đ ịnh hướng ph ân b ố kh ông gian phát tri ển mạng lưới đường bộ; định hướng kết nối với c ác phương th ức vận tải của mạng lưới đường bộ trong nước v à qu ốc tế; c ác n ội dung được thể hiện tr ên n ền bản đồ địa h ình qu ốc gia ở tỷ lệ tương ứng với tỷ lệ th ành l ập sơ đồ quy hoạch.</w:t>
      </w:r>
    </w:p>
    <w:p>
      <w:r>
        <w:t>IV.2. Quy hoạch mạng lưới đường sắt</w:t>
      </w:r>
    </w:p>
    <w:p>
      <w:r>
        <w:t>1. Về sơ đồ vị tr í đ ịa l ý và m ối quan hệ về mạng lưới đường sắt giữa Việt Nam với khu vực v à qu ốc tế, thể hiện vị tr í đ ịa l ý và m ối quan hệ về mạng lưới đường sắt giữa Việt Nam với c ác qu ốc gia trong khu vực v à qu ốc tế; c ác n ội dung được thể hiện tr ên sơ đ ồ ở tỷ lệ theo quy định của ph áp luật  về quy hoạch.</w:t>
      </w:r>
    </w:p>
    <w:p>
      <w:r>
        <w:t>2. Về sơ đồ hiện trạng kết cấu mạng lưới đường sắt quốc gia, thể hiện sự ph ân b ố kh ông gian c ủa mạng lưới đường sắt quốc gia; c ác n ội dung được thể hiện tr ên n ền bản đồ địa h ình qu ốc gia ở tỷ lệ tương ứng với tỷ lệ th ành l ập sơ đồ quy hoạch.</w:t>
      </w:r>
    </w:p>
    <w:p>
      <w:r>
        <w:t>3. Về sơ đồ định hướng ph át tri ển hệ thống mạng lưới đường sắt, thể hiện c ác n ội dung định hướng ph ân b ố kh ông gian phát tri ển mạng lưới đường sắt; định hướng về quy m ô chi ều d ài d ự kiến v à vi ệc kết nối của mạng lưới đường sắt tr ên ph ạm vi cả nước v à c ủa từng v ùng; đ ịnh hướng kết nối với c ác phương th ức vận tải của mạng lưới đường sắt trong nước v à qu ốc tế; c ác n ội dung được thể hiện tr ên n ền bản đồ địa h ình qu ốc gia ở tỷ lệ tương ứng với tỷ lệ th ành l ập sơ đồ quy hoạch.</w:t>
      </w:r>
    </w:p>
    <w:p>
      <w:r>
        <w:t>IV.3. Quy hoạch tổng thể kết cấu hạ tầng h àng h ải</w:t>
      </w:r>
    </w:p>
    <w:p>
      <w:r>
        <w:t>1. Về sơ đồ vị tr í đ ịa l ý và m ối quan hệ về kết cấu hạ tầng h àng h ải giữa Việt Nam với khu vực v à qu ốc tế, thể hiện vị tr í đ ịa l ý và m ối quan hệ về hệ thống cảng biển giữa Việt Nam với c ác qu ốc gia trong khu vực v à qu ốc tế; c ác n ội dung được thể hiện tr ên sơ đ ồ ở tỷ lệ theo quy định của ph áp luật  về quy hoạch.</w:t>
      </w:r>
    </w:p>
    <w:p>
      <w:r>
        <w:t>2. Về sơ đồ hiện trạng ph át tri ển mạng lưới cảng biển, thể hiện hiện trạng ph ân b ố kh ông gian phát tri ển của hệ thống cảng biển c ó t ầm quan trọng của quốc gia, mang t ính liên vùng và liên t ỉnh; sự li ên k ết giữa hệ thống cảng biển với kết cấu hạ tầng của ng ành, lĩnh v ực kh ác trong ph ạm vi cả nước v à t ừng v ùng; các n ội dung được thể hiện tr ên n ền bản đồ địa h ình qu ốc gia ở tỷ lệ tương ứng với tỷ lệ th ành l ập sơ đồ quy hoạch.</w:t>
      </w:r>
    </w:p>
    <w:p>
      <w:r>
        <w:t>3. Về sơ đồ định hướng ph át tri ển hệ thống cảng biển, thể hiện c ác n ội dung định hướng ph ân b ố kh ông gian phát tri ển v à giao thông k ết nối c ác nhóm c ảng biển c ó t ầm quan trọng của quốc gia, mang t ính liên vùng và liên t ỉnh tr ên ph ạm vi v ùng và c ả nước; ph ân nhóm và phân lo ại nh óm c ảng biển; quy m ô phát tri ển c ác nhóm c ảng biển; định hướng cải tạo, n âng c ấp luồng h àng h ải tr ên ph ạm vi v ùng và c ả nước; định hướng về đề xuất phương  án nâng c ấp, di dời, chuyển đổi c ông năng; hư ớng ph át tri ển c ông nghi ệp t àu th ủy v à phá d ỡ t àu cũ; các n ội dung được thể hiện tr ên n ền bản đồ địa h ình qu ốc gia ở tỷ lệ tương ứng với tỷ lệ th ành l ập sơ đồ quy hoạch.</w:t>
      </w:r>
    </w:p>
    <w:p>
      <w:r>
        <w:t>IV.4. Quy hoạch hệ thống cảng h àng không toàn qu ốc (kh ông bao g ồm cảng h àng không chuyên dùng)</w:t>
      </w:r>
    </w:p>
    <w:p>
      <w:r>
        <w:t>1. Về sơ đồ vị tr í đ ịa l ý và m ối quan hệ về hệ thống cảng h àng không toàn qu ốc giữa Việt Nam với khu vực v à qu ốc tế, thể hiện vị tr í đ ịa l ý và m ối quan hệ về hệ thống cảng h àng không gi ữa Việt Nam với c ác qu ốc gia trong khu vực v à qu ốc tế; c ác n ội dung được thể hiện tr ên sơ đ ồ ở tỷ lệ theo quy định của ph áp luật  về quy hoạch.</w:t>
      </w:r>
    </w:p>
    <w:p>
      <w:r>
        <w:t>2. Về sơ đồ hiện trạng ph át tri ển mạng lưới cảng h àng không toàn qu ốc, thể hiện hiện trạng ph ân b ố v à s ử dụng kh ông gian phát tri ển của hệ thống cảng h àng không; s ự li ên k ết giữa hệ thống cảng h àng không v ới kết cấu hạ tầng của ng ành, lĩnh v ực kh ác trong ph ạm vi cả nước v à t ừng v ùng; các n ội dung được thể hiện tr ên n ền bản đồ địa h ình qu ốc gia ở tỷ lệ tương ứng với tỷ lệ th ành l ập sơ đồ quy hoạch.</w:t>
      </w:r>
    </w:p>
    <w:p>
      <w:r>
        <w:t>3. Về sơ đồ định hướng ph át tri ển hệ thống cảng h àng không, th ể hiện c ác n ội dung định hướng ph ân b ố kh ông gian phát tri ển của hệ thống cảng h àng không toàn qu ốc; t ính ch ất, vai tr ò c ủa c ác c ảng h àng không; công su ất cảng h àng không, c ấp s ân bay; đ ịnh hướng kết nối giữa c ác phương th ức vận tải; c ác n ội dung được thể hiện tr ên n ền bản đồ địa h ình qu ốc gia ở tỷ lệ tương ứng với tỷ lệ th ành l ập sơ đồ quy hoạch.</w:t>
      </w:r>
    </w:p>
    <w:p>
      <w:r>
        <w:t>IV.5. Quy hoạch tổng thể kết cấu hạ tầng đường thủy nội địa</w:t>
      </w:r>
    </w:p>
    <w:p>
      <w:r>
        <w:t>1. Về sơ đồ vị tr í đ ịa l ý và m ối quan hệ về kết cấu hạ tầng đường thủy nội địa giữa Việt Nam với khu vực v à qu ốc tế, thể hiện vị tr í đ ịa l ý và m ối quan hệ về hệ thống kết cấu hạ tầng đường thủy nội địa giữa Việt Nam với c ác qu ốc gia trong khu vực v à qu ốc tế; c ác n ội dung được thể hiện tr ên sơ đ ồ ở tỷ lệ theo quy định của ph áp luật  về quy hoạch.</w:t>
      </w:r>
    </w:p>
    <w:p>
      <w:r>
        <w:t>2. Về sơ đồ hiện trạng ph át tri ển kết cấu hạ tầng đường thủy nội địa, thể hiện hiện trạng ph ân b ố kh ông gian phát tri ển kết cấu hạ tầng đường thủy nội địa c ó t ầm quan trọng của quốc gia, mang t ính liên vùng và liên t ỉnh; quy m ô, m ạng lưới luồng, tuyến của hệ thống kết cấu hạ tầng đường thủy nội địa; loại h ình, vai trò, v ị tr í, quy mô k ết cấu hạ tầng đường thủy nội địa; c ác n ội dung được thể hiện tr ên n ền bản đồ địa h ình qu ốc gia ở tỷ lệ tương ứng với tỷ lệ th ành l ập sơ đồ quy hoạch.</w:t>
      </w:r>
    </w:p>
    <w:p>
      <w:r>
        <w:t>3. Về sơ đồ định hướng ph át tri ển kết cấu hạ tầng đường thủy nội địa, thể hiện định hướng ph ân b ố kh ông gian phát tri ển kết cấu hạ tầng đường thủy nội địa c ó t ầm quan trọng của quốc gia, mang t ính liên vùng và liên t ỉnh; dự kiến quy m ô, m ạng lưới luồng, tuyến của hệ thống kết cấu hạ tầng đường thủy nội địa; loại h ình, vai trò, v ị tr í d ự kiến, quy m ô, đ ịnh hướng khai th ác, s ử dụng kết cấu hạ tầng đường thủy nội địa; định hướng kết nối giữa c ác phương th ức vận tải, giữa kết cấu hạ tầng đường thủy nội địa trong nước v à qu ốc tế; định hướng kết nối kết cấu hạ tầng đường thủy nội địa với c ác h ệ thống kết cấu hạ tầng kh ác; các n ội dung được thể hiện tr ên n ền bản đồ địa h ình qu ốc gia ở tỷ lệ tương ứng với tỷ lệ th ành l ập sơ đồ quy hoạch.</w:t>
      </w:r>
    </w:p>
    <w:p>
      <w:r>
        <w:t>IV.6. Quy hoạch tổng thể về năng lượng</w:t>
      </w:r>
    </w:p>
    <w:p>
      <w:r>
        <w:t>1. Về sơ đồ vị tr í đ ịa l ý và m ối quan hệ về hạ tầng năng lượng giữa Việt Nam với khu vực v à qu ốc tế, thể hiện vị tr í đ ịa l ý và m ối quan hệ về hạ tầng năng lượng bao gồm: điện lực, than, dầu kh í, năng lư ợng mới, năng lượng t ái t ạo v à các d ạng năng lượng kh ác; các n ội dung được thể hiện tr ên sơ đ ồ ở tỷ lệ theo quy định của ph áp luật  về quy hoạch.</w:t>
      </w:r>
    </w:p>
    <w:p>
      <w:r>
        <w:t>2. Về sơ đồ hiện trạng ph át tri ển hạ tầng năng lượng, thể hiện hiện trạng ph ân b ố, sử dụng kh ông gian c ủa hạ tầng năng lượng quốc gia bao gồm: điện lực, than, dầu kh í, năng lư ợng mới, năng lượng t ái t ạo v à các d ạng năng lượng kh ác; các n ội dung được thể hiện tr ên n ền bản đồ địa h ình qu ốc gia ở tỷ lệ tương ứng với tỷ lệ th ành l ập sơ đồ quy hoạch.</w:t>
      </w:r>
    </w:p>
    <w:p>
      <w:r>
        <w:t>3. Về sơ đồ định hướng ph át tri ển hạ tầng năng lượng, thể hiện định hướng ph ân b ố kh ông gian phát tri ển về quy m ô công trình, đ ịa điểm hoặc hướng, tuyến dự kiến bố tr í công trình c ủa hệ thống kết cấu hạ tầng năng lượng quan trọng quốc gia tr ên ph ạm vi cả nước v à các vùng lãnh th ổ, bao gồm: điện lực, than, dầu kh í, năng lư ợng mới, năng lượng t ái t ạo v à các d ạng năng lượng kh ác; đ ịnh hướng kết nối c ác ngu ồn năng lượng với lưới điện tr ên cơ s ở năng lực của cơ sở hạ tầng truyền tải v à nhu c ầu c ân b ằng cung cầu; c ác n ội dung được thể hiện tr ên n ền bản đồ địa h ình qu ốc gia ở tỷ lệ tương ứng với tỷ lệ th ành l ập sơ đồ quy hoạch.</w:t>
      </w:r>
    </w:p>
    <w:p>
      <w:r>
        <w:t>IV.7. Quy hoạch ph át tri ển điện lực</w:t>
      </w:r>
    </w:p>
    <w:p>
      <w:r>
        <w:t>1. Về sơ đồ vị tr í đ ịa l ý và m ối quan hệ về kết cấu hạ tầng điện lực giữa Việt Nam với khu vực v à qu ốc tế, thể hiện vị tr í đ ịa l ý và m ối quan hệ về kết cấu hạ tầng điện lực giữa Việt Nam với c ác qu ốc gia trong khu vực v à qu ốc tế; c ác n ội dung được thể hiện tr ên sơ đ ồ ở tỷ lệ theo quy định của ph áp luật  về quy hoạch.</w:t>
      </w:r>
    </w:p>
    <w:p>
      <w:r>
        <w:t>2. Về sơ đồ hiện trạng ph át tri ển hạ tầng điện lực, thể hiện hiện trạng ph ân b ố, sử dụng kh ông gian c ủa kết cấu hạ tầng điện lực; c ác n ội dung được thể hiện tr ên n ền bản đồ địa h ình qu ốc gia ở tỷ lệ tương ứng với tỷ lệ th ành l ập sơ đồ quy hoạch.</w:t>
      </w:r>
    </w:p>
    <w:p>
      <w:r>
        <w:t>3. Về sơ đồ định hướng ph át tri ển hạ tầng điện lực quốc gia, thể hiện định hướng sử dụng kh ông gian phát tri ển của kết cấu hạ tầng điện lực bao gồm: định hướng ph át tri ển nguồn điện; định hướng ph át tri ển lưới điện; định hướng li ên k ết lưới điện khu vực; định hướng ph át tri ển điện n ông thôn; các n ội dung được thể hiện tr ên n ền bản đồ địa h ình qu ốc gia ở tỷ lệ tương ứng với tỷ lệ th ành l ập sơ đồ quy hoạch.</w:t>
      </w:r>
    </w:p>
    <w:p>
      <w:r>
        <w:t>IV.8. Quy hoạch hạ tầng dự trữ, cung ứng xăng dầu, kh í đ ốt</w:t>
      </w:r>
    </w:p>
    <w:p>
      <w:r>
        <w:t>1. Về sơ đồ vị tr í đ ịa l ý và m ối quan hệ về hạ tầng dự trữ, cung ứng xăng dầu, kh í đ ốt giữa Việt Nam với khu vực v à qu ốc tế, thể hiện vị tr í đ ịa l ý và m ối quan hệ về hạ tầng dự trữ, cung ứng xăng dầu, kh í đ ốt giữa Việt Nam với c ác qu ốc gia trong khu vực v à qu ốc tế; c ác n ội dung được thể hiện tr ên sơ đ ồ ở tỷ lệ theo quy định của ph áp luật  về quy hoạch.</w:t>
      </w:r>
    </w:p>
    <w:p>
      <w:r>
        <w:t>2. Về sơ đồ hiện trạng ph át tri ển hạ tầng dự trữ, cung ứng xăng dầu, kh í đ ốt, thể hiện hiện trạng ph ân b ố, sử dụng kh ông gian c ủa hạ tầng dự trữ, cung ứng xăng dầu, kh í đ ốt c ó t ầm quan trọng của quốc gia, mang t ính liên vùng và liên t ỉnh; c ác n ội dung được thể hiện tr ên n ền bản đồ địa h ình qu ốc gia ở tỷ lệ tương ứng với tỷ lệ th ành l ập sơ đồ quy hoạch.</w:t>
      </w:r>
    </w:p>
    <w:p>
      <w:r>
        <w:t>3. Về sơ đồ định hướng ph át tri ển hạ tầng dự trữ, cung ứng xăng dầu, kh í đ ốt tr ên ph ạm vi cả nước v à các vùng lãnh th ổ, thể hiện định hướng ph ân b ố, sử dụng kh ông gian phát tri ển hạ tầng dự trữ, cung ứng xăng dầu, kh í đ ốt quốc gia đảm bảo li ên k ết ng ành và liên k ết v ùng; đ ịnh hướng quy m ô công trình c ủa hạ tầng dự trữ, cung ứng xăng dầu, kh í đ ốt; c ác n ội dung được thể hiện tr ên n ền bản đồ địa h ình qu ốc gia ở tỷ lệ tương ứng với tỷ lệ th ành l ập sơ đồ quy hoạch.</w:t>
      </w:r>
    </w:p>
    <w:p>
      <w:r>
        <w:t>IV.9. Quy hoạch hạ tầng th ông tin và truy ền th ông</w:t>
      </w:r>
    </w:p>
    <w:p>
      <w:r>
        <w:t>1. Về sơ đồ vị tr í đ ịa l ý và m ối quan hệ về hạ tầng th ông tin và truy ền th ông gi ữa Việt Nam với khu vực v à qu ốc tế, thể hiện vị tr í đ ịa l ý và m ối quan hệ về hạ tầng th ông tin và truy ền th ông gi ữa Việt Nam với c ác qu ốc gia trong khu vực v à qu ốc tế; c ác n ội dung được thể hiện tr ên sơ đ ồ ở tỷ lệ theo quy định của ph áp luật  về quy hoạch.</w:t>
      </w:r>
    </w:p>
    <w:p>
      <w:r>
        <w:t>2. Về sơ đồ hiện trạng ph át tri ển hạ tầng th ông tin và truy ền th ông, th ể hiện hiện trạng ph ân b ố, sử dụng kh ông gian c ủa hạ tầng th ông tin và truy ền th ông có t ầm quan trọng của quốc gia, mang t ính liên vùng và liên t ỉnh bao gồm cơ sở hạ tầng viễn th ông, th ị trường viễn th ông, công ngh ệ v à d ịch vụ viễn th ông, cơ s ở hạ tầng c ông ngh ệ th ông tin, m ạng bưu ch ính công c ộng, c ông nghi ệp c ông ngh ệ th ông tin,  ứng dụng c ông ngh ệ th ông tin trong qu ản l ý nhà nư ớc v à các ho ạt động kinh tế, x ã h ội, m ôi trư ờng, quốc ph òng, an ninh; các n ội dung được thể hiện tr ên n ền bản đồ địa h ình qu ốc gia ở tỷ lệ tương ứng với tỷ lệ th ành l ập sơ đồ quy hoạch.</w:t>
      </w:r>
    </w:p>
    <w:p>
      <w:r>
        <w:t>3. Về sơ đồ định hướng ph át tri ển hạ tầng th ông tin và truy ền th ông, th ể hiện định hướng ph ân b ố, sử dụng kh ông gian c ủa hạ tầng th ông tin và truy ền th ông có t ầm quan trọng của quốc gia, mang t ính liên vùng và liên t ỉnh bao gồm: định hướng ph át tri ển cơ sở hạ tầng viễn th ông, th ị trường viễn th ông, công ngh ệ v à d ịch vụ viễn th ông; phương án cơ s ở hạ tầng c ông ngh ệ th ông tin; phương án m ạng bưu ch ính công c ộng; phương  án phát tri ển c ông nghi ệp c ông ngh ệ th ông tin;...; các n ội dung được thể hiện tr ên n ền bản đồ địa h ình qu ốc gia ở tỷ lệ tương ứng với tỷ lệ th ành l ập sơ đồ quy hoạch.</w:t>
      </w:r>
    </w:p>
    <w:p>
      <w:r>
        <w:t>IV.10. Quy hoạch hệ thống du lịch</w:t>
      </w:r>
    </w:p>
    <w:p>
      <w:r>
        <w:t>1. Về sơ đồ vị tr í đ ịa l ý và m ối quan hệ về hệ thống du lịch giữa Việt Nam với khu vực v à qu ốc tế, thể hiện vị tr í đ ịa l ý và m ối quan hệ về hạ tầng du lịch giữa Việt Nam với c ác qu ốc gia trong khu vực v à qu ốc tế; c ác n ội dung được thể hiện tr ên sơ đ ồ ở tỷ lệ theo quy định của ph áp luật  về quy hoạch.</w:t>
      </w:r>
    </w:p>
    <w:p>
      <w:r>
        <w:t>2. Về sơ đồ hiện trạng ph át tri ển hạ tầng du lịch, thể hiện hiện trạng ph ân b ố, sử dụng kh ông gian c ủa hệ thống du lịch quốc gia, kết cấu hạ tầng v à cơ s ở vật chất kỹ thuật du lịch quốc gia; thị trường du lịch v à các s ản phẩm du lịch chủ yếu; c ác n ội dung được thể hiện tr ên n ền bản đồ địa h ình qu ốc gia ở tỷ lệ tương ứng với tỷ lệ th ành l ập sơ đồ quy hoạch.</w:t>
      </w:r>
    </w:p>
    <w:p>
      <w:r>
        <w:t>3. Về sơ đồ định hướng ph át tri ển hạ tầng du lịch, thể hiện định hướng ph ân b ố, sử dụng kh ông gian c ủa hệ thống du lịch quốc gia, kết cấu hạ tầng v à cơ s ở vật chất kỹ thuật du lịch quốc gia; c ác n ội dung kh ác liên quan; đ ịnh hướng bố tr í s ử dụng đất cho ph át tri ển hệ thống du lịch (nếu c ó); các n ội dung được thể hiện tr ên n ền bản đồ địa h ình qu ốc gia ở tỷ lệ tương ứng với   tỷ lệ th ành l ập sơ đồ quy hoạch.</w:t>
      </w:r>
    </w:p>
    <w:p>
      <w:r>
        <w:t>IV.11. Quy hoạch mạng lưới cơ sở văn h óa và th ể thao c ông l ập</w:t>
      </w:r>
    </w:p>
    <w:p>
      <w:r>
        <w:t>1. Về sơ đồ vị tr í đ ịa l ý và m ối quan hệ về mạng lưới cơ sở văn h óa và th ể thao c ông l ập giữa Việt Nam với khu vực v à qu ốc tế, thể hiện vị tr í đ ịa l ý và m ối quan hệ về mạng lưới cơ sở văn h óa và th ể thao c ông l ập giữa Việt Nam với c ác qu ốc gia trong khu vực v à qu ốc tế; c ác n ội dung được thể hiện tr ên sơ đ ồ ở tỷ lệ theo quy định của ph áp luật  về quy hoạch .</w:t>
      </w:r>
    </w:p>
    <w:p>
      <w:r>
        <w:t>2. Về sơ đồ hiện trạng ph át tri ển mạng lưới cơ sở văn h óa và th ể thao c ông l ập, thể hiện hiện trạng ph ân b ố, sử dụng kh ông gian c ủa mạng lưới cơ sở văn h óa và th ể thao c ông l ập c ó t ầm quan trọng của quốc gia, mang t ính liên vùng và liên t ỉnh trong phạm vi cả nước; quy m ô phát tri ển của c ác cơ s ở trong mạng lưới; c ác n ội dung được thể hiện tr ên n ền bản đồ địa h ình qu ốc gia ở tỷ lệ tương ứng với tỷ lệ th ành l ập sơ đồ quy hoạch.</w:t>
      </w:r>
    </w:p>
    <w:p>
      <w:r>
        <w:t>3. Về sơ đồ định hướng ph át tri ển mạng lưới cơ sở văn h óa và th ể thao c ông l ập, thể hiện định hướng ph ân b ố, sử dụng kh ông gian c ủa ph át tri ển mạng lưới cơ sở văn h óa và th ể thao c ông l ập c ó t ầm quan trọng của quốc gia, mang t ính liên vùng và liên t ỉnh theo v ùng và theo đơn v ị h ành chính c ấp tỉnh; c ác n ội dung được thể hiện tr ên n ền bản đồ địa h ình qu ốc gia ở tỷ lệ tương ứng với tỷ lệ th ành l ập sơ đồ quy hoạch.</w:t>
      </w:r>
    </w:p>
    <w:p>
      <w:r>
        <w:t>IV.12. Quy hoạch mạng lưới cơ sở gi áo d ục đại học v à giáo d ục nghề nghiệp c ông l ập</w:t>
      </w:r>
    </w:p>
    <w:p>
      <w:r>
        <w:t>1. Về sơ đồ vị tr í đ ịa l ý và m ối quan hệ về mạng lưới cơ sở gi áo d ục đại học v à giáo d ục nghề nghiệp c ông l ập giữa Việt Nam với khu vực v à qu ốc tế, thể hiện vị tr í đ ịa l ý và m ối quan hệ về mạng lưới cơ sở gi áo d ục đại học v à giáo d ục nghề nghiệp c ông l ập giữa Việt Nam với c ác qu ốc gia trong khu vực v à qu ốc tế; c ác n ội dung được thể hiện tr ên sơ đ ồ ở tỷ lệ theo quy định của ph áp luật  về quy hoạch.</w:t>
      </w:r>
    </w:p>
    <w:p>
      <w:r>
        <w:t>2. Về sơ đồ hiện trạng ph át tri ển mạng lưới cơ sở gi áo d ục đại học v à giáo d ục nghề nghiệp c ông l ập, thể hiện hiện trạng ph ân b ố, sử dụng kh ông gian c ủa mạng lưới cơ sở gi áo d ục đại học v à cao đ ẳng c ông l ập c ó t ầm quan trọng của quốc gia, mang t ính liên vùng và liên t ỉnh trong phạm vi cả nước; quy m ô phát tri ển của c ác cơ s ở trong mạng lưới; c ác n ội dung được thể hiện tr ên n ền bản đồ địa h ình qu ốc gia ở tỷ lệ tương ứng với tỷ lệ th ành l ập sơ đồ quy hoạch.</w:t>
      </w:r>
    </w:p>
    <w:p>
      <w:r>
        <w:t>3. Về sơ đồ định hướng ph át tri ển mạng lưới cơ sở gi áo d ục đại học v à giáo d ục nghề nghiệp c ông l ập, thể hiện định hướng ph ân b ố, sử dụng kh ông gian phát tri ển mạng lưới cơ sở gi áo d ục đại học v à cao đ ẳng c ông l ập theo v ùng và theo đơn v ị h ành chính c ấp tỉnh; c ác n ội dung được thể hiện tr ên n ền bản đồ địa h ình qu ốc gia ở tỷ lệ tương ứng với tỷ lệ th ành l ập sơ đồ quy hoạch.</w:t>
      </w:r>
    </w:p>
    <w:p>
      <w:r>
        <w:t>IV.13. Quy hoạch mạng lưới cơ sở trợ gi úp xã h ội c ông l ập</w:t>
      </w:r>
    </w:p>
    <w:p>
      <w:r>
        <w:t>1. Về sơ đồ vị tr í đ ịa l ý và m ối quan hệ về mạng lưới cơ sở trợ gi úp xã h ội c ông l ập giữa Việt Nam với khu vực v à qu ốc tế, thể hiện vị tr í đ ịa l ý và m ối quan hệ về mạng lưới cơ sở trợ gi úp xã h ội c ông l ập giữa Việt Nam với c ác qu ốc gia trong khu vực v à qu ốc tế; c ác n ội dung được thể hiện tr ên sơ đ ồ ở tỷ lệ theo quy định của ph áp luật  về quy hoạch.</w:t>
      </w:r>
    </w:p>
    <w:p>
      <w:r>
        <w:t>2. Về sơ đồ hiện trạng ph át tri ển mạng lưới cơ sở trợ gi úp xã h ội c ông l ập, thể hiện hiện trạng ph ân b ố, sử dụng kh ông gian c ủa mạng lưới cơ sở trợ gi úp xã h ội c ông l ập c ó t ầm quan trọng của quốc gia, mang t ính liên vùng và liên t ỉnh trong phạm vi cả nước; quy m ô c ủa c ác cơ s ở trong mạng lưới; sự li ên k ết giữa mạng lưới cơ sở trợ gi úp xã h ội c ông l ập với c ác h ệ thống kết cấu hạ tầng kh ác trong ph ạm vi v ùng lãnh th ổ; c ác n ội dung được thể hiện tr ên n ền bản đồ địa h ình qu ốc gia ở tỷ lệ tương ứng với tỷ lệ th ành l ập sơ đồ quy hoạch.</w:t>
      </w:r>
    </w:p>
    <w:p>
      <w:r>
        <w:t>3. Về sơ đồ định hướng ph át tri ển mạng lưới cơ sở trợ gi úp xã h ội c ông l ập, thể hiện định hướng ph ân b ố, sử dụng kh ông gian c ủa ph át tri ển mạng lưới cơ sở trợ gi úp xã h ội c ông l ập quốc gia theo v ùng và theo đơn v ị h ành chính c ấp tỉnh; dự kiến số lượng, quy m ô phát tri ển của c ác cơ s ở trong mạng lưới; c ác n ội dung được thể hiện tr ên n ền bản đồ địa h ình qu ốc gia ở tỷ lệ tương ứng với tỷ lệ th ành l ập sơ đồ quy hoạch.</w:t>
      </w:r>
    </w:p>
    <w:p>
      <w:r>
        <w:t>IV.14. Quy hoạch hệ thống cảng c á, khu neo đ ậu tr ánh trú bão cho tàu cá</w:t>
      </w:r>
    </w:p>
    <w:p>
      <w:r>
        <w:t>1. Về sơ đồ vị tr í đ ịa l ý và m ối quan hệ về hệ thống cảng c á, khu neo đ ậu tr ánh trú bão cho tàu cá gi ữa Việt Nam với khu vực v à qu ốc tế, thể hiện vị tr í đ ịa l ý và m ối quan hệ về hệ thống cảng c á, khu neo đ ậu tr ánh trú bão cho tàu cá gi ữa Việt Nam với c ác qu ốc gia trong khu vực v à qu ốc tế; c ác n ội dung được thể hiện tr ên sơ đ ồ ở tỷ lệ theo quy định của ph áp luật  về quy hoạch.</w:t>
      </w:r>
    </w:p>
    <w:p>
      <w:r>
        <w:t>2. Về sơ đồ hiện trạng ph át tri ển hệ thống cảng c á, khu neo đ ậu tr ánh trú bão cho tàu cá, th ể hiện hiện trạng ph ân b ố, sử dụng kh ông gian h ệ thống cảng c á, khu neo đ ậu tr ánh trú bão cho tàu cá có t ầm quan trọng của quốc gia, mang t ính liên vùng và liên t ỉnh, trong phạm vi cả nước về quy m ô, m ạng lưới luồng, tuyến; sự li ên k ết giữa hệ thống cảng c á, khu neo đ ậu tr ánh trú bão cho tàu cá v ới hệ thống kết cấu hạ tầng kỹ thuật của c ác ngành, lĩnh v ực kh ác có liên quan trong ph ạm vi v ùng lãnh th ổ; c ác n ội dung được thể hiện tr ên n ền bản đồ địa h ình qu ốc gia ở tỷ lệ tương ứng với tỷ lệ th ành l ập sơ đồ quy hoạch.</w:t>
      </w:r>
    </w:p>
    <w:p>
      <w:r>
        <w:t>3. Về sơ đồ định hướng ph át tri ển giữa hệ thống cảng c á, khu neo đ ậu tr ánh trú bão cho tàu cá, th ể hiện định hướng ph ân b ố v à t ổ chức kh ông gian phát tri ển hệ thống cảng c á, khu neo đ ậu tr ánh trú bão cho tàu cá v ề quy m ô, m ạng lưới luồng, tuyến; phương  án k ết nối giữa hệ thống cảng c á, khu neo đ ậu tr ánh trú bão cho tàu cá v ới hệ thống kết cấu hạ tầng kỹ thuật của c ác ngành, lĩnh v ực kh ác có liên quan trong ph ạm vi v ùng lãnh th ổ; c ác n ội dung được thể hiện tr ên n ền bản đồ địa h ình qu ốc gia ở tỷ lệ tương ứng với tỷ lệ th ành l ập sơ đồ quy hoạch.</w:t>
      </w:r>
    </w:p>
    <w:p>
      <w:r>
        <w:t>IV.15. Quy hoạch mạng lưới cơ sở y tế c ông l ập</w:t>
      </w:r>
    </w:p>
    <w:p>
      <w:r>
        <w:t>1. Về sơ đồ vị tr í đ ịa l ý và m ối quan hệ về mạng lưới cơ sở y tế c ông l ập giữa Việt Nam với khu vực v à qu ốc tế, thể hiện vị tr í đ ịa l ý và m ối quan hệ về mạng lưới cơ sở y tế c ông l ập giữa Việt Nam với c ác qu ốc gia trong khu vực v à qu ốc tế; c ác n ội dung được thể hiện tr ên sơ đ ồ ở tỷ lệ theo quy định của ph áp luật  về quy hoạch.</w:t>
      </w:r>
    </w:p>
    <w:p>
      <w:r>
        <w:t>2. Về sơ đồ hiện trạng ph át tri ển mạng lưới cơ sở y tế c ông l ập, thể hiện hiện trạng ph ân b ố, sử dụng kh ông gian m ạng lưới cơ sở y tế c ông l ập c ó t ầm quan trọng của quốc gia, mang t ính liên vùng và liên t ỉnh, trong phạm vi cả nước về số lượng, quy m ô phát tri ển của c ác cơ s ở trong mạng lưới; c ác n ội dung được thể hiện tr ên n ền bản đồ địa h ình qu ốc gia ở tỷ lệ tương ứng với tỷ lệ th ành l ập sơ đồ quy hoạch.</w:t>
      </w:r>
    </w:p>
    <w:p>
      <w:r>
        <w:t>3. Về sơ đồ định hướng ph át tri ển mạng lưới cơ sở y tế c ông l ập, thể hiện định hướng ph ân b ố kh ông gian các cơ s ở y tế c ông l ập theo v ùng và theo đơn v ị h ành chính c ấp tỉnh; định hướng ph át tri ển mạng lưới cơ sở y tế c ông l ập v à d ự kiến số lượng, quy m ô phát tri ển của c ác cơ s ở trong mạng lưới; c ác n ội dung được thể hiện tr ên n ền bản đồ địa h ình qu ốc gia ở tỷ lệ tương ứng với tỷ lệ th ành l ập sơ đồ quy hoạch.</w:t>
      </w:r>
    </w:p>
    <w:p>
      <w:r>
        <w:t>IV.16. Quy hoạch tổng thể hệ thống kho dự trữ quốc gia</w:t>
      </w:r>
    </w:p>
    <w:p>
      <w:r>
        <w:t>1. Về sơ đồ vị tr í đ ịa l ý và m ối quan hệ về hệ thống kho dự trữ quốc gia giữa Việt Nam với khu vực v à qu ốc tế, thể hiện vị tr í đ ịa l ý và m ối quan hệ về hệ thống kho dự trữ quốc gia giữa Việt Nam với c ác qu ốc gia trong khu vực v à qu ốc tế; c ác n ội dung được thể hiện tr ên sơ đ ồ ở tỷ lệ theo quy định của ph áp luật  về quy hoạch.</w:t>
      </w:r>
    </w:p>
    <w:p>
      <w:r>
        <w:t>2. Về sơ đồ hiện trạng ph át tri ển hệ thống kho dự trữ quốc gia, thể hiện hiện trạng ph ân b ố, sử dụng kh ông gian h ệ thống kho dự trữ quốc gia trong phạm vi cả nước; về số lượng, quy m ô phát tri ển; c ác n ội dung được thể hiện tr ên n ền bản đồ địa h ình qu ốc gia ở tỷ lệ tương ứng với tỷ lệ th ành l ập sơ đồ quy hoạch.</w:t>
      </w:r>
    </w:p>
    <w:p>
      <w:r>
        <w:t>3. Về sơ đồ định hướng ph át tri ển hệ thống kho dự trữ quốc gia, thể hiện định hướng ph ân b ố kh ông gian h ệ thống kho dự trữ quốc gia theo v ùng và theo đơn v ị h ành chính c ấp tỉnh; định hướng ph át tri ển hệ thống kho dự trữ quốc gia với dự kiến số lượng c ác điểm  kho, quy m ô công su ất c ác điểm  kho; c ác n ội dung được thể hiện tr ên n ền bản đồ địa h ình qu ốc gia ở tỷ lệ tương ứng với tỷ lệ th ành l ập sơ đồ quy hoạch.</w:t>
      </w:r>
    </w:p>
    <w:p>
      <w:r>
        <w:t>IV.17. Quy hoạch hệ thống c ác công trình qu ốc ph òng, khu quân s ự, kho đạn dược</w:t>
      </w:r>
    </w:p>
    <w:p>
      <w:r>
        <w:t>1. Về sơ đồ hiện trạng ph át tri ển hệ thống c ác công trình qu ốc ph òng, khu quân s ự, kho đạn dược, thể hiện hiện trạng ph ân b ố, sử dụng kh ông gian h ệ thống c ác công trình qu ốc ph òng, khu quân s ự, kho đạn dược trong phạm vi cả nước; về số lượng, quy m ô phát tri ển; c ác n ội dung được thể hiện tr ên n ền bản đồ địa h ình qu ốc gia ở tỷ lệ tương ứng với tỷ lệ th ành l ập sơ đồ quy hoạch.</w:t>
      </w:r>
    </w:p>
    <w:p>
      <w:r>
        <w:t>2. Về sơ đồ định hướng ph át tri ển hệ thống c ác công trình qu ốc ph òng, khu quân s ự, kho đạn dược, thể hiện định hướng ph át tri ển hệ thống c ác công trình qu ốc ph òng, khu quân s ự, kho đạn dược v à đ ịnh hướng ph ân b ổ kh ông gian các công trình qu ốc ph òng, khu quân s ự, kho đạn dược theo v ùng và theo đơn v ị h ành chính c ấp tỉnh; c ác n ội dung được thể hiện tr ên n ền bản đồ địa h ình qu ốc gia ở tỷ lệ tương ứng với tỷ lệ th ành l ập sơ đồ quy hoạch.</w:t>
      </w:r>
    </w:p>
    <w:p>
      <w:r>
        <w:t>IV.18. Quy hoạch c ông nghi ệp quốc ph òng</w:t>
      </w:r>
    </w:p>
    <w:p>
      <w:r>
        <w:t>1. Về sơ đồ hiện trạng ph át tri ển hệ thống c ông nghi ệp quốc ph òng, th ể hiện hiện trạng ph ân b ố, sử dụng kh ông gian hi ện trạng ph át tri ển hệ thống cơ sở c ông nghi ệp quốc ph òng trong ph ạm vi cả nước; c ác n ội dung được thể hiện tr ên n ền bản đồ địa h ình qu ốc gia ở tỷ lệ tương ứng với tỷ lệ th ành l ập sơ đồ quy hoạch.</w:t>
      </w:r>
    </w:p>
    <w:p>
      <w:r>
        <w:t>2. Về sơ đồ định hướng ph át tri ển hệ thống c ông nghi ệp quốc ph òng, th ể hiện định hướng ph át tri ển hệ thống cơ sở c ông nghi ệp quốc ph òng và đ ịnh hướng ph ân b ố kh ông gian các cơ s ở c ông nghi ệp quốc ph òng theo vùng và theo đơn v ị h ành chính c ấp tỉnh; c ác n ội dung được thể hiện tr ên n ền bản đồ địa h ình qu ốc gia ở tỷ lệ tương ứng với tỷ lệ th ành l ập sơ đồ quy hoạch.</w:t>
      </w:r>
    </w:p>
    <w:p>
      <w:r>
        <w:t>IV.19. Quy hoạch c ông nghi ệp an ninh</w:t>
      </w:r>
    </w:p>
    <w:p>
      <w:r>
        <w:t>1. Về sơ đồ hiện trạng ph át tri ển hệ thống c ông nghi ệp an ninh, thể hiện hiện trạng ph ân b ố, sử dụng kh ông gian hi ện trạng ph át tri ển hệ thống cơ sở c ông nghi ệp an ninh trong phạm vi cả nước; c ác n ội dung được thể hiện tr ên n ền bản đồ địa h ình qu ốc gia ở tỷ lệ tương ứng với tỷ lệ th ành l ập sơ đồ quy hoạch.</w:t>
      </w:r>
    </w:p>
    <w:p>
      <w:r>
        <w:t>2. Về sơ đồ định hướng ph át tri ển hệ thống c ông nghi ệp an ninh, thể hiện định hướng ph át tri ển hệ thống cơ sở c ông nghi ệp an ninh v à đ ịnh hướng ph ân b ố kh ông gian các cơ s ở c ông nghi ệp an ninh theo v ùng và theo đơn v ị h ành chính c ấp tỉnh; c ác n ội dung được thể hiện tr ên n ền bản đồ địa h ình qu ốc gia ở tỷ lệ tương ứng với tỷ lệ th ành l ập sơ đồ quy hoạch.</w:t>
      </w:r>
    </w:p>
    <w:p>
      <w:r>
        <w:t>IV.20. Quy hoạch hạ tầng ph òng cháy và ch ữa ch áy</w:t>
      </w:r>
    </w:p>
    <w:p>
      <w:r>
        <w:t>1. Về sơ đồ hiện trạng ph át tri ển hệ thống ph òng cháy và ch ữa ch áy, th ể hiện hiện trạng ph ân b ố, sử dụng kh ông gian hi ện trạng ph át tri ển hệ thống ph òng cháy và ch ữa ch áy có t ầm quan trọng của quốc gia, mang t ính liên vùng và liên t ỉnh trong phạm vi cả nước, bao gồm mạng lưới trụ sở, doanh trại, c ông trình ph ục vụ ph òng cháy và ch ữa ch áy; h ệ thống cung cấp nước phục vụ ph òng cháy và ch ữa ch áy; h ệ thống giao th ông ph ục vụ ph òng cháy và ch ữa ch áy; h ệ thống th ông tin liên l ạc phục vụ ph òng cháy và ch ữa ch áy; các n ội dung được thể hiện tr ên n ền bản đồ địa h ình qu ốc gia ở tỷ lệ tương ứng với tỷ lệ th ành l ập sơ đồ quy hoạch.</w:t>
      </w:r>
    </w:p>
    <w:p>
      <w:r>
        <w:t>2. Về sơ đồ định hướng ph át tri ển hệ thống ph òng cháy và ch ữa ch áy, th ể hiện định hướng ph ân b ố kh ông gian c ủa hệ thống ph òng cháy và ch ữa ch áy có t ầm quan trọng của quốc gia, mang t ính liên vùng và liên t ỉnh trong phạm vi cả nước, bao gồm: ph ân vùng h ạ tầng ph òng cháy và ch ữa ch áy; đ ịnh hướng ph ân b ố kh ông gian m ạng lưới trụ sở, doanh trại, c ông trình ph ục vụ ph òng cháy và ch ữa ch áy; đ ịnh hướng ph át tri ển hệ thống cung cấp nước phục vụ ph òng cháy và ch ữa ch áy; đ ịnh hướng ph át tri ển hệ thống giao th ông ph ục vụ ph òng cháy và ch ữa ch áy; đ ịnh hướng ph át tri ển hệ thống th ông tin liên l ạc phục vụ ph òng cháy và ch ữa ch áy; các n ội dung được thể hiện tr ên n ền bản đồ địa h ình qu ốc gia ở tỷ lệ tương ứng với tỷ lệ th ành l ập sơ đồ quy hoạch .</w:t>
      </w:r>
    </w:p>
    <w:p>
      <w:r>
        <w:t>IV.21. Quy hoạch tổng thể hệ thống đ ô th ị v à nông thôn</w:t>
      </w:r>
    </w:p>
    <w:p>
      <w:r>
        <w:t>1. Về sơ đồ vị tr í đ ịa l ý và m ối quan hệ về hệ thống đ ô th ị v à nông thôn gi ữa Việt Nam với khu vực v à qu ốc tế, thể hiện vị tr í đ ịa l ý và m ối quan hệ về hệ thống đ ô th ị v à nông thôn gi ữa Việt Nam với c ác qu ốc gia trong khu vực v à qu ốc tế; c ác n ội dung được thể hiện tr ên sơ đ ồ ở tỷ lệ theo quy định của ph áp luật  về quy hoạch.</w:t>
      </w:r>
    </w:p>
    <w:p>
      <w:r>
        <w:t>2. Về sơ đồ hiện trạng ph át tri ển hệ thống đ ô th ị v à nông thôn, th ể hiện c ác n ội dung ch ính sau: hi ện trạng ph át tri ển v ùng đô th ị lớn; ph ân b ố mạng lưới đ ô th ị, ph ân lo ại đ ô th ị (đ ô th ị đặc biệt; đ ô th ị loại I; đ ô th ị loại II); mạng lưới, vị tr í, quy mô các công trình đ ầu mối hạ tầng kỹ thuật c ó tính liên vùng, có vai trò quan tr ọng đối với ph át tri ển hệ thống đ ô th ị, bao gồm giao th ông, cung c ấp năng lượng, nguồn nước, quản l ý ch ất thải, nghĩa trang; c ác n ội dung được thể hiện tr ên n ền bản đồ địa h ình qu ốc gia ở tỷ lệ tương ứng với tỷ lệ th ành l ập sơ đồ quy hoạch.</w:t>
      </w:r>
    </w:p>
    <w:p>
      <w:r>
        <w:t>3. Về sơ đồ định hướng ph át tri ển hệ thống đ ô th ị v à nông thôn, th ể hiện c ác n ội dung ch ính sau: đ ịnh hướng ph ân b ố kh ông gian vùng đô th ị lớn, định hướng hạ tầng kết nối c ác đô th ị trong v ùng đô th ị lớn; ph ân b ố mạng lưới đ ô th ị, ph ân lo ại đ ô th ị (đ ô th ị đặc biệt, đ ô th ị loại I, đ ô th ị loại II); định hướng mạng lưới, vị tr í, quy mô các công trình đ ầu mối hạ tầng kỹ thuật c ó tính liên vùng có vai trò quan tr ọng đối với ph át tri ển hệ thống đ ô th ị, bao gồm giao th ông, cung c ấp năng lượng, nguồn nước, quản l ý ch ất thải, nghĩa trang; c ác n ội dung được thể hiện tr ên n ền bản đồ địa h ình qu ốc gia ở tỷ lệ tương ứng với tỷ lệ th ành l ập sơ đồ quy hoạch.</w:t>
      </w:r>
    </w:p>
    <w:p>
      <w:r>
        <w:t>IV.22. Quy hoạch hệ thống trung t âm giáo d ục quốc ph òng và an ninh</w:t>
      </w:r>
    </w:p>
    <w:p>
      <w:r>
        <w:t>1. Về sơ đồ hiện trạng ph át tri ển hệ thống trung t âm giáo d ục quốc ph òng và an ninh, th ể hiện hiện trạng ph ân b ố, sử dụng kh ông gian phát tri ển hệ thống trung t âm giáo d ục quốc ph òng và an ninh có t ầm quan trọng của quốc gia, mang t ính liên vùng và liên t ỉnh trong phạm vi cả nước; c ác n ội dung được thể hiện tr ên n ền bản đồ địa h ình qu ốc gia ở tỷ lệ tương ứng với tỷ lệ th ành l ập sơ đồ quy hoạch.</w:t>
      </w:r>
    </w:p>
    <w:p>
      <w:r>
        <w:t>2. Về sơ đồ định hướng ph át tri ển hệ thống trung t âm giáo d ục quốc ph òng và an ninh, th ể hiện định hướng ph ân b ố kh ông gian c ủa hệ thống trung t âm giáo d ục quốc ph òng và an ninh theo vùng; đ ịnh hướng về cơ cấu v à quy mô đào t ạo của hệ thống trung t âm giáo d ục quốc ph òng và an ninh trong th ời kỳ quy hoạch; c ác n ội dung được thể hiện tr ên n ền bản đồ địa h ình qu ốc gia ở tỷ lệ tương ứng với tỷ lệ th ành l ập sơ đồ quy hoạch.</w:t>
      </w:r>
    </w:p>
    <w:p>
      <w:r>
        <w:t>IV.23. Quy hoạch tổng thể khai th ác, s ử dụng bền vững t ài nguyên vùng b ờ</w:t>
      </w:r>
    </w:p>
    <w:p>
      <w:r>
        <w:t>1. Về sơ đồ tổng hợp điều kiện tự nhi ên, hi ện trạng kinh tế x ã h ội, hiện trạng t ài nguyên và môi trư ờng v ùng b ờ, thể hiện sự ph ân b ố kh ông gian v ề hiện trạng điều kiện tự nhi ên, hi ện trạng kinh tế x ã h ội, hiện trạng t ài nguyên và môi trư ờng v ùng b ờ; c ác n ội dung được thể hiện tr ên n ền bản đồ địa h ình qu ốc gia ở tỷ lệ tương ứng với tỷ lệ th ành l ập sơ đồ quy hoạch.</w:t>
      </w:r>
    </w:p>
    <w:p>
      <w:r>
        <w:t>2. Về sơ đồ hiện trạng v à nhu c ầu khai th ác, s ử dụng t ài nguyên vùng b ờ, thể hiện hiện trạng ph ân b ố, sử dụng kh ông gian khai thác, s ử dụng t ài nguyên vùng b ờ; c ác n ội dung được thể hiện tr ên n ền bản đồ địa h ình qu ốc gia ở tỷ lệ tương ứng với tỷ lệ th ành l ập sơ đồ quy hoạch.</w:t>
      </w:r>
    </w:p>
    <w:p>
      <w:r>
        <w:t>3. Về sơ đồ ph ân vùng ch ức năng v ùng b ờ, thể hiện sự ph ân b ố kh ông gian c ủa v ùng có các h ệ sinh th ái quan tr ọng, c ó tính đa d ạng sinh học cần được bảo vệ, bảo tồn; v ùng giàu ti ềm năng, lợi thế cho khai th ác phát tri ển c ác ngành kinh t ế biển: du lịch, c ông nghi ệp, thủy sản, giao th ông v ận tải, cảng v à d ịch vụ cảng, năng lượng, c ác ho ạt động kh ác; các n ội dung được thể hiện tr ên n ền bản đồ địa h ình qu ốc gia ở tỷ lệ tương ứng với tỷ lệ th ành l ập sơ đồ quy hoạch.</w:t>
      </w:r>
    </w:p>
    <w:p>
      <w:r>
        <w:t>4. Về sơ đồ c ác khu v ực chồng lấn, m âu thu ẫn trong khai th ác, s ử dụng t ài nguyên vùng b ờ, thể hiện sự ph ân b ố kh ông gian c ủa c ác khu v ực chồng lấn, m âu thu ẫn trong khai th ác, s ử dụng t ài nguyên vùng b ờ; c ác n ội dung được thể hiện tr ên n ền bản đồ địa h ình qu ốc gia ở tỷ lệ tương ứng với tỷ lệ th ành l ập sơ đồ quy hoạch.</w:t>
      </w:r>
    </w:p>
    <w:p>
      <w:r>
        <w:t>5. Về sơ đồ quy hoạch tổng thể khai th ác, s ử dụng bền vững t ài nguyên vùng b ờ, thể hiện sự ph ân b ố kh ông gian các vùng c ấm khai th ác, vùng khai thác có điều  kiện, v ùng c ần bảo vệ đặc biệt cho mục đ ích qu ốc ph òng, an ninh, b ảo vệ m ôi trư ờng v à b ảo tồn hệ sinh th ái trong ph ạm vi v ùng b ờ; c ác vùng khuy ến kh ích khai thác, s ử dụng t ài nguyên trong ph ạm vi v ùng b ờ; ph ân vùng khai thác, s ử dụng t ài nguyên vùng b ờ; c ác n ội dung được thể hiện tr ên n ền bản đồ địa h ình qu ốc gia ở tỷ lệ tương ứng với tỷ lệ th ành l ập sơ đồ quy hoạch.</w:t>
      </w:r>
    </w:p>
    <w:p>
      <w:r>
        <w:t>IV.24. Quy hoạch điều tra cơ bản địa chất về kho áng s ản</w:t>
      </w:r>
    </w:p>
    <w:p>
      <w:r>
        <w:t>1. Về sơ đồ địa chất, kho áng s ản, c ác n ội dung được thể hiện tr ên n ền bản đồ địa h ình qu ốc gia ở tỷ lệ tương ứng với tỷ lệ th ành l ập sơ đồ quy hoạch.</w:t>
      </w:r>
    </w:p>
    <w:p>
      <w:r>
        <w:t>2. Về sơ đồ quy hoạch điều tra cơ bản địa chất về kho áng s ản; c ác n ội dung được thể hiện tr ên n ền bản đồ địa h ình qu ốc gia ở tỷ lệ tương ứng với tỷ lệ th ành l ập sơ đồ quy hoạch.</w:t>
      </w:r>
    </w:p>
    <w:p>
      <w:r>
        <w:t>IV.25. Quy hoạch kho áng s ản nh óm I, quy ho ạch kho áng s ản nh óm II</w:t>
      </w:r>
    </w:p>
    <w:p>
      <w:r>
        <w:t>1. Về sơ đồ quy hoạch kho áng s ản nh óm I, th ể hiện sự ph ân b ố kh ông gian các khu v ực quy hoạch hoạt động kho áng s ản nh óm I, bao g ồm: c ác khu v ực cấm hoạt động kho áng s ản, khu vực tạm thời cấm hoạt động kho áng s ản đ ã đư ợc Thủ tướng Ch ính ph ủ ph ê duy ệt, khu vực c ó khoáng s ản ph ân tán, nh ỏ lẻ v à khu v ực dự trữ kho áng s ản quốc gia; x ác đ ịnh khu vực quy hoạch hoạt động kho áng s ản theo nguy ên t ắc: khu vực thăm d ò khoáng s ản khi đ ã có đ ề  án điều  tra, đ ánh giá đư ợc cấp c ó th ẩm quyền ph ê duy ệt hoặc c ông nh ận; khu vực khai th ác khoáng s ản khi đ ã có đ ề  án thăm dò khoáng s ản được cấp c ó th ẩm quyền ph ê duy ệt hoặc c ông nh ận; c ác n ội dung được thể hiện tr ên n ền bản đồ địa h ình qu ốc gia ở tỷ lệ tương ứng với tỷ lệ th ành l ập sơ đồ quy hoạch.</w:t>
      </w:r>
    </w:p>
    <w:p>
      <w:r>
        <w:t>2. Về sơ đồ quy hoạch kho áng s ản nh óm II, th ể hiện sự ph ân b ố kh ông gian các khu v ực quy hoạch hoạt động kho áng s ản nh óm II, bao g ồm: c ác khu v ực cấm hoạt động kho áng s ản, khu vực tạm thời cấm hoạt động kho áng s ản đ ã đư ợc Thủ tướng Ch ính ph ủ ph ê duy ệt, khu vực c ó khoáng s ản ph ân tán, nh ỏ lẻ v à khu v ực dự trữ kho áng s ản quốc gia; x ác đ ịnh khu vực quy hoạch hoạt động kho áng s ản theo nguy ên t ắc: khu vực thăm d ò khoáng s ản khi đ ã có đ ề  án điều  tra, đ ánh giá đư ợc cấp c ó th ẩm quyền ph ê duy ệt hoặc c ông nh ận; khu vực khai th ác khoáng s ản khi đ ã có đ ề  án thăm dò khoáng s ản được cấp c ó th ẩm quyền ph ê duy ệt hoặc c ông nh ận; c ác n ội dung được thể hiện tr ên n ền bản đồ địa h ình qu ốc gia ở tỷ lệ tương ứng với tỷ lệ th ành l ập sơ đồ quy hoạch; c ác n ội dung được thể hiện tr ên n ền bản đồ địa h ình qu ốc gia ở tỷ lệ tương ứng với tỷ lệ th ành l ập sơ đồ quy hoạch.</w:t>
      </w:r>
    </w:p>
    <w:p>
      <w:r>
        <w:t>IV.26. Quy hoạch l âm nghi ệp</w:t>
      </w:r>
    </w:p>
    <w:p>
      <w:r>
        <w:t>1. Về sơ đồ hiện trạng rừng v à s ử dụng đất l âm nghi ệp, bao gồm c ác n ội dung chủ yếu sau: sự ph ân b ố kh ông gian hi ện trạng rừng; sự ph ân b ố kh ông gian đ ất l âm nghi ệp của c ác lo ại rừng đặc dụng, ph òng h ộ, sản xuất. C ác n ội dung được thể hiện tr ên n ền bản đồ địa h ình qu ốc gia ở tỷ lệ tương ứng với tỷ lệ th ành l ập sơ đồ quy hoạch.</w:t>
      </w:r>
    </w:p>
    <w:p>
      <w:r>
        <w:t>2. Về sơ đồ quy hoạch hệ thống rừng đặc dụng, ph òng h ộ, sản xuất, thể hiện định hướng quy hoạch c ác lo ại rừng đặc dụng, ph òng h ộ, sản xuất; c ác n ội dung được thể hiện tr ên n ền bản đồ địa h ình qu ốc gia ở tỷ lệ tương ứng với tỷ lệ th ành l ập sơ đồ quy hoạch.</w:t>
      </w:r>
    </w:p>
    <w:p>
      <w:r>
        <w:t>3. Về sơ đồ định hướng sử dụng đất cho ph át tri ển l âm nghi ệp, thể hiện định hướng ph ân b ố kh ông gian đ ất l âm nghi ệp của c ác lo ại rừng đặc dụng, ph òng h ộ, sản xuất; c ác n ội dung được thể hiện tr ên n ền bản đồ địa h ình qu ốc gia ở tỷ lệ tương ứng với tỷ lệ th ành l ập sơ đồ quy hoạch.</w:t>
      </w:r>
    </w:p>
    <w:p>
      <w:r>
        <w:t>IV.27. Quy hoạch bảo vệ v à khai thác ngu ồn lợi thủy sản</w:t>
      </w:r>
    </w:p>
    <w:p>
      <w:r>
        <w:t>1. Về sơ đồ hiện trạng quản l ý, khai thác, b ảo vệ v à phát tri ển nguồn lợi thủy sản, thể hiện trữ lượng, ph ân b ổ v à kh ả năng khai th ác ngu ồn lợi thủy sản; hiện trạng c ác khu b ảo tồn biển, khu bảo vệ nguồn lợi thủy sản, c ác loài th ủy sản đ ã đư ợc lưu trữ giống, gen v à đã s ản xuất được giống thương phẩm; hiện trạng sản xuất, khai th ác th ủy sản; c ác n ội dung được thể hiện tr ên n ền bản đồ địa h ình qu ốc gia ở tỷ lệ tương ứng với tỷ lệ th ành l ập sơ đồ quy hoạch.</w:t>
      </w:r>
    </w:p>
    <w:p>
      <w:r>
        <w:t>2. Về sơ đồ ph ân vùng khai thác, b ảo vệ v à phát tri ển nguồn lợi thủy sản, thể hiện định hướng ph ân b ố sử dụng kh ông gian c ủa khu vực dự kiến th ành l ập khu bảo tồn biển; khu bảo vệ nguồn lợi thủy sản; khu vực cấm khai th ác th ủy sản c ó th ời hạn; khu vực cư tr ú nhân t ạo cho lo ài th ủy sản nguy cấp, qu ý, hi ếm, lo ài th ủy sản c ó giá tr ị kinh tế, khoa học, lo ài th ủy sản bản địa, lo ài th ủy sản đặc hữu, đường di cư tự nhi ên c ủa c ác loài th ủy sản; ph ân vùng khai thác th ủy sản; c ác n ội dung được thể hiện tr ên n ền bản đồ địa h ình qu ốc gia ở tỷ lệ tương ứng với tỷ lệ th ành l ập sơ đồ quy hoạch.</w:t>
      </w:r>
    </w:p>
    <w:p>
      <w:r>
        <w:t>3. Về sơ đồ khoanh định khu vực dự kiến th ành l ập khu bảo tồn biển; khu bảo vệ nguồn lợi thủy sản; khu vực cấm khai th ác th ủy sản c ó th ời hạn; khu vực cư tr ú nhân t ạo cho lo ài th ủy sản nguy cấp, qu ý hi ếm, lo ài th ủy sản c ó giá tr ị kinh tế, khoa học, lo ài th ủy sản bản địa, lo ài th ủy sản đặc hữu; c ác n ội dung được thể hiện tr ên n ền bản đồ địa h ình qu ốc gia ở tỷ lệ tương ứng với tỷ lệ th ành l ập sơ đồ quy hoạch.</w:t>
      </w:r>
    </w:p>
    <w:p>
      <w:r>
        <w:t>IV.28. Quy hoạch sử dụng đất quốc ph òng</w:t>
      </w:r>
    </w:p>
    <w:p>
      <w:r>
        <w:t>1. Về sơ đồ hiện trạng sử dụng đất quốc ph òng, các n ội dung được thể hiện tr ên n ền bản đồ địa h ình qu ốc gia ở tỷ lệ tương ứng với tỷ lệ th ành l ập sơ đồ quy hoạch.</w:t>
      </w:r>
    </w:p>
    <w:p>
      <w:r>
        <w:t>2. Về sơ đồ định hướng sử dụng đất quốc ph òng đã đư ợc x ác đ ịnh trong quy hoạch tổng thể quốc gia; x ác đ ịnh chỉ ti êu s ử dụng đất quốc ph òng trong k ỳ quy hoạch v à phân b ổ đến từng đơn vị h ành chính c ấp tỉnh; c ác n ội dung được thể hiện tr ên n ền bản đồ địa h ình qu ốc gia ở tỷ lệ tương ứng với tỷ lệ th ành l ập sơ đồ quy hoạch.</w:t>
      </w:r>
    </w:p>
    <w:p>
      <w:r>
        <w:t>3. Về sơ đồ khu vực đất quốc ph òng giao l ại cho địa phương quản l ý, s ử dụng v ào mục  đ ích phát tri ển kinh tế - x ã h ội, thể hiện vị tr í, di ện t ích đ ất quốc ph òng giao l ại cho địa phương quản l ý, s ử dụng v ào mục  đ ích phát tri ển kinh tế - x ã h ội; c ác n ội dung được thể hiện tr ên n ền bản đồ địa h ình qu ốc gia ở tỷ lệ tương ứng với tỷ lệ th ành l ập sơ đồ quy hoạch.</w:t>
      </w:r>
    </w:p>
    <w:p>
      <w:r>
        <w:t>4. Về sơ đồ hiện trạng sử dụng đất quốc ph òng c ủa c ác khu v ực trọng điểm, c ác n ội dung được thể hiện tr ên n ền bản đồ địa h ình qu ốc gia ở tỷ lệ tương ứng với tỷ lệ th ành l ập sơ đồ quy hoạch.</w:t>
      </w:r>
    </w:p>
    <w:p>
      <w:r>
        <w:t>5. Về sơ đồ định hướng sử dụng đất quốc ph òng c ủa c ác khu v ực trọng điểm, c ác n ội dung được thể hiện tr ên n ền bản đồ địa h ình qu ốc gia ở tỷ lệ tương ứng với tỷ lệ th ành l ập sơ đồ quy hoạch.</w:t>
      </w:r>
    </w:p>
    <w:p>
      <w:r>
        <w:t>IV.29. Quy hoạch sử dụng đất an ninh</w:t>
      </w:r>
    </w:p>
    <w:p>
      <w:r>
        <w:t>1. Về sơ đồ hiện trạng sử dụng đất an ninh, c ác n ội dung được thể hiện tr ên n ền bản đồ địa h ình qu ốc gia ở tỷ lệ tương ứng với tỷ lệ th ành l ập sơ đồ quy hoạch.</w:t>
      </w:r>
    </w:p>
    <w:p>
      <w:r>
        <w:t>2. Về sơ đồ định hướng sử dụng đất an ninh đ ã đư ợc x ác đ ịnh trong quy hoạch tổng thể quốc gia; x ác đ ịnh chỉ ti êu s ử dụng đất an ninh trong kỳ quy hoạch v à phân b ổ đến từng đơn vị h ành chính c ấp tỉnh; c ác n ội dung được thể hiện tr ên n ền bản đồ địa h ình qu ốc gia ở tỷ lệ tương ứng với tỷ lệ th ành l ập sơ đồ quy hoạch.</w:t>
      </w:r>
    </w:p>
    <w:p>
      <w:r>
        <w:t>3. Về sơ đồ khu vực đất an ninh giao lại cho địa phương quản l ý, s ử dụng v ào mục  đ ích phát tri ển kinh tế - x ã h ội, thể hiện vị tr í, di ện t ích đ ất an ninh giao lại cho địa phương quản l ý, s ử dụng v ào mục  đ ích phát tri ển kinh tế - x ã h ội; c ác n ội dung được thể hiện tr ên n ền bản đồ địa h ình qu ốc gia ở tỷ lệ tương ứng với tỷ lệ th ành l ập sơ đồ quy hoạch.</w:t>
      </w:r>
    </w:p>
    <w:p>
      <w:r>
        <w:t>4. Về sơ đồ hiện trạng sử dụng đất an ninh của c ác khu v ực trọng điểm, c ác n ội dung được thể hiện tr ên n ền bản đồ địa h ình qu ốc gia ở tỷ lệ tương ứng với tỷ lệ th ành l ập sơ đồ quy hoạch.</w:t>
      </w:r>
    </w:p>
    <w:p>
      <w:r>
        <w:t>5. Về sơ đồ định hướng sử dụng đất an ninh của c ác khu v ực trọng điểm, c ác n ội dung được thể hiện tr ên n ền bản đồ địa h ình qu ốc gia ở tỷ lệ tương ứng với tỷ lệ th ành l ập sơ đồ quy hoạch.</w:t>
      </w:r>
    </w:p>
    <w:p>
      <w:r>
        <w:t>IV.30. Quy hoạch bảo vệ m ôi trư ờng quốc gia</w:t>
      </w:r>
    </w:p>
    <w:p>
      <w:r>
        <w:t>1. Các sơ đồ về hiện trạng, bao gồm: hiện trạng ph ân vùng môi trư ờng; hiện trạng bảo tồn thi ên nhiên và đa d ạng sinh học; hiện trạng c ác khu x ử l ý ch ất thải tập trung cấp quốc gia, cấp v ùng, c ấp tỉnh; hiện trạng mạng lưới quan trắc v à c ảnh b áo môi trư ờng cấp quốc gia, cấp v ùng và c ấp tỉnh. C ác n ội dung được thể hiện tr ên n ền bản đồ địa h ình qu ốc gia ở tỷ lệ tương ứng với tỷ lệ th ành l ập sơ đồ quy hoạch.</w:t>
      </w:r>
    </w:p>
    <w:p>
      <w:r>
        <w:t>2. Về sơ đồ định hướng ph ân vùng môi trư ờng, thể hiện định hướng ph ân b ố kh ông gian vùng b ảo vệ nghi êm ng ặt, v ùng h ạn chế ph át th ải v à vùng khác; các n ội dung được thể hiện tr ên n ền bản đồ địa h ình qu ốc gia ở tỷ lệ tương ứng với tỷ lệ th ành l ập sơ đồ quy hoạch.</w:t>
      </w:r>
    </w:p>
    <w:p>
      <w:r>
        <w:t>3. Về sơ đồ định hướng bảo tồn thi ên nhiên và đa d ạng sinh học, thể hiện định hướng ph ân b ố kh ông gian v ề bảo tồn thi ên nhiên và đa d ạng sinh học; c ác n ội dung được thể hiện tr ên n ền bản đồ địa h ình qu ốc gia ở tỷ lệ tương ứng với tỷ lệ th ành l ập sơ đồ quy hoạch.</w:t>
      </w:r>
    </w:p>
    <w:p>
      <w:r>
        <w:t>4. Về sơ đồ định hướng mạng lưới c ác khu x ử l ý ch ất thải tập trung, thể hiện định hướng ph ân b ố kh ông gian, quy mô, lo ại h ình ch ất thải, c ông ngh ệ dự kiến, phạm vi tiếp nhận chất thải để xử l ý c ủa c ác khu x ử l ý ch ất thải tập trung cấp quốc gia, cấp v ùng; các n ội dung được thể hiện tr ên n ền bản đồ địa h ình qu ốc gia ở tỷ lệ tương ứng với tỷ lệ th ành l ập sơ đồ quy hoạch.</w:t>
      </w:r>
    </w:p>
    <w:p>
      <w:r>
        <w:t>5. Về sơ đồ định hướng quan trắc v à c ảnh b áo phóng x ạ m ôi trư ờng, thể hiện định hướng ph ân b ố về kh ông gian, thông s ố, tần suất quan trắc của mạng lưới trắc v à c ảnh b áo phóng x ạ m ôi trư ờng; c ác n ội dung được thể hiện tr ên n ền bản đồ địa h ình qu ốc gia ở tỷ lệ tương ứng với tỷ lệ th ành l ập sơ đồ quy hoạch.</w:t>
      </w:r>
    </w:p>
    <w:p>
      <w:r>
        <w:t>IV.31. Quy hoạch bảo tồn đa dạng sinh học quốc gia</w:t>
      </w:r>
    </w:p>
    <w:p>
      <w:r>
        <w:t>1. Các sơ đồ về hiện trạng, bao gồm: hiện trạng cảnh quan sinh th ái quan tr ọng; hiện trạng c ác khu v ực đa dạng sinh học cao; hiện trạng h ành lang đa d ạng sinh học; hiện trạng khu bảo tồn thi ên nhiên; hi ện trạng cơ sở bảo tồn đa dạng sinh học; hiện trạng c ác vùng đ ất ngập nước quan trọng. C ác n ội dung được thể hiện tr ên n ền bản đồ địa h ình qu ốc gia ở tỷ lệ tương ứng với tỷ lệ th ành l ập sơ đồ quy hoạch.</w:t>
      </w:r>
    </w:p>
    <w:p>
      <w:r>
        <w:t>2. Về sơ đồ định hướng quy hoạch c ác khu v ực cảnh quan sinh th ái quan tr ọng, thể hiện định hướng ph ân b ố kh ông gian, d ự kiến t ên g ọi, vị tr í đ ịa l ý, quy mô di ện t ích c ủa c ác khu v ực cảnh quan sinh th ái quan tr ọng; c ác n ội dung được thể hiện tr ên n ền bản đồ địa h ình qu ốc gia ở tỷ lệ tương ứng với tỷ lệ th ành l ập sơ đồ quy hoạch.</w:t>
      </w:r>
    </w:p>
    <w:p>
      <w:r>
        <w:t>3. Về sơ đồ định hướng quy hoạch c ác khu v ực đa dạng sinh học cao, thể hiện định hướng ph ân b ố kh ông gian, d ự kiến t ên g ọi, vị tr í đ ịa l ý, quy mô di ện t ích c ủa c ác khu v ực đa dạng sinh học cao; c ác n ội dung được thể hiện tr ên n ền bản đồ địa h ình qu ốc gia ở tỷ lệ tương ứng với tỷ lệ th ành l ập sơ đồ quy hoạch.</w:t>
      </w:r>
    </w:p>
    <w:p>
      <w:r>
        <w:t>4. Về sơ đồ định hướng quy hoạch c ác hành lang đa d ạng sinh học, thể hiện định hướng ph ân b ố kh ông gian, d ự kiến t ên g ọi, vị tr í đ ịa l ý, quy mô di ện t ích c ủa c ác hành lang đa d ạng sinh học; c ác n ội dung được thể hiện tr ên n ền bản đồ địa h ình qu ốc gia ở tỷ lệ tương ứng với tỷ lệ th ành l ập sơ đồ quy hoạch.</w:t>
      </w:r>
    </w:p>
    <w:p>
      <w:r>
        <w:t>5. Về sơ đồ định hướng quy hoạch c ác khu b ảo tồn thi ên nhiên, th ể hiện định hướng ph ân b ố kh ông gian, d ự kiến t ên g ọi, vị tr í đ ịa l ý, quy mô di ện t ích c ủa c ác khu b ảo tồn thi ên nhiên; các n ội dung được thể hiện tr ên n ền bản đồ địa h ình qu ốc gia ở tỷ lệ tương ứng với tỷ lệ th ành l ập sơ đồ quy hoạch.</w:t>
      </w:r>
    </w:p>
    <w:p>
      <w:r>
        <w:t>6. Về sơ đồ định hướng quy hoạch c ác cơ s ở bảo tồn đa dạng sinh học, thể hiện định hướng ph ân b ố kh ông gian, d ự kiến t ên g ọi, vị tr í đ ịa l ý, quy mô di ện t ích c ủa c ác cơ s ở bảo tồn đa dạng sinh học; c ác n ội dung được thể hiện tr ên n ền bản đồ địa h ình qu ốc gia ở tỷ lệ tương ứng với tỷ lệ th ành l ập sơ đồ quy hoạch.</w:t>
      </w:r>
    </w:p>
    <w:p>
      <w:r>
        <w:t>7. Về sơ đồ định hướng quy hoạch c ác vùng đ ất ngập nước quan trọng, thể hiện định hướng ph ân b ố kh ông gian, d ự kiến t ên g ọi, vị tr í đ ịa l ý, quy mô di ện t ích c ủa c ác vùng đ ất ngập nước quan trọng; c ác n ội dung được thể hiện tr ên n ền bản đồ địa h ình qu ốc gia ở tỷ lệ tương ứng với tỷ lệ th ành l ập sơ đồ quy hoạch.</w:t>
      </w:r>
    </w:p>
    <w:p>
      <w:r>
        <w:t>IV.32. Quy hoạch mạng lưới trạm kh í tư ợng thủy văn</w:t>
      </w:r>
    </w:p>
    <w:p>
      <w:r>
        <w:t>1. Về sơ đồ hiện trạng mạng lưới trạm kh í tư ợng thủy văn, thể hiện ph ân b ố kh ông gian phát tri ển mạng lưới trạm kh í tư ợng thủy văn; c ác n ội dung được thể hiện tr ên n ền bản đồ địa h ình qu ốc gia ở tỷ lệ tương ứng với tỷ lệ th ành l ập sơ đồ quy hoạch.</w:t>
      </w:r>
    </w:p>
    <w:p>
      <w:r>
        <w:t>2. Về sơ đồ định hướng ph át tri ển mạng lưới trạm kh í tư ợng thủy văn, thể hiện định hướng ph ân b ố kh ông gian phát tri ển mạng lưới trạm kh í tư ợng thủy văn; vị tr í, n ội dung quan trắc của từng loại trạm thuộc mạng lưới trạm kh í tư ợng thủy văn tr ên ph ạm vi cả nước v à các vùng; các n ội dung được thể hiện tr ên n ền bản đồ địa h ình qu ốc gia ở tỷ lệ tương ứng với tỷ lệ th ành l ập sơ đồ quy hoạch.</w:t>
      </w:r>
    </w:p>
    <w:p>
      <w:r>
        <w:t>IV.33. Quy hoạch t ài nguyên nư ớc, thủy lợi v à phòng, ch ống thi ên tai</w:t>
      </w:r>
    </w:p>
    <w:p>
      <w:r>
        <w:t>1. Về sơ đồ hiện trạng t ài nguyên nư ớc, thủy lợi v à phòng, ch ống thi ên tai, th ể hiện hiện trạng ph ân b ố kh ông gian khai thác, s ử dụng t ài nguyên nư ớc; hiện trạng thủy lợi v à phòng, ch ống thi ên tai trên đ ịa b àn c ả nước; c ác n ội dung được thể hiện tr ên n ền bản đồ địa h ình qu ốc gia ở tỷ lệ tương ứng với tỷ lệ th ành l ập sơ đồ quy hoạch.</w:t>
      </w:r>
    </w:p>
    <w:p>
      <w:r>
        <w:t>2. Về sơ đồ định hướng điều h òa, phân ph ối, khai th ác, s ử dụng, bảo vệ t ài nguyên nư ớc v à phòng ch ống khắc phục hậu quả t ác h ại do nước g ây ra, các n ội dung được thể hiện tr ên n ền bản đồ địa h ình qu ốc gia ở tỷ lệ tương ứng với tỷ lệ th ành l ập sơ đồ quy hoạch.</w:t>
      </w:r>
    </w:p>
    <w:p>
      <w:r>
        <w:t>3. Về sơ đồ định hướng ph át tri ển kết cấu hạ tầng thủy lợi v à phòng, ch ống thi ên tai, th ể hiện định hướng ph ân b ố kh ông gian phát tri ển kết cấu hạ tầng thủy lợi v à phòng, ch ống thi ên tai trên ph ạm vi cả nước v à các vùng; các n ội dung được thể hiện tr ên n ền bản đồ địa h ình qu ốc gia ở tỷ lệ tương ứng với tỷ lệ th ành l ập sơ đồ quy hoạch.</w:t>
      </w:r>
    </w:p>
    <w:p>
      <w:r>
        <w:t>4. Về sơ đồ định hướng bảo vệ m ôi trư ờng v à  ứng ph ó v ới biến đổi kh í h ậu; c ác n ội dung được thể hiện tr ên n ền bản đồ địa h ình qu ốc gia ở tỷ lệ tương ứng với tỷ lệ th ành l ập sơ đồ quy hoạch.</w:t>
      </w:r>
    </w:p>
    <w:p>
      <w:r>
        <w:t>5. Về sơ đồ định hướng bố tr í s ử dụng đất cho ph át tri ển kết cấu hạ tầng ph òng ch ống thi ên tai và th ủy lợi quốc gia; c ác n ội dung được thể hiện tr ên n ền bản đồ địa h ình qu ốc gia ở tỷ lệ tương ứng với tỷ lệ th ành l ập sơ đồ quy hoạch.</w:t>
      </w:r>
    </w:p>
    <w:p>
      <w:r>
        <w:t>V. NỘI DUNG CHỦ YẾU CỦA SƠ ĐỒ QUY HOẠCH VÙNG</w:t>
      </w:r>
    </w:p>
    <w:p>
      <w:r>
        <w:t>1. Về sơ đồ vị tr í và các m ối quan hệ của v ùng, bao g ồm vị tr í đ ịa l ý và m ối quan hệ về tự nhi ên, kinh t ế, x ã h ội v à môi trư ờng của c ác vùng lân c ận, của quốc gia, khu vực v à qu ốc tế t ác đ ộng đến v ùng l ập quy hoạch; c ác n ội dung được thể hiện tr ên sơ đ ồ ở tỷ lệ theo quy định của ph áp luật  về quy hoạch.</w:t>
      </w:r>
    </w:p>
    <w:p>
      <w:r>
        <w:t>2. Các sơ đồ hiện trạng ph át tri ển v ùng, bao g ồm:</w:t>
      </w:r>
    </w:p>
    <w:p>
      <w:r>
        <w:t>a) Hiện trạng ph át tri ển kinh tế, x ã h ội;</w:t>
      </w:r>
    </w:p>
    <w:p>
      <w:r>
        <w:t>b) Hiện trạng ph át tri ển hệ thống đ ô th ị; c ác khu ch ức năng (khu kinh tế; khu c ông nghi ệp; khu chế xuất; khu du lịch; khu c ông ngh ệ cao; khu n ông nghi ệp ứng dụng c ông ngh ệ cao; khu l âm nghi ệp ứng dụng c ông ngh ệ cao; khu c ông ngh ệ số tập trung (khu c ông ngh ệ th ông tin t ập trung); khu nghi ên c ứu, đ ào t ạo; khu thể dục thể thao; khu văn h óa; khu ph ức hợp y tế; khu bảo tồn, khu vực cần được bảo quản, tu bổ, phục hồi di t ích l ịch sử - văn h óa, danh lam th ắng cảnh v à đ ối tượng đ ã đư ợc kiểm k ê di tích; khu ch ức năng kh ác theo quy đ ịnh ph áp luật ); v ùng s ản xuất tập trung;</w:t>
      </w:r>
    </w:p>
    <w:p>
      <w:r>
        <w:t>c) Hiện trạng kết cấu hạ tầng x ã h ội, hạ tầng kỹ thuật cấp quốc gia, cấp v ùng, liên t ỉnh;</w:t>
      </w:r>
    </w:p>
    <w:p>
      <w:r>
        <w:t>d) Hiện trạng khai th ác tài nguyên nư ớc, bảo vệ m ôi trư ờng (ph ân vùng môi trư ờng, hệ thống khu xử l ý ch ất thải, mạng lưới quan trắc v à c ảnh b áo môi trư ờng, khu vực đa dạng sinh học cao, v ùng đ ất ngập nước quan trọng, khu vực cảnh quan sinh th ái quan tr ọng, c ác khu b ảo tồn thi ên nhiên, cơ s ở bảo tồn đa dạng sinh học, c ác hành lang đa d ạng sinh học li ên t ỉnh);</w:t>
      </w:r>
    </w:p>
    <w:p>
      <w:r>
        <w:t>đ) Hiện trạng sử dụng đất của v ùng trên cơ s ở tổng hợp, kh ái quát n ội dung bản đồ hiện trạng sử dụng đất của c ác đơn v ị h ành chính c ấp tỉnh;</w:t>
      </w:r>
    </w:p>
    <w:p>
      <w:r>
        <w:t>e) Hiện trạng hệ thống đ ê điều , kết cấu hạ tầng ph òng, ch ống thi ên tai và  ứng ph ó v ới biến đổi kh í h ậu;</w:t>
      </w:r>
    </w:p>
    <w:p>
      <w:r>
        <w:t>g) Các nội dung được thể hiện tr ên n ền bản đồ địa h ình qu ốc gia ở tỷ lệ tương ứng với tỷ lệ th ành l ập sơ đồ quy hoạch (t ùy theo hình d ạng v à di ện t ích c ủa v ùng). Tùy vào điều  kiện ri êng bi ệt của từng v ùng có th ể lập c ác sơ đ ồ ri êng cho các đ ối tượng của ng ành ho ặc loại t ài nguyên đ ể đảm bảo thể hiện được nội dung quy hoạch tr ên sơ đ ồ.</w:t>
      </w:r>
    </w:p>
    <w:p>
      <w:r>
        <w:t>3. Về sơ đồ phương hướng ph át tri ển hệ thống đ ô th ị v à nông thôn trên đ ịa b àn vùng, th ể hiện sự ph ân b ố kh ông gian c ủa c ác n ội dung chủ yếu sau:</w:t>
      </w:r>
    </w:p>
    <w:p>
      <w:r>
        <w:t>a) Phương hướng ph át tri ển hệ thống đ ô th ị đ ã đư ợc x ác đ ịnh trong quy hoạch cấp quốc gia;</w:t>
      </w:r>
    </w:p>
    <w:p>
      <w:r>
        <w:t>b) Dự kiến hệ thống đ ô th ị loại II c ó vai trò, v ị tr í, ch ức năng l à trung tâm ho ặc trung t âm chuyên ngành c ủa tỉnh, th ành ph ố, v ùng liên t ỉnh;</w:t>
      </w:r>
    </w:p>
    <w:p>
      <w:r>
        <w:t>c) Phương hướng ph át tri ển ch ính cho t ừng đ ô th ị loại II, bảo đảm kết nối với hệ thống đ ô th ị đ ã đư ợc x ác đ ịnh trong quy hoạch cấp quốc gia;</w:t>
      </w:r>
    </w:p>
    <w:p>
      <w:r>
        <w:t>d) Phương hướng ph át tri ển khu vực n ông thôn bao g ồm: phương hướng ph ân b ố, tổ chức d ân cư nông thôn; phân vùng s ản xuất n ông nghi ệp tập trung, khu n ông nghi ệp ứng dụng c ông ngh ệ cao, khu l âm nghi ệp ứng dụng c ông ngh ệ cao;</w:t>
      </w:r>
    </w:p>
    <w:p>
      <w:r>
        <w:t>đ) Các nội dung được thể hiện tr ên n ền bản đồ địa h ình qu ốc gia ở tỷ lệ tương ứng với tỷ lệ th ành l ập sơ đồ quy hoạch (t ùy theo hình d ạng v à di ện t ích c ủa v ùng).</w:t>
      </w:r>
    </w:p>
    <w:p>
      <w:r>
        <w:t>4. Về sơ đồ phương hướng tổ chức kh ông gian và phân vùng ch ức năng, thể hiện phương hướng ph ân b ố kh ông gian c ủa c ác n ội dung sau:</w:t>
      </w:r>
    </w:p>
    <w:p>
      <w:r>
        <w:t>a) Định hướng tổ chức kh ông gian phát tri ển kinh tế - x ã h ội của v ùng, bao g ồm: x ác đ ịnh khu vực động lực, cực tăng trưởng, h ành lang kinh t ế của v ùng; khu v ực l ãnh th ổ cần bảo tồn; khu vực hạn chế ph át tri ển;</w:t>
      </w:r>
    </w:p>
    <w:p>
      <w:r>
        <w:t>b) Phương hướng tổ chức li ên k ết kh ông gian phát tri ển của v ùng;</w:t>
      </w:r>
    </w:p>
    <w:p>
      <w:r>
        <w:t>c) Phương hướng ph át tri ển c ác khu ch ức năng, bao gồm: hệ thống khu kinh tế của từng tỉnh; khu c ông nghi ệp; khu chế xuất; khu du lịch; khu c ông ngh ệ cao; khu n ông nghi ệp ứng dụng c ông ngh ệ cao; khu l âm nghi ệp ứng dụng c ông ngh ệ cao; khu c ông ngh ệ số tập trung; khu nghi ên c ứu, đ ào t ạo; khu phức hợp y tế; khu thể dục thể thao, khu văn h óa có tính ch ất li ên t ỉnh v à các khu ch ức năng kh ác theo quy đ ịnh của ph áp luật ; v ùng s ản xuất n ông nghi ệp tập trung;</w:t>
      </w:r>
    </w:p>
    <w:p>
      <w:r>
        <w:t>d) Các nội dung được thể hiện tr ên n ền bản đồ địa h ình qu ốc gia ở tỷ lệ tương ứng với tỷ lệ th ành l ập sơ đồ quy hoạch (t ùy theo hình d ạng v à di ện t ích c ủa v ùng).</w:t>
      </w:r>
    </w:p>
    <w:p>
      <w:r>
        <w:t>5. Về sơ đồ phương hướng ph át tri ển kết cấu hạ tầng kỹ thuật, thể hiện phương hướng ph ân b ố kh ông gian c ủa kết cấu hạ tầng kỹ thuật tr ên lãnh th ổ v ùng đã đư ợc x ác đ ịnh trong quy hoạch cấp quốc gia; phương hướng ph ân b ố kh ông gian c ủa ph át tri ển kết cấu hạ tầng kỹ thuật kết nối li ê n tỉnh, bao gồm: đường nối liền c ác trung tâm hành chính c ấp tỉnh, đường c ó v ị tr í quan tr ọng đối với sự ph át tri ển kinh tế - x ã h ội, bảo đảm quốc ph òng, an ninh c ủa v ùng; c ảng biển phục vụ cho việc ph át tri ển kinh tế - x ã h ội của v ùng; đư ờng sắt li ên t ỉnh; tuyến đường thủy nội địa li ên t ỉnh; hạ tầng viễn th ông có ph ạm vi li ên t ỉnh; c ông trình th ủy lợi, hệ thống cấp nước c ó ph ạm vi li ên t ỉnh v à các h ạ tầng kỹ thuật kết nối liền tỉnh kh ác; các n ội dung được thể hiện tr ên n ền bản đồ địa h ình qu ốc gia ở tỷ lệ tương ứng với tỷ lệ th ành l ập sơ đồ quy hoạch (t ùy theo hình d ạng v à di ện t ích c ủa v ùng). Tùy vào điều  kiện ri êng bi ệt của từng v ùng có th ể lập c ác sơ đ ồ ri êng cho các đ ối tượng của ng ành đ ể đảm bảo thể hiện được nội dung quy hoạch tr ên sơ đ ồ.</w:t>
      </w:r>
    </w:p>
    <w:p>
      <w:r>
        <w:t>6. Về sơ đồ phương hướng khai th ác, s ử dụng v à b ảo vệ t ài nguyên, th ể hiện phương hướng ph át tri ển bền vững rừng đặc dụng, rừng ph òng h ộ, rừng sản xuất li ên t ỉnh; phương hướng ph ân vùng ch ức năng của nguồn nước; định hướng ưu ti ên phân b ổ trong trường hợp b ình thư ờng v à h ạn h án, thi ếu nước; c ác n ội dung kh ác có liên quan; các n ội dung được thể hiện tr ên n ền bản đồ địa h ình qu ốc gia ở tỷ lệ tương ứng với tỷ lệ th ành l ập sơ đồ quy hoạch (t ùy theo hình d ạng v à di ện t ích c ủa v ùng). Tùy vào điều  kiện ri êng bi ệt của từng v ùng có th ể lập c ác sơ đ ồ ri êng cho các đ ối tượng của ng ành ho ặc loại t ài nguyên đ ể đảm bảo thể hiện được nội dung quy hoạch tr ên sơ đ ồ.</w:t>
      </w:r>
    </w:p>
    <w:p>
      <w:r>
        <w:t>8. Về sơ đồ phương hướng bảo vệ m ôi trư ờng v à b ảo tồn đa dạng sinh học, thể hiện phương hướng bảo vệ m ôi trư ờng của v ùng, lưu v ực s ông liên t ỉnh, khu vực ven biển li ên t ỉnh; phương hướng ph át tri ển khu xử l ý ch ất thải tập trung cấp v ùng; phương hư ớng x ác l ập khu vực đa dạng sinh học cao, v ùng đ ất ngập nước quan trọng, khu vực cảnh quan sinh th ái quan tr ọng, cơ sở bảo tồn đa dạng sinh học, c ác khu b ảo tồn thi ên nhiên, các hành lang đa d ạng sinh học li ên t ỉnh; c ác n ội dung được thể hiện tr ên n ền bản đồ địa h ình qu ốc gia ở tỷ lệ tương ứng với tỷ lệ th ành l ập sơ đồ quy hoạch (t ùy theo hình d ạng v à di ện t ích c ủa v ùng). Tùy vào điều  kiện ri êng bi ệt của từng v ùng có th ể lập c ác sơ đ ồ ri êng cho các đ ối tượng của ng ành ho ặc loại t ài nguyên đ ể bảo đảm thể hiện được nội dung quy hoạch tr ên sơ đ ồ.</w:t>
      </w:r>
    </w:p>
    <w:p>
      <w:r>
        <w:t>9. Về sơ đồ phương hướng ph òng, ch ống thi ên tai và  ứng ph ó v ới biến đổi kh í h ậu, c ác n ội dung được thể hiện tr ên n ền bản đồ địa h ình qu ốc gia ở tỷ lệ tương ứng với tỷ lệ th ành l ập sơ đồ quy hoạch (t ùy theo hình d ạng v à di ện t ích c ủa v ùng). Tùy vào điều  kiện ri êng bi ệt của từng v ùng có th ể lập c ác sơ đ ồ ri êng cho các đ ối tượng của ng ành ho ặc loại t ài nguyên đ ể đảm bảo thể hiện được nội dung quy hoạch tr ên sơ đ ồ.</w:t>
      </w:r>
    </w:p>
    <w:p>
      <w:r>
        <w:t>VI. NỘI DUNG CHỦ YẾU CỦA SƠ ĐỒ QUY HOẠCH TỈNH</w:t>
      </w:r>
    </w:p>
    <w:p>
      <w:r>
        <w:t>1. Về sơ đồ vị tr í và các m ối quan hệ của tỉnh, bao gồm vị tr í đ ịa l ý, m ối quan hệ về tự nhi ên, kinh t ế, x ã h ội v à môi trư ờng với c ác t ỉnh l ân c ận, với v ùng th ể hiện tr ên n ền sơ đồ tổ chức kh ông gian và phân vùng ch ức năng của quy hoạch v ùng; v ới quốc gia thể hiện tr ên n ền sơ đồ định hướng tổ chức kh ông gian phát tri ển của quy hoạch tổng thể quốc gia; với quốc tế thể hiện tr ên n ền bản đồ th ích h ợp.</w:t>
      </w:r>
    </w:p>
    <w:p>
      <w:r>
        <w:t>2. Các sơ đồ về hiện trạng ph át tri ển, thể hiện c ác n ội dung chủ yếu sau:</w:t>
      </w:r>
    </w:p>
    <w:p>
      <w:r>
        <w:t>a) Hiện trạng ph át tri ển kinh tế, x ã h ội;</w:t>
      </w:r>
    </w:p>
    <w:p>
      <w:r>
        <w:t>b) Hiện trạng hệ thống đ ô th ị, n ông thôn;</w:t>
      </w:r>
    </w:p>
    <w:p>
      <w:r>
        <w:t>c) Hiện trạng sử dụng đất;</w:t>
      </w:r>
    </w:p>
    <w:p>
      <w:r>
        <w:t>d) Hiện trạng kết cấu hạ tầng x ã h ội;</w:t>
      </w:r>
    </w:p>
    <w:p>
      <w:r>
        <w:t>đ) Hiện trạng kết cấu hạ tầng kỹ thuật;</w:t>
      </w:r>
    </w:p>
    <w:p>
      <w:r>
        <w:t>c) Hiện trạng kh ông gian ng ầm (nếu c ó);</w:t>
      </w:r>
    </w:p>
    <w:p>
      <w:r>
        <w:t>g) Hiện trạng m ôi trư ờng, khai th ác, s ử dụng, bảo vệ t ài nguyên và đa d ạng sinh học;</w:t>
      </w:r>
    </w:p>
    <w:p>
      <w:r>
        <w:t>h) Các nội dung được thể hiện tr ên n ền bản đồ địa h ình qu ốc gia ở tỷ lệ tương ứng với tỷ lệ th ành l ập sơ đồ quy hoạch (t ùy theo hình d ạng v à di ện t ích c ủa tỉnh). T ùy vào điều  kiện ri êng bi ệt của từng tỉnh c ó th ể lập c ác sơ đ ồ ri êng cho các đ ối tượng của ng ành ho ặc loại t ài nguyên đ ể đảm bảo thể hiện được nội dung quy hoạch tr ên sơ đ ồ.</w:t>
      </w:r>
    </w:p>
    <w:p>
      <w:r>
        <w:t>3. Về đ ánh giá t ổng hợp đất đai theo c ác mục  đ ích s ử dụng, c ác n ội dung được thể hiện tr ên n ền bản đồ địa h ình qu ốc gia ở tỷ lệ tương ứng với tỷ lệ th ành l ập sơ đồ quy hoạch (t ùy theo hình d ạng v à di ện t ích c ủa tỉnh).</w:t>
      </w:r>
    </w:p>
    <w:p>
      <w:r>
        <w:t>4. Về sơ đồ phương  án quy ho ạch hệ thống đ ô th ị v à nông thôn, th ể hiện c ác n ội dung chủ yếu sau:</w:t>
      </w:r>
    </w:p>
    <w:p>
      <w:r>
        <w:t>a) Phương hướng ph át tri ển đ ô th ị đ ã đư ợc x ác đ ịnh trong quy hoạch cấp quốc gia, quy hoạch v ùng; phương hư ớng ph át tri ển hệ thống đ ô th ị loại III của tỉnh, th ành ph ố;</w:t>
      </w:r>
    </w:p>
    <w:p>
      <w:r>
        <w:t>b) Phương hướng ph át tri ển khu vực n ông thôn bao g ồm: phương hướng ph ân b ố, tổ chức điểm d ân cư nông thôn; vùng s ản xuất n ông nghi ệp tập trung, khu n ông nghi ệp ứng dụng c ông ngh ệ cao, khu l âm nghi ệp ứng dụng c ông ngh ệ cao;</w:t>
      </w:r>
    </w:p>
    <w:p>
      <w:r>
        <w:t>c) Đối với th ành ph ố, nội dung chủ yếu của sơ đồ phương hướng ph át tri ển hệ thống đ ô th ị v à nông thôn bao g ồm c ác quy đ ịnh tại điểm a, b khoản này  và phương hư ớng phạm vi kh ông gian phát tri ển đ ô th ị đối với c ác đô th ị thuộc th ành ph ố;</w:t>
      </w:r>
    </w:p>
    <w:p>
      <w:r>
        <w:t>d) Các nội dung được thể hiện tr ên n ền bản đồ địa h ình qu ốc gia ở tỷ lệ tương ứng với tỷ lệ th ành l ập sơ đồ quy hoạch (t ùy theo hình d ạng v à di ện t ích c ủa tỉnh).</w:t>
      </w:r>
    </w:p>
    <w:p>
      <w:r>
        <w:t>5. Về sơ đồ phương hướng tổ chức kh ông gian và phân vùng ch ức năng, thể hiện c ác n ội dung sau:</w:t>
      </w:r>
    </w:p>
    <w:p>
      <w:r>
        <w:t>a) Xác định ph ân vùng kinh t ế, x ã h ội tr ên đ ịa b àn t ỉnh, th ành ph ố; c ác khu v ực động lực ưu ti ên phát tri ển; c ác hành lang kinh t ế của tỉnh tr ên cơ s ở kết nối h ành lang kinh t ế quốc gia, h ành lang kinh t ế v ùng;</w:t>
      </w:r>
    </w:p>
    <w:p>
      <w:r>
        <w:t>b) Dự kiến quy m ô, đ ịa điểm v à phương hư ớng ph át tri ển c ác khu ch ức năng, bao gồm: khu kinh tế; khu c ông nghi ệp; khu chế xuất; khu du lịch; khu c ông ngh ệ cao; khu n ông nghi ệp ứng dụng c ông ngh ệ cao; khu l âm nghi ệp ứng dụng c ông ngh ệ cao; khu c ông ngh ệ số tập trung; khu nghi ên c ứu, đ ào t ạo; khu thể dục thể thao; khu văn h óa; khu ph ức hợp y tế v à các khu ch ức năng kh ác theo quy đ ịnh của ph áp luật  tr ên đ ịa b àn t ỉnh đ ã đư ợc x ác đ ịnh tại quy hoạch v ùng;</w:t>
      </w:r>
    </w:p>
    <w:p>
      <w:r>
        <w:t>c) Dự kiến quy m ô, đ ịa điểm v à phương hư ớng ph át tri ển cụm c ông nghi ệp, v ùng s ản xuất n ông nghi ệp tập trung tr ên đ ịa b àn t ỉnh;</w:t>
      </w:r>
    </w:p>
    <w:p>
      <w:r>
        <w:t>d) Các nội dung được thể hiện tr ên n ền bản đồ địa h ình qu ốc gia ở tỷ lệ tương ứng với tỷ lệ th ành l ập sơ đồ quy hoạch (t ùy theo hình d ạng v à di ện t ích c ủa tỉnh).</w:t>
      </w:r>
    </w:p>
    <w:p>
      <w:r>
        <w:t>6. Về sơ đồ phương hướng ph át tri ển kết cấu hạ tầng x ã h ội, thể hiện c ác n ội dung chủ yếu sau:</w:t>
      </w:r>
    </w:p>
    <w:p>
      <w:r>
        <w:t>a) Kết cấu hạ tầng c ác thi ết chế văn h óa, th ể thao v à h ạ tầng du lịch thể hiện sự ph ân b ố kh ông gian c ủa: hạ tầng văn h óa, th ể thao, du lịch đ ã đư ợc x ác đ ịnh ở quy hoạch cấp quốc gia, quy hoạch v ùng trên đ ịa b àn t ỉnh; cơ sở văn h óa (trung tâm văn hóa; cung thi ếu nhi hoặc nh à thi ếu nhi hoặc trung t âm ho ạt động thanh thiếu nhi; cung văn h óa lao đ ộng, nh à văn hóa lao đ ộng; bảo t àng, tri ển l ãm, thư vi ện; nh à hát...); cơ s ở thể dục, thể thao (khu li ên h ợp thể thao, trung t âm th ể thao, s ân v ận động, cơ sở tập luyện, huấn luyện, thi đấu thể dục, thể thao kh ác...); h ạ tầng du lịch cấp tỉnh, li ên xã;</w:t>
      </w:r>
    </w:p>
    <w:p>
      <w:r>
        <w:t>b) Kết cấu hạ tầng thương mại, bao gồm: trung t âm thương m ại, chợ hạng I; trung t âm logistics c ấp quốc gia, cấp tỉnh, li ên xã;</w:t>
      </w:r>
    </w:p>
    <w:p>
      <w:r>
        <w:t>c) Kết cấu hạ tầng gi áo d ục v à đào t ạo, cơ sở gi áo d ục nghề nghiệp c ông l ập bao gồm: cơ sở gi áo d ục đại học (đại học, trường đại học, học viện), cơ sở gi áo d ục nghề nghiệp (trung t âm giáo d ục nghề nghiệp, trường trung cấp, trường cao đẳng) được x ác đ ịnh trong quy hoạch cấp quốc gia, quy hoạch v ùng; cơ s ở gi áo d ục phổ th ông, trư ờng chuy ên bi ệt cấp tỉnh, li ên xã tr ở l ên (trư ờng trung học phổ th ông; trư ờng li ên c ấp trung học cơ sở v à trung h ọc phổ th ông, trư ờng li ên c ấp tiểu học, trung học cơ sở v à trung h ọc phổ th ông; trư ờng phổ th ông dân t ộc nội tr ú, trư ờng dự bị đại học; trường chuy ên, trư ờng năng khiếu; trường d ành cho ngư ời t àn t ật, khuyết tật; trường gi áo dư ỡng);</w:t>
      </w:r>
    </w:p>
    <w:p>
      <w:r>
        <w:t>d) Kết cấu hạ tầng y tế: cơ sở y tế được x ác đ ịnh trong quy hoạch cấp quốc gia, quy hoạch v ùng; cơ s ở y tế thuộc phạm vi quản l ý t ừ cấp tỉnh, li ên xã tr ở l ên (cơ s ở kh ám b ệnh, chữa bệnh, phục hồi chức năng; cơ sở y tế dự ph òng, y t ế c ông c ộng; cơ sở gi ám đ ịnh y khoa, ph áp y, pháp y tâm th ần, cơ sở y tế kh ác);</w:t>
      </w:r>
    </w:p>
    <w:p>
      <w:r>
        <w:t>đ) Kết cấu hạ tầng bảo trợ x ã h ội c ông l ập bao gồm: cơ sở an sinh x ã h ội, trợ gi úp xã h ội được x ác đ ịnh trong quy hoạch cấp quốc gia; cơ sở x ã h ội nu ôi dư ỡng, điều dưỡng người c ó công v ới c ách m ạng, cơ sở trợ gi úp xã h ội cấp tỉnh, li ên xã (cơ s ở bảo trợ x ã h ội chăm s óc ngư ời cao tuổi, cơ sở bảo trợ x ã h ội chăm s óc tr ẻ em c ó hoàn c ảnh đặc biệt, cơ sở bảo trợ x ã h ội chăm s óc ngư ời khuyết tật, cơ sở bảo trợ x ã h ội chăm s óc và ph ục hồi chức năng cho người t âm th ần, người rối nhiễu t âm trí, cơ s ở bảo trợ x ã h ội tổng hợp);</w:t>
      </w:r>
    </w:p>
    <w:p>
      <w:r>
        <w:t>e) Kết cấu hạ tầng phục vụ ph át tri ển khoa học v à công ngh ệ, thể hiện cơ sở vật chất - kỹ thuật của tổ chức khoa học v à công ngh ệ; hệ thống chuẩn đo lường, ph òng thí nghi ệm trọng điểm; khu c ông ngh ệ cao, khu n ông nghi ệp ứng dụng c ông ngh ệ cao, cơ sở ươm tạo c ông ngh ệ, cơ sở ươm tạo doanh nghiệp khoa học v à công ngh ệ; hạ tầng th ông tin, th ống k ê khoa h ọc v à công ngh ệ;</w:t>
      </w:r>
    </w:p>
    <w:p>
      <w:r>
        <w:t>g) Các nội dung được thể hiện tr ên n ền bản đồ địa h ình qu ốc gia ở tỷ lệ tương ứng với tỷ lệ th ành l ập sơ đồ quy hoạch (t ùy theo hình d ạng v à di ện t ích c ủa tỉnh). T ùy vào điều  kiện ri êng bi ệt của từng tỉnh c ó th ể lập c ác sơ đ ồ ri êng cho các đ ối tượng của ng ành đ ể đảm bảo thể hiện được nội dung quy hoạch tr ên sơ đ ồ.</w:t>
      </w:r>
    </w:p>
    <w:p>
      <w:r>
        <w:t>7. Về sơ đồ phương hướng ph át tri ển kết cấu hạ tầng kỹ thuật, thể hiện c ác n ội dung chủ yếu sau:</w:t>
      </w:r>
    </w:p>
    <w:p>
      <w:r>
        <w:t>a) Phương hướng ph át tri ển mạng lưới giao th ông, bao g ồm: phương hướng ph át tri ển mạng lưới đường bộ cao tốc, đường quốc lộ, đường sắt, c ác tuy ến đường thủy nội địa v à đư ờng h àng h ải, c ác c ảng biển, cảng h àng không, sân bay trên đ ịa b àn t ỉnh đ ã đư ợc x ác đ ịnh trong quy hoạch cấp quốc gia, quy hoạch v ùng; phương án phát tri ển mạng lưới đường tỉnh, đường li ên xã; phương án phát tri ển kết cấu hạ tầng cảng biển (nếu c ó), chi ti ết đến bến cảng, cầu cảng, bến phao thuộc nh óm c ảng biển, v ùng đ ất, v ùng nư ớc; phương  án phát tri ển kết cấu hạ tầng đường thủy nội địa (nếu c ó), chi ti ết đến bến h àng hóa, b ến h ành khách, b ến tổng hợp, bến kh ách ngang sông, b ến chuy ên dùng; vùng đ ất v à vùng nư ớc trước bến;</w:t>
      </w:r>
    </w:p>
    <w:p>
      <w:r>
        <w:t>b) Phương hướng ph át tri ển mạng lưới cấp điện, hạ tầng năng lượng bao gồm: định hướng ph át tri ển nguồn điện, lưới điện, hạ tầng năng lượng tr ên đ ịa b àn t ỉnh đ ã đư ợc x ác đ ịnh trong quy hoạch cấp quốc gia; phương hướng ph át tri ển mạng lưới cấp điện từ cấp điện  áp 110kV tr ở l ên, phát tri ển nguồn điện vừa v à nh ỏ, hạ tầng năng lượng của tỉnh;</w:t>
      </w:r>
    </w:p>
    <w:p>
      <w:r>
        <w:t>c) Phương hướng ph át tri ển hạ tầng viễn th ông, bao g ồm: c ác tuy ến viễn th ông qu ốc tế, quốc gia, li ên t ỉnh tr ên đ ịa b àn t ỉnh đ ã đư ợc x ác đ ịnh trong quy hoạch cấp quốc gia, quy hoạch v ùng; phương án phát tri ển c ông trình vi ễn th ông quan tr ọng li ên quan đ ến an ninh quốc gia; phương  án phát tri ển hạ tầng kỹ thuật viễn th ông th ụ động; phương  án phát tri ển c ông trình vi ễn th ông th ụ động của tỉnh;</w:t>
      </w:r>
    </w:p>
    <w:p>
      <w:r>
        <w:t>d) Phương hướng ph át tri ển hệ thống thủy lợi, hệ thống cấp nước, tho át nư ớc bao gồm c ông trình th ủy lợi, hệ thống cấp nước, tho át nư ớc tr ên đ ịa b àn t ỉnh đ ã đư ợc x ác đ ịnh trong quy hoạch cấp quốc gia, quy hoạch v ùng; h ệ thống thủy lợi v à h ệ thống cấp nước, tho át nư ớc cấp tỉnh, li ên xã; các đ ập, hồ chứa, c ông trình điều  tiết, t ích tr ữ nước, ph át tri ển nguồn nước c ó quy mô v ừa v à nh ỏ;</w:t>
      </w:r>
    </w:p>
    <w:p>
      <w:r>
        <w:t>đ) Phương hướng ph át tri ển c ác khu x ử l ý ch ất thải, nghĩa trang, bao gồm: c ác khu x ử l ý ch ất thải, chất thải nguy hại tr ên đ ịa b àn t ỉnh đ ã đư ợc x ác đ ịnh trong quy hoạch cấp quốc gia; c ác khu x ử l ý ch ất thải, khu nghĩa trang, nh à tang l ễ, cơ sở hỏa t áng ph ạm vi li ên xã;</w:t>
      </w:r>
    </w:p>
    <w:p>
      <w:r>
        <w:t>e) Phương hướng ph át tri ển hạ tầng ph òng cháy, ch ữa ch áy, bao g ồm: hạ tầng ph òng cháy, ch ữa ch áy trên đ ịa b àn t ỉnh đ ã đư ợc x ác đ ịnh trong quy hoạch cấp quốc gia; phương hướng ph át tri ển mạng lưới trụ sở, doanh trại, c ông trình ph ục vụ ph òng cháy và ch ữa ch áy c ấp tỉnh; phương hướng ph át tri ển hệ thống cung cấp nước phục vụ ph òng cháy và ch ữa ch áy; h ệ thống giao th ông ph ục vụ ph òng cháy và ch ữa ch áy; h ệ thống th ông tin liên l ạc phục vụ ph òng cháy và ch ữa ch áy trên đ ịa b àn t ỉnh;</w:t>
      </w:r>
    </w:p>
    <w:p>
      <w:r>
        <w:t>g) Phương hướng ph át tri ển hệ thống cảng c á, khu neo đ ậu tr ánh trú bão cho tàu cá (n ếu c ó), bao g ồm: hệ thống cảng c á, khu neo đ ậu tr ánh trú bão cho tàu cá trên đ ịa b àn t ỉnh đ ã đư ợc x ác đ ịnh trong quy hoạch cấp quốc gia, quy hoạch v ùng và h ệ thống cảng c á, khu neo đ ậu tr ánh trú bão cho tàu cá c ủa tỉnh;</w:t>
      </w:r>
    </w:p>
    <w:p>
      <w:r>
        <w:t>h) Các nội dung được thể hiện tr ên n ền bản đồ địa h ình qu ốc gia ở tỷ lệ tương ứng với tỷ lệ th ành l ập sơ đồ quy hoạch (t ùy theo hình d ạng v à di ện t ích c ủa tỉnh). T ùy vào điều  kiện ri êng bi ệt của từng tỉnh c ó th ể lập c ác sơ đ ồ ri êng cho các đ ối tượng của ng ành đ ể đảm bảo thể hiện được nội dung quy hoạch tr ên sơ đ ồ.</w:t>
      </w:r>
    </w:p>
    <w:p>
      <w:r>
        <w:t>8. Về sơ đồ định hướng sử dụng đất:</w:t>
      </w:r>
    </w:p>
    <w:p>
      <w:r>
        <w:t>a) Khoanh vùng các chỉ ti êu s ử dụng đất đối với nh óm đ ất n ông nghi ệp, nh óm đ ất phi n ông nghi ệp; trong đ ó xác đ ịnh diện t ích m ột số loại đất gồm đất trồng l úa, đ ất rừng đặc dụng, đất rừng ph òng h ộ, đất rừng sản xuất l à r ừng tự nhi ên, đ ất quốc ph òng, đ ất an ninh. Thể hiện theo k ý hi ệu quy định tại Phụ lục II Thông tư này ;</w:t>
      </w:r>
    </w:p>
    <w:p>
      <w:r>
        <w:t>b) Đối với chỉ ti êu s ử dụng đất kh ác, vi ệc khoanh v ùng theo các ch ỉ ti êu s ử dụng đất thể hiện định hướng ph át tri ển v à d ự kiến sắp xếp kh ông gian; chưa xác đ ịnh vị tr í và ranh gi ới ch ính xác và s ẽ được cụ thể h óa trong quy ho ạch sử dụng đất cấp tỉnh, quy hoạch đ ô th ị v à nông thôn, quy ho ạch chi tiết ng ành, ho ặc trong giai đoạn lập, thẩm định, chấp thuận hoặc quyết định chủ trương đầu tư, quyết định đầu tư;</w:t>
      </w:r>
    </w:p>
    <w:p>
      <w:r>
        <w:t>c) Việc khoanh v ùng theo các ch ỉ ti êu s ử dụng đất thực hiện như sau:</w:t>
      </w:r>
    </w:p>
    <w:p>
      <w:r>
        <w:t>- Khoanh vùng dự kiến theo c ác ch ỉ ti êu s ử dụng đất được kh ái quát hóa, làm tròn, b ảo đảm diện t ích t ối thiểu mỗi khoanh v ùng là 50 ha đ ối với c ác n ội dung được thể hiện tr ên n ền bản đồ địa h ình qu ốc gia ở tỷ lệ tương ứng với tỷ lệ th ành l ập sơ đồ quy hoạch. Khoanh v ùng d ự kiến theo c ác ch ỉ ti êu s ử dụng đất c ó di ện t ích nh ỏ hơn diện t ích t ối thiểu th ì đư ợc gh ép vào khoanh vùng l ớn hơn liền kề;</w:t>
      </w:r>
    </w:p>
    <w:p>
      <w:r>
        <w:t>- Đối với c ác khu v ực quan trọng của tỉnh c ó căn c ứ ph áp lý đ ể x ác đ ịnh phạm vi ranh giới v à các đ ảo c ó di ện t ích nh ỏ hơn quy định tr ên đây thì th ể hiện khoanh v ùng kèm theo ghi chú tên khu v ực, đảo m à không th ực hiện kh ái quát hóa;</w:t>
      </w:r>
    </w:p>
    <w:p>
      <w:r>
        <w:t>d) Ký hiệu loại đất của khoanh v ùng d ự kiến chỉ ti êu s ử dụng đất bao gồm m ã và màu lo ại đất tu ân th ủ quy định tại Phụ lục II Thông tư này . Đ ối với khoanh v ùng c ủa khu vực tổng hợp c ó nhi ều loại đất th ì mã lo ại đất c ó di ện t ích l ớn nhất đứng trước, m ã lo ại đất kh ác đ ứng tiếp sau trong ngoặc đơn; m àu ký hi ệu của khoanh v ùng đ ất l à màu c ủa loại đất c ó di ện t ích l ớn nhất;</w:t>
      </w:r>
    </w:p>
    <w:p>
      <w:r>
        <w:t>đ) Các nội dung được thể hiện tr ên n ền bản đồ địa h ình qu ốc ở tỷ lệ tương ứng với tỷ lệ th ành l ập sơ đồ quy hoạch (t ùy theo hình d ạng v à di ện t ích c ủa tỉnh).</w:t>
      </w:r>
    </w:p>
    <w:p>
      <w:r>
        <w:t>9. Về sơ đồ định hướng ph át tri ển kh ông gian ng ầm (nếu c ó), th ể hiện c ác n ội dung chủ yếu sau: Dự kiến khu vực khuyến kh ích khai thác, s ử dụng kh ông gian ng ầm; khu vực hạn chế khai th ác, s ử dụng kh ông gian ng ầm; khu vực cấm x ây d ựng c ông trình ng ầm; c ác n ội dung được thể hiện tr ên n ền bản đồ địa h ình qu ốc gia ở tỷ lệ tương ứng với tỷ lệ th ành l ập sơ đồ quy hoạch (t ùy theo hình d ạng v à di ện t ích c ủa tỉnh). T ùy vào điều  kiện ri êng bi ệt của từng tỉnh c ó th ể lập c ác sơ đ ồ ri êng cho các đ ối tượng của ng ành đ ể đảm bảo thể hiện được nội dung quy hoạch tr ên sơ đ ồ.</w:t>
      </w:r>
    </w:p>
    <w:p>
      <w:r>
        <w:t>10. Về sơ đồ phương hướng khai th ác, s ử dụng v à b ảo vệ t ài nguyên, th ể hiện nội dung chủ yếu sau:</w:t>
      </w:r>
    </w:p>
    <w:p>
      <w:r>
        <w:t>a) Phương hướng khai th ác, s ử dụng v à b ảo vệ t ài nguyên r ừng, bao gồm: Phương  án phát tri ển bền vững rừng đặc dụng, rừng ph òng h ộ, rừng sản xuất v à phát tri ển kết cấu hạ tầng l âm nghi ệp đ ã đư ợc x ác đ ịnh trong quy hoạch l âm nghi ệp quốc gia, quy hoạch v ùng; các đ ịnh hướng ph át tri ển rừng bền vững tr ên đ ịa b àn t ỉnh;</w:t>
      </w:r>
    </w:p>
    <w:p>
      <w:r>
        <w:t>b) Phương hướng khai th ác, s ử dụng v à b ảo vệ t ài nguyên khoáng s ản, bao gồm: Định hướng sử dụng t ài nguyên đã đư ợc x ác đ ịnh trong quy hoạch cấp quốc gia, quy hoạch v ùng trên đ ịa b àn; phương hư ớng khai th ác, s ử dụng v à b ảo vệ t ài nguyên khoáng s ản đối với loại kho áng s ản thuộc thẩm quyền cấp ph ép c ủa Ủy ban nh ân dân c ấp tỉnh;</w:t>
      </w:r>
    </w:p>
    <w:p>
      <w:r>
        <w:t>c) Phương hướng khai th ác, s ử dụng, bảo vệ t ài nguyên nư ớc, ph òng, ch ống khắc phục hậu quả t ác h ại do nước g ây ra: Phân vùng ch ức năng của nguồn nước mặt nội tỉnh; phương hướng ưu ti ên phân b ố trong trường hợp b ình thư ờng v à h ạn h án, thi ếu nước; phương hướng nguồn nước dự ph òng đ ể cấp nước sinh hoạt, c ông trình điều  tiết, khai th ác, s ử dụng, ph át tri ển t ài nguyên nư ớc; định hướng ph át tri ển hệ thống gi ám sát tài nguyên nư ớc v à khai thác, s ử dụng nước, hệ thống gi ám sát ch ất lượng nước, gi ám sát x ả nước thải v ào ngu ồn nước;</w:t>
      </w:r>
    </w:p>
    <w:p>
      <w:r>
        <w:t>d) Các nội dung được thể hiện tr ên n ền bản đồ địa h ình qu ốc gia ở tỷ lệ tương ứng với tỷ lệ th ành l ập sơ đồ quy hoạch (t ùy theo hình d ạng v à di ện t ích c ủa tỉnh). T ùy vào điều  kiện ri êng bi ệt của từng tỉnh c ó th ể lập c ác sơ đ ồ ri êng cho các đ ối tượng của ng ành ho ặc loại t ài nguyên đ ể đảm bảo thể hiện được nội dung quy hoạch tr ên sơ đ ồ.</w:t>
      </w:r>
    </w:p>
    <w:p>
      <w:r>
        <w:t>11. Về sơ đồ phương hướng bảo vệ m ôi trư ờng, bảo tồn đa dạng sinh học, thể hiện c ác n ội dung chủ yếu sau:</w:t>
      </w:r>
    </w:p>
    <w:p>
      <w:r>
        <w:t>a) Phương hướng về ph ân vùng môi trư ờng đ ã đư ợc định hướng trong quy hoạch bảo vệ m ôi trư ờng quốc gia tr ên đ ịa b àn t ỉnh, th ành ph ố;</w:t>
      </w:r>
    </w:p>
    <w:p>
      <w:r>
        <w:t>b) Xác định khu vực đa dạng sinh học cao, v ùng đ ất ngập nước quan trọng, khu vực cảnh quan sinh th ái quan tr ọng, cảnh quan thi ên nhiên quan tr ọng, h ành lang đa d ạng sinh học, khu bảo tồn thi ên nhiên, cơ s ở bảo tồn đa dạng sinh học tr ên đ ịa b àn t ỉnh;</w:t>
      </w:r>
    </w:p>
    <w:p>
      <w:r>
        <w:t>c) Phương hướng ph át tri ển hệ thống điểm quan trắc m ôi trư ờng đ ã đư ợc x ác đ ịnh trong quy hoạch bảo vệ m ôi trư ờng;</w:t>
      </w:r>
    </w:p>
    <w:p>
      <w:r>
        <w:t>d) Phương hướng bảo vệ m ôi trư ờng khu vực khai th ác khoáng s ản;</w:t>
      </w:r>
    </w:p>
    <w:p>
      <w:r>
        <w:t>e) Các nội dung được thể hiện tr ên n ền bản đồ địa h ình qu ốc gia ở tỷ lệ tương ứng với tỷ lệ th ành l ập sơ đồ quy hoạch (t ùy theo hình d ạng v à di ện t ích c ủa tỉnh). T ùy vào điều  kiện ri êng bi ệt của từng tỉnh c ó th ể lập c ác sơ đ ồ ri êng cho các đ ối tượng của ng ành ho ặc loại t ài nguyên đ ể đảm bảo thể hiện được nội dung quy hoạch tr ên sơ đ ồ.</w:t>
      </w:r>
    </w:p>
    <w:p>
      <w:r>
        <w:t>12. Về sơ đồ phương hướng ph òng, ch ống thi ên tai và  ứng ph ó bi ến đổi kh í h ậu, thể hiện c ác n ội dung chủ yếu sau:</w:t>
      </w:r>
    </w:p>
    <w:p>
      <w:r>
        <w:t>a) Phân vùng rủi ro đối với từng loại h ình thiên tai đi ển h ình trên đ ịa b àn phù h ợp với kịch bản biến đổi kh í h ậu;</w:t>
      </w:r>
    </w:p>
    <w:p>
      <w:r>
        <w:t>b) Xây dựng phương hướng ph át tri ển hệ thống đ ê điều , bao gồm: X ác đ ịnh tuyến đ ê; d ự kiến vị tr í, quy mô các công trình đ ầu mối hạ tầng tr ên tuy ến đ ê;</w:t>
      </w:r>
    </w:p>
    <w:p>
      <w:r>
        <w:t>c) Phương hướng ph át tri ển kết cấu hạ tầng ph òng, ch ống thi ên tai khác trên đ ịa b àn;</w:t>
      </w:r>
    </w:p>
    <w:p>
      <w:r>
        <w:t>d) Các nội dung được thể hiện tr ên n ền bản đồ địa h ình qu ốc gia ở tỷ lệ tương ứng với tỷ lệ th ành l ập sơ đồ quy hoạch (t ùy theo hình d ạng v à di ện t ích c ủa tỉnh). T ùy vào điều  kiện ri êng bi ệt của từng tỉnh c ó th ể lập c ác sơ đ ồ ri êng cho các đ ối tượng của ng ành ho ặc loại t ài nguyên đ ể đảm bảo thể hiện được nội dung quy hoạch tr ên sơ đ ồ.</w:t>
      </w:r>
    </w:p>
    <w:p>
      <w:r>
        <w:t>PHỤ LỤC II</w:t>
      </w:r>
    </w:p>
    <w:p>
      <w:r>
        <w:t>THỂ THỨC VÀ HỆ THỐNG KÝ HIỆU CỦA SƠ ĐỒ QUY HOẠCH</w:t>
      </w:r>
    </w:p>
    <w:p>
      <w:r>
        <w:t>(Kèm theo Thông tư số 22/2026/TT-BTC ng ày 17 tháng 03 năm 2026 c ủa Bộ trưởng Bộ T ài chính)</w:t>
      </w:r>
    </w:p>
    <w:p>
      <w:r>
        <w:t>I. THỂ THỨC</w:t>
      </w:r>
    </w:p>
    <w:p>
      <w:r>
        <w:t>1. Thể thức chung</w:t>
      </w:r>
    </w:p>
    <w:p>
      <w:r>
        <w:t>Thể thức sơ đồ quy hoạch cấp quốc gia, quy hoạch v ùng, quy ho ạch tỉnh bao gồm 06 th ành phần  nội dung được bố tr í như sau:</w:t>
      </w:r>
    </w:p>
    <w:p>
      <w:r>
        <w:t>STT</w:t>
      </w:r>
    </w:p>
    <w:p>
      <w:r>
        <w:t>Thể thức</w:t>
      </w:r>
    </w:p>
    <w:p>
      <w:r>
        <w:t>A. Các thành phần b ên ngoài khung</w:t>
      </w:r>
    </w:p>
    <w:p>
      <w:r>
        <w:t>1</w:t>
      </w:r>
    </w:p>
    <w:p>
      <w:r>
        <w:t>Tên sơ đồ quy hoạch đặt c â n giữa tờ sơ đồ</w:t>
      </w:r>
    </w:p>
    <w:p>
      <w:r>
        <w:t>2</w:t>
      </w:r>
    </w:p>
    <w:p>
      <w:r>
        <w:t>Tỷ lệ sơ đồ k èm theo thư ớc tỷ lệ tương ứng đặt c â n giữa tờ sơ đồ</w:t>
      </w:r>
    </w:p>
    <w:p>
      <w:r>
        <w:t>B. Khung và các thành phần b ên trong khung</w:t>
      </w:r>
    </w:p>
    <w:p>
      <w:r>
        <w:t>3</w:t>
      </w:r>
    </w:p>
    <w:p>
      <w:r>
        <w:t>Khung, lưới tọa độ v à t ọa độ địa l ý:</w:t>
      </w:r>
    </w:p>
    <w:p>
      <w:r>
        <w:t>- Khung có thể bố tr í theo chi ều dọc hoặc theo chiều ngang của tờ giấy.</w:t>
      </w:r>
    </w:p>
    <w:p>
      <w:r>
        <w:t>- Lưới tọa độ v à t ọa độ địa l ý tương  ứng với bản đồ địa h ình qu ốc gia c ùng t ỷ lệ. Lưới tọa độ v à t ọa độ địa l ý không th ể hiện trong c ác sơ đ ồ về vị tr í và các m ối quan hệ.</w:t>
      </w:r>
    </w:p>
    <w:p>
      <w:r>
        <w:t>4</w:t>
      </w:r>
    </w:p>
    <w:p>
      <w:r>
        <w:t>Chỉ hướng Bắc: đặt ở g óc trên bên ph ải hoặc g óc trên bên trái, tùy vào hình d ạng đặc th ù c ủa phạm vi ranh giới lập quy hoạch để bảo đảm thể hiện nội dung sơ đồ quy hoạch.</w:t>
      </w:r>
    </w:p>
    <w:p>
      <w:r>
        <w:t>5</w:t>
      </w:r>
    </w:p>
    <w:p>
      <w:r>
        <w:t>Chú giải v à ký hi ệu của sơ đồ quy hoạch: T ùy vào hình d ạng đặc th ù c ủa phạm vi ranh giới lập quy hoạch, nội dung này  có th ể đặt vị tr í khác n ằm ngo ài ph ạm vi ranh giới lập quy hoạch để bảo đảm thể hiện nội dung sơ đồ quy hoạch.</w:t>
      </w:r>
    </w:p>
    <w:p>
      <w:r>
        <w:t>6</w:t>
      </w:r>
    </w:p>
    <w:p>
      <w:r>
        <w:t>Phần k ý xác nh ận của cơ quan, tổ chức c ó liên quan đ ặt ở g óc dư ới b ên ph ải. T ùy vào hình d ạng đặc th ù c ủa phạm vi ranh giới lập quy hoạch, nội dung này  có th ể đặt ở g óc dư ới b ên trái đ ể bảo đảm thể hiện nội dung sơ đồ quy hoạch.</w:t>
      </w:r>
    </w:p>
    <w:p>
      <w:r>
        <w:t>2. Thể thức phần k ý xác nh ận</w:t>
      </w:r>
    </w:p>
    <w:p>
      <w:r>
        <w:t>Thể thức phần k ý xác nh ận của sơ đồ quy hoạch k èm theo h ồ sơ tr ình th ẩm định quy hoạch, hồ sơ tr ình phê duy ệt quy hoạch quy định như sau:</w:t>
      </w:r>
    </w:p>
    <w:p>
      <w:r>
        <w:t>a) Đối với quy hoạch tổng thể quốc gia</w:t>
      </w:r>
    </w:p>
    <w:p>
      <w:r>
        <w:t>Tên quy hoạch:</w:t>
      </w:r>
    </w:p>
    <w:p>
      <w:r>
        <w:t>QUY HOẠCH …..</w:t>
      </w:r>
    </w:p>
    <w:p>
      <w:r>
        <w:t>Tên sơ đồ:</w:t>
      </w:r>
    </w:p>
    <w:p>
      <w:r>
        <w:t>SƠ ĐỒ …………..</w:t>
      </w:r>
    </w:p>
    <w:p>
      <w:r>
        <w:t>TỶ LỆ: ……….</w:t>
      </w:r>
    </w:p>
    <w:p>
      <w:r>
        <w:t>(Kèm theo Văn bản/Tờ tr ình s ố...ngày... tháng... năm... của...)</w:t>
      </w:r>
    </w:p>
    <w:p>
      <w:r>
        <w:t>TÊN CƠ QUAN LẬP QUY HOẠCH</w:t>
      </w:r>
    </w:p>
    <w:p>
      <w:r>
        <w:t>Hà Nội, ng ày... tháng... năm...</w:t>
      </w:r>
    </w:p>
    <w:p>
      <w:r>
        <w:t>(Chữ k ý c ủa người c ó th ẩm quyền, dấu của cơ quan, tổ chức)</w:t>
      </w:r>
    </w:p>
    <w:p>
      <w:r>
        <w:t>Hệ tọa độ: VN-2000</w:t>
      </w:r>
    </w:p>
    <w:p>
      <w:r>
        <w:t>Nguồn t ài li ệu:....</w:t>
      </w:r>
    </w:p>
    <w:p>
      <w:r>
        <w:t>b) Đối với quy hoạch kh ông gian bi ển quốc gia, quy hoạch sử dụng đất quốc gia</w:t>
      </w:r>
    </w:p>
    <w:p>
      <w:r>
        <w:t>Tên quy hoạch:</w:t>
      </w:r>
    </w:p>
    <w:p>
      <w:r>
        <w:t>QUY HOẠCH …..</w:t>
      </w:r>
    </w:p>
    <w:p>
      <w:r>
        <w:t>Tên sơ đồ:</w:t>
      </w:r>
    </w:p>
    <w:p>
      <w:r>
        <w:t>SƠ ĐỒ …………..</w:t>
      </w:r>
    </w:p>
    <w:p>
      <w:r>
        <w:t>TỶ LỆ: ……….</w:t>
      </w:r>
    </w:p>
    <w:p>
      <w:r>
        <w:t>(Kèm theo Văn bản/Tờ tr ình s ố...ngày ... tháng... năm... của...)</w:t>
      </w:r>
    </w:p>
    <w:p>
      <w:r>
        <w:t>BỘ N ÔNG NGHI ỆP V À MÔI TRƯ ỜNG</w:t>
      </w:r>
    </w:p>
    <w:p>
      <w:r>
        <w:t>Hà Nội, ng ày... tháng... năm...</w:t>
      </w:r>
    </w:p>
    <w:p>
      <w:r>
        <w:t>(Chữ k ý c ủa người c ó th ẩm quyền, dấu của Bộ N ông nghi ệp v à Môi trư ờng)</w:t>
      </w:r>
    </w:p>
    <w:p>
      <w:r>
        <w:t>Hệ tọa độ: VN-2000</w:t>
      </w:r>
    </w:p>
    <w:p>
      <w:r>
        <w:t>Nguồn t ài li ệu:....</w:t>
      </w:r>
    </w:p>
    <w:p>
      <w:r>
        <w:t>c) Đối với quy hoạch ng ành thu ộc thẩm quyền ph ê duy ệt của Thủ tướng Ch ính ph ủ</w:t>
      </w:r>
    </w:p>
    <w:p>
      <w:r>
        <w:t>Tên quy hoạch:</w:t>
      </w:r>
    </w:p>
    <w:p>
      <w:r>
        <w:t>QUY HOẠCH …..</w:t>
      </w:r>
    </w:p>
    <w:p>
      <w:r>
        <w:t>Tên sơ đồ:</w:t>
      </w:r>
    </w:p>
    <w:p>
      <w:r>
        <w:t>SƠ ĐỒ …………..</w:t>
      </w:r>
    </w:p>
    <w:p>
      <w:r>
        <w:t>TỶ LỆ: ……….</w:t>
      </w:r>
    </w:p>
    <w:p>
      <w:r>
        <w:t>(Kèm theo Văn bản/Tờ tr ình s ố...ngày ... tháng... năm... của...)</w:t>
      </w:r>
    </w:p>
    <w:p>
      <w:r>
        <w:t>TÊN CƠ QUAN TỔ CHỨC LẬP QUY HOẠCH</w:t>
      </w:r>
    </w:p>
    <w:p>
      <w:r>
        <w:t>Hà Nội, ng ày... tháng... năm...</w:t>
      </w:r>
    </w:p>
    <w:p>
      <w:r>
        <w:t>(Chữ k ý c ủa người c ó th ẩm quyền, dấu của cơ quan tổ chức lập quy hoạch)</w:t>
      </w:r>
    </w:p>
    <w:p>
      <w:r>
        <w:t>Hệ tọa độ: VN-2000</w:t>
      </w:r>
    </w:p>
    <w:p>
      <w:r>
        <w:t>Nguồn t ài li ệu:....</w:t>
      </w:r>
    </w:p>
    <w:p>
      <w:r>
        <w:t>d) Đối với quy hoạch ng ành thu ộc thẩm quyền ph ê duy ệt của Bộ trưởng</w:t>
      </w:r>
    </w:p>
    <w:p>
      <w:r>
        <w:t>Tên quy hoạch:</w:t>
      </w:r>
    </w:p>
    <w:p>
      <w:r>
        <w:t>QUY HOẠCH …..</w:t>
      </w:r>
    </w:p>
    <w:p>
      <w:r>
        <w:t>Tên sơ đồ:</w:t>
      </w:r>
    </w:p>
    <w:p>
      <w:r>
        <w:t>SƠ ĐỒ …………..</w:t>
      </w:r>
    </w:p>
    <w:p>
      <w:r>
        <w:t>TỶ LỆ: ……….</w:t>
      </w:r>
    </w:p>
    <w:p>
      <w:r>
        <w:t>(Kèm theo Văn bản/Tờ tr ình s ố...ngày... tháng... năm... của...)</w:t>
      </w:r>
    </w:p>
    <w:p>
      <w:r>
        <w:t>TÊN CƠ QUAN LẬP QUY HOẠCH</w:t>
      </w:r>
    </w:p>
    <w:p>
      <w:r>
        <w:t>Hà Nội, ng ày... tháng... năm...</w:t>
      </w:r>
    </w:p>
    <w:p>
      <w:r>
        <w:t>(Chữ k ý c ủa người c ó th ẩm quyền, dấu của cơ quan, tổ chức lập quy hoạch)</w:t>
      </w:r>
    </w:p>
    <w:p>
      <w:r>
        <w:t>Hệ tọa độ: VN-2000</w:t>
      </w:r>
    </w:p>
    <w:p>
      <w:r>
        <w:t>Nguồn t ài li ệu:....</w:t>
      </w:r>
    </w:p>
    <w:p>
      <w:r>
        <w:t>đ) Đối với quy hoạch v ùng</w:t>
      </w:r>
    </w:p>
    <w:p>
      <w:r>
        <w:t>Tên quy hoạch:</w:t>
      </w:r>
    </w:p>
    <w:p>
      <w:r>
        <w:t>QUY HOẠCH …..</w:t>
      </w:r>
    </w:p>
    <w:p>
      <w:r>
        <w:t>Tên sơ đồ:</w:t>
      </w:r>
    </w:p>
    <w:p>
      <w:r>
        <w:t>SƠ ĐỒ …………..</w:t>
      </w:r>
    </w:p>
    <w:p>
      <w:r>
        <w:t>TỶ LỆ: ……….</w:t>
      </w:r>
    </w:p>
    <w:p>
      <w:r>
        <w:t>(Kèm theo Văn bản/Tờ tr ình s ố...ngày... tháng... năm... của...)</w:t>
      </w:r>
    </w:p>
    <w:p>
      <w:r>
        <w:t>BỘ T ÀI CHÍNH</w:t>
      </w:r>
    </w:p>
    <w:p>
      <w:r>
        <w:t>Hà Nội, ng ày... tháng... năm...</w:t>
      </w:r>
    </w:p>
    <w:p>
      <w:r>
        <w:t>(Chữ k ý c ủa người c ó th ẩm quyền, dấu của Bộ T ài chính)</w:t>
      </w:r>
    </w:p>
    <w:p>
      <w:r>
        <w:t>Hệ tọa độ: VN-2000</w:t>
      </w:r>
    </w:p>
    <w:p>
      <w:r>
        <w:t>Nguồn t ài li ệu:....</w:t>
      </w:r>
    </w:p>
    <w:p>
      <w:r>
        <w:t>e) Đối với quy hoạch tỉnh</w:t>
      </w:r>
    </w:p>
    <w:p>
      <w:r>
        <w:t>Tên quy hoạch:</w:t>
      </w:r>
    </w:p>
    <w:p>
      <w:r>
        <w:t>QUY HOẠCH …..</w:t>
      </w:r>
    </w:p>
    <w:p>
      <w:r>
        <w:t>Tên sơ đồ:</w:t>
      </w:r>
    </w:p>
    <w:p>
      <w:r>
        <w:t>SƠ ĐỒ …………..</w:t>
      </w:r>
    </w:p>
    <w:p>
      <w:r>
        <w:t>TỶ LỆ: ……….</w:t>
      </w:r>
    </w:p>
    <w:p>
      <w:r>
        <w:t>(Kèm theo Văn bản/Tờ tr ình s ố... ng ày... tháng... năm... c ủa...)</w:t>
      </w:r>
    </w:p>
    <w:p>
      <w:r>
        <w:t>TÊN CƠ QUAN LẬP QUY HOẠCH TỈNH</w:t>
      </w:r>
    </w:p>
    <w:p>
      <w:r>
        <w:t>(Ví dụ: Sở T ài chính, Ban Ch ỉ đạo lập quy hoạch tỉnh ... )</w:t>
      </w:r>
    </w:p>
    <w:p>
      <w:r>
        <w:t>... , ngày ... tháng ... năm ...</w:t>
      </w:r>
    </w:p>
    <w:p>
      <w:r>
        <w:t>(Chữ k ý c ủa người</w:t>
      </w:r>
    </w:p>
    <w:p>
      <w:r>
        <w:t>c ó th ẩm quyền, dấu</w:t>
      </w:r>
    </w:p>
    <w:p>
      <w:r>
        <w:t>của cơ quan, tổ chức)</w:t>
      </w:r>
    </w:p>
    <w:p>
      <w:r>
        <w:t>Hệ tọa độ: VN-2000</w:t>
      </w:r>
    </w:p>
    <w:p>
      <w:r>
        <w:t>Nguồn t ài li ệu:....</w:t>
      </w:r>
    </w:p>
    <w:p>
      <w:r>
        <w:t>II. HỆ THỐNG KÝ HIỆU</w:t>
      </w:r>
    </w:p>
    <w:p>
      <w:r>
        <w:t>1. Quy định chung</w:t>
      </w:r>
    </w:p>
    <w:p>
      <w:r>
        <w:t>a) Ký hiệu thể hiện lưới tọa độ, bi ên gi ới quốc gia, địa giới h ành chính các c ấp tr ên đ ất liền, đường ranh giới h ành chính các c ấp tr ên bi ển, c ác y ếu tố thể hiện đặc trưng cơ bản về địa h ình, th ủy văn của khu vực lập quy hoạch thực hiện theo quy định về bản đồ địa h ình qu ốc gia;</w:t>
      </w:r>
    </w:p>
    <w:p>
      <w:r>
        <w:t>b) Ký hiệu c ác đ ối tượng địa l ý d ạng tuyến hoặc dạng v ùng th ể hiện định hướng ph át tri ển của quy hoạch thể hiện bằng n ét đ ứt;</w:t>
      </w:r>
    </w:p>
    <w:p>
      <w:r>
        <w:t>c) Tùy theo mật độ c ác đ ối tượng cần thể hiện, k ích thư ớc k ý hi ệu v à chú gi ải th ông tin v ề từng đối tượng c ó th ể điều chỉnh cho ph ù h ợp.</w:t>
      </w:r>
    </w:p>
    <w:p>
      <w:r>
        <w:t>2. Quy định cụ thể:  Xem bảng k ý hi ệu.</w:t>
      </w:r>
    </w:p>
    <w:p>
      <w:r>
        <w:t>(Trong trường hợp cần thiết thể hiện đối tượng địa l ý trên sơ đ ồ nhưng đối tượng địa l ý chưa có trong b ảng k ý hi ệu này  thì đư ợc ph ép b ổ sung k ý hi ệu ngo ài các ký hi ệu trong Bảng k ý hi ệu).</w:t>
      </w:r>
    </w:p>
    <w:p>
      <w:r>
        <w:t>BẢNG K Ý HI ỆU</w:t>
      </w:r>
    </w:p>
    <w:p>
      <w:r>
        <w:t>PHỤ LỤC III</w:t>
      </w:r>
    </w:p>
    <w:p>
      <w:r>
        <w:t>TỔ CHỨC DỮ LIỆU CỦA CƠ SỞ DỮ LIỆU VỀ QUY HOẠCH</w:t>
      </w:r>
    </w:p>
    <w:p>
      <w:r>
        <w:t>(Kèm theo Thông tư số 22/2026/TT-BTC ng ày 17 tháng 03 năm 2026 c ủa Bộ trưởng Bộ T ài chính)</w:t>
      </w:r>
    </w:p>
    <w:p>
      <w:r>
        <w:t>I.   Tổ chức dữ liệu của cơ sở dữ liệu về quy hoạch</w:t>
      </w:r>
    </w:p>
    <w:p>
      <w:r>
        <w:t>1. Tên thư mục cơ sở dữ liệu về quy hoạch được quy định như sau: CSDL_&lt;T ên quy ho ạch&gt;</w:t>
      </w:r>
    </w:p>
    <w:p>
      <w:r>
        <w:t>-  Quy ước &lt; T ên quy ho ạch &gt;: Viết hoa chữ c ái đ ầu của từng từ, viết liền kh ông d ấu v à không có ký t ự đặc biệt.</w:t>
      </w:r>
    </w:p>
    <w:p>
      <w:r>
        <w:t>Ví dụ:</w:t>
      </w:r>
    </w:p>
    <w:p>
      <w:r>
        <w:t>-  Tên thư mục cơ sở dữ liệu về quy hoạch tổng thể quốc gia: CSDL_QuyHoachTongTheQuocGia;</w:t>
      </w:r>
    </w:p>
    <w:p>
      <w:r>
        <w:t>-  Tên thư mục cơ sở dữ liệu về quy hoạch mạng lưới đường bộ: CSDL-QuyHoachMangLuoiDuongBo;</w:t>
      </w:r>
    </w:p>
    <w:p>
      <w:r>
        <w:t>-  Tên thư mục cơ sở dữ liệu về quy hoạch v ùng Đ ồng bằng s ông C ửu Long: CSDL_QuyHoachVungDongBangSongCuuLong;</w:t>
      </w:r>
    </w:p>
    <w:p>
      <w:r>
        <w:t>-  Tên thư mục cơ sở dữ liệu về quy hoạch tỉnh Th ái Nguyên: CSDL_QuyHoachTinhThaiNguyen.</w:t>
      </w:r>
    </w:p>
    <w:p>
      <w:r>
        <w:t>2. Thư mục “CSDL _&lt; T ên quy ho ạch&gt;” được tổ chức th ành 03 thư mục  như sau: thư mục “DLS_VanBanPhapLy”, thư mục “DLS_SoDo”, thư mục “CSDL_DiaLyQuyHoach”.</w:t>
      </w:r>
    </w:p>
    <w:p>
      <w:r>
        <w:t>II. Tổ chức dữ liệu trong thư mục “CSDL_&lt;T ên quy ho ạch&gt;”</w:t>
      </w:r>
    </w:p>
    <w:p>
      <w:r>
        <w:t>1. Thư mục “DLS_VanBanPhapLy” bao gồm thư mục “VanBanTaoLap” v à thư mục  “VanBanSoHoa”, trong đ ó:</w:t>
      </w:r>
    </w:p>
    <w:p>
      <w:r>
        <w:t>a) Các văn bản được tạo lập để k ý, đóng d ấu được sắp xếp v ào thư mục  “VanBanTaoLap";</w:t>
      </w:r>
    </w:p>
    <w:p>
      <w:r>
        <w:t>b) Các tệp được số h óa t ừ văn bản giấy được sắp xếp v ào thư mục  “VanBanSoHoa”.</w:t>
      </w:r>
    </w:p>
    <w:p>
      <w:r>
        <w:t>2. Thư mục “DLS_SoDo” bao gồm thư mục “SoDoThanhLap" v à thư mục  “SoDoSoHoa”, trong đ ó:</w:t>
      </w:r>
    </w:p>
    <w:p>
      <w:r>
        <w:t>a) Các sơ đồ quy hoạch dạng số được th ành l ập để k ý và đóng d ấu được sắp xếp v ào thư mục  “SoDoThanhLap”. Trong trường hợp một sơ đồ c ó nhi ều tệp tin đ ính kèm thì lưu vào cùng m ột thư mục, t ên c ủa thư mục tr ùng v ới t ên sơ đ ồ;</w:t>
      </w:r>
    </w:p>
    <w:p>
      <w:r>
        <w:t>b) Các sơ đồ quy hoạch được số h óa t ừ sơ đồ quy hoạch dạng giấy được sắp xếp v ào thư mục  “SoDoSoHoa”.</w:t>
      </w:r>
    </w:p>
    <w:p>
      <w:r>
        <w:t>3. Thư mục “CSDL_DiaLyQuyHoach” để lưu trữ cơ sở dữ liệu địa l ý quy ho ạch. Tổ chức dữ liệu của cơ sở dữ liệu địa l ý quy ho ạch được quy định tại Phụ lục IV Thông tư này .</w:t>
      </w:r>
    </w:p>
    <w:p>
      <w:r>
        <w:t>PHỤ LỤC IV</w:t>
      </w:r>
    </w:p>
    <w:p>
      <w:r>
        <w:t>TỔ CHỨC DỮ LIỆU CỦA CƠ SỞ DỮ LIỆU ĐỊA LÝ QUY HOẠCH</w:t>
      </w:r>
    </w:p>
    <w:p>
      <w:r>
        <w:t>(K èm theo Thông tư s ố 22/2026/TT-BTC ng ày 17 tháng 03 năm 2026 c ủa Bộ trưởng Bộ T ài chính)</w:t>
      </w:r>
    </w:p>
    <w:p>
      <w:r>
        <w:t>Mục 1</w:t>
      </w:r>
    </w:p>
    <w:p>
      <w:r>
        <w:t>QUY CÁCH ĐẶT TÊN</w:t>
      </w:r>
    </w:p>
    <w:p>
      <w:r>
        <w:t>I.   TÊN GÓI DỮ LIỆU</w:t>
      </w:r>
    </w:p>
    <w:p>
      <w:r>
        <w:t>1.   Tên gói dữ liệu quy hoạch cấp quốc gia</w:t>
      </w:r>
    </w:p>
    <w:p>
      <w:r>
        <w:t>a) Tên gói dữ liệu quy hoạch tổng thể quốc gia l à: QH_TongTheQuocGia</w:t>
      </w:r>
    </w:p>
    <w:p>
      <w:r>
        <w:t>b) Tên gói dữ liệu quy hoạch kh ông gian bi ển quốc gia l à: QH_KhongGianBienQuocGia.</w:t>
      </w:r>
    </w:p>
    <w:p>
      <w:r>
        <w:t>c) Tên gói dữ liệu quy hoạch sử dụng đất quốc gia l à: QH_SuDungDatQuocGia.</w:t>
      </w:r>
    </w:p>
    <w:p>
      <w:r>
        <w:t>d) Tên gói dữ liệu quy hoạch ng ành:</w:t>
      </w:r>
    </w:p>
    <w:p>
      <w:r>
        <w:t>-  Cách đặt t ên: QH_[Tên quy ho ạch viết tắt theo t ên quy ho ạch].</w:t>
      </w:r>
    </w:p>
    <w:p>
      <w:r>
        <w:t>-  Quy ước: Viết hoa chữ c ái đ ầu của từng từ, viết liền kh ông d ấu v à không có ký t ự đặc biệt.</w:t>
      </w:r>
    </w:p>
    <w:p>
      <w:r>
        <w:t>Ví dụ: T ên gói d ữ liệu Quy hoạch mạng lưới đường bộ l à QH-MangLuoiDuongBo.</w:t>
      </w:r>
    </w:p>
    <w:p>
      <w:r>
        <w:t>2.   Tên gói dữ liệu quy hoạch v ùng</w:t>
      </w:r>
    </w:p>
    <w:p>
      <w:r>
        <w:t>-  Cách đặt t ên: QH_[Tên quy ho ạch viết tắt theo t ên vùng].</w:t>
      </w:r>
    </w:p>
    <w:p>
      <w:r>
        <w:t>-  Quy ước: Viết hoa chữ c ái đ ầu của từng từ, viết liền kh ông d ấu v à không có ký t ự đặc biệt.</w:t>
      </w:r>
    </w:p>
    <w:p>
      <w:r>
        <w:t>Ví dụ: T ên gói d ữ liệu Quy hoạch v ùng Đ ồng bằng s ông C ửu Long l à QH_DongBangSongCuuLong.</w:t>
      </w:r>
    </w:p>
    <w:p>
      <w:r>
        <w:t>3.   Tên gói dữ liệu quy hoạch tỉnh</w:t>
      </w:r>
    </w:p>
    <w:p>
      <w:r>
        <w:t>-  Cách đặt t ên: QH_[Tên quy ho ạch viết tắt theo t ên t ỉnh, th ành ph ố trực thuộc trung ương].</w:t>
      </w:r>
    </w:p>
    <w:p>
      <w:r>
        <w:t>-  Quy ước: Viết hoa chữ c ái đ ầu của từng từ, viết liền kh ông d ấu v à không có ký t ự đặc biệt.</w:t>
      </w:r>
    </w:p>
    <w:p>
      <w:r>
        <w:t>Ví dụ: T ên gói d ữ liệu Quy hoạch tỉnh Quảng Ninh l à: QH_QuangNinh.</w:t>
      </w:r>
    </w:p>
    <w:p>
      <w:r>
        <w:t>II. TÊN NHÓM LỚP ĐỐI TƯỢNG, LỚP ĐỐI TƯỢNG, TRƯỜNG TH ÔNG TIN THU ỘC T ÍNH</w:t>
      </w:r>
    </w:p>
    <w:p>
      <w:r>
        <w:t>1.   Tên nhóm lớp đối tượng</w:t>
      </w:r>
    </w:p>
    <w:p>
      <w:r>
        <w:t>Nguyên tắc đặt t ên</w:t>
      </w:r>
    </w:p>
    <w:p>
      <w:r>
        <w:t>-  Cách đặt t ên: [Tên nhóm l ớp đối tượng]</w:t>
      </w:r>
    </w:p>
    <w:p>
      <w:r>
        <w:t>-  Quy ước: Viết hoa chữ c ái đ ầu của từng từ, viết liền kh ông d ấu v à không có ký t ự đặc biệt.</w:t>
      </w:r>
    </w:p>
    <w:p>
      <w:r>
        <w:t>Tên các nhóm lớp đối tượng của cơ sở dữ liệu địa l ý quy ho ạch tổng thể quốc gia, quy hoạch v ùng, quy ho ạch tỉnh được quy định như sau:</w:t>
      </w:r>
    </w:p>
    <w:p>
      <w:r>
        <w:t>STT</w:t>
      </w:r>
    </w:p>
    <w:p>
      <w:r>
        <w:t>Chủ đề</w:t>
      </w:r>
    </w:p>
    <w:p>
      <w:r>
        <w:t>Tên nhóm lớp đối tượng</w:t>
      </w:r>
    </w:p>
    <w:p>
      <w:r>
        <w:t>1</w:t>
      </w:r>
    </w:p>
    <w:p>
      <w:r>
        <w:t>Tài chính</w:t>
      </w:r>
    </w:p>
    <w:p>
      <w:r>
        <w:t>TaiChinh</w:t>
      </w:r>
    </w:p>
    <w:p>
      <w:r>
        <w:t>2</w:t>
      </w:r>
    </w:p>
    <w:p>
      <w:r>
        <w:t>Xây dựng</w:t>
      </w:r>
    </w:p>
    <w:p>
      <w:r>
        <w:t>XayDung</w:t>
      </w:r>
    </w:p>
    <w:p>
      <w:r>
        <w:t>3</w:t>
      </w:r>
    </w:p>
    <w:p>
      <w:r>
        <w:t>Công Thương</w:t>
      </w:r>
    </w:p>
    <w:p>
      <w:r>
        <w:t>CongThuong</w:t>
      </w:r>
    </w:p>
    <w:p>
      <w:r>
        <w:t>4</w:t>
      </w:r>
    </w:p>
    <w:p>
      <w:r>
        <w:t>Nông nghiệp v à Môi trư ờng</w:t>
      </w:r>
    </w:p>
    <w:p>
      <w:r>
        <w:t>NongNghiepMoiTruong</w:t>
      </w:r>
    </w:p>
    <w:p>
      <w:r>
        <w:t>5</w:t>
      </w:r>
    </w:p>
    <w:p>
      <w:r>
        <w:t>Văn hóa, thể thao v à du l ịch</w:t>
      </w:r>
    </w:p>
    <w:p>
      <w:r>
        <w:t>VanHoaTheThaoDuLich</w:t>
      </w:r>
    </w:p>
    <w:p>
      <w:r>
        <w:t>6</w:t>
      </w:r>
    </w:p>
    <w:p>
      <w:r>
        <w:t>Khoa học v à công ngh ệ</w:t>
      </w:r>
    </w:p>
    <w:p>
      <w:r>
        <w:t>KhoaHocCongNghe</w:t>
      </w:r>
    </w:p>
    <w:p>
      <w:r>
        <w:t>7</w:t>
      </w:r>
    </w:p>
    <w:p>
      <w:r>
        <w:t>Y tế</w:t>
      </w:r>
    </w:p>
    <w:p>
      <w:r>
        <w:t>YTe</w:t>
      </w:r>
    </w:p>
    <w:p>
      <w:r>
        <w:t>8</w:t>
      </w:r>
    </w:p>
    <w:p>
      <w:r>
        <w:t>Giáo dục v à đào t ạo</w:t>
      </w:r>
    </w:p>
    <w:p>
      <w:r>
        <w:t>GiaoDucDaoTao</w:t>
      </w:r>
    </w:p>
    <w:p>
      <w:r>
        <w:t>9</w:t>
      </w:r>
    </w:p>
    <w:p>
      <w:r>
        <w:t>Nội Vụ</w:t>
      </w:r>
    </w:p>
    <w:p>
      <w:r>
        <w:t>NoiVu</w:t>
      </w:r>
    </w:p>
    <w:p>
      <w:r>
        <w:t>10</w:t>
      </w:r>
    </w:p>
    <w:p>
      <w:r>
        <w:t>Quốc ph òng</w:t>
      </w:r>
    </w:p>
    <w:p>
      <w:r>
        <w:t>QuocPhong</w:t>
      </w:r>
    </w:p>
    <w:p>
      <w:r>
        <w:t>11</w:t>
      </w:r>
    </w:p>
    <w:p>
      <w:r>
        <w:t>An ninh</w:t>
      </w:r>
    </w:p>
    <w:p>
      <w:r>
        <w:t>AnNinh</w:t>
      </w:r>
    </w:p>
    <w:p>
      <w:r>
        <w:t>12</w:t>
      </w:r>
    </w:p>
    <w:p>
      <w:r>
        <w:t>Ngoại giao</w:t>
      </w:r>
    </w:p>
    <w:p>
      <w:r>
        <w:t>NgoaiGiao</w:t>
      </w:r>
    </w:p>
    <w:p>
      <w:r>
        <w:t>2.   Tên lớp dữ liệu</w:t>
      </w:r>
    </w:p>
    <w:p>
      <w:r>
        <w:t>-  Cách đặt t ên: [Tên l ớp dữ liệu]_[kiểu h ình h ọc]</w:t>
      </w:r>
    </w:p>
    <w:p>
      <w:r>
        <w:t>-  Quy ước:</w:t>
      </w:r>
    </w:p>
    <w:p>
      <w:r>
        <w:t>+ Đối với t ên l ớp dữ liệu: Viết hoa chữ c ái đ ầu của từng từ, viết liền kh ông d ấu v à không có ký t ự đặc biệt.</w:t>
      </w:r>
    </w:p>
    <w:p>
      <w:r>
        <w:t>+ Đối với kiểu dữ liệu h ình h ọc quy ước như sau:</w:t>
      </w:r>
    </w:p>
    <w:p>
      <w:r>
        <w:t>Kiểu dữ liệu h ình h ọc</w:t>
      </w:r>
    </w:p>
    <w:p>
      <w:r>
        <w:t>Ký hiệu</w:t>
      </w:r>
    </w:p>
    <w:p>
      <w:r>
        <w:t>Dạng v ùng (GM_Polygon)</w:t>
      </w:r>
    </w:p>
    <w:p>
      <w:r>
        <w:t>A</w:t>
      </w:r>
    </w:p>
    <w:p>
      <w:r>
        <w:t>Dạng điểm (GM _ Point)</w:t>
      </w:r>
    </w:p>
    <w:p>
      <w:r>
        <w:t>P</w:t>
      </w:r>
    </w:p>
    <w:p>
      <w:r>
        <w:t>Dạng đường (GM _ Line hoặc GM_Polyline)</w:t>
      </w:r>
    </w:p>
    <w:p>
      <w:r>
        <w:t>L</w:t>
      </w:r>
    </w:p>
    <w:p>
      <w:r>
        <w:t>Ví dụ: Lớp Hiện trạng hệ thống đ ô th ị c ó ki ểu dữ liệu h ình h ọc dạng điểm đặt t ên HienTrangDoThi_P</w:t>
      </w:r>
    </w:p>
    <w:p>
      <w:r>
        <w:t>-  Tên các lớp dữ liệu của cơ sở dữ liệu địa l ý quy ho ạch tổng thể quốc gia, quy hoạch v ùng, quy ho ạch tỉnh được quy định tại Mục 3 Phụ lục này .</w:t>
      </w:r>
    </w:p>
    <w:p>
      <w:r>
        <w:t>3.   Tên trường th ông tin thu ộc t ính</w:t>
      </w:r>
    </w:p>
    <w:p>
      <w:r>
        <w:t>Quy ước: Viết hoa chữ c ái đ ầu của từng từ ngoại trừ từ đầu ti ên; vi ết liền kh ông d ấu v à không có ký t ự đặc biệt. V í d ụ: Trường th ông tin mã đ ối tượng đặt t ên là maDoiTuong.</w:t>
      </w:r>
    </w:p>
    <w:p>
      <w:r>
        <w:t>Tên các lớp dữ liệu, trường th ông tin chính c ủa cơ sở dữ liệu địa l ý quy ho ạch tổng thể quốc gia, quy hoạch v ùng, quy ho ạch tỉnh được quy định tại Mục 3 Phụ lục này .</w:t>
      </w:r>
    </w:p>
    <w:p>
      <w:r>
        <w:t>Mục 2</w:t>
      </w:r>
    </w:p>
    <w:p>
      <w:r>
        <w:t>QUY TẮC GÁN MÃ NHẬN DẠNG CỦA ĐỐI TƯỢNG ĐỊA LÝ QUY HOẠCH</w:t>
      </w:r>
    </w:p>
    <w:p>
      <w:r>
        <w:t>1. Mã nhận dạng của mỗi đối tượng địa l ý trong danh mục  đối tượng địa l ý quy ho ạch l à dãy mã s ố duy nhất x ác đ ịnh từng đối tượng địa l ý và b ảo đảm c ác nguyên t ắc sau:</w:t>
      </w:r>
    </w:p>
    <w:p>
      <w:r>
        <w:t>-  Mã nhận dạng của đối tượng địa l ý ph ải bảo đảm kh ông thay đ ổi khi c ó s ự điều chỉnh h ình h ọc của đối tượng địa l ý quy ho ạch;</w:t>
      </w:r>
    </w:p>
    <w:p>
      <w:r>
        <w:t>-  Mã nhận dạng của đối tượng địa l ý đư ợc sinh mới trong trường hợp đối tượng địa l ý quy ho ạch c ó s ự chia t ách;</w:t>
      </w:r>
    </w:p>
    <w:p>
      <w:r>
        <w:t>-  Mã nhận dạng của đối tượng địa l ý đư ợc đ ánh d ấu trong trường hợp đối tượng địa l ý ng ừng hiệu lực.</w:t>
      </w:r>
    </w:p>
    <w:p>
      <w:r>
        <w:t>2. Mã nhận dạng đối tượng địa l ý c ủa quy hoạch cấp quốc gia, quy hoạch v ùng, quy ho ạch tỉnh bao gồm ba (04) phần được đặt li ên ti ếp nhau, cụ thể như sau:</w:t>
      </w:r>
    </w:p>
    <w:p>
      <w:r>
        <w:t>-  Phần thứ nhất l à mã cơ s ở dữ liệu địa l ý quy ho ạch được quy định tại phần I Mục này ;</w:t>
      </w:r>
    </w:p>
    <w:p>
      <w:r>
        <w:t>-  Phần thứ 2 l à mã th ể hiện t ình tr ạng lập mới hoặc điều chỉnh quy hoạch (0: l à l ập mới quy hoạch; 1-9 l à các l ần điều chỉnh quy hoạch tiếp theo);</w:t>
      </w:r>
    </w:p>
    <w:p>
      <w:r>
        <w:t>-  Phần thứ ba l à mã tên ki ểu đối tượng địa l ý trong danh mục  đối tượng địa l ý quy đ ịnh tại phần II Mục này ;</w:t>
      </w:r>
    </w:p>
    <w:p>
      <w:r>
        <w:t>-  Phần thứ tư l à s ố thứ tự của đối tượng địa l ý cùng ki ểu trong tập dữ liệu, bao gồm 08 chữ số Ả rập bắt đầu từ 00000001.</w:t>
      </w:r>
    </w:p>
    <w:p>
      <w:r>
        <w:t>I. MÃ CƠ SỞ DỮ LIỆU ĐỊA L Ý QUY HO ẠCH</w:t>
      </w:r>
    </w:p>
    <w:p>
      <w:r>
        <w:t>1. Ký tự thứ nhất l à ch ữ c ái Latinh vi ết hoa thay cho t ên c ấp quy hoạch quy định như sau:</w:t>
      </w:r>
    </w:p>
    <w:p>
      <w:r>
        <w:t>Mã</w:t>
      </w:r>
    </w:p>
    <w:p>
      <w:r>
        <w:t>Cấp quy hoạch</w:t>
      </w:r>
    </w:p>
    <w:p>
      <w:r>
        <w:t>G</w:t>
      </w:r>
    </w:p>
    <w:p>
      <w:r>
        <w:t>Quy hoạch cấp quốc gia</w:t>
      </w:r>
    </w:p>
    <w:p>
      <w:r>
        <w:t>V</w:t>
      </w:r>
    </w:p>
    <w:p>
      <w:r>
        <w:t>Quy hoạch v ùng</w:t>
      </w:r>
    </w:p>
    <w:p>
      <w:r>
        <w:t>T</w:t>
      </w:r>
    </w:p>
    <w:p>
      <w:r>
        <w:t>Quy hoạch cấp tỉnh</w:t>
      </w:r>
    </w:p>
    <w:p>
      <w:r>
        <w:t>2. Các ký tự tiếp theo l à các ch ữ số Ả rập được g án mã thay cho lo ại quy hoạch được quy định như sau:</w:t>
      </w:r>
    </w:p>
    <w:p>
      <w:r>
        <w:t>- Đối với quy hoạch tổng thể quốc gia, quy hoạch kh ông gian bi ển quốc gia, quy hoạch sử dụng đất quốc gia, được g án mã như sau</w:t>
      </w:r>
    </w:p>
    <w:p>
      <w:r>
        <w:t>Mã</w:t>
      </w:r>
    </w:p>
    <w:p>
      <w:r>
        <w:t>Tên Quy hoạch</w:t>
      </w:r>
    </w:p>
    <w:p>
      <w:r>
        <w:t>01</w:t>
      </w:r>
    </w:p>
    <w:p>
      <w:r>
        <w:t>Quy hoạch tổng thể quốc gia</w:t>
      </w:r>
    </w:p>
    <w:p>
      <w:r>
        <w:t>02</w:t>
      </w:r>
    </w:p>
    <w:p>
      <w:r>
        <w:t>Quy hoạch kh ông gian bi ển quốc gia</w:t>
      </w:r>
    </w:p>
    <w:p>
      <w:r>
        <w:t>03</w:t>
      </w:r>
    </w:p>
    <w:p>
      <w:r>
        <w:t>Quy hoạch sử dụng đất quốc gia</w:t>
      </w:r>
    </w:p>
    <w:p>
      <w:r>
        <w:t>- Đối với quy hoạch ng ành, đư ợc g án mã như sau:</w:t>
      </w:r>
    </w:p>
    <w:p>
      <w:r>
        <w:t>Mã</w:t>
      </w:r>
    </w:p>
    <w:p>
      <w:r>
        <w:t>Tên Quy hoạch ng ành</w:t>
      </w:r>
    </w:p>
    <w:p>
      <w:r>
        <w:t>04</w:t>
      </w:r>
    </w:p>
    <w:p>
      <w:r>
        <w:t>Quy hoạch mạng lưới đường bộ</w:t>
      </w:r>
    </w:p>
    <w:p>
      <w:r>
        <w:t>05</w:t>
      </w:r>
    </w:p>
    <w:p>
      <w:r>
        <w:t>Quy hoạch mạng lưới đường sắt</w:t>
      </w:r>
    </w:p>
    <w:p>
      <w:r>
        <w:t>06</w:t>
      </w:r>
    </w:p>
    <w:p>
      <w:r>
        <w:t>Quy hoạch tổng thể kết cấu hạ tầng h àng h ải</w:t>
      </w:r>
    </w:p>
    <w:p>
      <w:r>
        <w:t>07</w:t>
      </w:r>
    </w:p>
    <w:p>
      <w:r>
        <w:t>Quy hoạch hệ thống cảng h àng không toàn qu ốc</w:t>
      </w:r>
    </w:p>
    <w:p>
      <w:r>
        <w:t>08</w:t>
      </w:r>
    </w:p>
    <w:p>
      <w:r>
        <w:t>Quy hoạch tổng thể kết cấu hạ tầng đường thủy nội địa</w:t>
      </w:r>
    </w:p>
    <w:p>
      <w:r>
        <w:t>09</w:t>
      </w:r>
    </w:p>
    <w:p>
      <w:r>
        <w:t>Quy hoạch tổng thể về năng lượng</w:t>
      </w:r>
    </w:p>
    <w:p>
      <w:r>
        <w:t>10</w:t>
      </w:r>
    </w:p>
    <w:p>
      <w:r>
        <w:t>Quy hoạch ph át tri ển điện lực</w:t>
      </w:r>
    </w:p>
    <w:p>
      <w:r>
        <w:t>11</w:t>
      </w:r>
    </w:p>
    <w:p>
      <w:r>
        <w:t>Quy hoạch hạ tầng dự trữ, cung ứng xăng dầu, kh í đ ốt</w:t>
      </w:r>
    </w:p>
    <w:p>
      <w:r>
        <w:t>12</w:t>
      </w:r>
    </w:p>
    <w:p>
      <w:r>
        <w:t>Quy hoạch hạ tầng th ông tin và truy ền th ông</w:t>
      </w:r>
    </w:p>
    <w:p>
      <w:r>
        <w:t>13</w:t>
      </w:r>
    </w:p>
    <w:p>
      <w:r>
        <w:t>Quy hoạch hệ thống du lịch</w:t>
      </w:r>
    </w:p>
    <w:p>
      <w:r>
        <w:t>14</w:t>
      </w:r>
    </w:p>
    <w:p>
      <w:r>
        <w:t>Quy hoạch mạng lưới cơ sở văn h óa và th ể thao c ông l ập</w:t>
      </w:r>
    </w:p>
    <w:p>
      <w:r>
        <w:t>15</w:t>
      </w:r>
    </w:p>
    <w:p>
      <w:r>
        <w:t>Quy hoạch mạng lưới cơ sở gi áo d ục đại học v à giáo d ục nghề nghiệp c ông l ập</w:t>
      </w:r>
    </w:p>
    <w:p>
      <w:r>
        <w:t>16</w:t>
      </w:r>
    </w:p>
    <w:p>
      <w:r>
        <w:t>Quy hoạch mạng lưới cơ sở trợ gi úp xã h ội c ông l ập</w:t>
      </w:r>
    </w:p>
    <w:p>
      <w:r>
        <w:t>17</w:t>
      </w:r>
    </w:p>
    <w:p>
      <w:r>
        <w:t>Quy hoạch hệ thống cảng c á, khu neo đ ậu tr ánh trú bão cho tàu cá</w:t>
      </w:r>
    </w:p>
    <w:p>
      <w:r>
        <w:t>18</w:t>
      </w:r>
    </w:p>
    <w:p>
      <w:r>
        <w:t>Quy hoạch mạng lưới cơ sở y tế c ông l ập</w:t>
      </w:r>
    </w:p>
    <w:p>
      <w:r>
        <w:t>19</w:t>
      </w:r>
    </w:p>
    <w:p>
      <w:r>
        <w:t>Quy hoạch tổng thể hệ thống kho dự trữ quốc gia</w:t>
      </w:r>
    </w:p>
    <w:p>
      <w:r>
        <w:t>20</w:t>
      </w:r>
    </w:p>
    <w:p>
      <w:r>
        <w:t>Quy hoạch hệ thống c ác công trình qu ốc ph òng, khu quân s ự, kho đạn dược</w:t>
      </w:r>
    </w:p>
    <w:p>
      <w:r>
        <w:t>21</w:t>
      </w:r>
    </w:p>
    <w:p>
      <w:r>
        <w:t>Quy hoạch c ông nghi ệp quốc ph òng</w:t>
      </w:r>
    </w:p>
    <w:p>
      <w:r>
        <w:t>22</w:t>
      </w:r>
    </w:p>
    <w:p>
      <w:r>
        <w:t>Quy hoạch c ông nghi ệp an ninh</w:t>
      </w:r>
    </w:p>
    <w:p>
      <w:r>
        <w:t>23</w:t>
      </w:r>
    </w:p>
    <w:p>
      <w:r>
        <w:t>Quy hoạch hạ tầng ph òng cháy và ch ữa ch áy</w:t>
      </w:r>
    </w:p>
    <w:p>
      <w:r>
        <w:t>24</w:t>
      </w:r>
    </w:p>
    <w:p>
      <w:r>
        <w:t>Quy hoạch tổng thể hệ thống đ ô th ị v à nông thôn</w:t>
      </w:r>
    </w:p>
    <w:p>
      <w:r>
        <w:t>25</w:t>
      </w:r>
    </w:p>
    <w:p>
      <w:r>
        <w:t>Quy hoạch hệ thống trung t âm giáo d ục quốc ph òng và an ninh</w:t>
      </w:r>
    </w:p>
    <w:p>
      <w:r>
        <w:t>26</w:t>
      </w:r>
    </w:p>
    <w:p>
      <w:r>
        <w:t>Quy hoạch tổng thể khai th ác, s ử dụng bền vững t ài nguyên vùng b ờ</w:t>
      </w:r>
    </w:p>
    <w:p>
      <w:r>
        <w:t>27</w:t>
      </w:r>
    </w:p>
    <w:p>
      <w:r>
        <w:t>Quy hoạch điều tra cơ bản địa chất về kho áng s ản</w:t>
      </w:r>
    </w:p>
    <w:p>
      <w:r>
        <w:t>28</w:t>
      </w:r>
    </w:p>
    <w:p>
      <w:r>
        <w:t>Quy hoạch kho áng s ản nh óm I</w:t>
      </w:r>
    </w:p>
    <w:p>
      <w:r>
        <w:t>29</w:t>
      </w:r>
    </w:p>
    <w:p>
      <w:r>
        <w:t>Quy hoạch kho áng s ản nh óm II</w:t>
      </w:r>
    </w:p>
    <w:p>
      <w:r>
        <w:t>30</w:t>
      </w:r>
    </w:p>
    <w:p>
      <w:r>
        <w:t>Quy hoạch l âm nghi ệp</w:t>
      </w:r>
    </w:p>
    <w:p>
      <w:r>
        <w:t>31</w:t>
      </w:r>
    </w:p>
    <w:p>
      <w:r>
        <w:t>Quy hoạch bảo vệ v à khai thác ngu ồn lợi thủy sản</w:t>
      </w:r>
    </w:p>
    <w:p>
      <w:r>
        <w:t>32</w:t>
      </w:r>
    </w:p>
    <w:p>
      <w:r>
        <w:t>Quy hoạch sử dụng đất quốc ph òng</w:t>
      </w:r>
    </w:p>
    <w:p>
      <w:r>
        <w:t>33</w:t>
      </w:r>
    </w:p>
    <w:p>
      <w:r>
        <w:t>Quy hoạch sử dụng đất an ninh</w:t>
      </w:r>
    </w:p>
    <w:p>
      <w:r>
        <w:t>34</w:t>
      </w:r>
    </w:p>
    <w:p>
      <w:r>
        <w:t>Quy hoạch bảo vệ m ôi trư ờng</w:t>
      </w:r>
    </w:p>
    <w:p>
      <w:r>
        <w:t>35</w:t>
      </w:r>
    </w:p>
    <w:p>
      <w:r>
        <w:t>Quy hoạch bảo tồn đa dạng sinh học</w:t>
      </w:r>
    </w:p>
    <w:p>
      <w:r>
        <w:t>36</w:t>
      </w:r>
    </w:p>
    <w:p>
      <w:r>
        <w:t>Quy hoạch mạng lưới trạm kh í tư ợng thủy văn</w:t>
      </w:r>
    </w:p>
    <w:p>
      <w:r>
        <w:t>37</w:t>
      </w:r>
    </w:p>
    <w:p>
      <w:r>
        <w:t>Quy hoạch t ài nguyên nư ớc, thủy lợi v à phòng, ch ống thi ên tai</w:t>
      </w:r>
    </w:p>
    <w:p>
      <w:r>
        <w:t>- Đối với quy hoạch v ùng, đư ợc g án mã như sau:</w:t>
      </w:r>
    </w:p>
    <w:p>
      <w:r>
        <w:t>Mã</w:t>
      </w:r>
    </w:p>
    <w:p>
      <w:r>
        <w:t>Tên vùng</w:t>
      </w:r>
    </w:p>
    <w:p>
      <w:r>
        <w:t>01</w:t>
      </w:r>
    </w:p>
    <w:p>
      <w:r>
        <w:t>Trung du và Miền n úi phía B ắc</w:t>
      </w:r>
    </w:p>
    <w:p>
      <w:r>
        <w:t>02</w:t>
      </w:r>
    </w:p>
    <w:p>
      <w:r>
        <w:t>Đồng bằng s ông H ồng</w:t>
      </w:r>
    </w:p>
    <w:p>
      <w:r>
        <w:t>03</w:t>
      </w:r>
    </w:p>
    <w:p>
      <w:r>
        <w:t>Bắc Trung Bộ</w:t>
      </w:r>
    </w:p>
    <w:p>
      <w:r>
        <w:t>04</w:t>
      </w:r>
    </w:p>
    <w:p>
      <w:r>
        <w:t>Duyên hải Nam Trung Bộ v à Tây Nguyên</w:t>
      </w:r>
    </w:p>
    <w:p>
      <w:r>
        <w:t>05</w:t>
      </w:r>
    </w:p>
    <w:p>
      <w:r>
        <w:t>Đông Nam Bộ</w:t>
      </w:r>
    </w:p>
    <w:p>
      <w:r>
        <w:t>06</w:t>
      </w:r>
    </w:p>
    <w:p>
      <w:r>
        <w:t>Đồng bằng s ông C ửu Long</w:t>
      </w:r>
    </w:p>
    <w:p>
      <w:r>
        <w:t>- Đối với quy hoạch tỉnh bao gồm hai (2) chữ số tiếp theo được g án theo mã s ố đơn vị h ành chính Vi ệt Nam ban h ành kèm theo Quy ết định số 19/2025/QĐ-TTg ng ày 30/6/2025 c ủa Thủ tướng Ch ính ph ủ.</w:t>
      </w:r>
    </w:p>
    <w:p>
      <w:r>
        <w:t>II. MÃ TÊN KIỂU ĐỐI TƯỢNG ĐỊA L Ý</w:t>
      </w:r>
    </w:p>
    <w:p>
      <w:r>
        <w:t>1. Mã tên kiểu đối tượng địa l ý trong danh mục  đối tượng địa l ý quy ho ạch tổng thể quốc gia, quy hoạch v ùng, quy ho ạch tỉnh bao gồm 04 k ý t ự được đặt li ên ti ếp nhau theo quy định như sau:</w:t>
      </w:r>
    </w:p>
    <w:p>
      <w:r>
        <w:t>a) Ký tự thứ nhất l à ch ữ c ái Latinh vi ết hoa thay cho t ên ch ủ đề/chuy ên đ ề dữ liệu.</w:t>
      </w:r>
    </w:p>
    <w:p>
      <w:r>
        <w:t>Mã</w:t>
      </w:r>
    </w:p>
    <w:p>
      <w:r>
        <w:t>Chủ đề/chuy ên đ ề</w:t>
      </w:r>
    </w:p>
    <w:p>
      <w:r>
        <w:t>L</w:t>
      </w:r>
    </w:p>
    <w:p>
      <w:r>
        <w:t>Tài chính</w:t>
      </w:r>
    </w:p>
    <w:p>
      <w:r>
        <w:t>M</w:t>
      </w:r>
    </w:p>
    <w:p>
      <w:r>
        <w:t>Xây dựng</w:t>
      </w:r>
    </w:p>
    <w:p>
      <w:r>
        <w:t>N</w:t>
      </w:r>
    </w:p>
    <w:p>
      <w:r>
        <w:t>Công thương</w:t>
      </w:r>
    </w:p>
    <w:p>
      <w:r>
        <w:t>P</w:t>
      </w:r>
    </w:p>
    <w:p>
      <w:r>
        <w:t>Nông nghiệp v à Môi trư ờng</w:t>
      </w:r>
    </w:p>
    <w:p>
      <w:r>
        <w:t>R</w:t>
      </w:r>
    </w:p>
    <w:p>
      <w:r>
        <w:t>Văn hóa, thể thao v à du l ịch</w:t>
      </w:r>
    </w:p>
    <w:p>
      <w:r>
        <w:t>T</w:t>
      </w:r>
    </w:p>
    <w:p>
      <w:r>
        <w:t>Khoa học v à công ngh ệ</w:t>
      </w:r>
    </w:p>
    <w:p>
      <w:r>
        <w:t>V</w:t>
      </w:r>
    </w:p>
    <w:p>
      <w:r>
        <w:t>Y tế</w:t>
      </w:r>
    </w:p>
    <w:p>
      <w:r>
        <w:t>W</w:t>
      </w:r>
    </w:p>
    <w:p>
      <w:r>
        <w:t>Giáo dục v à đào t ạo</w:t>
      </w:r>
    </w:p>
    <w:p>
      <w:r>
        <w:t>X</w:t>
      </w:r>
    </w:p>
    <w:p>
      <w:r>
        <w:t>Nội vụ</w:t>
      </w:r>
    </w:p>
    <w:p>
      <w:r>
        <w:t>Q</w:t>
      </w:r>
    </w:p>
    <w:p>
      <w:r>
        <w:t>Quốc ph òng</w:t>
      </w:r>
    </w:p>
    <w:p>
      <w:r>
        <w:t>Y</w:t>
      </w:r>
    </w:p>
    <w:p>
      <w:r>
        <w:t>An ninh</w:t>
      </w:r>
    </w:p>
    <w:p>
      <w:r>
        <w:t>Z</w:t>
      </w:r>
    </w:p>
    <w:p>
      <w:r>
        <w:t>Ngoại giao</w:t>
      </w:r>
    </w:p>
    <w:p>
      <w:r>
        <w:t>b) Ký tự tiếp theo l à ch ữ c ái Latinh vi ết hoa thay cho ph ân lo ại nh óm đ ối tượng dữ liệu được quy định như sau:</w:t>
      </w:r>
    </w:p>
    <w:p>
      <w:r>
        <w:t>Mã</w:t>
      </w:r>
    </w:p>
    <w:p>
      <w:r>
        <w:t>Phân loại dữ liệu</w:t>
      </w:r>
    </w:p>
    <w:p>
      <w:r>
        <w:t>H</w:t>
      </w:r>
    </w:p>
    <w:p>
      <w:r>
        <w:t>Dữ liệu hiện trạng</w:t>
      </w:r>
    </w:p>
    <w:p>
      <w:r>
        <w:t>Q</w:t>
      </w:r>
    </w:p>
    <w:p>
      <w:r>
        <w:t>Dữ liệu định hướng ph át tri ển/dữ liệu quy hoạch</w:t>
      </w:r>
    </w:p>
    <w:p>
      <w:r>
        <w:t>K</w:t>
      </w:r>
    </w:p>
    <w:p>
      <w:r>
        <w:t>Dữ liệu kh ác</w:t>
      </w:r>
    </w:p>
    <w:p>
      <w:r>
        <w:t>c) Hai ký tự tiếp theo l à hai ch ữ số Ả rập bắt đầu từ 01 lần lượt theo thứ tự của t ên ki ểu đối tượng trong nh óm đ ối tượng dữ liệu hiện trạng, dữ liệu định hướng ph át tri ển/dữ liệu quy hoạch, dữ liệu kh ác.</w:t>
      </w:r>
    </w:p>
    <w:p>
      <w:r>
        <w:t>Mã tên của c ác ki ểu đối tượng địa l ý chính c ủa cơ sở dữ liệu về quy hoạch tổng thể quốc gia, quy hoạch v ùng, quy ho ạch tỉnh được quy định tại Mục 3 của Phụ lục này .</w:t>
      </w:r>
    </w:p>
    <w:p>
      <w:r>
        <w:t>T19-1-MH01-00000001</w:t>
      </w:r>
    </w:p>
    <w:p>
      <w:r>
        <w:t>T19 là mã cơ sở dữ liệu địa l ý quy ho ạch tỉnh Th ái Nguyên, trong đó: T là ký t ự viết tắt cho quy hoạch tỉnh; 19 l à ký t ự viết tắt cho tỉnh Th ái Nguyên;</w:t>
      </w:r>
    </w:p>
    <w:p>
      <w:r>
        <w:t>- 1 là mã quy hoạch được điều chỉnh lần thứ nhất;</w:t>
      </w:r>
    </w:p>
    <w:p>
      <w:r>
        <w:t>- MH01 là mã tên kiểu đối tượng địa l ý v ề Hiện trạng hệ thống đ ô th ị, trong đ ó: M là ký t ự viết tắt cho chủ đề dữ liệu về X ây d ựng; H l à ký t ự viết tắt cho nh óm d ữ liệu hiện trạng; 01 l à s ố thứ tự của kiểu đối tượng địa l ý (Hi ện trạng hệ thống đ ô th ị) trong nh óm d ữ liệu hiện trạng.</w:t>
      </w:r>
    </w:p>
    <w:p>
      <w:r>
        <w:t>- 00000001 là số thứ tự của đ ô th ị thứ nhất trong tập dữ liệu về Hiện trạng hệ thống đ ô th ị.</w:t>
      </w:r>
    </w:p>
    <w:p>
      <w:r>
        <w:t>2. Đối với quy hoạch kh ông gian bi ển quốc gia, quy hoạch sử dụng đất quốc gia, quy hoạch ng ành, mã tên ki ểu đối tượng địa l ý th ực hiện theo quy định của ph áp luật  c ó liên quan.</w:t>
      </w:r>
    </w:p>
    <w:p>
      <w:r>
        <w:t>Mục 3</w:t>
      </w:r>
    </w:p>
    <w:p>
      <w:r>
        <w:t>DANH MỤC ĐỐI TƯỢNG ĐỊA LÝ VÀ CẤU TRÚC DỮ LIỆU CỦA CƠ SỞ DỮ LIỆU ĐỊA LÝ QUY HOẠCH TỔNG THỂ QUỐC GIA, QUY HOẠCH VÙNG, QUY HOẠCH TỈNH</w:t>
      </w:r>
    </w:p>
    <w:p>
      <w:r>
        <w:t>Danh mục từ viết tắt</w:t>
      </w:r>
    </w:p>
    <w:p>
      <w:r>
        <w:t>GM_Point</w:t>
      </w:r>
    </w:p>
    <w:p>
      <w:r>
        <w:t>GM_Polygon</w:t>
      </w:r>
    </w:p>
    <w:p>
      <w:r>
        <w:t>GM_Polyline</w:t>
      </w:r>
    </w:p>
    <w:p>
      <w:r>
        <w:t>CharacterString</w:t>
      </w:r>
    </w:p>
    <w:p>
      <w:r>
        <w:t>Date</w:t>
      </w:r>
    </w:p>
    <w:p>
      <w:r>
        <w:t>Integer</w:t>
      </w:r>
    </w:p>
    <w:p>
      <w:r>
        <w:t>Long Integer</w:t>
      </w:r>
    </w:p>
    <w:p>
      <w:r>
        <w:t>Real</w:t>
      </w:r>
    </w:p>
    <w:p>
      <w:r>
        <w:t>Đối tượng dạng điểm</w:t>
      </w:r>
    </w:p>
    <w:p>
      <w:r>
        <w:t>Đối tượng dạng v ùng</w:t>
      </w:r>
    </w:p>
    <w:p>
      <w:r>
        <w:t>Đối tượng dạng đường</w:t>
      </w:r>
    </w:p>
    <w:p>
      <w:r>
        <w:t>Kiểu dữ liệu x âu kí t ự</w:t>
      </w:r>
    </w:p>
    <w:p>
      <w:r>
        <w:t>Kiểu dữ liệu ng ày - tháng - năm</w:t>
      </w:r>
    </w:p>
    <w:p>
      <w:r>
        <w:t>Kiểu dữ liệu số nguy ên</w:t>
      </w:r>
    </w:p>
    <w:p>
      <w:r>
        <w:t>Kiểu dữ liệu số nguy ên l ớn (k ích thư ớc 4 byte, gi á tr ị từ -2,147,483,648 tới 2,147,483,647)</w:t>
      </w:r>
    </w:p>
    <w:p>
      <w:r>
        <w:t>Kiểu dữ liệu số thực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