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22/2023/TT-NHNN sửa đổi Thông tư 41/2016/TT-NHNN quy định về tỷ lệ an toàn vốn đối với ngân hàng, chi nhánh ngân hàng nước ngoài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22 /2023/TT-NHNN</w:t>
      </w:r>
    </w:p>
    <w:p>
      <w:r>
        <w:t>H à  Nội, ngày  29  tháng  1 2 năm 2023</w:t>
      </w:r>
    </w:p>
    <w:p>
      <w:r>
        <w:t>THÔNG TƯ</w:t>
      </w:r>
    </w:p>
    <w:p>
      <w:r>
        <w:t>SỬA ĐỔI, BỔ SUNG MỘT SỐ ĐIỀU C ủ A THÔNG TƯ SỐ 41/2016/TT-NHNN NGÀY 30 THÁNG 12 NĂM 2016 CỦA THỐNG ĐỐC NGÂN HÀNG NHÀ NƯỚC VIỆT NAM QUY ĐỊNH TỶ LỆ AN TOÀN V Ố N ĐỐI VỚI NGÂN HÀNG, CHI NHÁNH NGÂN HÀNG NƯỚC NGOÀI</w:t>
      </w:r>
    </w:p>
    <w:p>
      <w:r>
        <w:t>Căn cứ Luật Ngân hàng Nhà nước Việt Nam ngày 16 tháng 6 năm 20 10 ;</w:t>
      </w:r>
    </w:p>
    <w:p>
      <w:r>
        <w:t>Căn cứ Luật Các tổ chức tín dụng ng à y 16 tháng 6 năm 2010 và Luật sửa đ ổ i, b ổ sung  một số điều của Luật Các tổ chức tín dụng ngày 20 tháng  11  năm 2017;</w:t>
      </w:r>
    </w:p>
    <w:p>
      <w:r>
        <w:t>Căn cứ Nghị định  số  102/2022/NĐ - CP ngày 12 tháng 12 năm 2022 của Chính phủ quy định chức năng, nhiệm vụ, quyền hạn và cơ cấu tổ chức của Ngân hàng Nhà nước Việt Nam;</w:t>
      </w:r>
    </w:p>
    <w:p>
      <w:r>
        <w:t>Theo đề nghị của Chánh Thanh tra, gi á m sát ng â n hàng;</w:t>
      </w:r>
    </w:p>
    <w:p>
      <w:r>
        <w:t>Th ố ng đốc Ngân hàng Nhà nước Việt Nam ban hành Thông tư sửa đổi, bổ sung  một số  điều của Thông tư s ố  4 1 /2 0 16/TT-NHNN ngày 30 tháng 12 năm 2016 của Th ố ng đ ố c Ngân hàng Nh à  nước Việt Nam quy định tỷ lệ an toàn v ố n đối với ngân hàng, chi nhánh ngân hàng nước ngoài.</w:t>
      </w:r>
    </w:p>
    <w:p>
      <w:r>
        <w:t>Điều 1. Sửa đổi, bổ sung một số điều của Thông tư số 41/2016/TT-NHNN</w:t>
      </w:r>
    </w:p>
    <w:p>
      <w:r>
        <w:t>1. Sửa đổi, bổ sung   khoản 11 Điều 2   như sau:</w:t>
      </w:r>
    </w:p>
    <w:p>
      <w:r>
        <w:t>“11.  Khoản cho v a y thế chấp nhà  là khoản cho vay bảo đảm bằng bất động sản đối với cá nhân để mua nhà, bao gồm:</w:t>
      </w:r>
    </w:p>
    <w:p>
      <w:r>
        <w:t>a) Khoản cho vay bảo đ ả m bằng bất động sản đối với cá nhân để mua nhà đ á p ứng các điều kiện sau:</w:t>
      </w:r>
    </w:p>
    <w:p>
      <w:r>
        <w:t>i ) Nguồn tiền trả nợ không phải l à  nguồn tiền cho thuê nhà hình thành từ khoản cho vay;</w:t>
      </w:r>
    </w:p>
    <w:p>
      <w:r>
        <w:t>ii ) Nhà đ ã  được hoàn thành để b à n giao theo hợp đồng mua bán nhà;</w:t>
      </w:r>
    </w:p>
    <w:p>
      <w:r>
        <w:t>iii) Ngân hàn g , chi nhánh ngân hàng nước ngo à i có đầy đủ quyền hợp pháp để xử lý nhà thế  chấ p khi khách h à ng không tr ả  được nợ theo quy định của pháp luật về giao  d ịch đ ả m bảo và pháp luật về nhà ở;</w:t>
      </w:r>
    </w:p>
    <w:p>
      <w:r>
        <w:t>iv) Nhà hình thành từ khoản cho vay thế chấp này phải được định g i á độc  l ập (được bên thứ ba định giá hoặc được bộ phận độc lập với bộ phận phê d uy ệt tín  d ụng của ngân hàng, chi nhánh ngân hàng nước ngoài định giá) với nguyên t ắ c thận trọng (giá trị không cao hơn giá thị trường tại thời điểm xét duyệt  cho  vay) theo quy định của ngân hàng, chi nhánh ngân hàng nước ngoài.</w:t>
      </w:r>
    </w:p>
    <w:p>
      <w:r>
        <w:t>b) Khoản cho vay  đ ể mua nhà ở x ã  hội, mua nhà ở theo các chương trình, dự án hỗ trợ của Chính phủ được xác định theo quy định của pháp  l uật về nhà ở đáp ứng các điều kiện tại các điểm a(i), a(iii), a(iv) khoản này.”</w:t>
      </w:r>
    </w:p>
    <w:p>
      <w:r>
        <w:t>2. Sửa đổi, bổ sung   điểm c khoản 12 Điều 2   như sau:</w:t>
      </w:r>
    </w:p>
    <w:p>
      <w:r>
        <w:t>“c) Ngân hàng, chi nhánh ngân hàng nước ngoài có quy ề n theo hợp đồng cấp tín dụng để kiểm soát toàn bộ việc thanh toán, giải ngân theo tiến độ của dự án, đầu tư máy móc, thiết bị, mua hàng hóa v à  quản lý thu nhập, dòng ti ề n của việc kinh doanh, khai thác dự án, máy móc, thiết bị và hàng hóa đó để thu h ồ i nợ theo hợp  đ ồng cấp tín dụng;”</w:t>
      </w:r>
    </w:p>
    <w:p>
      <w:r>
        <w:t>3. Sửa đổi, bổ sung   khoản 15 Điều 2   như sau:</w:t>
      </w:r>
    </w:p>
    <w:p>
      <w:r>
        <w:t>“15.  Giao dịch Reverse Repo  là giao dịch trong đó một b ê n mua và nhận chuyển giao quyền sở hữu tài sản tài chính từ một bên khác, đồng thời cam kết sẽ bán  lại và  chuy ể n giao quyền sở hữu t ài  sản tài chính đó sau một thời gian xác định với một mức giá xác định, bao gồm cả giao dịch mua có kỳ hạn công cụ chuy ể n nhượng, giấy tờ có giá khác theo quy định của Ngân hàng Nhà nước về hoạt động chiết khấu công cụ chuyển nhượng, giấy tờ c ó  giá khác.”</w:t>
      </w:r>
    </w:p>
    <w:p>
      <w:r>
        <w:t>4. Sửa đổi, bổ sung   khoản 3 Điều 8   như sau:</w:t>
      </w:r>
    </w:p>
    <w:p>
      <w:r>
        <w:t>“3. Giá trị số dư của khoản ph ải  đ ò i (bao gồm c ả  số dư gốc; l ã i ph ả i thu, phí phải thu nếu có đang được hạch toán vào thu nhập theo quy định của pháp luật) của ngân hàng, chi nhánh ngân hàng nước  ngoài  được tính theo công thức:</w:t>
      </w:r>
    </w:p>
    <w:p>
      <w:r>
        <w:t>E  i   = Eon i  + Eoff i   x  CCF  i</w:t>
      </w:r>
    </w:p>
    <w:p>
      <w:r>
        <w:t>Trong đó:</w:t>
      </w:r>
    </w:p>
    <w:p>
      <w:r>
        <w:t>-    E     i   : Giá t rị  s ố  dư xác định theo nguyên gi á  của khoản phải đòi thứ i;</w:t>
      </w:r>
    </w:p>
    <w:p>
      <w:r>
        <w:t>-  Eon i  : Số dư phần nội bảng của khoản phải đòi thứ i;</w:t>
      </w:r>
    </w:p>
    <w:p>
      <w:r>
        <w:t>-  Eoff i  : Số dư phần cam kết ngoại b ả ng của khoản phải đòi thứ i;</w:t>
      </w:r>
    </w:p>
    <w:p>
      <w:r>
        <w:t>-  CCF  i   : Hệ số chuyển đổi của phần cam kết ngoại bảng của khoản phả i  đòi thứ i theo quy định tại Điều 10 Thông tư này.”</w:t>
      </w:r>
    </w:p>
    <w:p>
      <w:r>
        <w:t>5. Sửa đổi, bổ sung kho ả n 7 Điều 9 như sau:</w:t>
      </w:r>
    </w:p>
    <w:p>
      <w:r>
        <w:t>“7. Đối với t à i sản là khoản phải đòi tổ chức tại chính (bao g ồ m cả tổ chức tín dụng), hệ s ố rủi  ro tín dụng áp dụng như sau:</w:t>
      </w:r>
    </w:p>
    <w:p>
      <w:r>
        <w:t>a) Đối với tổ chức tài chính nước ngoài (bao gồm cả tổ chức tín dụng nước ngoài) không phải là tổ chức tài chính quốc t ế  quy định tại khoản 20 Điều 2 Thông tư này, hệ s ố  rủi ro tín dụng áp dụng theo thứ hạng tín nhiệm như sau:</w:t>
      </w:r>
    </w:p>
    <w:p>
      <w:r>
        <w:t>Thứ hạng tín nhiệm</w:t>
      </w:r>
    </w:p>
    <w:p>
      <w:r>
        <w:t>T ừ  AAA đến AA-</w:t>
      </w:r>
    </w:p>
    <w:p>
      <w:r>
        <w:t>T ừ     A + đế n  BBB-</w:t>
      </w:r>
    </w:p>
    <w:p>
      <w:r>
        <w:t>Từ BB+ đ ế n B-</w:t>
      </w:r>
    </w:p>
    <w:p>
      <w:r>
        <w:t>Dưới B- hoặc không c ó  xếp hạng</w:t>
      </w:r>
    </w:p>
    <w:p>
      <w:r>
        <w:t>Hệ số rủi ro tín dụng</w:t>
      </w:r>
    </w:p>
    <w:p>
      <w:r>
        <w:t>20%</w:t>
      </w:r>
    </w:p>
    <w:p>
      <w:r>
        <w:t>50%</w:t>
      </w:r>
    </w:p>
    <w:p>
      <w:r>
        <w:t>100%</w:t>
      </w:r>
    </w:p>
    <w:p>
      <w:r>
        <w:t>150%</w:t>
      </w:r>
    </w:p>
    <w:p>
      <w:r>
        <w:t>b) Đối với  c hi nhánh ngân hàng nước  ngoài  hoạt động tại Việt Nam, chi nhánh ngân hàng nước ngoài hoạt động t ạ i quốc gia khác, chi nhánh ngân hàng Việt Nam hoạt động tại nước ngoài  á p dụng hệ số rủi ro tín dụng theo thứ hạng tín nhiệm của tổ chức tín dụng l à  ngân hàng mẹ .</w:t>
      </w:r>
    </w:p>
    <w:p>
      <w:r>
        <w:t>c) Đối với tài sản là các khoản phải đòi tổ chức tín dụng trong nước, trừ các khoản phải đòi dưới hình th ứ c  giao     d ịch reverse repo đã được tính rủi ro tín dụng đ ố i tác theo quy định tại khoản 4 Điều 8 Thông tư này, hệ số rủ i  ro tín dụng áp dụng như sau:</w:t>
      </w:r>
    </w:p>
    <w:p>
      <w:r>
        <w:t>Th ứ  hạng tín nhiệm</w:t>
      </w:r>
    </w:p>
    <w:p>
      <w:r>
        <w:t>AAA đến AA -</w:t>
      </w:r>
    </w:p>
    <w:p>
      <w:r>
        <w:t>A+ đến BBB-</w:t>
      </w:r>
    </w:p>
    <w:p>
      <w:r>
        <w:t>BB+ đến BB-</w:t>
      </w:r>
    </w:p>
    <w:p>
      <w:r>
        <w:t>B+ đến B-</w:t>
      </w:r>
    </w:p>
    <w:p>
      <w:r>
        <w:t>D ưới B- và Không có xếp hạng</w:t>
      </w:r>
    </w:p>
    <w:p>
      <w:r>
        <w:t>Khoản phải đòi c ó  thời hạn ban đầu từ 3 tháng trở  l ên</w:t>
      </w:r>
    </w:p>
    <w:p>
      <w:r>
        <w:t>20%</w:t>
      </w:r>
    </w:p>
    <w:p>
      <w:r>
        <w:t>50%</w:t>
      </w:r>
    </w:p>
    <w:p>
      <w:r>
        <w:t>80%</w:t>
      </w:r>
    </w:p>
    <w:p>
      <w:r>
        <w:t>100%</w:t>
      </w:r>
    </w:p>
    <w:p>
      <w:r>
        <w:t>150%</w:t>
      </w:r>
    </w:p>
    <w:p>
      <w:r>
        <w:t>Khoản phải đòi có thời hạn ban đầu dưới 3 tháng</w:t>
      </w:r>
    </w:p>
    <w:p>
      <w:r>
        <w:t>10%</w:t>
      </w:r>
    </w:p>
    <w:p>
      <w:r>
        <w:t>20%</w:t>
      </w:r>
    </w:p>
    <w:p>
      <w:r>
        <w:t>40%</w:t>
      </w:r>
    </w:p>
    <w:p>
      <w:r>
        <w:t>50%</w:t>
      </w:r>
    </w:p>
    <w:p>
      <w:r>
        <w:t>70%</w:t>
      </w:r>
    </w:p>
    <w:p>
      <w:r>
        <w:t>d) Ngân h à ng l à  bên nhận chuy ể n giao bắt buộc và c á c tổ chức tín dụng khác được áp dụn g  hệ số r ủ i ro 0% đối với các khoản cho vay, bảo lãnh, tiền gửi tại bên được chuy ể n giao b ắ t buộc theo phương án chuyển giao b ắ t buộc đã được phê duyệt.</w:t>
      </w:r>
    </w:p>
    <w:p>
      <w:r>
        <w:t>6. S ử a đổi, bổ sung điểm b khoản 9 Điều 9 như sau:</w:t>
      </w:r>
    </w:p>
    <w:p>
      <w:r>
        <w:t>“b) Đối với các doanh nghiệp khác, ngân hàng, chi nh á nh ngân hàng nước ngoài phải xác định chỉ tiêu doanh thu, tỷ lệ đòn bẩy, vốn chủ sở hữu được xác định trên cơ sở số liệu Báo cáo tài chính năm (Báo cáo t à i chính hợp nhất)  đ ược kiểm toán tại thời điểm gần nhất đối với các doanh nghiệp phải kiểm toán độc lập; Báo cáo tài chính n ă m ( đ ược kiểm toán, nếu có) hoặc Báo cáo t à i chính nộp cho cơ quan thuế (c ó  b ằ ng chứng đ ã  nộp cho cơ quan thuế) tại thời điểm gần nhất đối với doanh nghiệp không ph ả i kiểm toán độc lập theo quy định của pháp luật như sau:</w:t>
      </w:r>
    </w:p>
    <w:p>
      <w:r>
        <w:t>-  Doanh thu l ấ y số liệu trên Báo cáo kết quả hoạt động kinh doanh;</w:t>
      </w:r>
    </w:p>
    <w:p>
      <w:r>
        <w:t>-  T ỷ  lệ đòn bẩy = Tổng Nợ vay/Tổng tài sản;</w:t>
      </w:r>
    </w:p>
    <w:p>
      <w:r>
        <w:t>Trong đó: Tổng Nợ vay (total debt) được xác định bằng tổng của các khoản mục vay và nợ thuê tài chính ng ắ n hạn với khoản mục vay và nợ thuê t ài  chính dài hạn theo quy định hiện hành về kế toán.</w:t>
      </w:r>
    </w:p>
    <w:p>
      <w:r>
        <w:t>- Vốn chủ sở hữu lấy số liệu trên Bảng cân đối kế toán.</w:t>
      </w:r>
    </w:p>
    <w:p>
      <w:r>
        <w:t>( i ) Hệ số rủi ro tín dụng áp dụng theo chỉ tiêu doanh thu, tỷ lệ đ ò n bẩy, vốn chủ sở hữu của doanh nghiệp như sau:</w:t>
      </w:r>
    </w:p>
    <w:p>
      <w:r>
        <w:t>Doanh thu dưới 100 tỷ đồng</w:t>
      </w:r>
    </w:p>
    <w:p>
      <w:r>
        <w:t>Doanh thu từ 100 tỷ đồng đến dưới 400 tỷ đồng</w:t>
      </w:r>
    </w:p>
    <w:p>
      <w:r>
        <w:t>Doanh thu từ 400 t ỷ  đồng đến 1500  tỷ  đồng</w:t>
      </w:r>
    </w:p>
    <w:p>
      <w:r>
        <w:t>Doanh  t hu trên 1500  tỷ  đồng</w:t>
      </w:r>
    </w:p>
    <w:p>
      <w:r>
        <w:t>Tỷ lệ đòn bẩy dưới 25%</w:t>
      </w:r>
    </w:p>
    <w:p>
      <w:r>
        <w:t>100%</w:t>
      </w:r>
    </w:p>
    <w:p>
      <w:r>
        <w:t>80%</w:t>
      </w:r>
    </w:p>
    <w:p>
      <w:r>
        <w:t>60%</w:t>
      </w:r>
    </w:p>
    <w:p>
      <w:r>
        <w:t>50%</w:t>
      </w:r>
    </w:p>
    <w:p>
      <w:r>
        <w:t>Tỷ lệ đòn bẩy từ 25%  đế n 50%</w:t>
      </w:r>
    </w:p>
    <w:p>
      <w:r>
        <w:t>125%</w:t>
      </w:r>
    </w:p>
    <w:p>
      <w:r>
        <w:t>110%</w:t>
      </w:r>
    </w:p>
    <w:p>
      <w:r>
        <w:t>95%</w:t>
      </w:r>
    </w:p>
    <w:p>
      <w:r>
        <w:t>80%</w:t>
      </w:r>
    </w:p>
    <w:p>
      <w:r>
        <w:t>Tỷ lệ đòn bẩy trên 50%</w:t>
      </w:r>
    </w:p>
    <w:p>
      <w:r>
        <w:t>160%</w:t>
      </w:r>
    </w:p>
    <w:p>
      <w:r>
        <w:t>150%</w:t>
      </w:r>
    </w:p>
    <w:p>
      <w:r>
        <w:t>140%</w:t>
      </w:r>
    </w:p>
    <w:p>
      <w:r>
        <w:t>120%</w:t>
      </w:r>
    </w:p>
    <w:p>
      <w:r>
        <w:t>Vốn ch ủ   sở hữu âm hoặc bằng 0</w:t>
      </w:r>
    </w:p>
    <w:p>
      <w:r>
        <w:t>250%</w:t>
      </w:r>
    </w:p>
    <w:p>
      <w:r>
        <w:t>(ii) Hệ số rủi ro tín  d ụng 200% được áp dụng đối với các doanh nghiệp không cung cấp Báo cáo tài chính cho ngân hàng, chi nhánh ngân hàng nước ngoài để tính các chỉ tiêu doanh thu, tỷ lệ đòn bảy, vốn chủ sở hữu;</w:t>
      </w:r>
    </w:p>
    <w:p>
      <w:r>
        <w:t>(iii) Đối với các doanh nghiệp thành lập mới (không bao gồm các trường hợp thành lập do tổ chức lại, chuyển đổi hình thức pháp lý,...), hoạt động chưa được 01 năm, hệ số rủi ro tín dụng là 150%.”</w:t>
      </w:r>
    </w:p>
    <w:p>
      <w:r>
        <w:t>7. Sửa đổi, bổ sung khoản 10 Điều 9 như sau:</w:t>
      </w:r>
    </w:p>
    <w:p>
      <w:r>
        <w:t>“10. Đối với tài sản là khoản cho vay bảo đảm bằng bất động sản, hệ số r ủ i ro tín dụng áp dụng như sau:</w:t>
      </w:r>
    </w:p>
    <w:p>
      <w:r>
        <w:t>a) Ng â n hàng, chi nhánh ngân h àn g nước ngoài phải xác định Tỷ lệ bảo đảm (viết tắt là LTV) đối với khoản phải đòi được đảm bảo b ằ ng bất động sản như sau:</w:t>
      </w:r>
    </w:p>
    <w:p>
      <w:r>
        <w:t>( i ) Tỷ lệ bảo đảm (LTV) = Tổng số dư khoản phải đòi/Giá trị của tài sản bảo đảm. Trong đó:</w:t>
      </w:r>
    </w:p>
    <w:p>
      <w:r>
        <w:t>- Tổng s ố  dư khoản phải đòi (số dư nợ gốc nội bảng và cam kết ngoại b ả ng) bao gồm tổng số dư của khoản phải đòi và số dư của các khoản phải đòi khác được bảo đảm bằng bất động sản đó tại ngân hàng, chi nhánh ngân hàng nước ngoài;</w:t>
      </w:r>
    </w:p>
    <w:p>
      <w:r>
        <w:t>- Giá trị của tài sản bảo đảm là giá trị của bất động sản bảo đ ả m cho các khoản phải đòi đó được xác định tại thời  điể m xét duyệt cho vay.</w:t>
      </w:r>
    </w:p>
    <w:p>
      <w:r>
        <w:t>(ii) Giá trị của tài sản bảo đảm được xác định  l ại khi ngân hàng, ch i  nhánh ngân hàng nước ngoài có thông tin giá trị tài sản bảo đảm bị suy giảm trên 30% so với giá trị tại thời điểm xét duyệt cho vay (đối với trường hợp xác định lại được thực hiện lần đầu tiên) hoặc so với giá trị tài sản bảo đảm xác định lại gần nhất.</w:t>
      </w:r>
    </w:p>
    <w:p>
      <w:r>
        <w:t>b) Hệ số rủi ro tín dụng áp dụng đối với khoản phải đòi được bảo đảm bằng bất động s ả n không kinh doanh theo ch ỉ  tiêu Tỷ  l ệ bảo đ ả m (LTV) như sau:</w:t>
      </w:r>
    </w:p>
    <w:p>
      <w:r>
        <w:t>LTV</w:t>
      </w:r>
    </w:p>
    <w:p>
      <w:r>
        <w:t>LTV dưới 40%</w:t>
      </w:r>
    </w:p>
    <w:p>
      <w:r>
        <w:t>LTV từ 40% trở lên đến  d ưới 60%</w:t>
      </w:r>
    </w:p>
    <w:p>
      <w:r>
        <w:t>LTV từ 60% trở lên đến dưới 80%</w:t>
      </w:r>
    </w:p>
    <w:p>
      <w:r>
        <w:t>LTV từ 80% trở lên đến dưới 90%</w:t>
      </w:r>
    </w:p>
    <w:p>
      <w:r>
        <w:t>LTV từ 90% trở lên đến dưới 100%</w:t>
      </w:r>
    </w:p>
    <w:p>
      <w:r>
        <w:t>LTV từ 100% trở lên</w:t>
      </w:r>
    </w:p>
    <w:p>
      <w:r>
        <w:t>H ệ  số rủi ro</w:t>
      </w:r>
    </w:p>
    <w:p>
      <w:r>
        <w:t>30%</w:t>
      </w:r>
    </w:p>
    <w:p>
      <w:r>
        <w:t>40%</w:t>
      </w:r>
    </w:p>
    <w:p>
      <w:r>
        <w:t>50%</w:t>
      </w:r>
    </w:p>
    <w:p>
      <w:r>
        <w:t>70%</w:t>
      </w:r>
    </w:p>
    <w:p>
      <w:r>
        <w:t>80%</w:t>
      </w:r>
    </w:p>
    <w:p>
      <w:r>
        <w:t>100%</w:t>
      </w:r>
    </w:p>
    <w:p>
      <w:r>
        <w:t>c) Đối v ớ i kho ả n phải đòi được đ ả m  b ảo bằng bất động sản kinh doanh, hệ s ố   rủi ro tín dụng áp dụng theo ch  ỉ  tiêu Tỷ lệ bảo đảm (LTV) đối với  khoản  phải  đòi  được  đả m bảo bằng b ấ t động sản kinh doanh nh ư  sau:</w:t>
      </w:r>
    </w:p>
    <w:p>
      <w:r>
        <w:t>LTV dư ớ i 60%</w:t>
      </w:r>
    </w:p>
    <w:p>
      <w:r>
        <w:t>LTV từ 60%  tr ở lên đến dưới 75%</w:t>
      </w:r>
    </w:p>
    <w:p>
      <w:r>
        <w:t>LTV từ 75% tr ở  lên</w:t>
      </w:r>
    </w:p>
    <w:p>
      <w:r>
        <w:t>Kho ả n ph ả i đòi được đ ả m b ả o bằng bất động s ả n kinh doanh</w:t>
      </w:r>
    </w:p>
    <w:p>
      <w:r>
        <w:t>75%</w:t>
      </w:r>
    </w:p>
    <w:p>
      <w:r>
        <w:t>100%</w:t>
      </w:r>
    </w:p>
    <w:p>
      <w:r>
        <w:t>120%</w:t>
      </w:r>
    </w:p>
    <w:p>
      <w:r>
        <w:t>d) Đ ố i với khoản phải đòi được đảm bảo bằng bất động sản là hỗn h ợ p bất động sản kinh doanh và bất động sản không kinh doanh, hệ số rủi ro tín dụng được xác định riêng cho từng bất động s ả n kinh doanh v à  bất động sản kh ô ng kinh doanh tương ứng theo tỷ lệ tổng diện tích mặt bằng cửa bất động sản;</w:t>
      </w:r>
    </w:p>
    <w:p>
      <w:r>
        <w:t>đ) Hệ số rủi ro tín dụng 150% được áp dụng đối với khoản phải đòi được đảm bảo bằng b ấ t động s ả n mà ngân hàng, chi nh á nh ngân hàng nước ngoài không có thông tin về Tỷ lệ bảo đảm (LTV);</w:t>
      </w:r>
    </w:p>
    <w:p>
      <w:r>
        <w:t>e) Hệ số rủi ro tín dụng 200% được áp dụng đối với tài sản là khoản c ấ p tín dụng chuyên biệt dưới hình thức cấp tín dụng tài trợ dự án kinh doanh b ấ t động sản. Trường hợp đối với tài sản là khoản cấp tín dụng chuyên biệt dưới hình thức cấp tín dụng tài trợ dự án kinh doanh bất động sản khu công nghiệp, hệ số rủi r o  tín  d ụng là 160%.”</w:t>
      </w:r>
    </w:p>
    <w:p>
      <w:r>
        <w:t>8. Sửa đổi, bổ sung  điể m b khoản 11 Điều 9 như sau :</w:t>
      </w:r>
    </w:p>
    <w:p>
      <w:r>
        <w:t>“b) Hệ số rủi ro áp dụng cho khoản cho vay thế chấp nhà ở theo Tỷ lệ bảo đảm (LTV) và Tỷ lệ thu nhập (DSC) như sau:</w:t>
      </w:r>
    </w:p>
    <w:p>
      <w:r>
        <w:t>( i ) Đối với khoản cho vay để mua nhà ở xã hội, mua nhà ở theo các chương trình, dự án hỗ trợ của Chính phủ:</w:t>
      </w:r>
    </w:p>
    <w:p>
      <w:r>
        <w:t>Các kho ả n cho vay th ế  chấp nhà ở</w:t>
      </w:r>
    </w:p>
    <w:p>
      <w:r>
        <w:t>LTV  dưới  40%</w:t>
      </w:r>
    </w:p>
    <w:p>
      <w:r>
        <w:t>LTV từ 40% trở lên  đế n dưới 60%</w:t>
      </w:r>
    </w:p>
    <w:p>
      <w:r>
        <w:t>LTV từ 60% trở lên đến dưới 80%</w:t>
      </w:r>
    </w:p>
    <w:p>
      <w:r>
        <w:t>LTV từ 80% trở lên đến dướ i  90%</w:t>
      </w:r>
    </w:p>
    <w:p>
      <w:r>
        <w:t>LTV từ 90% trở l ê n đến dưới 100%</w:t>
      </w:r>
    </w:p>
    <w:p>
      <w:r>
        <w:t>LTV từ 100%  trở lên</w:t>
      </w:r>
    </w:p>
    <w:p>
      <w:r>
        <w:t>DSC từ 35%  tr ở xu ố ng</w:t>
      </w:r>
    </w:p>
    <w:p>
      <w:r>
        <w:t>20%</w:t>
      </w:r>
    </w:p>
    <w:p>
      <w:r>
        <w:t>25%</w:t>
      </w:r>
    </w:p>
    <w:p>
      <w:r>
        <w:t>30%</w:t>
      </w:r>
    </w:p>
    <w:p>
      <w:r>
        <w:t>35%</w:t>
      </w:r>
    </w:p>
    <w:p>
      <w:r>
        <w:t>40%</w:t>
      </w:r>
    </w:p>
    <w:p>
      <w:r>
        <w:t>45%</w:t>
      </w:r>
    </w:p>
    <w:p>
      <w:r>
        <w:t>DSC trên 35%</w:t>
      </w:r>
    </w:p>
    <w:p>
      <w:r>
        <w:t>25%</w:t>
      </w:r>
    </w:p>
    <w:p>
      <w:r>
        <w:t>30%</w:t>
      </w:r>
    </w:p>
    <w:p>
      <w:r>
        <w:t>35%</w:t>
      </w:r>
    </w:p>
    <w:p>
      <w:r>
        <w:t>40%</w:t>
      </w:r>
    </w:p>
    <w:p>
      <w:r>
        <w:t>45%</w:t>
      </w:r>
    </w:p>
    <w:p>
      <w:r>
        <w:t>50%</w:t>
      </w:r>
    </w:p>
    <w:p>
      <w:r>
        <w:t>(ii) Đối với khoản cho vay không thuộc quy định tại điểm b(i) khoản 11 Điều này:</w:t>
      </w:r>
    </w:p>
    <w:p>
      <w:r>
        <w:t>Các khoản cho vay thế chấp nhà ở</w:t>
      </w:r>
    </w:p>
    <w:p>
      <w:r>
        <w:t>LTV dưới 40%</w:t>
      </w:r>
    </w:p>
    <w:p>
      <w:r>
        <w:t>LTV từ 40%  tr ở lên đến dưới 60%</w:t>
      </w:r>
    </w:p>
    <w:p>
      <w:r>
        <w:t>LTV từ 60% trở lên đến dưới 80%</w:t>
      </w:r>
    </w:p>
    <w:p>
      <w:r>
        <w:t>LTV từ 80% trở lên đến dưới 90%</w:t>
      </w:r>
    </w:p>
    <w:p>
      <w:r>
        <w:t>LTV từ 90% trở lên đến dưới 100%</w:t>
      </w:r>
    </w:p>
    <w:p>
      <w:r>
        <w:t>LTV từ 100%  tr ở lên</w:t>
      </w:r>
    </w:p>
    <w:p>
      <w:r>
        <w:t>DSC từ 35% trở xu ố ng</w:t>
      </w:r>
    </w:p>
    <w:p>
      <w:r>
        <w:t>25%</w:t>
      </w:r>
    </w:p>
    <w:p>
      <w:r>
        <w:t>30%</w:t>
      </w:r>
    </w:p>
    <w:p>
      <w:r>
        <w:t>40%</w:t>
      </w:r>
    </w:p>
    <w:p>
      <w:r>
        <w:t>50%</w:t>
      </w:r>
    </w:p>
    <w:p>
      <w:r>
        <w:t>60%</w:t>
      </w:r>
    </w:p>
    <w:p>
      <w:r>
        <w:t>80%</w:t>
      </w:r>
    </w:p>
    <w:p>
      <w:r>
        <w:t>DSC trên 35%</w:t>
      </w:r>
    </w:p>
    <w:p>
      <w:r>
        <w:t>30%</w:t>
      </w:r>
    </w:p>
    <w:p>
      <w:r>
        <w:t>40%</w:t>
      </w:r>
    </w:p>
    <w:p>
      <w:r>
        <w:t>50%</w:t>
      </w:r>
    </w:p>
    <w:p>
      <w:r>
        <w:t>70%</w:t>
      </w:r>
    </w:p>
    <w:p>
      <w:r>
        <w:t>80%</w:t>
      </w:r>
    </w:p>
    <w:p>
      <w:r>
        <w:t>100%</w:t>
      </w:r>
    </w:p>
    <w:p>
      <w:r>
        <w:t>9. Bổ sung khoản 12a sau khoản 12 Điều 9 như sau:</w:t>
      </w:r>
    </w:p>
    <w:p>
      <w:r>
        <w:t>“12a. Đối với khoản phải đòi là khoản cho vay cá nhân phục vụ phá t  triển nông nghiệp, nông thôn theo quy định  c ủa Chính phủ về chính sách tín dụng phục vụ phát triển nông nghiệp, nông thôn, hệ số rủi ro tín dụng là 50%”</w:t>
      </w:r>
    </w:p>
    <w:p>
      <w:r>
        <w:t>10. S ử a đổ i , bổ sung điểm e khoản 3 Điều 11 như sau:</w:t>
      </w:r>
    </w:p>
    <w:p>
      <w:r>
        <w:t>“e) Trư ờ ng hợp k ế t hợp hai hoặc nhiều biện pháp giảm thi ể u rủi ro tín dụng khác nhau cho một khoản ph ả i đòi, giao dịch thì ngân h à ng, ch i  nhánh ngân hàng nước ngoài phả i  phân tách các phần giao dịch, khoản phải đòi theo từng biện pháp giảm thiểu rủi ro tín dụng để tính riêng giá trị s ố  dư của t ừ ng phần của khoản phải đòi, giao dịch đó theo quy định tại Thông tư này. Trường h ợ p không phân tách được các phần giao  d ịch, khoản phải đ ò i theo từng biện pháp giảm thiểu rủi ro tín dụng, ngân h à ng, chi nhánh ngân hàng nước ngoài áp dụng một biện pháp có giá tr ị  giảm thiểu rủi ro nhiều nhất.”</w:t>
      </w:r>
    </w:p>
    <w:p>
      <w:r>
        <w:t>11. Sửa đổi, bổ sung khoản 4 Đ iề u  11  như sau:</w:t>
      </w:r>
    </w:p>
    <w:p>
      <w:r>
        <w:t>“ 4. Giá trị số dư c ủ a khoản phải đòi, giao dịch có giảm thiểu rủi ro tín dụng được tính theo công thức sau:</w:t>
      </w:r>
    </w:p>
    <w:p>
      <w:r>
        <w:t>Trong đó:</w:t>
      </w:r>
    </w:p>
    <w:p>
      <w:r>
        <w:t>E    i     = E j      +    E k     + E    l    + E n  + E x</w:t>
      </w:r>
    </w:p>
    <w:p>
      <w:r>
        <w:t>-  E i  *  : Gi á  trị số dư của khoản phải đòi, giao dịch thứ i được điều chỉnh giảm theo các biện pháp giảm thiểu rủi ro tín dụng;</w:t>
      </w:r>
    </w:p>
    <w:p>
      <w:r>
        <w:t>-  E i  : Giá trị s ố  dư của khoản phải đ ò i, giao dịch thứ i được tính theo quy định tại Điều 8 Thông tư này;</w:t>
      </w:r>
    </w:p>
    <w:p>
      <w:r>
        <w:t>-  E j  : Giá trị số dư c ủ a khoản phải đòi, giao dịch thứ i được tính theo quy định tại Điều 8 Thông tư này được điều chỉnh giảm thi ể u r ủ i ro tín dụng b ằ ng tài s ả n bảo đảm;</w:t>
      </w:r>
    </w:p>
    <w:p>
      <w:r>
        <w:t>-  E k  : Giá trị s ố  dư của khoản phải đòi, giao dịch thứ i được tính theo quy định tại Điều 8 Thông tư này được điều chỉnh giảm thiểu rủi ro tín dụng b ằ ng bù trừ s ố  dư nội bảng;</w:t>
      </w:r>
    </w:p>
    <w:p>
      <w:r>
        <w:t>-  E  l    :  Giá trị s ố  dư của khoản phải đòi, giao dịch thứ i được tính theo quy định tại Điều 8 Thông tư này được điều chỉnh g i ảm thiểu rủi ro tín dụng b ằ ng bảo lãnh của bên th ứ  ba;</w:t>
      </w:r>
    </w:p>
    <w:p>
      <w:r>
        <w:t>-  E  n   : Giá trị số dư của khoản phải đòi, giao dịch th ứ  i được tính theo quy định tại Điều 8 Thông tư này được điều chỉnh giảm thi ể u rủi ro tín dụng b ằ ng sản phẩm phái sinh tín dụng;</w:t>
      </w:r>
    </w:p>
    <w:p>
      <w:r>
        <w:t>-  E  x   : Giá trị số dư của khoản phải đòi, giao dịch thử i được tính theo quy định tại Điều 8 Thông tư n à y không được điều chỉnh giảm thiểu rủi ro tín dụng;</w:t>
      </w:r>
    </w:p>
    <w:p>
      <w:r>
        <w:t>-  C j  *  : Giá trị của tài s ả n bảo đ ả m hiệu chỉnh theo độ lệch thời hạn;</w:t>
      </w:r>
    </w:p>
    <w:p>
      <w:r>
        <w:t>-  H c j    :  Hệ s ố  hiệu chỉnh tà i  sản bảo đảm;</w:t>
      </w:r>
    </w:p>
    <w:p>
      <w:r>
        <w:t>-  L k  *  : Giá trị nợ phải trả nội bảng được hiệu chỉnh theo độ lệch thời hạn;</w:t>
      </w:r>
    </w:p>
    <w:p>
      <w:r>
        <w:t>-  G  l   : Gi á  trị b ả o lãnh của b ê n thứ ba;</w:t>
      </w:r>
    </w:p>
    <w:p>
      <w:r>
        <w:t>-  CRWgtor  l   : Hệ số rủi ro tín dụng của bên bảo lãnh;</w:t>
      </w:r>
    </w:p>
    <w:p>
      <w:r>
        <w:t>-  CRW  l    :  Hệ số rủi ro tín dụng của khách hàng;</w:t>
      </w:r>
    </w:p>
    <w:p>
      <w:r>
        <w:t>-  CD  n    *   : Giá trị của sản phẩm phái sinh t í n dụng được hiệu chỉnh theo độ lệch thời hạn;</w:t>
      </w:r>
    </w:p>
    <w:p>
      <w:r>
        <w:t>-  Hfxc, Hfxl, Hfxcd : hệ s ố  hiệu chỉnh độ lệch tiền tệ tương ứng giữa khoản phải đòi, giao dịch và biện pháp giảm thiểu rủi ro. Hệ số hiệu chỉnh độ lệch tiền tệ bằng không (0) khi khoản phải đòi, giao dịch và biện pháp gi ả m thiểu rủi ro cùng một loại tiền tệ.”</w:t>
      </w:r>
    </w:p>
    <w:p>
      <w:r>
        <w:t>12. Sửa đổi, bổ sung Điều 12 như sau:</w:t>
      </w:r>
    </w:p>
    <w:p>
      <w:r>
        <w:t>“Điều 12. Giảm thiểu rủi ro tín dụng bằng tài sản b ả o đảm</w:t>
      </w:r>
    </w:p>
    <w:p>
      <w:r>
        <w:t>1. Việc giảm thiểu rủi ro tín dụng bằng tài sản bảo đảm chỉ áp dụng đối với các tài sản bảo đảm sau đây:</w:t>
      </w:r>
    </w:p>
    <w:p>
      <w:r>
        <w:t>a) Tiền mặt, giấy tờ có giá, thẻ tiết kiệm do tổ chức tín dụng, chi nhánh ngân hàng nước ngoài phát hành;</w:t>
      </w:r>
    </w:p>
    <w:p>
      <w:r>
        <w:t>b) Vàng (vàng tiêu chuẩn, vàng vật chất, vàng trang sức với giá trị được chuyển đổi giá  tr ị sang vàng 99.99);</w:t>
      </w:r>
    </w:p>
    <w:p>
      <w:r>
        <w:t>c) Giấy tờ có gi á  do Chính phủ Việt Nam, Ngân hàng Nhà nước, Ủy ban nhân dân tỉnh, thành phố trực thuộc trung ương, các ngân hàng chính sách phát hành hoặc bảo lãnh thanh toán;</w:t>
      </w:r>
    </w:p>
    <w:p>
      <w:r>
        <w:t>d) Chứng khoán nợ do chính phủ các nước, tổ chức công lập của chính phủ các nước phát hành được doanh nghiệp xếp hạng tín nhiệm  đ ộc lập xếp hạng từ BB- trở lên;</w:t>
      </w:r>
    </w:p>
    <w:p>
      <w:r>
        <w:t>đ) Chứng khoán nợ do doanh nghiệp phát hành được doanh nghiệp xếp hạng tín nhiệm độc lập xếp hạng từ BBB- trở lên;</w:t>
      </w:r>
    </w:p>
    <w:p>
      <w:r>
        <w:t>e) Cổ phiếu được niêm yết trên Sở giao dịch Chứng khoán Việt Nam.</w:t>
      </w:r>
    </w:p>
    <w:p>
      <w:r>
        <w:t>2. Tài sản bảo đảm quy định tại khoản 1 Điều này phải đảm bảo:</w:t>
      </w:r>
    </w:p>
    <w:p>
      <w:r>
        <w:t>a) Tuân thủ đúng quy định pháp luật về giao dịch đảm bảo;</w:t>
      </w:r>
    </w:p>
    <w:p>
      <w:r>
        <w:t>b) Giấy t ờ  c ó  giá, chứng khoán nợ, cổ phiếu không do khách h à ng và (hoặc) công ty mẹ, công ty con, công ty liên kết của khách hàng phát hành hoặc bảo lãnh thanh toán.</w:t>
      </w:r>
    </w:p>
    <w:p>
      <w:r>
        <w:t>c) Tài sản bảo đảm quy định tại điểm đ và điểm e khoản 1 Điều này phải có giao dịch khớp lệnh trong thời gian 10 ngày làm việc liền kề trước thời điểm tính toán v à  được tính theo giá thị trường tham chiếu hàng ngày (daily mark-to- market).</w:t>
      </w:r>
    </w:p>
    <w:p>
      <w:r>
        <w:t>3. Hệ số hiệu chỉnh tài s ả n bảo đảm ( H  c   ) tính theo tỷ lệ phần trăm (%) được x á c định như sau:</w:t>
      </w:r>
    </w:p>
    <w:p>
      <w:r>
        <w:t>a) Tiền mặt, thẻ tiết kiệm và giấy tờ có giá do chính ngân hàng, chi nhánh ngân hàng nước ngoài phát hành, gi ấ y tờ có giá do Chính phủ Việt Nam, Ngân h à ng Nhà nước, Ủy ban nhân dân tỉnh, thành phố trực thuộc trung ương, các ng â n hàng chính sách phát hành hoặc bảo lãnh thanh toán c ó  hệ số hiệu chỉnh b ằ ng 0;</w:t>
      </w:r>
    </w:p>
    <w:p>
      <w:r>
        <w:t>b) Thẻ tiết kiệm, giấy tờ có giá, chứng khoán, vàng có hệ số hiệu chỉnh như s a u:</w:t>
      </w:r>
    </w:p>
    <w:p>
      <w:r>
        <w:t>X ếp hạng tín nhiệm của người phát hành giấy tờ c ó  giá, ch ứ ng khoán</w:t>
      </w:r>
    </w:p>
    <w:p>
      <w:r>
        <w:t>Thời hạn còn lại</w:t>
      </w:r>
    </w:p>
    <w:p>
      <w:r>
        <w:t>Chính phủ (bao gồm cả các tổ chức áp dụng hệ số rủi ro tín dụng tương đương chính phủ) (%)</w:t>
      </w:r>
    </w:p>
    <w:p>
      <w:r>
        <w:t>Các tổ chức phát hành khác (%)</w:t>
      </w:r>
    </w:p>
    <w:p>
      <w:r>
        <w:t>AAA đến AA-</w:t>
      </w:r>
    </w:p>
    <w:p>
      <w:r>
        <w:t>≤  1 năm</w:t>
      </w:r>
    </w:p>
    <w:p>
      <w:r>
        <w:t>0,5</w:t>
      </w:r>
    </w:p>
    <w:p>
      <w:r>
        <w:t>1</w:t>
      </w:r>
    </w:p>
    <w:p>
      <w:r>
        <w:t>&gt; 1 năm,  ≤  5 năm</w:t>
      </w:r>
    </w:p>
    <w:p>
      <w:r>
        <w:t>2</w:t>
      </w:r>
    </w:p>
    <w:p>
      <w:r>
        <w:t>4</w:t>
      </w:r>
    </w:p>
    <w:p>
      <w:r>
        <w:t>&gt; 5 năm</w:t>
      </w:r>
    </w:p>
    <w:p>
      <w:r>
        <w:t>4</w:t>
      </w:r>
    </w:p>
    <w:p>
      <w:r>
        <w:t>8</w:t>
      </w:r>
    </w:p>
    <w:p>
      <w:r>
        <w:t>- A+ đến BBB-</w:t>
      </w:r>
    </w:p>
    <w:p>
      <w:r>
        <w:t>- Th ẻ  tiết kiệm, giấy tờ c ó  giá của tổ chức tín dụng, chi nhánh ngân hàng nước ngoài khác</w:t>
      </w:r>
    </w:p>
    <w:p>
      <w:r>
        <w:t>≤  1 năm</w:t>
      </w:r>
    </w:p>
    <w:p>
      <w:r>
        <w:t>1</w:t>
      </w:r>
    </w:p>
    <w:p>
      <w:r>
        <w:t>2</w:t>
      </w:r>
    </w:p>
    <w:p>
      <w:r>
        <w:t>&gt; 1 năm,  ≤  5 năm</w:t>
      </w:r>
    </w:p>
    <w:p>
      <w:r>
        <w:t>3</w:t>
      </w:r>
    </w:p>
    <w:p>
      <w:r>
        <w:t>6</w:t>
      </w:r>
    </w:p>
    <w:p>
      <w:r>
        <w:t>&gt; 5 năm</w:t>
      </w:r>
    </w:p>
    <w:p>
      <w:r>
        <w:t>6</w:t>
      </w:r>
    </w:p>
    <w:p>
      <w:r>
        <w:t>12</w:t>
      </w:r>
    </w:p>
    <w:p>
      <w:r>
        <w:t>BB+ đến BB- trừ Thẻ tiết kiệm,  g iấy tờ có giá của tổ chức tín dụng, chi nhánh ngân hàng nước ngoài khác</w:t>
      </w:r>
    </w:p>
    <w:p>
      <w:r>
        <w:t>Tất cả các loại thời hạn</w:t>
      </w:r>
    </w:p>
    <w:p>
      <w:r>
        <w:t>15</w:t>
      </w:r>
    </w:p>
    <w:p>
      <w:r>
        <w:t>C ổ phiếu được tính vào chỉ số chứng khoán VN30/HNX30 (bao gồm cả trái phiếu chuyển đổi c ủ a các loại cổ phiếu này) và Vàng</w:t>
      </w:r>
    </w:p>
    <w:p>
      <w:r>
        <w:t>15</w:t>
      </w:r>
    </w:p>
    <w:p>
      <w:r>
        <w:t>Cổ phiếu khác  đ ược niêm yết trên Sở giao dịch chứng khoán Việt Nam</w:t>
      </w:r>
    </w:p>
    <w:p>
      <w:r>
        <w:t>25</w:t>
      </w:r>
    </w:p>
    <w:p>
      <w:r>
        <w:t>4. Giá trị của tài sản bảo đảm hiệu chỉnh theo độ lệch thời h ạ n ( C* ) theo công thức sau:</w:t>
      </w:r>
    </w:p>
    <w:p>
      <w:r>
        <w:t>C * =  C     x  (t - 0.25) / (T- 0.25)</w:t>
      </w:r>
    </w:p>
    <w:p>
      <w:r>
        <w:t>Trong đó:</w:t>
      </w:r>
    </w:p>
    <w:p>
      <w:r>
        <w:t>-  C : giá trị của t à i sản bảo đảm;</w:t>
      </w:r>
    </w:p>
    <w:p>
      <w:r>
        <w:t>-  T : được xác định là giá trị tối thiểu của (5 năm, thời hạn còn lại của giao dịch, khoản phải đòi tính theo năm);</w:t>
      </w:r>
    </w:p>
    <w:p>
      <w:r>
        <w:t>-   t  : được xác định là giá trị tối thiểu của (T tính theo năm, thời hạn còn l ạ i của tài sản bảo đảm tính theo năm) .</w:t>
      </w:r>
    </w:p>
    <w:p>
      <w:r>
        <w:t>5. Hệ số hiệu chỉnh độ lệch ti ề n tệ gi ữ a khoản phải đòi, giao dịch và tài s ả n bảo đảm (  H fxc   ) là 8%. ”</w:t>
      </w:r>
    </w:p>
    <w:p>
      <w:r>
        <w:t>13. Bổ sung điểm d sau điểm c khoản 2 Điều 14 như sau:</w:t>
      </w:r>
    </w:p>
    <w:p>
      <w:r>
        <w:t>“d) Tổ chức tài chính quốc t ế .”</w:t>
      </w:r>
    </w:p>
    <w:p>
      <w:r>
        <w:t>14 .  Sửa đổi, bổ sung Điều 17 như sau:</w:t>
      </w:r>
    </w:p>
    <w:p>
      <w:r>
        <w:t>“Điều 17. Quy định, quy trình xác định trạng thái rủi ro thị tr ườ ng để quản lý rủi ro thị trường</w:t>
      </w:r>
    </w:p>
    <w:p>
      <w:r>
        <w:t>1. Để xác định vốn yêu cầu cho rủi ro thị trường, ngân h à ng, chi nhánh ngân hàng nước ngoài phải có quy định bằng văn bản về các điều kiệ n , tiêu chí xác định các khoản mục thuộc phạm vi s ổ  kinh doanh để tính các trạng thái rủi ro trên s ổ  kinh doanh, đảm bảo tách biệt với sổ ngân hàng. Ngân hàng, chi nhánh ngân hàng nước ngoài phải:</w:t>
      </w:r>
    </w:p>
    <w:p>
      <w:r>
        <w:t>a) Phân biệt các giao dịch trên sổ kinh doanh và sổ ngân hàng. Dữ liệu về giao dịch phải được ghi nhận chính xác, đầy đủ và kịp thời vào hệ th ố ng cơ sở dữ liệu quản lý rủi ro và hệ thống sổ sách kế toán của ngân hàng, ch i  nh án h ngân hàng nước ngoài;</w:t>
      </w:r>
    </w:p>
    <w:p>
      <w:r>
        <w:t>b) Xác định được bộ phận kinh doanh trực tiếp thực hiện giao dịch;</w:t>
      </w:r>
    </w:p>
    <w:p>
      <w:r>
        <w:t>c) Giao dịch trên sổ kinh doanh và s ố  ngân hàng phải được phản ánh trên hệ thống sổ sách k ế  toán và phải được đ ố i chiếu với s ố  liệu ghi nhận của bộ phận kinh doanh (nhật ký giao dịch hoặc hình thức ghi nhận khác);</w:t>
      </w:r>
    </w:p>
    <w:p>
      <w:r>
        <w:t>d) Bộ phận ki ể m toán nội bộ phải thường xuyên r à  soát, đá n h giá các khoản mục trên sổ kinh doanh và sổ ngân hàng.</w:t>
      </w:r>
    </w:p>
    <w:p>
      <w:r>
        <w:t>2. Ngân hàng, chi nhánh ngân hạng nước ngoài ch ỉ     đ ược phép phân loại lại và chuyển các kho ả n mục từ s ổ  kinh doanh sang s ổ  ngân h à ng khi các khoản mục đó không còn đ á p ứng được điều kiện, ti ê u ch í  theo quy định tại khoản 1 Điều này, không  đ ược chuyển các công cụ t à i chính từ sổ ngân hàng sang sổ kinh doanh.</w:t>
      </w:r>
    </w:p>
    <w:p>
      <w:r>
        <w:t>3. Ngân hàng, chi nhánh ngân hàng nước ngoài phải có chính sách, quy  tr ình xác định trạng thái rủi ro để tính vốn yêu cầu cho rủi ro thị trường. Các chính sách, quy trình t ố i thiểu gồm:</w:t>
      </w:r>
    </w:p>
    <w:p>
      <w:r>
        <w:t>a) Chiến lược tự doanh đối với từng loại tiền tệ,  cô ng cụ tài chính, sản phẩm phái sinh, đảm bảo không bị hạn chế về mua, bán hoặc có khả n ă ng phòng ngừa được rủi ro;</w:t>
      </w:r>
    </w:p>
    <w:p>
      <w:r>
        <w:t>b) Các hạn mức rủi ro thị trường theo quy định của Ngân h à ng Nhà nước về hệ thống kiểm soát nội bộ của ng â n hàng thương mại, chi nhánh ngân hàng nước ngoài các hạn mức phải được rà soát, đ á nh giá t ố i thiểu một năm một lần hoặc vào th ờ i đi ể m có thay đ ổ i lớn ảnh hưởng tới trạng thái rủi ro thị trường;</w:t>
      </w:r>
    </w:p>
    <w:p>
      <w:r>
        <w:t>c) Quy trình quản lý trạng thái rủi ro thị trường phải đảm bảo:</w:t>
      </w:r>
    </w:p>
    <w:p>
      <w:r>
        <w:t>( i ) Các trạng thái rủi ro thị trường được nhận  d iện,  đ o lư ờ ng, theo dõi, quản lý và giám sát chặt chẽ;</w:t>
      </w:r>
    </w:p>
    <w:p>
      <w:r>
        <w:t>(ii) Có bộ phận riêng để thực hiện các giao dịch tự doanh, trong đó các giao dịch viên có quy ề n tự chủ thực hiện các giao dịch trong phạm vi các hạn mức và chiến lược tự doanh; có bộ phận quản lý, hạch toán theo dõi các giao dịch tự doanh và các khoản mục trên sổ kinh doanh;</w:t>
      </w:r>
    </w:p>
    <w:p>
      <w:r>
        <w:t>( ii i) Các trạng thái rủi ro và kết quả đo lường rủi ro phải được báo cáo cho các cấp thẩm quyền theo quy định về quản lý rủi ro của ngân hàng, chi nhánh ngân hàng nước ngoài;</w:t>
      </w:r>
    </w:p>
    <w:p>
      <w:r>
        <w:t>(iv) Tất cả các trạng thái tài chính trên sổ kinh doanh phải được đo lường và định giá theo giá thị trường hoặc dữ liệu thị trường ít nhất một ngày một lần  đ ể xác định mức lỗ, lãi và trạng thái rủi ro thị trường;</w:t>
      </w:r>
    </w:p>
    <w:p>
      <w:r>
        <w:t>(v) Các dữ liệu thị trường đ ầ u vào phải được thu thập t ố i đa từ nguồn phù hợp với thị trường v à  thường xu yê n  đ ược soát xét lại tính phù hợp của các dữ liệu thị trường đầu vào.</w:t>
      </w:r>
    </w:p>
    <w:p>
      <w:r>
        <w:t>d) Các quy định về điều kiện, tiêu chí ghi nhận các khoản mục trên sổ kinh doanh và chuyển các khoản mục giữa sổ k i nh doanh và sổ ngân hàng theo quy định của pháp luật;</w:t>
      </w:r>
    </w:p>
    <w:p>
      <w:r>
        <w:t>đ) Các phương pháp đo lường rủi ro thị trường (trong đó mô t ả  đầy đủ các giả định và các tham s ố  được sử dụng); các phương pháp đo lường rủi ro thị trường phải  đ ược rà soát, đánh giá hàng năm hoặc khi có thay đổi bất thường ảnh hưởng tới trạng thái rủi ro thị trường;</w:t>
      </w:r>
    </w:p>
    <w:p>
      <w:r>
        <w:t>e) Quy trình giám sát các trạng thái rủi ro và việc tuân thủ các hạn mức r ủ i ro thị trường theo chiến lược tự doanh của ngân hàng, chi nhánh ngân hàng nước ngoà i.</w:t>
      </w:r>
    </w:p>
    <w:p>
      <w:r>
        <w:t>4. Quy định, quy trình quy định tại khoản 1, khoản 3 Điều này phải được các cấp có thẩm quyền của ngân hàng, chi nhánh ngân hàng nước ngoài phê duyệt, ban hành, sửa đổi, bổ sung, định kỳ ít nhất một năm một  l ần và được kiểm toán nội bộ theo quy định của Ngân hàng Nhà nước về hệ thống kiểm soát nội bộ của tổ chức tín dụng, chi nhánh ngân hàng nước ngoài,</w:t>
      </w:r>
    </w:p>
    <w:p>
      <w:r>
        <w:t>5. Ngân hàng, chi nhánh ngân hàng nước ngoài gửi các quy định tại khoản 1, khoản 3 Điều này cho Ngân hàng Nh à  nước (Cơ quan Thanh tra, giám sát ngân hàng) để giám sát trước khi thực hiện. Trường hợp c ầ n thiết, Ngân hàng Nhà nước (Cơ quan Thanh  tr a, giám sát ngân hàng) sẽ có ý kiến b ằ ng văn bản gửi ngân h à ng, chi nhánh ngân hàng nước ngoài để sửa đổi, bổ sung các quy định, quy tr ì nh này.”</w:t>
      </w:r>
    </w:p>
    <w:p>
      <w:r>
        <w:t>15. Sửa đổi, bổ sung khoản 4 Điều 18 như sau:</w:t>
      </w:r>
    </w:p>
    <w:p>
      <w:r>
        <w:t>“4. Vốn yêu cầu cho r ủ i ro ngoại hối ( K FXR  ) chỉ áp dụng đối với trường hợp tổng giá  tr ị  tr ạng thái ngoại hối ròng (bao gồm cả vàng) của ngân hàng, chi nhánh ngân hàng nước ngoài lớn hơn 2% v ố n tự có của ngân hàng, chi nhánh ngân hàng nước ngoài. V ố n yêu cầu cho rủi ro ngoại h ố i và tổng trạng thái ngoại hối ròng bao gồm cả vàng được tính theo hướng dẫn tại Phụ lục 4 ban hành kèm theo Thông tư này.”</w:t>
      </w:r>
    </w:p>
    <w:p>
      <w:r>
        <w:t>16. Sửa đổi, bổ sung kho ả n 1 Điều 21 như sau:</w:t>
      </w:r>
    </w:p>
    <w:p>
      <w:r>
        <w:t>“1. Giám sát, kiểm tra, thanh tra đối với ngân hàng, chi nhánh ngân hàng nước ngoài theo quy định của pháp luật và phân công của Thống đốc Ngân hàng Nhà nước trong việc chấp hành quy định tại Thông tư này.”</w:t>
      </w:r>
    </w:p>
    <w:p>
      <w:r>
        <w:t>17. Sửa đổi, bổ sung khoản 2 Điều 22 như sau:</w:t>
      </w:r>
    </w:p>
    <w:p>
      <w:r>
        <w:t>“2. Ngân hàng Nhà nước chi nhánh tỉnh, thành phố trực thuộc Trung ương thực hiện giám sát, kiểm tra, thanh tra đ ố i với các ngân hàng, ch i  nhánh ngân hàng nước ngoài trên địa bàn theo quy định của pháp luật và phân công của Thống đốc Ngân hàng Nhà nước trong việc ch ấ p hành quy định tại Thông tư này.”</w:t>
      </w:r>
    </w:p>
    <w:p>
      <w:r>
        <w:t>Điều 2.  Thay thế Phụ lục 01, Phụ lục 02, Phụ lục 03, Phụ lục 04 và Phụ lục 06 của Thông tư số 41/2016/TT-NHNN bằng Phụ lục 01, Phụ lục 02, Phụ lục 03, Phụ lục 04 và Phụ lục 06 ban hành kèm theo Thông tư này.</w:t>
      </w:r>
    </w:p>
    <w:p>
      <w:r>
        <w:t>Đ i ều 3. Trách nhiệm tổ chức thực hiện</w:t>
      </w:r>
    </w:p>
    <w:p>
      <w:r>
        <w:t>Chánh Văn phòng, Chánh Thanh tra, giám sát ngân hàng, Thủ trưởng các đơn vị thuộc Ngân hàng Nhà nước, ngân hàng, chi nhánh ngân hàng nước ngoài chịu trách nhiệm tổ chức thực hiện Thông tư này.</w:t>
      </w:r>
    </w:p>
    <w:p>
      <w:r>
        <w:t>Điều 4 .  Hiệu lực thi hành</w:t>
      </w:r>
    </w:p>
    <w:p>
      <w:r>
        <w:t>Thông tư này c ó  hiệu lực thi hành kể từ ngày 01 tháng 7 năm 2024./.</w:t>
      </w:r>
    </w:p>
    <w:p>
      <w:r>
        <w:t>Nơi nhận:</w:t>
      </w:r>
    </w:p>
    <w:p>
      <w:r>
        <w:t>- Như Điều 3;</w:t>
      </w:r>
    </w:p>
    <w:p>
      <w:r>
        <w:t>- Ban lãnh đạo NHNN;</w:t>
      </w:r>
    </w:p>
    <w:p>
      <w:r>
        <w:t>- Văn phòng Chính  p hủ;</w:t>
      </w:r>
    </w:p>
    <w:p>
      <w:r>
        <w:t>- Bộ Tư pháp (để kiểm tra);</w:t>
      </w:r>
    </w:p>
    <w:p>
      <w:r>
        <w:t>- Công báo;</w:t>
      </w:r>
    </w:p>
    <w:p>
      <w:r>
        <w:t>- Lưu: VP, PC, TTGSNH6 (03 b ả n) .</w:t>
      </w:r>
    </w:p>
    <w:p>
      <w:r>
        <w:t>KT. THỐNG ĐỐC</w:t>
      </w:r>
    </w:p>
    <w:p>
      <w:r>
        <w:t>PHÓ THỐNG ĐỐC</w:t>
      </w:r>
    </w:p>
    <w:p>
      <w:r>
        <w:t>Đoàn Thái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