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22/2023/TT-BCA sửa đổi mẫu giấy tờ kèm theo Thông tư 04/2015/TT-BCA quy định mẫu giấy tờ liên quan đến việc nhập cảnh, xuất cảnh, cư trú của người nước ngoài tại Việt Nam được sửa đổi tại Thông tư 57/2020/TT-BCA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22 /2023/TT-BCA</w:t>
      </w:r>
    </w:p>
    <w:p>
      <w:r>
        <w:t>Hà Nội, ngày  30  tháng 6 năm 2023</w:t>
      </w:r>
    </w:p>
    <w:p>
      <w:r>
        <w:t>THÔNG TƯ</w:t>
      </w:r>
    </w:p>
    <w:p>
      <w:r>
        <w:t>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w:t>
      </w:r>
    </w:p>
    <w:p>
      <w:r>
        <w:t>Căn cứ Luật Nhập cảnh, xuất cảnh, qu á  cảnh, cư trú của người nước ngoài tại Việt Nam ngày 16 tháng 6 năm 2014;</w:t>
      </w:r>
    </w:p>
    <w:p>
      <w:r>
        <w:t>Căn cứ Luật sửa đổi, bổ sung m ộ t số điều của Luật Nhập cảnh, xu ấ t cảnh, qu á  cảnh, cư trú của người nước ngoài tại Việt Nam ngày 25 tháng 11 năm 2019;</w:t>
      </w:r>
    </w:p>
    <w:p>
      <w:r>
        <w:t>Căn cứ Luật sửa đ ổ i, b ổ  sung một số điều của Luật Xuất cảnh, nhập cảnh của công dân Việt Nam và Luật Nhập cảnh, xuất cảnh, qu á  cảnh, cư trú của người nước ngoài t ạ i Việt Nam ngày 24 tháng 6 năm 2023;</w:t>
      </w:r>
    </w:p>
    <w:p>
      <w:r>
        <w:t>Căn cứ Nghị định số 01/2018/NĐ-CP ngày 06 tháng 08 n ă m 2018 của Ch í nh ph ủ  quy định chức năng, nhiệm vụ, quyền hạn và cơ cấu tổ chức của Bộ Công an;</w:t>
      </w:r>
    </w:p>
    <w:p>
      <w:r>
        <w:t>Theo đề nghị của Cục trưởng Cục Quản lý xuất nhập cảnh;</w:t>
      </w:r>
    </w:p>
    <w:p>
      <w:r>
        <w:t>Bộ trưởng Bộ C ô ng an ban hành Thông tư sửa đổi, bổ sung một số mẫu giấy tờ ban hành kèm theo Thông tư số 04/2015/TT-BCA ngày 05 tháng 01 năm 2015 của Bộ trưởng Bộ Công an quy định mẫu giấy tờ  li ên quan đến việc nhập c ả nh, xuất cảnh, cư trú của người nước ngoài tại Việt Nam được sửa đổi, bổ sung một số điều tại Thông tư số 57/2020/TT-BCA ngày 10 tháng 6 năm 2020 của Bộ trưởng Bộ Công an.</w:t>
      </w:r>
    </w:p>
    <w:p>
      <w:r>
        <w:t>Điều 1. Sửa đổi, bổ sung một số mẫu giấy tờ ban hành kèm theo Thông tư số 04/2015/TT-BCA ngày 05 tháng 01 năm 2015 của Bộ trưởng Bộ Công an quy định mẫu giấy tờ liên quan đến việc nhập cảnh, xuất cảnh, cư trú của người nước ngoài tại Việt Nam được sửa đổi, bổ sung một số điều tại Thông tư số 57/2020/TT-BCA ngày 10 tháng 6 năm 2020 của Bộ trưởng Bộ Công an</w:t>
      </w:r>
    </w:p>
    <w:p>
      <w:r>
        <w:t>1. Sửa đổi, bổ sung mẫu gi ấ y tờ quy định về Thông tin đề nghị cấp th ị  thực điện tử (NA1a).</w:t>
      </w:r>
    </w:p>
    <w:p>
      <w:r>
        <w:t>2. Sửa đổi, bổ sung mẫu giấy tờ quy định về Đơn bảo lãnh cho thân nhân là người nước ngoài nhập c ả nh (NA3).</w:t>
      </w:r>
    </w:p>
    <w:p>
      <w:r>
        <w:t>3. Sửa đổi, bổ sung mẫu giấy tờ quy định về Tờ khai đề nghị cấp thị thực, gia hạn tạm trú (NA5) .</w:t>
      </w:r>
    </w:p>
    <w:p>
      <w:r>
        <w:t>4. S ử a đổi, bổ sung mẫu giấy t ờ  quy định về Đ ơn  bảo lãnh cấp thẻ tạm trú (NA7).</w:t>
      </w:r>
    </w:p>
    <w:p>
      <w:r>
        <w:t>5. Sửa đổi, bổ sung mẫu giấy tờ quy định về Giấy bảo lãnh cho người nước ngoài thường trú tại Việt Nam (NA 1 1).</w:t>
      </w:r>
    </w:p>
    <w:p>
      <w:r>
        <w:t>6. S ử a đổi, bổ sung mẫu giấy tờ quy định về Tờ khai cấp đổi, cấp lại thẻ thường trú (NA13).</w:t>
      </w:r>
    </w:p>
    <w:p>
      <w:r>
        <w:t>7. Sửa đổi, bổ sung mẫu giấy tờ quy định về Đơn xin phép cho thân nhân vào khu vực cấm, khu vực biên gi ớ i (NA 1 5).</w:t>
      </w:r>
    </w:p>
    <w:p>
      <w:r>
        <w:t>8. S ử a đổi, bổ sung mẫu giấy tờ quy định về Công văn trả  lời  đề nghị cấp tài khoản điện tử (NB8).</w:t>
      </w:r>
    </w:p>
    <w:p>
      <w:r>
        <w:t>9. Sửa đổi, bổ sung mẫu giấy tờ quy định về Thị thực rời (NC2).</w:t>
      </w:r>
    </w:p>
    <w:p>
      <w:r>
        <w:t>10. S ử a đổi, bổ sung m ẫ u giấy tờ quy định về Thị thực điện tử (NC2a).</w:t>
      </w:r>
    </w:p>
    <w:p>
      <w:r>
        <w:t>Điều 2. Điều khoản thi hành và quy định chuyển tiếp</w:t>
      </w:r>
    </w:p>
    <w:p>
      <w:r>
        <w:t>1. Thông tư này có hiệu lực từ ngày  15  tháng 8 năm 2023</w:t>
      </w:r>
    </w:p>
    <w:p>
      <w:r>
        <w:t>2. Thị thực r ời , thị thực điện tử được cấp trước khi Thông tư này c ó  hiệu lực tiếp tục được sử dụng nhập xuất c ả nh Việt Nam đến khi hết th ời  hạn của thị  thực./.</w:t>
      </w:r>
    </w:p>
    <w:p>
      <w:r>
        <w:t>Nơi nhận:</w:t>
      </w:r>
    </w:p>
    <w:p>
      <w:r>
        <w:t>- V ă n phòng Chính phủ;</w:t>
      </w:r>
    </w:p>
    <w:p>
      <w:r>
        <w:t>- Văn phòng Quốc hội;</w:t>
      </w:r>
    </w:p>
    <w:p>
      <w:r>
        <w:t>-  V ă n phòng Chủ tịch nước;</w:t>
      </w:r>
    </w:p>
    <w:p>
      <w:r>
        <w:t>- Các Bộ, cơ quan ngang Bộ, c ơ  quan thuộc Chính phủ;</w:t>
      </w:r>
    </w:p>
    <w:p>
      <w:r>
        <w:t>- Ủy ban nhân dân các t ỉ nh, thành phố trực thuộc Trung ương;</w:t>
      </w:r>
    </w:p>
    <w:p>
      <w:r>
        <w:t>- Viện kiểm sát nhân dân tối cao;</w:t>
      </w:r>
    </w:p>
    <w:p>
      <w:r>
        <w:t>- Tòa án nhân dân tối cao;</w:t>
      </w:r>
    </w:p>
    <w:p>
      <w:r>
        <w:t>- C á c đồng chí Thứ trư ở ng Bộ Công an;</w:t>
      </w:r>
    </w:p>
    <w:p>
      <w:r>
        <w:t>-  Các đơn vị tr ự c thuộc Bộ Công an;</w:t>
      </w:r>
    </w:p>
    <w:p>
      <w:r>
        <w:t>- Công an các t ỉ nh, th à nh phố trực thuộc Trung ươ n g;</w:t>
      </w:r>
    </w:p>
    <w:p>
      <w:r>
        <w:t>- Cục Kiểm tra v ă n bản quy phạm pháp luật Bộ T ư  pháp;</w:t>
      </w:r>
    </w:p>
    <w:p>
      <w:r>
        <w:t>- C ô ng báo ,  Cổng thông tin điện tử Chính phủ,  Cổ ng thông tin  đ iện t ử  Bộ Công an;</w:t>
      </w:r>
    </w:p>
    <w:p>
      <w:r>
        <w:t>- Lưu:  VT , QLXNC(P4).</w:t>
      </w:r>
    </w:p>
    <w:p>
      <w:r>
        <w:t>BỘ TRƯỞNG</w:t>
      </w:r>
    </w:p>
    <w:p>
      <w:r>
        <w:t>Đại tướng Tô Lâm</w:t>
      </w:r>
    </w:p>
    <w:p>
      <w:r>
        <w:t>Mẫu (Form) NA1a</w:t>
      </w:r>
    </w:p>
    <w:p>
      <w:r>
        <w:t>Kèm theo Thông tư số 22/2023/TT-BCA ngày 30 tháng 6 năm 2023</w:t>
      </w:r>
    </w:p>
    <w:p>
      <w:r>
        <w:t>THÔNG TIN ĐỀ NGHỊ CẤP THỊ THỰC ĐIỆN TỬ</w:t>
      </w:r>
    </w:p>
    <w:p>
      <w:r>
        <w:t>VIET NAM E-VISA APPLICATION FORM</w:t>
      </w:r>
    </w:p>
    <w:p>
      <w:r>
        <w:t>Hướng dẫn khai:</w:t>
      </w:r>
    </w:p>
    <w:p>
      <w:r>
        <w:t>Instruction:</w:t>
      </w:r>
    </w:p>
    <w:p>
      <w:r>
        <w:t>- Ng ườ i đề ngh ị  cấp thị th ự c điện tử phải khai, trả lời đầy đủ, chính xác, trung thực các thông tin có thật bằng tiếng Anh đ ố i v ớ i các câu h ỏ i trong mẫu này.</w:t>
      </w:r>
    </w:p>
    <w:p>
      <w:r>
        <w:t>Applicant must declare sufficiently, accurately and honestly all true information in English.</w:t>
      </w:r>
    </w:p>
    <w:p>
      <w:r>
        <w:t>- Với các câu hỏi c ó  nhiều l ự a chọn, người đề nghị cấp thị thực điện t ử  cần đánh d ấ u √ vào các  ô   □ c  ó  nội dung phù hợp.</w:t>
      </w:r>
    </w:p>
    <w:p>
      <w:r>
        <w:t>With multiple choices questions, applicant is required to tick on all the appropriate answers.</w:t>
      </w:r>
    </w:p>
    <w:p>
      <w:r>
        <w:t>- Trường hợp người đề nghị cấp th ị  thực điện t ử  lựa chọn câu trả lời là “kh á c” thì phải khai nội dung cụ th ể .</w:t>
      </w:r>
    </w:p>
    <w:p>
      <w:r>
        <w:t>In case choosing  “ Others ”  answers, applicant must declare specific information.</w:t>
      </w:r>
    </w:p>
    <w:p>
      <w:r>
        <w:t>- Tr ườ ng h ợ p Cơ quan Quản lý xuất nhập cảnh Việt Nam phát hiện người n ướ c ngoài khai không  đú ng sự thật, s ẽ  t ừ  ch ố i cấp thị thực điện tử.</w:t>
      </w:r>
    </w:p>
    <w:p>
      <w:r>
        <w:t>e-Visa application will be denied if there is any dishonest information in the application found by Viet Nam Immigration Authority.</w:t>
      </w:r>
    </w:p>
    <w:p>
      <w:r>
        <w:t>- Thị thực điện tử cấp cho người nước ngoài đang  ở  nước ngo à i có nhu cầu nhập cảnh Việt Nam (không cấp cho người nước ngoài đang tạm trú tại Việt Nam).</w:t>
      </w:r>
    </w:p>
    <w:p>
      <w:r>
        <w:t>e-Visa is issued for foreigners who are currently abroad, wishing to enter into Viet Nam (not to foreigners who are currently temporary resident in Viet Nam).</w:t>
      </w:r>
    </w:p>
    <w:p>
      <w:r>
        <w:t>- Thị thực điện tử ch ỉ  sử dụng để nh ậ p cảnh, x uấ t c ả nh qua các c ử a khẩu thuộc danh sách  được Chính phủ Việt Nam cho phép ( danh sách các cửa khẩu[1]  ).</w:t>
      </w:r>
    </w:p>
    <w:p>
      <w:r>
        <w:t>e-Visa only used for entry and exit through border gates listed by the Vietnamese Government ( the list of border    g   ates ).</w:t>
      </w:r>
    </w:p>
    <w:p>
      <w:r>
        <w:t>- Người nước ngoài thuộc diện quy định tại  khoản 1, 2, 3 và 4 Điều 8    [2]    của Luật Nhập cảnh, xuất cảnh, quá cảnh, cư trú của người nước ngoài tại Việt Nam không làm thủ tục đề nghị cấp thị th ự c điện tử mà thông qua cơ quan, t ổ  chức mời, bảo lãnh gửi văn bản  đ ề nghị cấp thị thực tại cơ quan có thẩm quyền của Bộ Ngoại giao.</w:t>
      </w:r>
    </w:p>
    <w:p>
      <w:r>
        <w:t>Foreigners described in  Clauses    1,    2   ,    3 and 4   ,    Article 8  of the Law on foreigners' entry into, exit from, transit through and residence in Viet Nam, shall not apply in person for e-Visa. They must send visa applications via the inviting or sponsoring agencies/organizations to the competent agency of the Ministry of Foreign Affairs.</w:t>
      </w:r>
    </w:p>
    <w:p>
      <w:r>
        <w:t>1. THÔNG TIN CÁ NHÂN</w:t>
      </w:r>
    </w:p>
    <w:p>
      <w:r>
        <w:t>PERSONAL INFORMATION</w:t>
      </w:r>
    </w:p>
    <w:p>
      <w:r>
        <w:t>Ả nh  tr ang nhân thân hộ chi ế u</w:t>
      </w:r>
    </w:p>
    <w:p>
      <w:r>
        <w:t>Passport data page image</w:t>
      </w:r>
    </w:p>
    <w:p>
      <w:r>
        <w:t>1.1. Họ tên (như trên dòng ICAO tại hộ chiếu; vi ế t in hoa);</w:t>
      </w:r>
    </w:p>
    <w:p>
      <w:r>
        <w:t>Full name (as in passport data page ICAO lines; in capital letters)</w:t>
      </w:r>
    </w:p>
    <w:p>
      <w:r>
        <w:t>Họ:</w:t>
      </w:r>
    </w:p>
    <w:p>
      <w:r>
        <w:t>Surname</w:t>
      </w:r>
    </w:p>
    <w:p>
      <w:r>
        <w:t>Chữ đệm và tên:</w:t>
      </w:r>
    </w:p>
    <w:p>
      <w:r>
        <w:t>Given name</w:t>
      </w:r>
    </w:p>
    <w:p>
      <w:r>
        <w:t>1-2. Giới tính:</w:t>
      </w:r>
    </w:p>
    <w:p>
      <w:r>
        <w:t>S ex</w:t>
      </w:r>
    </w:p>
    <w:p>
      <w:r>
        <w:t>1.3. Ngày tháng năm sinh:</w:t>
      </w:r>
    </w:p>
    <w:p>
      <w:r>
        <w:t>Date of birth (dd / mm/yyyy)</w:t>
      </w:r>
    </w:p>
    <w:p>
      <w:r>
        <w:t>Na m</w:t>
      </w:r>
    </w:p>
    <w:p>
      <w:r>
        <w:t>Male</w:t>
      </w:r>
    </w:p>
    <w:p>
      <w:r>
        <w:t>□</w:t>
      </w:r>
    </w:p>
    <w:p>
      <w:r>
        <w:t>Nữ</w:t>
      </w:r>
    </w:p>
    <w:p>
      <w:r>
        <w:t>Female</w:t>
      </w:r>
    </w:p>
    <w:p>
      <w:r>
        <w:t>□</w:t>
      </w:r>
    </w:p>
    <w:p>
      <w:r>
        <w:t>Ảnh người đề ngh ị  c ấ p th ị  thực điện tử (ảnh mới chụp, kích cỡ ảnh 4  x  6cm, định dạng jpg, jpeg, kích thước ≤ 2 MB, mặt nhìn th ẳ ng, không đội mũ, không  đ eo kính,  tr ang phục lịch sự, phông ảnh nền tr ắ ng)</w:t>
      </w:r>
    </w:p>
    <w:p>
      <w:r>
        <w:t>Portrait of applicant (recent photo, size 4x6cm, jpg/jpeg format, file size ≤ 2 MB, face looking straight, no hat, no glasses, polite clothes, white background)</w:t>
      </w:r>
    </w:p>
    <w:p>
      <w:r>
        <w:t>1.4. Qu ố c tịch:</w:t>
      </w:r>
    </w:p>
    <w:p>
      <w:r>
        <w:t>Nationality</w:t>
      </w:r>
    </w:p>
    <w:p>
      <w:r>
        <w:t>1.5. N ơ i sinh:</w:t>
      </w:r>
    </w:p>
    <w:p>
      <w:r>
        <w:t>Place of birth</w:t>
      </w:r>
    </w:p>
    <w:p>
      <w:r>
        <w:t>1.6. S ố  CMND/CCCD/ ID :</w:t>
      </w:r>
    </w:p>
    <w:p>
      <w:r>
        <w:t>ID Card number</w:t>
      </w:r>
    </w:p>
    <w:p>
      <w:r>
        <w:t>1.7. Tôn giáo:</w:t>
      </w:r>
    </w:p>
    <w:p>
      <w:r>
        <w:t>Religion</w:t>
      </w:r>
    </w:p>
    <w:p>
      <w:r>
        <w:t>1.8. Người đề nghị cấp th ị  thực điện t ử  đ ã  từng sử dụng hộ chi ế u khác đ ể  nhập cảnh Việt Nam hay không?</w:t>
      </w:r>
    </w:p>
    <w:p>
      <w:r>
        <w:t>Have you ever used any other passports to enter into Viet Nam?</w:t>
      </w:r>
    </w:p>
    <w:p>
      <w:r>
        <w:t>C ó   □     Không □</w:t>
      </w:r>
    </w:p>
    <w:p>
      <w:r>
        <w:t>Yes    No</w:t>
      </w:r>
    </w:p>
    <w:p>
      <w:r>
        <w:t>N ế u “Có ”  hãy khai cụ th ể :</w:t>
      </w:r>
    </w:p>
    <w:p>
      <w:r>
        <w:t>I f  “ Yes ”,  please specify</w:t>
      </w:r>
    </w:p>
    <w:p>
      <w:r>
        <w:t>S T T</w:t>
      </w:r>
    </w:p>
    <w:p>
      <w:r>
        <w:t>No.</w:t>
      </w:r>
    </w:p>
    <w:p>
      <w:r>
        <w:t>Số hộ chi ế u</w:t>
      </w:r>
    </w:p>
    <w:p>
      <w:r>
        <w:t>Passport No</w:t>
      </w:r>
    </w:p>
    <w:p>
      <w:r>
        <w:t>Họ v à  tên</w:t>
      </w:r>
    </w:p>
    <w:p>
      <w:r>
        <w:t>Full name</w:t>
      </w:r>
    </w:p>
    <w:p>
      <w:r>
        <w:t>Ngày th áng   năm sinh</w:t>
      </w:r>
    </w:p>
    <w:p>
      <w:r>
        <w:t>Date of b irt h</w:t>
      </w:r>
    </w:p>
    <w:p>
      <w:r>
        <w:t>Quốc tịch</w:t>
      </w:r>
    </w:p>
    <w:p>
      <w:r>
        <w:t>Nationality</w:t>
      </w:r>
    </w:p>
    <w:p>
      <w:r>
        <w:t>1.9. Người đề nghị c ấ p thị thực  đ iện t ử  có mang nhi ề u quốc tịch hay không?</w:t>
      </w:r>
    </w:p>
    <w:p>
      <w:r>
        <w:t>Do you have multiple nationalities?</w:t>
      </w:r>
    </w:p>
    <w:p>
      <w:r>
        <w:t>Kh ô ng □    Có □</w:t>
      </w:r>
    </w:p>
    <w:p>
      <w:r>
        <w:t>No    Yes</w:t>
      </w:r>
    </w:p>
    <w:p>
      <w:r>
        <w:t>N ế u “Có” hãy khai các quốc tịch cụ th ể :  ………………………………………</w:t>
      </w:r>
    </w:p>
    <w:p>
      <w:r>
        <w:t>If  “ Yes”, please specify the nationalities</w:t>
      </w:r>
    </w:p>
    <w:p>
      <w:r>
        <w:t>1.10. Thông tin vi phạm pháp luật Việt Nam (nếu có):</w:t>
      </w:r>
    </w:p>
    <w:p>
      <w:r>
        <w:t>Violation of the Vietnamese  l aws/re g ulations (if any)</w:t>
      </w:r>
    </w:p>
    <w:p>
      <w:r>
        <w:t>Hành vi vi phạm</w:t>
      </w:r>
    </w:p>
    <w:p>
      <w:r>
        <w:t>Act of violation</w:t>
      </w:r>
    </w:p>
    <w:p>
      <w:r>
        <w:t>Thời gian vi phạm</w:t>
      </w:r>
    </w:p>
    <w:p>
      <w:r>
        <w:t>Time of violation</w:t>
      </w:r>
    </w:p>
    <w:p>
      <w:r>
        <w:t>H ì nh thức x ử  phạt</w:t>
      </w:r>
    </w:p>
    <w:p>
      <w:r>
        <w:t>Form of sanction</w:t>
      </w:r>
    </w:p>
    <w:p>
      <w:r>
        <w:t>C ơ  quan ra quyết định xử phạt</w:t>
      </w:r>
    </w:p>
    <w:p>
      <w:r>
        <w:t>Authority imposed sanction</w:t>
      </w:r>
    </w:p>
    <w:p>
      <w:r>
        <w:t>Lưu ý:  N ếu  bạn đã từng vi phạm pháp luật Việt Nam trong l ầ n nhập cảnh trước th ì  bạn c ó  th ể  bị từ chối cấp thị thực điện t ử .</w:t>
      </w:r>
    </w:p>
    <w:p>
      <w:r>
        <w:t>Note:    If you violated Vietnamese laws/regulations in your previous entry, your e-Visa application may be denied.</w:t>
      </w:r>
    </w:p>
    <w:p>
      <w:r>
        <w:t>2. THÔNG TIN ĐỀ NGHỊ CẤP THỊ THỰC ĐIỆN TỬ</w:t>
      </w:r>
    </w:p>
    <w:p>
      <w:r>
        <w:t>E-VISA REQUEST INFORMATION</w:t>
      </w:r>
    </w:p>
    <w:p>
      <w:r>
        <w:t>2.1. Giá trị thị thực  đ iện tử:</w:t>
      </w:r>
    </w:p>
    <w:p>
      <w:r>
        <w:t>To issue e-Visa for</w:t>
      </w:r>
    </w:p>
    <w:p>
      <w:r>
        <w:t>2.2. Thời gian nhập c ả nh:</w:t>
      </w:r>
    </w:p>
    <w:p>
      <w:r>
        <w:t>e- Visa duration :</w:t>
      </w:r>
    </w:p>
    <w:p>
      <w:r>
        <w:t>Cấp thị thực  đ iện tử nhập c ả nh từ ngày:  / / đến  ngày:  / /</w:t>
      </w:r>
    </w:p>
    <w:p>
      <w:r>
        <w:t>e- Visa valid from (dd/mm / yyyy):   to (dd/mm/yyyy):</w:t>
      </w:r>
    </w:p>
    <w:p>
      <w:r>
        <w:t>Một l ầ n □</w:t>
      </w:r>
    </w:p>
    <w:p>
      <w:r>
        <w:t>Nhiều lần □</w:t>
      </w:r>
    </w:p>
    <w:p>
      <w:r>
        <w:t>Single - entry</w:t>
      </w:r>
    </w:p>
    <w:p>
      <w:r>
        <w:t>Multiple - entry</w:t>
      </w:r>
    </w:p>
    <w:p>
      <w:r>
        <w:t>3. THÔNG TIN HỘ CHIẾU</w:t>
      </w:r>
    </w:p>
    <w:p>
      <w:r>
        <w:t>PASSPORT INRORMATION</w:t>
      </w:r>
    </w:p>
    <w:p>
      <w:r>
        <w:t>3.1. Loại  h ộ chi ế u:</w:t>
      </w:r>
    </w:p>
    <w:p>
      <w:r>
        <w:t>Passport type</w:t>
      </w:r>
    </w:p>
    <w:p>
      <w:r>
        <w:t>Ngoại giao □</w:t>
      </w:r>
    </w:p>
    <w:p>
      <w:r>
        <w:t>Công vụ □</w:t>
      </w:r>
    </w:p>
    <w:p>
      <w:r>
        <w:t>Phổ thông □</w:t>
      </w:r>
    </w:p>
    <w:p>
      <w:r>
        <w:t>Khác □</w:t>
      </w:r>
    </w:p>
    <w:p>
      <w:r>
        <w:t>Diplomatic</w:t>
      </w:r>
    </w:p>
    <w:p>
      <w:r>
        <w:t>Officials</w:t>
      </w:r>
    </w:p>
    <w:p>
      <w:r>
        <w:t>Ordinary</w:t>
      </w:r>
    </w:p>
    <w:p>
      <w:r>
        <w:t>Others</w:t>
      </w:r>
    </w:p>
    <w:p>
      <w:r>
        <w:t>N ế u “Kh á c” hãy khai cụ thể:  …………………………</w:t>
      </w:r>
    </w:p>
    <w:p>
      <w:r>
        <w:t>If “Others ” , please specify</w:t>
      </w:r>
    </w:p>
    <w:p>
      <w:r>
        <w:t>3.2. Số hộ chi ế u:</w:t>
      </w:r>
    </w:p>
    <w:p>
      <w:r>
        <w:t>Passport number</w:t>
      </w:r>
    </w:p>
    <w:p>
      <w:r>
        <w:t>3.3. Cơ quan cấp/N ơ i cấp:</w:t>
      </w:r>
    </w:p>
    <w:p>
      <w:r>
        <w:t>Issuing Au t hority/Place of issue</w:t>
      </w:r>
    </w:p>
    <w:p>
      <w:r>
        <w:t>3.4. Ngày cấp:</w:t>
      </w:r>
    </w:p>
    <w:p>
      <w:r>
        <w:t>Date of issue (dd/mm/yyyy)</w:t>
      </w:r>
    </w:p>
    <w:p>
      <w:r>
        <w:t>3.5. Ngày hết hạn:</w:t>
      </w:r>
    </w:p>
    <w:p>
      <w:r>
        <w:t>Expiry date (dd/mm/yyyy)</w:t>
      </w:r>
    </w:p>
    <w:p>
      <w:r>
        <w:t>3.6. Người đề nghị cấp thị thực điện t ử  có sử dụng hộ chi ế u còn g iá  trị sử dụng khác không?</w:t>
      </w:r>
    </w:p>
    <w:p>
      <w:r>
        <w:t>Do you hold any other valid passports?</w:t>
      </w:r>
    </w:p>
    <w:p>
      <w:r>
        <w:t>Kh ô ng □</w:t>
      </w:r>
    </w:p>
    <w:p>
      <w:r>
        <w:t>Có □</w:t>
      </w:r>
    </w:p>
    <w:p>
      <w:r>
        <w:t>No</w:t>
      </w:r>
    </w:p>
    <w:p>
      <w:r>
        <w:t>Yes</w:t>
      </w:r>
    </w:p>
    <w:p>
      <w:r>
        <w:t>Nếu có hãy khai cụ th ể :</w:t>
      </w:r>
    </w:p>
    <w:p>
      <w:r>
        <w:t>If  “ Yes ” , please specify</w:t>
      </w:r>
    </w:p>
    <w:p>
      <w:r>
        <w:t>Loại hộ chiếu:</w:t>
      </w:r>
    </w:p>
    <w:p>
      <w:r>
        <w:t>Passport type</w:t>
      </w:r>
    </w:p>
    <w:p>
      <w:r>
        <w:t>Ngoại giao □</w:t>
      </w:r>
    </w:p>
    <w:p>
      <w:r>
        <w:t>Công vụ □</w:t>
      </w:r>
    </w:p>
    <w:p>
      <w:r>
        <w:t>Phổ thông □</w:t>
      </w:r>
    </w:p>
    <w:p>
      <w:r>
        <w:t>Khác □</w:t>
      </w:r>
    </w:p>
    <w:p>
      <w:r>
        <w:t>Diplomatic</w:t>
      </w:r>
    </w:p>
    <w:p>
      <w:r>
        <w:t>Officials</w:t>
      </w:r>
    </w:p>
    <w:p>
      <w:r>
        <w:t>Ordinary</w:t>
      </w:r>
    </w:p>
    <w:p>
      <w:r>
        <w:t>Others</w:t>
      </w:r>
    </w:p>
    <w:p>
      <w:r>
        <w:t>N ế u “Khác” hãy khai cụ thể:  ................................................</w:t>
      </w:r>
    </w:p>
    <w:p>
      <w:r>
        <w:t>If  “ Others ”,  please specify</w:t>
      </w:r>
    </w:p>
    <w:p>
      <w:r>
        <w:t>S ố  hộ chi ế u:</w:t>
      </w:r>
    </w:p>
    <w:p>
      <w:r>
        <w:t>Passport number</w:t>
      </w:r>
    </w:p>
    <w:p>
      <w:r>
        <w:t>Ngày cấp:</w:t>
      </w:r>
    </w:p>
    <w:p>
      <w:r>
        <w:t>Date of issue (dd/mm/yyyy)</w:t>
      </w:r>
    </w:p>
    <w:p>
      <w:r>
        <w:t>Cơ quan Cấp/Nơi cấp:</w:t>
      </w:r>
    </w:p>
    <w:p>
      <w:r>
        <w:t>Issuing Authority/Place of issue</w:t>
      </w:r>
    </w:p>
    <w:p>
      <w:r>
        <w:t>Ngày h ế t hạn:</w:t>
      </w:r>
    </w:p>
    <w:p>
      <w:r>
        <w:t>Expiry date ( dd/m m/yyyy)</w:t>
      </w:r>
    </w:p>
    <w:p>
      <w:r>
        <w:t>4. THÔNG TIN LIÊN LẠC</w:t>
      </w:r>
    </w:p>
    <w:p>
      <w:r>
        <w:t>CONTACT INFORMATION</w:t>
      </w:r>
    </w:p>
    <w:p>
      <w:r>
        <w:t>4. 1.  Địa ch ỉ  liên lạc:</w:t>
      </w:r>
    </w:p>
    <w:p>
      <w:r>
        <w:t>Contact address</w:t>
      </w:r>
    </w:p>
    <w:p>
      <w:r>
        <w:t>4.2. Nơi  ở  hiện nay (khai trong tr ư ờng h ợ p địa ch ỉ  liên lạc trong nư ớ c khác với n ơ i ở hiện nay):</w:t>
      </w:r>
    </w:p>
    <w:p>
      <w:r>
        <w:t>Current residential address (if contact address is different from current residential address)</w:t>
      </w:r>
    </w:p>
    <w:p>
      <w:r>
        <w:t>4.3. S ố  điện thoại  d i động hoặc số điện thoại bàn:</w:t>
      </w:r>
    </w:p>
    <w:p>
      <w:r>
        <w:t>Mobile phone number or landline phone number</w:t>
      </w:r>
    </w:p>
    <w:p>
      <w:r>
        <w:t>4.4. Địa ch ỉ  Email:</w:t>
      </w:r>
    </w:p>
    <w:p>
      <w:r>
        <w:t>Email address</w:t>
      </w:r>
    </w:p>
    <w:p>
      <w:r>
        <w:t>4.5. Liên lạc khẩn cấp:</w:t>
      </w:r>
    </w:p>
    <w:p>
      <w:r>
        <w:t>Emergency contact</w:t>
      </w:r>
    </w:p>
    <w:p>
      <w:r>
        <w:t>a) Họ và tên:</w:t>
      </w:r>
    </w:p>
    <w:p>
      <w:r>
        <w:t>Full name</w:t>
      </w:r>
    </w:p>
    <w:p>
      <w:r>
        <w:t>c) Số điện thoại:</w:t>
      </w:r>
    </w:p>
    <w:p>
      <w:r>
        <w:t>Telephone number</w:t>
      </w:r>
    </w:p>
    <w:p>
      <w:r>
        <w:t>b) N ơi  ở hiện nay :</w:t>
      </w:r>
    </w:p>
    <w:p>
      <w:r>
        <w:t>Current residential address</w:t>
      </w:r>
    </w:p>
    <w:p>
      <w:r>
        <w:t>d) Quan hệ:</w:t>
      </w:r>
    </w:p>
    <w:p>
      <w:r>
        <w:t>Relationship</w:t>
      </w:r>
    </w:p>
    <w:p>
      <w:r>
        <w:t>5. NGHỀ NGHIỆP</w:t>
      </w:r>
    </w:p>
    <w:p>
      <w:r>
        <w:t>OCCUPATION</w:t>
      </w:r>
    </w:p>
    <w:p>
      <w:r>
        <w:t>5.1. Nghề nghiệp hiện tại:</w:t>
      </w:r>
    </w:p>
    <w:p>
      <w:r>
        <w:t>Current occupation</w:t>
      </w:r>
    </w:p>
    <w:p>
      <w:r>
        <w:t>Doanh nhân</w:t>
      </w:r>
    </w:p>
    <w:p>
      <w:r>
        <w:t>Businessman</w:t>
      </w:r>
    </w:p>
    <w:p>
      <w:r>
        <w:t>□</w:t>
      </w:r>
    </w:p>
    <w:p>
      <w:r>
        <w:t>Học sinh</w:t>
      </w:r>
    </w:p>
    <w:p>
      <w:r>
        <w:t>Student</w:t>
      </w:r>
    </w:p>
    <w:p>
      <w:r>
        <w:t>□</w:t>
      </w:r>
    </w:p>
    <w:p>
      <w:r>
        <w:t>Nhân viên</w:t>
      </w:r>
    </w:p>
    <w:p>
      <w:r>
        <w:t>Employee</w:t>
      </w:r>
    </w:p>
    <w:p>
      <w:r>
        <w:t>□</w:t>
      </w:r>
    </w:p>
    <w:p>
      <w:r>
        <w:t>Công chức</w:t>
      </w:r>
    </w:p>
    <w:p>
      <w:r>
        <w:t>Official</w:t>
      </w:r>
    </w:p>
    <w:p>
      <w:r>
        <w:t>□</w:t>
      </w:r>
    </w:p>
    <w:p>
      <w:r>
        <w:t>Khác</w:t>
      </w:r>
    </w:p>
    <w:p>
      <w:r>
        <w:t>Others</w:t>
      </w:r>
    </w:p>
    <w:p>
      <w:r>
        <w:t>□</w:t>
      </w:r>
    </w:p>
    <w:p>
      <w:r>
        <w:t>Đã nghỉ hưu</w:t>
      </w:r>
    </w:p>
    <w:p>
      <w:r>
        <w:t>Retired</w:t>
      </w:r>
    </w:p>
    <w:p>
      <w:r>
        <w:t>□</w:t>
      </w:r>
    </w:p>
    <w:p>
      <w:r>
        <w:t>Thất nghiệp</w:t>
      </w:r>
    </w:p>
    <w:p>
      <w:r>
        <w:t>Unemployed</w:t>
      </w:r>
    </w:p>
    <w:p>
      <w:r>
        <w:t>□</w:t>
      </w:r>
    </w:p>
    <w:p>
      <w:r>
        <w:t>5.2. Thông tin nghề nghiệp:</w:t>
      </w:r>
    </w:p>
    <w:p>
      <w:r>
        <w:t>Occupation information</w:t>
      </w:r>
    </w:p>
    <w:p>
      <w:r>
        <w:t>a) Tên công ty/cơ quan/trường học:</w:t>
      </w:r>
    </w:p>
    <w:p>
      <w:r>
        <w:t>Name of Company/Agency/School</w:t>
      </w:r>
    </w:p>
    <w:p>
      <w:r>
        <w:t>b) Chức vụ/khóa học:</w:t>
      </w:r>
    </w:p>
    <w:p>
      <w:r>
        <w:t>Position/Course of study:</w:t>
      </w:r>
    </w:p>
    <w:p>
      <w:r>
        <w:t>c) Địa chỉ công ty/cơ quan/trường học:</w:t>
      </w:r>
    </w:p>
    <w:p>
      <w:r>
        <w:t>Address of Company/Agency/School</w:t>
      </w:r>
    </w:p>
    <w:p>
      <w:r>
        <w:t>d) Số điện thoại công ty/cơ quan/trường học:</w:t>
      </w:r>
    </w:p>
    <w:p>
      <w:r>
        <w:t>Telephone number of Company/Agency/School</w:t>
      </w:r>
    </w:p>
    <w:p>
      <w:r>
        <w:t>6. THÔNG TIN VỀ CHUYẾN ĐI</w:t>
      </w:r>
    </w:p>
    <w:p>
      <w:r>
        <w:t>INFORMATION ABOUT THE TRIP</w:t>
      </w:r>
    </w:p>
    <w:p>
      <w:r>
        <w:t>6.1. Mục đích nhập cảnh:</w:t>
      </w:r>
    </w:p>
    <w:p>
      <w:r>
        <w:t>Purpose of entry</w:t>
      </w:r>
    </w:p>
    <w:p>
      <w:r>
        <w:t>Du lịch</w:t>
      </w:r>
    </w:p>
    <w:p>
      <w:r>
        <w:t>Tourist</w:t>
      </w:r>
    </w:p>
    <w:p>
      <w:r>
        <w:t>□</w:t>
      </w:r>
    </w:p>
    <w:p>
      <w:r>
        <w:t>Thăm thân</w:t>
      </w:r>
    </w:p>
    <w:p>
      <w:r>
        <w:t>V is iting relatives</w:t>
      </w:r>
    </w:p>
    <w:p>
      <w:r>
        <w:t>□</w:t>
      </w:r>
    </w:p>
    <w:p>
      <w:r>
        <w:t>Công tác/làm việc</w:t>
      </w:r>
    </w:p>
    <w:p>
      <w:r>
        <w:t>Working</w:t>
      </w:r>
    </w:p>
    <w:p>
      <w:r>
        <w:t>□</w:t>
      </w:r>
    </w:p>
    <w:p>
      <w:r>
        <w:t>Thương mại</w:t>
      </w:r>
    </w:p>
    <w:p>
      <w:r>
        <w:t>Business</w:t>
      </w:r>
    </w:p>
    <w:p>
      <w:r>
        <w:t>□</w:t>
      </w:r>
    </w:p>
    <w:p>
      <w:r>
        <w:t>Khác</w:t>
      </w:r>
    </w:p>
    <w:p>
      <w:r>
        <w:t>Others</w:t>
      </w:r>
    </w:p>
    <w:p>
      <w:r>
        <w:t>□</w:t>
      </w:r>
    </w:p>
    <w:p>
      <w:r>
        <w:t>□</w:t>
      </w:r>
    </w:p>
    <w:p>
      <w:r>
        <w:t>Nếu “Khác” hãy khai cụ th ể :</w:t>
      </w:r>
    </w:p>
    <w:p>
      <w:r>
        <w:t>If     “ Others ” , please specify</w:t>
      </w:r>
    </w:p>
    <w:p>
      <w:r>
        <w:t>L ưu  ý:</w:t>
      </w:r>
    </w:p>
    <w:p>
      <w:r>
        <w:t>- Theo quy định của pháp luật Việt Nam, người nước ngoài v à o đầu tư phải có giấy tờ ch ứ ng minh việc đầu tư tại Việt Nam theo quy định của Luật Đ ầ u tư; người nước  n goài hành nghề luật sư tại Việt Nam phải có gi ấ y phép hành nghề theo quy định của Luật Luật sư; người nước ngo à i vào lao động phải c ó  giấy phép lao động hoặc giấy xác nhận không thuộc diện cấp gi ấ y phép lao động theo quy định của Bộ luật Lao động; người nước ngoài vào học tập phải có văn bản tiếp nhận của nhà trường hoặc cơ sở giáo dục của Việt Nam; người vào hoạt động tôn gi á o ,  b á o ch í , y  tế , giáo dục phải được phép của c ơ  quan có thẩm quyền.</w:t>
      </w:r>
    </w:p>
    <w:p>
      <w:r>
        <w:t>Người đang cư trú hợp pháp tại Việt Nam được k ế t hợp du lịch, th ă m người thân, chữa bệnh không phải xin phép.</w:t>
      </w:r>
    </w:p>
    <w:p>
      <w:r>
        <w:t>- Người nước ngoài hoạt động tại Việt Nam phải phù hợp với mục đích nhập c ả nh.</w:t>
      </w:r>
    </w:p>
    <w:p>
      <w:r>
        <w:t>Note:</w:t>
      </w:r>
    </w:p>
    <w:p>
      <w:r>
        <w:t>- According to th e  provisions of Vietnamese law, foreigners who are investors must have papers proving their investment in Viet Nam in accordance with the provisions of the Law on Investment; foreigners  w ho work as lawyers in Viet Nam must have a license to practice law in accordance with  t he L aw  on Lawyers ;  foreigners who enter into Viet Nam to work mu s t have a work permit or a certificate certifying that they are the person who are not required to have a work permit under the provisions of the Labor Code; foreigners who enter into Viet Nam to study must have a written consent by the Vietnamese schools or educational institutions; foreigners who engage in religious, journalistic, medical or educational activities must obtain permission from competent authorities. Foreigners who are residing lawfully in Viet Nam can combine tourism, vis i ting relatives, medical treatment without having to ask for permission.</w:t>
      </w:r>
    </w:p>
    <w:p>
      <w:r>
        <w:t>- Foreigners’ activities in Viet Nam must be in accordant with the purposes of their entry.</w:t>
      </w:r>
    </w:p>
    <w:p>
      <w:r>
        <w:t>6.2. Cơ quan, tổ chức, cá nhân dự kiến liên hệ khi vào Việt Nam?</w:t>
      </w:r>
    </w:p>
    <w:p>
      <w:r>
        <w:t>Agency/Organ iz atio n/I ndividual that the applicant plans to contact when enter into Viet Nam</w:t>
      </w:r>
    </w:p>
    <w:p>
      <w:r>
        <w:t>Có □</w:t>
      </w:r>
    </w:p>
    <w:p>
      <w:r>
        <w:t>Không □</w:t>
      </w:r>
    </w:p>
    <w:p>
      <w:r>
        <w:t>Yes</w:t>
      </w:r>
    </w:p>
    <w:p>
      <w:r>
        <w:t>No</w:t>
      </w:r>
    </w:p>
    <w:p>
      <w:r>
        <w:t>N ế u “C ó ” hãy khai chi tiết:</w:t>
      </w:r>
    </w:p>
    <w:p>
      <w:r>
        <w:t>If  “ Yes ”  please specify in details:</w:t>
      </w:r>
    </w:p>
    <w:p>
      <w:r>
        <w:t>Tên cơ quan, tổ chức, cá nh â n</w:t>
      </w:r>
    </w:p>
    <w:p>
      <w:r>
        <w:t>Agency/Organization/Individual</w:t>
      </w:r>
    </w:p>
    <w:p>
      <w:r>
        <w:t>Địa ch ỉ</w:t>
      </w:r>
    </w:p>
    <w:p>
      <w:r>
        <w:t>Address</w:t>
      </w:r>
    </w:p>
    <w:p>
      <w:r>
        <w:t>S ố  điện thoại</w:t>
      </w:r>
    </w:p>
    <w:p>
      <w:r>
        <w:t>Telephone number</w:t>
      </w:r>
    </w:p>
    <w:p>
      <w:r>
        <w:t>Mục đích</w:t>
      </w:r>
    </w:p>
    <w:p>
      <w:r>
        <w:t>Purpose of contact</w:t>
      </w:r>
    </w:p>
    <w:p>
      <w:r>
        <w:t>6.3. Thời gian dự định cư trú:</w:t>
      </w:r>
    </w:p>
    <w:p>
      <w:r>
        <w:t>Intended duration of stay</w:t>
      </w:r>
    </w:p>
    <w:p>
      <w:r>
        <w:t>6 . 4. Ngày dự định nhập c ả nh:</w:t>
      </w:r>
    </w:p>
    <w:p>
      <w:r>
        <w:t>Intended date of entry (dd/mm/ y yyy)</w:t>
      </w:r>
    </w:p>
    <w:p>
      <w:r>
        <w:t>6.5. C ử a khẩu dự ki ế n nhập cảnh:</w:t>
      </w:r>
    </w:p>
    <w:p>
      <w:r>
        <w:t>Intended border gate of entry</w:t>
      </w:r>
    </w:p>
    <w:p>
      <w:r>
        <w:t>6.6. Cửa khẩu d ự  kiến xu ấ t cảnh:</w:t>
      </w:r>
    </w:p>
    <w:p>
      <w:r>
        <w:t>Intended border gate of exit</w:t>
      </w:r>
    </w:p>
    <w:p>
      <w:r>
        <w:t>6 . 7. Địa ch ỉ  cư trú tại Việt Nam:</w:t>
      </w:r>
    </w:p>
    <w:p>
      <w:r>
        <w:t>Residential address in Viet Nam</w:t>
      </w:r>
    </w:p>
    <w:p>
      <w:r>
        <w:t>6.8. S ố  điện thoại liên hệ tại Việt Nam:</w:t>
      </w:r>
    </w:p>
    <w:p>
      <w:r>
        <w:t>Contact telephone number in Viet Nam</w:t>
      </w:r>
    </w:p>
    <w:p>
      <w:r>
        <w:t>Cam đoan thực hiện việc khai báo tạm trú theo quy định □</w:t>
      </w:r>
    </w:p>
    <w:p>
      <w:r>
        <w:t>Committed to declare temporary residence according to the provisions of Vietnameses laws</w:t>
      </w:r>
    </w:p>
    <w:p>
      <w:r>
        <w:t>6.9. Người đề nghị cấp thị thực điện t ử  c ó  từng đ ế n Việt Nam trong 01 năm trở lại đây không:</w:t>
      </w:r>
    </w:p>
    <w:p>
      <w:r>
        <w:t>Have you been to Viet Nam in the last 01 year?</w:t>
      </w:r>
    </w:p>
    <w:p>
      <w:r>
        <w:t>Có □</w:t>
      </w:r>
    </w:p>
    <w:p>
      <w:r>
        <w:t>Không □</w:t>
      </w:r>
    </w:p>
    <w:p>
      <w:r>
        <w:t>Yes</w:t>
      </w:r>
    </w:p>
    <w:p>
      <w:r>
        <w:t>No</w:t>
      </w:r>
    </w:p>
    <w:p>
      <w:r>
        <w:t>N ế u “Có” hãy khai chi tiết chuy ế n  đ i.</w:t>
      </w:r>
    </w:p>
    <w:p>
      <w:r>
        <w:t>If  “ Yes ”  please specify</w:t>
      </w:r>
    </w:p>
    <w:p>
      <w:r>
        <w:t>Thời gian cư trú</w:t>
      </w:r>
    </w:p>
    <w:p>
      <w:r>
        <w:t>Duration of stay</w:t>
      </w:r>
    </w:p>
    <w:p>
      <w:r>
        <w:t>(từ ngày:   /   /   /   đến ngày:   /  / /  )</w:t>
      </w:r>
    </w:p>
    <w:p>
      <w:r>
        <w:t>From (dd/mm/yyyy):   to (dd/mm/yyyy):</w:t>
      </w:r>
    </w:p>
    <w:p>
      <w:r>
        <w:t>Mục đích chuy ế n đi</w:t>
      </w:r>
    </w:p>
    <w:p>
      <w:r>
        <w:t>Trip's purpose</w:t>
      </w:r>
    </w:p>
    <w:p>
      <w:r>
        <w:t>6.10. Người đề nghị cấp thị thực điện t ử  có người thân đang  ở  Việt Nam hay không?</w:t>
      </w:r>
    </w:p>
    <w:p>
      <w:r>
        <w:t>Do you have relatives who currently reside in Viet Nam?</w:t>
      </w:r>
    </w:p>
    <w:p>
      <w:r>
        <w:t>Có □</w:t>
      </w:r>
    </w:p>
    <w:p>
      <w:r>
        <w:t>Không □</w:t>
      </w:r>
    </w:p>
    <w:p>
      <w:r>
        <w:t>Yes</w:t>
      </w:r>
    </w:p>
    <w:p>
      <w:r>
        <w:t>No</w:t>
      </w:r>
    </w:p>
    <w:p>
      <w:r>
        <w:t>Nếu “C ó ” hãy khai cụ thể thông tin người thân (phạm vi người thân gồm: Ông, bà, cha ,  mẹ,  vợ, chồng, con, anh, chị, em… của người đề nghị cấp thị thực điện tử)</w:t>
      </w:r>
    </w:p>
    <w:p>
      <w:r>
        <w:t>If “Yes” please specify the relatives’ information (relatives include: grandparents, father, mother, husband, wife, children, brothers, sisters… of the applicant)</w:t>
      </w:r>
    </w:p>
    <w:p>
      <w:r>
        <w:t>Họ và tên</w:t>
      </w:r>
    </w:p>
    <w:p>
      <w:r>
        <w:t>Full name</w:t>
      </w:r>
    </w:p>
    <w:p>
      <w:r>
        <w:t>Ngày tháng năm sinh</w:t>
      </w:r>
    </w:p>
    <w:p>
      <w:r>
        <w:t>Date of birth</w:t>
      </w:r>
    </w:p>
    <w:p>
      <w:r>
        <w:t>Quốc tịch</w:t>
      </w:r>
    </w:p>
    <w:p>
      <w:r>
        <w:t>Nationality</w:t>
      </w:r>
    </w:p>
    <w:p>
      <w:r>
        <w:t>Quan hệ</w:t>
      </w:r>
    </w:p>
    <w:p>
      <w:r>
        <w:t>Relationship</w:t>
      </w:r>
    </w:p>
    <w:p>
      <w:r>
        <w:t>Địa chỉ cư trú tại Việt Nam</w:t>
      </w:r>
    </w:p>
    <w:p>
      <w:r>
        <w:t>Residential address in Viet Nam</w:t>
      </w:r>
    </w:p>
    <w:p>
      <w:r>
        <w:t>7. Trẻ em dưới 14 tuổi được cung cấp chung hộ chiếu đề nghị được cấp cùng thị thực điện tử (nếu có):</w:t>
      </w:r>
    </w:p>
    <w:p>
      <w:r>
        <w:t>Accompany child(ren) under 14 years old who are issued with the same passport request to be issued the same e-Visa (if any):</w:t>
      </w:r>
    </w:p>
    <w:p>
      <w:r>
        <w:t>Lưu ý: Không đề nghị cấp thị thực điện tử cho trẻ em được cấp chung hộ chiếu nếu trẻ em đó đã được cấp hộ chiếu riêng.</w:t>
      </w:r>
    </w:p>
    <w:p>
      <w:r>
        <w:t>Note: Do not request e-Visa issuance for the child(ren) who are issued with the same passport if he/she has his/her own passport.</w:t>
      </w:r>
    </w:p>
    <w:p>
      <w:r>
        <w:t>STT</w:t>
      </w:r>
    </w:p>
    <w:p>
      <w:r>
        <w:t>No.</w:t>
      </w:r>
    </w:p>
    <w:p>
      <w:r>
        <w:t>Họ và tên</w:t>
      </w:r>
    </w:p>
    <w:p>
      <w:r>
        <w:t>Full name</w:t>
      </w:r>
    </w:p>
    <w:p>
      <w:r>
        <w:t>Giới tính</w:t>
      </w:r>
    </w:p>
    <w:p>
      <w:r>
        <w:t>Sex</w:t>
      </w:r>
    </w:p>
    <w:p>
      <w:r>
        <w:t>Ngày tháng năm sinh</w:t>
      </w:r>
    </w:p>
    <w:p>
      <w:r>
        <w:t>Date of birth</w:t>
      </w:r>
    </w:p>
    <w:p>
      <w:r>
        <w:t>Ảnh</w:t>
      </w:r>
    </w:p>
    <w:p>
      <w:r>
        <w:t>Photo</w:t>
      </w:r>
    </w:p>
    <w:p>
      <w:r>
        <w:t>(ảnh mới chụp, kích cỡ ảnh 4 x 6 cm, định dạng jpg, jpeg, kích thước ≤ 2MB, mặt nhìn thẳng, không đội mũ, không đeo kính, trang phục lịch sự, phông ảnh nền trắng)</w:t>
      </w:r>
    </w:p>
    <w:p>
      <w:r>
        <w:t>(recent photo, size 4x6cm, jpg/jpeg format, file size ≤ 2MB, face looking straight, no hat, no glasses, polite clothes, white background)</w:t>
      </w:r>
    </w:p>
    <w:p>
      <w:r>
        <w:t>8. KINH PHÍ, BẢO HIỂM CHUYẾN ĐI</w:t>
      </w:r>
    </w:p>
    <w:p>
      <w:r>
        <w:t>TRIP’S EXPENSES, INSURANCE</w:t>
      </w:r>
    </w:p>
    <w:p>
      <w:r>
        <w:t>8.1. Kinh phí dự tính (theo đơn vị đô la Mỹ): …………………………………………………… USD</w:t>
      </w:r>
    </w:p>
    <w:p>
      <w:r>
        <w:t>Intended expenses (in USD)</w:t>
      </w:r>
    </w:p>
    <w:p>
      <w:r>
        <w:t>8.2. Ai là người đảm bảo kinh phí chuyến đi cho người đề nghị cấp thị thực điện tử:</w:t>
      </w:r>
    </w:p>
    <w:p>
      <w:r>
        <w:t>Who will cover the trip’s expenses of the applicant</w:t>
      </w:r>
    </w:p>
    <w:p>
      <w:r>
        <w:t>a) Người đề nghị cấp thị thực điện tử tự túc kinh phí cho chuyến đi □</w:t>
      </w:r>
    </w:p>
    <w:p>
      <w:r>
        <w:t>The applicant</w:t>
      </w:r>
    </w:p>
    <w:p>
      <w:r>
        <w:t>Nếu chọn phương án này, đề nghị cho biết các thông tin cụ thể:</w:t>
      </w:r>
    </w:p>
    <w:p>
      <w:r>
        <w:t>If choosing this option, please specify</w:t>
      </w:r>
    </w:p>
    <w:p>
      <w:r>
        <w:t>b) Cơ quan, tổ chức, cá nhân khác đảm bảo kinh phí cho chuyến đi □</w:t>
      </w:r>
    </w:p>
    <w:p>
      <w:r>
        <w:t>Other agency/organization/individual</w:t>
      </w:r>
    </w:p>
    <w:p>
      <w:r>
        <w:t>Nếu chọn phương án này, đề nghị cho biết các thông tin cụ thể:</w:t>
      </w:r>
    </w:p>
    <w:p>
      <w:r>
        <w:t>If choosing this option, please specify</w:t>
      </w:r>
    </w:p>
    <w:p>
      <w:r>
        <w:t>- Tên Cơ quan, tổ chức, cá nhân:</w:t>
      </w:r>
    </w:p>
    <w:p>
      <w:r>
        <w:t>Name of the agency/organization/individual:</w:t>
      </w:r>
    </w:p>
    <w:p>
      <w:r>
        <w:t>- Địa chỉ:</w:t>
      </w:r>
    </w:p>
    <w:p>
      <w:r>
        <w:t>Address</w:t>
      </w:r>
    </w:p>
    <w:p>
      <w:r>
        <w:t>- S ố  điện thoại:</w:t>
      </w:r>
    </w:p>
    <w:p>
      <w:r>
        <w:t>Telephone number</w:t>
      </w:r>
    </w:p>
    <w:p>
      <w:r>
        <w:t>- Hình thức chi trả cho chuyến đi:</w:t>
      </w:r>
    </w:p>
    <w:p>
      <w:r>
        <w:t>Payment method</w:t>
      </w:r>
    </w:p>
    <w:p>
      <w:r>
        <w:t>Tiền mặt</w:t>
      </w:r>
    </w:p>
    <w:p>
      <w:r>
        <w:t>Cash</w:t>
      </w:r>
    </w:p>
    <w:p>
      <w:r>
        <w:t>□</w:t>
      </w:r>
    </w:p>
    <w:p>
      <w:r>
        <w:t>Th ẻ  thanh toán q u ốc t ế</w:t>
      </w:r>
    </w:p>
    <w:p>
      <w:r>
        <w:t>Credit card</w:t>
      </w:r>
    </w:p>
    <w:p>
      <w:r>
        <w:t>□</w:t>
      </w:r>
    </w:p>
    <w:p>
      <w:r>
        <w:t>Séc du lịch</w:t>
      </w:r>
    </w:p>
    <w:p>
      <w:r>
        <w:t>Traveller's cheques</w:t>
      </w:r>
    </w:p>
    <w:p>
      <w:r>
        <w:t>□</w:t>
      </w:r>
    </w:p>
    <w:p>
      <w:r>
        <w:t>Tiền mặt</w:t>
      </w:r>
    </w:p>
    <w:p>
      <w:r>
        <w:t>Cash</w:t>
      </w:r>
    </w:p>
    <w:p>
      <w:r>
        <w:t>□</w:t>
      </w:r>
    </w:p>
    <w:p>
      <w:r>
        <w:t>Th ẻ  thanh toán q u ốc t ế</w:t>
      </w:r>
    </w:p>
    <w:p>
      <w:r>
        <w:t>Credit card</w:t>
      </w:r>
    </w:p>
    <w:p>
      <w:r>
        <w:t>□</w:t>
      </w:r>
    </w:p>
    <w:p>
      <w:r>
        <w:t>8.3. Người đề nghị cấp thị thực điện tử đã mua bảo hiểm cho chuyến đi đến Việt Nam chưa?</w:t>
      </w:r>
    </w:p>
    <w:p>
      <w:r>
        <w:t>Does the applicant have health insurance arranged for their stay in Viet Nam?</w:t>
      </w:r>
    </w:p>
    <w:p>
      <w:r>
        <w:t>Có</w:t>
      </w:r>
    </w:p>
    <w:p>
      <w:r>
        <w:t>Yes</w:t>
      </w:r>
    </w:p>
    <w:p>
      <w:r>
        <w:t>□</w:t>
      </w:r>
    </w:p>
    <w:p>
      <w:r>
        <w:t>Không</w:t>
      </w:r>
    </w:p>
    <w:p>
      <w:r>
        <w:t>No</w:t>
      </w:r>
    </w:p>
    <w:p>
      <w:r>
        <w:t>□</w:t>
      </w:r>
    </w:p>
    <w:p>
      <w:r>
        <w:t>Thông tin c ụ  thể:</w:t>
      </w:r>
    </w:p>
    <w:p>
      <w:r>
        <w:t>Please specify</w:t>
      </w:r>
    </w:p>
    <w:p>
      <w:r>
        <w:t>……………………………………………………</w:t>
      </w:r>
    </w:p>
    <w:p>
      <w:r>
        <w:t>……………………………………………………</w:t>
      </w:r>
    </w:p>
    <w:p>
      <w:r>
        <w:t>……………………………………………………</w:t>
      </w:r>
    </w:p>
    <w:p>
      <w:r>
        <w:t>9. THÔNG TIN CƠ QUAN TỔ CHỨC TẠI VIỆT NAM ĐỀ NGHỊ CẤP THỊ THỰC ĐIỆN TỬ (NẾU CÓ)</w:t>
      </w:r>
    </w:p>
    <w:p>
      <w:r>
        <w:t>INFORMATION OF VIETNAM AGENCY/ORGA   NI   ZATION REQUESTING E-VISA (IF ANY)</w:t>
      </w:r>
    </w:p>
    <w:p>
      <w:r>
        <w:t>9.1. Tên c ơ  quan, tổ chức:</w:t>
      </w:r>
    </w:p>
    <w:p>
      <w:r>
        <w:t>Name of agency/organization</w:t>
      </w:r>
    </w:p>
    <w:p>
      <w:r>
        <w:t>9.2. Địa ch ỉ:</w:t>
      </w:r>
    </w:p>
    <w:p>
      <w:r>
        <w:t>Address</w:t>
      </w:r>
    </w:p>
    <w:p>
      <w:r>
        <w:t>9.3. S ố  điện thoại.</w:t>
      </w:r>
    </w:p>
    <w:p>
      <w:r>
        <w:t>Telephone number</w:t>
      </w:r>
    </w:p>
    <w:p>
      <w:r>
        <w:t>9.4. Địa ch ỉ  email:</w:t>
      </w:r>
    </w:p>
    <w:p>
      <w:r>
        <w:t>Email address:</w:t>
      </w:r>
    </w:p>
    <w:p>
      <w:r>
        <w:t>9.5 Người đại diện theo pháp luật:</w:t>
      </w:r>
    </w:p>
    <w:p>
      <w:r>
        <w:t>Legal representative</w:t>
      </w:r>
    </w:p>
    <w:p>
      <w:r>
        <w:t>Họ và tên:</w:t>
      </w:r>
    </w:p>
    <w:p>
      <w:r>
        <w:t>Full name</w:t>
      </w:r>
    </w:p>
    <w:p>
      <w:r>
        <w:t>Sinh ngày:</w:t>
      </w:r>
    </w:p>
    <w:p>
      <w:r>
        <w:t>Date of birth</w:t>
      </w:r>
    </w:p>
    <w:p>
      <w:r>
        <w:t>Quốc tịch:</w:t>
      </w:r>
    </w:p>
    <w:p>
      <w:r>
        <w:t>Nationality</w:t>
      </w:r>
    </w:p>
    <w:p>
      <w:r>
        <w:t>Giới t í nh:</w:t>
      </w:r>
    </w:p>
    <w:p>
      <w:r>
        <w:t>Sex</w:t>
      </w:r>
    </w:p>
    <w:p>
      <w:r>
        <w:t>S ố  điện thoại:</w:t>
      </w:r>
    </w:p>
    <w:p>
      <w:r>
        <w:t>Telephone number</w:t>
      </w:r>
    </w:p>
    <w:p>
      <w:r>
        <w:t>Ch ứ ng minh nhân dân/C ă n cước công dân/hộ chi ế u s ố :</w:t>
      </w:r>
    </w:p>
    <w:p>
      <w:r>
        <w:t>ID Card number/ P assport number</w:t>
      </w:r>
    </w:p>
    <w:p>
      <w:r>
        <w:t>Ngày cấp:</w:t>
      </w:r>
    </w:p>
    <w:p>
      <w:r>
        <w:t>Date of issue (dd/mm/yyyy)</w:t>
      </w:r>
    </w:p>
    <w:p>
      <w:r>
        <w:t>N ơ i c ấ p:</w:t>
      </w:r>
    </w:p>
    <w:p>
      <w:r>
        <w:t>Place of issue</w:t>
      </w:r>
    </w:p>
    <w:p>
      <w:r>
        <w:t>Địa chỉ thường tr ú :</w:t>
      </w:r>
    </w:p>
    <w:p>
      <w:r>
        <w:t>Permanently Residential address</w:t>
      </w:r>
    </w:p>
    <w:p>
      <w:r>
        <w:t>Địa ch ỉ  liên lạc:</w:t>
      </w:r>
    </w:p>
    <w:p>
      <w:r>
        <w:t>Contact address</w:t>
      </w:r>
    </w:p>
    <w:p>
      <w:r>
        <w:t>9.6. Mục đích đ ề  ngh ị  cấp thị thực điện tử cho người nước ngoài:</w:t>
      </w:r>
    </w:p>
    <w:p>
      <w:r>
        <w:t>Purpose of requesting for e-Visa issuance for foreigner</w:t>
      </w:r>
    </w:p>
    <w:p>
      <w:r>
        <w:t>L à m việc với cơ quan tổ chức</w:t>
      </w:r>
    </w:p>
    <w:p>
      <w:r>
        <w:t>Working with the agency/organization</w:t>
      </w:r>
    </w:p>
    <w:p>
      <w:r>
        <w:t>□</w:t>
      </w:r>
    </w:p>
    <w:p>
      <w:r>
        <w:t>T ổ  chức chương trình d u     lịc h</w:t>
      </w:r>
    </w:p>
    <w:p>
      <w:r>
        <w:t>Organizing tourist program</w:t>
      </w:r>
    </w:p>
    <w:p>
      <w:r>
        <w:t>□</w:t>
      </w:r>
    </w:p>
    <w:p>
      <w:r>
        <w:t>K há c</w:t>
      </w:r>
    </w:p>
    <w:p>
      <w:r>
        <w:t>Others</w:t>
      </w:r>
    </w:p>
    <w:p>
      <w:r>
        <w:t>□</w:t>
      </w:r>
    </w:p>
    <w:p>
      <w:r>
        <w:t>Nếu chọn “Khác ”  đề nghị n ê u cụ t hể :  ………………………………………</w:t>
      </w:r>
    </w:p>
    <w:p>
      <w:r>
        <w:t>If  “ Others ”,  please specify</w:t>
      </w:r>
    </w:p>
    <w:p>
      <w:r>
        <w:t>10. CAM ĐOAN</w:t>
      </w:r>
    </w:p>
    <w:p>
      <w:r>
        <w:t>COMMTMENT</w:t>
      </w:r>
    </w:p>
    <w:p>
      <w:r>
        <w:t>10.1. Dành cho cá nhân  n gười nước ngoài đề nghị cấp thị thực điện tử</w:t>
      </w:r>
    </w:p>
    <w:p>
      <w:r>
        <w:t>For foreigners applying for e-Visa</w:t>
      </w:r>
    </w:p>
    <w:p>
      <w:r>
        <w:t>Tôi xin cam đoan những lời khai trên là đ ú n g  sự thật, chính xác và hoàn toàn chịu trách nhiệm trước pháp luật Việt Nam v ề  những thông tin đã cung c ấ p đ ể  đề nghị cấp thị thực điện tử của Việt Nam và nhận thức được r ằ ng phí cấp thị thực điện t ử     sẽ  không được hoàn  trả  nếu đ ơ n xin cấp thị thực điện t ử  bị từ chối.</w:t>
      </w:r>
    </w:p>
    <w:p>
      <w:r>
        <w:t>I    hereby declare that the above statements are true, accurate and  I  am fully responsible before the Vietnamese laws for the information provided to apply for an e-Visa of Viet Nam and  I  am aware that the application fee is not refunded if the application for  e -Visa of Viet Nam is denied .</w:t>
      </w:r>
    </w:p>
    <w:p>
      <w:r>
        <w:t>□</w:t>
      </w:r>
    </w:p>
    <w:p>
      <w:r>
        <w:t>10.2. Dành cho cơ quan, tổ chức đề nghị cấp thị thực điện tử cho người nước ngoài nhập c ả nh Việt Nam</w:t>
      </w:r>
    </w:p>
    <w:p>
      <w:r>
        <w:t>For agency/organizat   io   n requesting for e-Visa issuance for foreigner to enter Into Viet Nam</w:t>
      </w:r>
    </w:p>
    <w:p>
      <w:r>
        <w:t>C ơ  quan, tổ chức có tên tại mục 9 xin cam đoan những thông tin đề nghị cấp thị thực điện tử cho người nước ngoài nêu trên là đúng sự thật, ch í nh xác và hoàn toàn chịu trách nhiệm trước pháp luật Việt Nam về nh ữ ng thông tin đ ã  cung cấp để đ ề  ngh ị  cấp thị thực điện tử của Việt Nam cho người nước ngoài .</w:t>
      </w:r>
    </w:p>
    <w:p>
      <w:r>
        <w:t>The agency/organization named in Section 9 hereby declare that the information given above regarding e-Visa application for foreigner is true, accurate and we are fully responsible before Vietnamese laws for the information provided to apply for an e-Visa of Viet Nam for foreigner .</w:t>
      </w:r>
    </w:p>
    <w:p>
      <w:r>
        <w:t>□</w:t>
      </w:r>
    </w:p>
    <w:p>
      <w:r>
        <w:t>ĐỊA ĐIỂM, NGÀY THÁNG NĂM ĐỀ NGHỊ:</w:t>
      </w:r>
    </w:p>
    <w:p>
      <w:r>
        <w:t>PLACE, DATE OF REQUEST</w:t>
      </w:r>
    </w:p>
    <w:p>
      <w:r>
        <w:t>ĐỊA ĐIỂM ĐỀ NGHỊ</w:t>
      </w:r>
    </w:p>
    <w:p>
      <w:r>
        <w:t>PLACE OF REQUEST</w:t>
      </w:r>
    </w:p>
    <w:p>
      <w:r>
        <w:t>Làm tại (quốc gia/vùng lãnh t hổ ) : ……………</w:t>
      </w:r>
    </w:p>
    <w:p>
      <w:r>
        <w:t>Done at (country/territory)</w:t>
      </w:r>
    </w:p>
    <w:p>
      <w:r>
        <w:t>NGÀY, THÁNG, NĂM ĐỀ NGHỊ</w:t>
      </w:r>
    </w:p>
    <w:p>
      <w:r>
        <w:t>DATE OF REQUEST    (dd/mm/yyyy)</w:t>
      </w:r>
    </w:p>
    <w:p>
      <w:r>
        <w:t>……………/……………/……………</w:t>
      </w:r>
    </w:p>
    <w:p>
      <w:r>
        <w:t>Mẫu (Form) NA3</w:t>
      </w:r>
    </w:p>
    <w:p>
      <w:r>
        <w:t>Kèm theo Thông tư số 22/2023/TT-BCA ngày 30 tháng 6 năm 2023</w:t>
      </w:r>
    </w:p>
    <w:p>
      <w:r>
        <w:t>ĐƠN BẢO LÃNH CHO NGƯỜI THÂN LÀ NGƯỜI NƯỚC NGOÀI NHẬP CẢNH VIỆT NAM (1)</w:t>
      </w:r>
    </w:p>
    <w:p>
      <w:r>
        <w:t>SPONSORING APPLICATION FORM FOR FOREIGN FAMILY MEMBERS TO ENTER VIETNAM</w:t>
      </w:r>
    </w:p>
    <w:p>
      <w:r>
        <w:t>Kính g ử i: Cục Quản lý xuất nhập cảnh - Bộ Công an</w:t>
      </w:r>
    </w:p>
    <w:p>
      <w:r>
        <w:t>To: Immigration Department - Ministry of Public Security</w:t>
      </w:r>
    </w:p>
    <w:p>
      <w:r>
        <w:t>I- Ng ư ời bảo lãnh  (The     sponsor) :</w:t>
      </w:r>
    </w:p>
    <w:p>
      <w:r>
        <w:t>1- Họ tên (chữ in hoa):  ……………………………………………………………………………..</w:t>
      </w:r>
    </w:p>
    <w:p>
      <w:r>
        <w:t>Full name ( i n capital letters)</w:t>
      </w:r>
    </w:p>
    <w:p>
      <w:r>
        <w:t>2- Giới tính:</w:t>
      </w:r>
    </w:p>
    <w:p>
      <w:r>
        <w:t>Nam □</w:t>
      </w:r>
    </w:p>
    <w:p>
      <w:r>
        <w:t>Nữ □</w:t>
      </w:r>
    </w:p>
    <w:p>
      <w:r>
        <w:t>3- Sinh ngày  ……  tháng  ……  năm  ………</w:t>
      </w:r>
    </w:p>
    <w:p>
      <w:r>
        <w:t>Sex</w:t>
      </w:r>
    </w:p>
    <w:p>
      <w:r>
        <w:t>Male</w:t>
      </w:r>
    </w:p>
    <w:p>
      <w:r>
        <w:t>Female</w:t>
      </w:r>
    </w:p>
    <w:p>
      <w:r>
        <w:t>Date of birth (Day, Month, Year)</w:t>
      </w:r>
    </w:p>
    <w:p>
      <w:r>
        <w:t>4- Quốc tịch gốc:</w:t>
      </w:r>
    </w:p>
    <w:p>
      <w:r>
        <w:t>5- Quốc tịch hiện nay:</w:t>
      </w:r>
    </w:p>
    <w:p>
      <w:r>
        <w:t>Nationality at bi rt h</w:t>
      </w:r>
    </w:p>
    <w:p>
      <w:r>
        <w:t>Current nationality</w:t>
      </w:r>
    </w:p>
    <w:p>
      <w:r>
        <w:t>6- Giấy chứng minh nhân dân/Căn cước công dân/hộ chiếu/thẻ thường trú/th ẻ  t ạ m trú số (2):  ……………</w:t>
      </w:r>
    </w:p>
    <w:p>
      <w:r>
        <w:t>Identity card/Passpo rt /Permanent or Temporary Resident Card number</w:t>
      </w:r>
    </w:p>
    <w:p>
      <w:r>
        <w:t>Ngày cấp:  …… / ……/………</w:t>
      </w:r>
    </w:p>
    <w:p>
      <w:r>
        <w:t>Cơ quan cấp:  ………………………………</w:t>
      </w:r>
    </w:p>
    <w:p>
      <w:r>
        <w:t>Issuing date (Day, Month, Year)</w:t>
      </w:r>
    </w:p>
    <w:p>
      <w:r>
        <w:t>Issuing authority</w:t>
      </w:r>
    </w:p>
    <w:p>
      <w:r>
        <w:t>7- Nghề nghiệp:  ………………………</w:t>
      </w:r>
    </w:p>
    <w:p>
      <w:r>
        <w:t>Occupation</w:t>
      </w:r>
    </w:p>
    <w:p>
      <w:r>
        <w:t>8- Nơi  là m việc (nếu có)  …………………………………………………………………………</w:t>
      </w:r>
    </w:p>
    <w:p>
      <w:r>
        <w:t>Employer and business address (if any)</w:t>
      </w:r>
    </w:p>
    <w:p>
      <w:r>
        <w:t>9- Địa chỉ thường tr ú /tạm trú tại Việt Nam (3):  ………………………………………………..</w:t>
      </w:r>
    </w:p>
    <w:p>
      <w:r>
        <w:t>Permanent/temporary residential address in Viet Nam</w:t>
      </w:r>
    </w:p>
    <w:p>
      <w:r>
        <w:t>10- Điện thoại liên hệ/Email:  …………………………………………………………………….</w:t>
      </w:r>
    </w:p>
    <w:p>
      <w:r>
        <w:t>Contact telephone number/Ema il</w:t>
      </w:r>
    </w:p>
    <w:p>
      <w:r>
        <w:t>II/- Người nước ngoài được bảo lãnh  The sponsored :</w:t>
      </w:r>
    </w:p>
    <w:p>
      <w:r>
        <w:t>S ố  TT</w:t>
      </w:r>
    </w:p>
    <w:p>
      <w:r>
        <w:t>Họ tên (chữ in hoa)</w:t>
      </w:r>
    </w:p>
    <w:p>
      <w:r>
        <w:t>Full name (in capital letters)</w:t>
      </w:r>
    </w:p>
    <w:p>
      <w:r>
        <w:t>Giới tính</w:t>
      </w:r>
    </w:p>
    <w:p>
      <w:r>
        <w:t>Sex</w:t>
      </w:r>
    </w:p>
    <w:p>
      <w:r>
        <w:t>Ngày tháng năm sinh</w:t>
      </w:r>
    </w:p>
    <w:p>
      <w:r>
        <w:t>Da t e of b i rth  ( Day ,  Month, Year)</w:t>
      </w:r>
    </w:p>
    <w:p>
      <w:r>
        <w:t>Quốc tịch</w:t>
      </w:r>
    </w:p>
    <w:p>
      <w:r>
        <w:t>Nationality</w:t>
      </w:r>
    </w:p>
    <w:p>
      <w:r>
        <w:t>Hộ chiếu  s ố</w:t>
      </w:r>
    </w:p>
    <w:p>
      <w:r>
        <w:t>Passport number</w:t>
      </w:r>
    </w:p>
    <w:p>
      <w:r>
        <w:t>Nghề nghiệp</w:t>
      </w:r>
    </w:p>
    <w:p>
      <w:r>
        <w:t>Occupation</w:t>
      </w:r>
    </w:p>
    <w:p>
      <w:r>
        <w:t>Quan hệ (4)</w:t>
      </w:r>
    </w:p>
    <w:p>
      <w:r>
        <w:t>Relationship</w:t>
      </w:r>
    </w:p>
    <w:p>
      <w:r>
        <w:t>Gốc</w:t>
      </w:r>
    </w:p>
    <w:p>
      <w:r>
        <w:t>At birth</w:t>
      </w:r>
    </w:p>
    <w:p>
      <w:r>
        <w:t>Hiện nay</w:t>
      </w:r>
    </w:p>
    <w:p>
      <w:r>
        <w:t>Current</w:t>
      </w:r>
    </w:p>
    <w:p>
      <w:r>
        <w:t>III - Đề nghị Cục Quản lý xuất nhập c ả nh  Request the Immigration Department :</w:t>
      </w:r>
    </w:p>
    <w:p>
      <w:r>
        <w:t>1- Giải quyết cho những người c ó  tên ở Mục II được nhập cảnh Việt Nam một l ầ n □ nhiều lần □ từ ngày:  …… / …… / ………   đến ngày   …… / …… / ………</w:t>
      </w:r>
    </w:p>
    <w:p>
      <w:r>
        <w:t>To grant the people listed in Part II permission of a single entry □ or multiple entries □ into Viet Nam for an intended length of stay from (Day, Month, Year)  …… / …… / ………   to   …… / …… / ………</w:t>
      </w:r>
    </w:p>
    <w:p>
      <w:r>
        <w:t>2- Mục đích /  Purpose of entr y   : ……………………………………………………………………..</w:t>
      </w:r>
    </w:p>
    <w:p>
      <w:r>
        <w:t>3- Dự kiến địa chỉ tạm trú  ở  Việt Nam:  ……………………………………………………………</w:t>
      </w:r>
    </w:p>
    <w:p>
      <w:r>
        <w:t>In tended temporary residential address in Viet Nam</w:t>
      </w:r>
    </w:p>
    <w:p>
      <w:r>
        <w:t>4- Thông báo cho cơ quan đại diện Việt Nam tại  ……………   nước   ……………   đ  ể  cấp thị thực.</w:t>
      </w:r>
    </w:p>
    <w:p>
      <w:r>
        <w:t>To inform the Vietnamese Diplomatic Mission a t ……………   in (country)   ……………   to issue Visa.</w:t>
      </w:r>
    </w:p>
    <w:p>
      <w:r>
        <w:t>5- Cho nhận thị thực tại cửa khẩu, tên cửa khẩu:  …………………………………………………………………………………………………………</w:t>
      </w:r>
    </w:p>
    <w:p>
      <w:r>
        <w:t>…………………………………………………………………………………………………………</w:t>
      </w:r>
    </w:p>
    <w:p>
      <w:r>
        <w:t>To grant permission to pick up visa upon arrival at  …………………………   Viet Nam's Border  Gate.</w:t>
      </w:r>
    </w:p>
    <w:p>
      <w:r>
        <w:t>Lý do</w:t>
      </w:r>
    </w:p>
    <w:p>
      <w:r>
        <w:t>Reason(s)  ……………………………………………………………………………………………</w:t>
      </w:r>
    </w:p>
    <w:p>
      <w:r>
        <w:t>Tôi xin cam đoan những nội dung trên là đúng sự thật.</w:t>
      </w:r>
    </w:p>
    <w:p>
      <w:r>
        <w:t>I  declare that all the above information is correct</w:t>
      </w:r>
    </w:p>
    <w:p>
      <w:r>
        <w:t>Xác nhận   Certified by  (5)</w:t>
      </w:r>
    </w:p>
    <w:p>
      <w:r>
        <w:t>(Ký, ghi rõ họ tên chức vụ ,  đ ó ng  dấ u)</w:t>
      </w:r>
    </w:p>
    <w:p>
      <w:r>
        <w:t>Signature, f ull  name, tide and stamp</w:t>
      </w:r>
    </w:p>
    <w:p>
      <w:r>
        <w:t>L à m tại  ……………  ngày  ……  tháng  ……  năm  ………</w:t>
      </w:r>
    </w:p>
    <w:p>
      <w:r>
        <w:t>Do ne  at  ……………  date (Day, Month, Year )</w:t>
      </w:r>
    </w:p>
    <w:p>
      <w:r>
        <w:t>Ng ườ i bảo lãnh  (ký ,     g hi rõ họ tên)</w:t>
      </w:r>
    </w:p>
    <w:p>
      <w:r>
        <w:t>The sponsor ’ s signature and full name</w:t>
      </w:r>
    </w:p>
    <w:p>
      <w:r>
        <w:t>G   h   i c   hú     /    Notes</w:t>
      </w:r>
    </w:p>
    <w:p>
      <w:r>
        <w:t>( 1 ) D ù ng cho c ô ng d ân  Việt Nam, ng ườ i nước ngo à i có th ẻ  thư ờ ng tr ú /th ẻ  tạm trú tại Việt Nam mời, b ả o lãnh th â n nhân nhập c ả nh; nộp trực ti ế p tạ i  Cụ c  Quản lý xu ấ t nhập  cả nh - Bộ C ô ng an.</w:t>
      </w:r>
    </w:p>
    <w:p>
      <w:r>
        <w:t>This form  is  for Vietnamese citizens or the foreigners with Permanent or Temporary Resident Card to invite, sponsor their foreign family members to apply for a Vietnamese visa. Submit in person at th e  Immigration Deportment - Min is try of Public Security.</w:t>
      </w:r>
    </w:p>
    <w:p>
      <w:r>
        <w:t>( 2 ) Kèm bản s ao  g iấ y chứng minh nhân dân/c ăn  cư ớ c c ô ng d ân / hộ chiếu/ th ẻ  thư ờ ng tr ú /th ẻ  tạm trú;</w:t>
      </w:r>
    </w:p>
    <w:p>
      <w:r>
        <w:t>Enclose a certified copy of th e     ID  Card/Passpor t  or Permane nt/ Temporary Resident Card</w:t>
      </w:r>
    </w:p>
    <w:p>
      <w:r>
        <w:t>( 3) C ôn g d â n Việt Na m , người nước ngoài c ó  th ẻ  thư ờ ng trú ghi đ ị a ch ỉ  thường  trú ; người nước ngo à i c ó  thẻ  t ạ m  t rú  ghi địa ch ỉ  tạm trú.</w:t>
      </w:r>
    </w:p>
    <w:p>
      <w:r>
        <w:t>For Vietnamese citizens or the foreigners with Permanent Resident Card, specify the permanent residential address i n  Viet Nam; For Temporary Resident C a rd holders, specif y  the tempora ry  residential address.</w:t>
      </w:r>
    </w:p>
    <w:p>
      <w:r>
        <w:t>(4) Kèm bả n  sao gi ấy  tờ ch ứ ng minh quan h ệ  theo quy  đị nh.</w:t>
      </w:r>
    </w:p>
    <w:p>
      <w:r>
        <w:t>Enclose supporting documents t o  prove family relationship as stipulated by the La w .</w:t>
      </w:r>
    </w:p>
    <w:p>
      <w:r>
        <w:t>(5 )  Th ủ  tr ưở ng cơ quan,  tổ  chức mờ i ,  b ả o  l ã nh người  đ ó xác nh ậ n các  điểm  khai  tạ i Mục I ,     đố i với người nư ớ c ngo à i c ó  th ẻ  tạ m  t rú .</w:t>
      </w:r>
    </w:p>
    <w:p>
      <w:r>
        <w:t>For the foreigners with Temporary Resident Card, part  I  is certified  by  the Head of sponsoring orga n i z a tio n.</w:t>
      </w:r>
    </w:p>
    <w:p>
      <w:r>
        <w:t>Mẫu (Form) NA5</w:t>
      </w:r>
    </w:p>
    <w:p>
      <w:r>
        <w:t>Kèm theo Thông tư số 22/2023/TT-BCA ngày 30 tháng 6 năm 2023</w:t>
      </w:r>
    </w:p>
    <w:p>
      <w:r>
        <w:t>TỜ KHAI ĐỀ NGHỊ CẤP THỊ THỰC, GIA HẠN TẠM TRÚ (1)</w:t>
      </w:r>
    </w:p>
    <w:p>
      <w:r>
        <w:t>APPLICATION FORM FOR VISA ISSUANCE, STAY EXTENSION</w:t>
      </w:r>
    </w:p>
    <w:p>
      <w:r>
        <w:t>Dùng cho người nước ngo à i đang tạm trú  ở  Việt Nam</w:t>
      </w:r>
    </w:p>
    <w:p>
      <w:r>
        <w:t>For temporary residence foreigners in Viet Nam</w:t>
      </w:r>
    </w:p>
    <w:p>
      <w:r>
        <w:t>I- Người đề nghị  The applicant :</w:t>
      </w:r>
    </w:p>
    <w:p>
      <w:r>
        <w:t>1- Họ tên (chữ in hoa):  ……………………………………………………………………………</w:t>
      </w:r>
    </w:p>
    <w:p>
      <w:r>
        <w:t>Full name ( i n capital letters)</w:t>
      </w:r>
    </w:p>
    <w:p>
      <w:r>
        <w:t>2- Giới tính:</w:t>
      </w:r>
    </w:p>
    <w:p>
      <w:r>
        <w:t>Nam □</w:t>
      </w:r>
    </w:p>
    <w:p>
      <w:r>
        <w:t>Nữ □</w:t>
      </w:r>
    </w:p>
    <w:p>
      <w:r>
        <w:t>3- Sinh ngày  ……  tháng  ……  năm  ………</w:t>
      </w:r>
    </w:p>
    <w:p>
      <w:r>
        <w:t>Sex</w:t>
      </w:r>
    </w:p>
    <w:p>
      <w:r>
        <w:t>Male</w:t>
      </w:r>
    </w:p>
    <w:p>
      <w:r>
        <w:t>Female</w:t>
      </w:r>
    </w:p>
    <w:p>
      <w:r>
        <w:t>Date of birth (Day, Month, Year)</w:t>
      </w:r>
    </w:p>
    <w:p>
      <w:r>
        <w:t>4- Quốc tịch gốc:  …………………………………</w:t>
      </w:r>
    </w:p>
    <w:p>
      <w:r>
        <w:t>5- Quốc tịch hiện nay:  ………………………</w:t>
      </w:r>
    </w:p>
    <w:p>
      <w:r>
        <w:t>Nationality at bi rt h</w:t>
      </w:r>
    </w:p>
    <w:p>
      <w:r>
        <w:t>Current nationality</w:t>
      </w:r>
    </w:p>
    <w:p>
      <w:r>
        <w:t>6 - Nghề nghiệp /chức vụ :  …………………………………………………………………………</w:t>
      </w:r>
    </w:p>
    <w:p>
      <w:r>
        <w:t>Occupation /position</w:t>
      </w:r>
    </w:p>
    <w:p>
      <w:r>
        <w:t>7- Hộ chi ế u/giấy t ờ  c ó  giá trị đi lại quốc tế số:  …………………………   loại (2):   ……………</w:t>
      </w:r>
    </w:p>
    <w:p>
      <w:r>
        <w:t>Passport or International Travel Document number   T y pe</w:t>
      </w:r>
    </w:p>
    <w:p>
      <w:r>
        <w:t>Cơ quan cấp:  …………………………………………   có giá   tr ị đến ngày:  …… / ……/……….</w:t>
      </w:r>
    </w:p>
    <w:p>
      <w:r>
        <w:t>Issuing authority:   Expiry date (Day, Month, Year)</w:t>
      </w:r>
    </w:p>
    <w:p>
      <w:r>
        <w:t>8- Nhập cảnh Việt Nam ngày:  …… / ……/………   qua cửa khẩu:   …………………………….</w:t>
      </w:r>
    </w:p>
    <w:p>
      <w:r>
        <w:t>Date of the latest entry into Viet Nam (Day, Month, Year) via Viet Nam ’ s border gate</w:t>
      </w:r>
    </w:p>
    <w:p>
      <w:r>
        <w:t>Mục đích nhập cảnh:  ……………………………………………………………………………..</w:t>
      </w:r>
    </w:p>
    <w:p>
      <w:r>
        <w:t>Purpose of entry</w:t>
      </w:r>
    </w:p>
    <w:p>
      <w:r>
        <w:t>9 -  Đ ư ợc phép tạm trú đến ngày:  …… / …… / ………</w:t>
      </w:r>
    </w:p>
    <w:p>
      <w:r>
        <w:t>Permitted to stay until (Day, Month, Year)</w:t>
      </w:r>
    </w:p>
    <w:p>
      <w:r>
        <w:t>- Địa chỉ tạm trú tại Việt Nam:  ……………………………………………………………………</w:t>
      </w:r>
    </w:p>
    <w:p>
      <w:r>
        <w:t>Temporary residential address in Viet Nam</w:t>
      </w:r>
    </w:p>
    <w:p>
      <w:r>
        <w:t>- Điện thoại liên hệ/Email  …………………………………………………………………………</w:t>
      </w:r>
    </w:p>
    <w:p>
      <w:r>
        <w:t>Contact telephone number/Email</w:t>
      </w:r>
    </w:p>
    <w:p>
      <w:r>
        <w:t>II - Cơ quan/ t ổ chức hoặc thân nhân  ở  Việt Nam m ờ i, b ả o lãnh:</w:t>
      </w:r>
    </w:p>
    <w:p>
      <w:r>
        <w:t>Hosting organi   z   ation/family relative in Viet Nam</w:t>
      </w:r>
    </w:p>
    <w:p>
      <w:r>
        <w:t>1- Tên cơ quan, tổ chức  Name of hosting organisation:</w:t>
      </w:r>
    </w:p>
    <w:p>
      <w:r>
        <w:t>……………………………………………………………………………………………………….</w:t>
      </w:r>
    </w:p>
    <w:p>
      <w:r>
        <w:t>Địa chỉ  Address   ……………………………………………………………………………………</w:t>
      </w:r>
    </w:p>
    <w:p>
      <w:r>
        <w:t>Điện thoại liên hệ/Email  Contact telephone number/Email   …………………………………..</w:t>
      </w:r>
    </w:p>
    <w:p>
      <w:r>
        <w:t>2- Thân nhân bảo lãnh (Họ tên):  …………………………………………………………………</w:t>
      </w:r>
    </w:p>
    <w:p>
      <w:r>
        <w:t>Hosting family relative (full name)</w:t>
      </w:r>
    </w:p>
    <w:p>
      <w:r>
        <w:t>Sinh ngày  ……   tháng   ……   năm   ………</w:t>
      </w:r>
    </w:p>
    <w:p>
      <w:r>
        <w:t>Date of birth (Day, Month, Year)</w:t>
      </w:r>
    </w:p>
    <w:p>
      <w:r>
        <w:t>Giấy chứng minh nhân dân/Căn cước công dân/hộ chiế u /thẻ thường trú/thẻ tạm trú số:  …………………………………………………………………………………………………………</w:t>
      </w:r>
    </w:p>
    <w:p>
      <w:r>
        <w:t>Identity Card/Passport/Permanent/ Temporary Resident Card Number</w:t>
      </w:r>
    </w:p>
    <w:p>
      <w:r>
        <w:t>C ấ p ngày:  ……………………</w:t>
      </w:r>
    </w:p>
    <w:p>
      <w:r>
        <w:t>cơ quan cấp:  …………………………………………………</w:t>
      </w:r>
    </w:p>
    <w:p>
      <w:r>
        <w:t>Issuing date</w:t>
      </w:r>
    </w:p>
    <w:p>
      <w:r>
        <w:t>Issuing authority</w:t>
      </w:r>
    </w:p>
    <w:p>
      <w:r>
        <w:t>Quan hệ với người đề n g hị:  ………………………………………   (3)</w:t>
      </w:r>
    </w:p>
    <w:p>
      <w:r>
        <w:t>Relationship to the applicant</w:t>
      </w:r>
    </w:p>
    <w:p>
      <w:r>
        <w:t>Địa chỉ thường tr ú /tạm trú tại Việt Nam:  …………………………………………………………</w:t>
      </w:r>
    </w:p>
    <w:p>
      <w:r>
        <w:t>Permanent/temporary residential address in Viet Nam</w:t>
      </w:r>
    </w:p>
    <w:p>
      <w:r>
        <w:t>Điện thoại li ê n hệ/Email:  ……………………………………………………………………………</w:t>
      </w:r>
    </w:p>
    <w:p>
      <w:r>
        <w:t>Contact telephone number/Ema i l</w:t>
      </w:r>
    </w:p>
    <w:p>
      <w:r>
        <w:t>III - Nộ i  dung đề nghị  Requests :</w:t>
      </w:r>
    </w:p>
    <w:p>
      <w:r>
        <w:t>1- Cấp thị thực:   một  l ần □   nhiều  l ần □  c ó giá trị đến ngày:  …… / ……/………</w:t>
      </w:r>
    </w:p>
    <w:p>
      <w:r>
        <w:t>To issue a visa   Single   Multiple   Valid to (Day, Month, Year)</w:t>
      </w:r>
    </w:p>
    <w:p>
      <w:r>
        <w:t>2- Gia hạn tạm trú đến ngày:  …… / ……/………</w:t>
      </w:r>
    </w:p>
    <w:p>
      <w:r>
        <w:t>To extend the duration of temporary stay until (Day, Month Year)</w:t>
      </w:r>
    </w:p>
    <w:p>
      <w:r>
        <w:t>3- Lý do  Reason(s)   …………………………………………………………………………………</w:t>
      </w:r>
    </w:p>
    <w:p>
      <w:r>
        <w:t>IV -  Nh ữ ng điều cần trình bày t hê m  Addit   ion   a   l    statements :</w:t>
      </w:r>
    </w:p>
    <w:p>
      <w:r>
        <w:t>…………………………………………………………………………………………………………</w:t>
      </w:r>
    </w:p>
    <w:p>
      <w:r>
        <w:t>…………………………………………………………………………………………………………</w:t>
      </w:r>
    </w:p>
    <w:p>
      <w:r>
        <w:t>L àm tại  ………  ngày  ……  tháng  ……  năm  ………</w:t>
      </w:r>
    </w:p>
    <w:p>
      <w:r>
        <w:t>Done at  ……………  date (Day, Month, Year)</w:t>
      </w:r>
    </w:p>
    <w:p>
      <w:r>
        <w:t>Xác nhận  (4)  Certified by</w:t>
      </w:r>
    </w:p>
    <w:p>
      <w:r>
        <w:t>(k ý , ghi rõ họ tên, chức vụ ,  đóng dấu)</w:t>
      </w:r>
    </w:p>
    <w:p>
      <w:r>
        <w:t>Signature, full name, title and stamp</w:t>
      </w:r>
    </w:p>
    <w:p>
      <w:r>
        <w:t>Người b ả o lãnh</w:t>
      </w:r>
    </w:p>
    <w:p>
      <w:r>
        <w:t>(ký, ghi rõ họ tên)</w:t>
      </w:r>
    </w:p>
    <w:p>
      <w:r>
        <w:t>The sponsor's signature and fu ll name</w:t>
      </w:r>
    </w:p>
    <w:p>
      <w:r>
        <w:t>Người đề ng h ị</w:t>
      </w:r>
    </w:p>
    <w:p>
      <w:r>
        <w:t>(ký, ghi rõ họ tên)</w:t>
      </w:r>
    </w:p>
    <w:p>
      <w:r>
        <w:t>The applicant’s  s ignature and f ul lname</w:t>
      </w:r>
    </w:p>
    <w:p>
      <w:r>
        <w:t>G   h   i c   hú     /    Notes</w:t>
      </w:r>
    </w:p>
    <w:p>
      <w:r>
        <w:t>(1) M ỗ i ngư ời  kh ai 1  b ả n ,  k è m hộ  c hiếu hoặ c  gi ấ y  tờ  c ó  giá  trị  đi lạ i  quốc t ế,   nếu thu  ộ c t rườn g h ợ p c ấ p t h ị t hự c rời  thì nộp  kèm 01  ả nh mới ch ụ p, m ặ t nh ì n  thẳ ng ,  kh ô ng đ ộ i mũ, kh ô ng đeo k í nh, trang phục lịch s ự , ph ôn g  ả nh n ề n trắng</w:t>
      </w:r>
    </w:p>
    <w:p>
      <w:r>
        <w:t>Submit in person one completed application form enclosed with passport or International Travel Document, incase of issue separate visa, including  01  recent photos, face looking straight, no hat, no glasses, polite clothes, white background</w:t>
      </w:r>
    </w:p>
    <w:p>
      <w:r>
        <w:t>(2)  G h i  rõ loại  h ộ  chiếu phổ thông ,  công vụ , ngoại giao h o ặc gi ấ y tờ có gi á  trị  đi     l ạ i     quố c t ế .</w:t>
      </w:r>
    </w:p>
    <w:p>
      <w:r>
        <w:t>Specify type of passport: Ordinary, official or Diplomatic; of specify name of the international Travel Document .</w:t>
      </w:r>
    </w:p>
    <w:p>
      <w:r>
        <w:t>(3) Kèm theo giấy t ờ  ch ứ ng minh quan h ệ .</w:t>
      </w:r>
    </w:p>
    <w:p>
      <w:r>
        <w:t>Enclose documents proving  the  family relationship</w:t>
      </w:r>
    </w:p>
    <w:p>
      <w:r>
        <w:t>( 4)  Trường  hợp do  cơ  quan,  tổ  chức m ờ i, b ảo  l ã nh, ho ặ c ng ườ i nư ớ c ng oài  c ó  th ể     t ạm tr ú  m ờ i, bảo l ã nh th ì  th ủ  trư ởn g c ơ  quan tổ chức  x ác nhận.</w:t>
      </w:r>
    </w:p>
    <w:p>
      <w:r>
        <w:t>B e  certified by th e  head of the organi z ation if the sponsor is an organi z ation or a foreigner with Temporary Resident Card .</w:t>
      </w:r>
    </w:p>
    <w:p>
      <w:r>
        <w:t>Mẫu (Form) NA7</w:t>
      </w:r>
    </w:p>
    <w:p>
      <w:r>
        <w:t>Kèm theo Thông tư số 22/2023/TT-BCA ngày 30 tháng 6 năm 2023</w:t>
      </w:r>
    </w:p>
    <w:p>
      <w:r>
        <w:t>CỘNG HÒA XÃ HỘI CHỦ NGHĨA VIỆT NAM</w:t>
      </w:r>
    </w:p>
    <w:p>
      <w:r>
        <w:t>Độc lập - Tự do - Hạnh phúc</w:t>
      </w:r>
    </w:p>
    <w:p>
      <w:r>
        <w:t>---------------</w:t>
      </w:r>
    </w:p>
    <w:p>
      <w:r>
        <w:t>ĐƠN BẢO LÃNH CẤP THẺ TẠM TRÚ</w:t>
      </w:r>
    </w:p>
    <w:p>
      <w:r>
        <w:t>Kính gửi:  ……………………………………… (1)</w:t>
      </w:r>
    </w:p>
    <w:p>
      <w:r>
        <w:t>I. Người b ả o lãnh:</w:t>
      </w:r>
    </w:p>
    <w:p>
      <w:r>
        <w:t>1 - Họ tên:  ……………………………………………………………………………………………</w:t>
      </w:r>
    </w:p>
    <w:p>
      <w:r>
        <w:t>2- Giới tính:</w:t>
      </w:r>
    </w:p>
    <w:p>
      <w:r>
        <w:t>Nam □</w:t>
      </w:r>
    </w:p>
    <w:p>
      <w:r>
        <w:t>Nữ □</w:t>
      </w:r>
    </w:p>
    <w:p>
      <w:r>
        <w:t>3- Sinh ngày  ……  tháng  ……  năm  ………</w:t>
      </w:r>
    </w:p>
    <w:p>
      <w:r>
        <w:t>4- Địa ch ỉ  thường trú (theo Chứng minh nhân dân hoặc C ă n cước công dân):  …………………………………………………………………………………………………………</w:t>
      </w:r>
    </w:p>
    <w:p>
      <w:r>
        <w:t>- Địa ch ỉ  tạm trú (nếu có):  ………………………………………………………………………….</w:t>
      </w:r>
    </w:p>
    <w:p>
      <w:r>
        <w:t>- Điện thoại liên hệ/Email:  ………………………………………………………………………….</w:t>
      </w:r>
    </w:p>
    <w:p>
      <w:r>
        <w:t>5- Giấy ch ứ ng minh nhân dân/C ă n cước công dân/Hộ chiếu số:  ……………………………..</w:t>
      </w:r>
    </w:p>
    <w:p>
      <w:r>
        <w:t>6- Nghề nghiệp:  ……………………   Nơi làm việc hiện nay:   …………………………………….</w:t>
      </w:r>
    </w:p>
    <w:p>
      <w:r>
        <w:t>II. Người được bảo lãnh:</w:t>
      </w:r>
    </w:p>
    <w:p>
      <w:r>
        <w:t>Số TT</w:t>
      </w:r>
    </w:p>
    <w:p>
      <w:r>
        <w:t>Họ tên</w:t>
      </w:r>
    </w:p>
    <w:p>
      <w:r>
        <w:t>(chữ in hoa)</w:t>
      </w:r>
    </w:p>
    <w:p>
      <w:r>
        <w:t>Giới tính</w:t>
      </w:r>
    </w:p>
    <w:p>
      <w:r>
        <w:t>Ngày tháng năm sinh</w:t>
      </w:r>
    </w:p>
    <w:p>
      <w:r>
        <w:t>Quốc tịch</w:t>
      </w:r>
    </w:p>
    <w:p>
      <w:r>
        <w:t>Hộ chiếu s ố</w:t>
      </w:r>
    </w:p>
    <w:p>
      <w:r>
        <w:t>Quan hệ (2)</w:t>
      </w:r>
    </w:p>
    <w:p>
      <w:r>
        <w:t>III . Nộ i  dung b ả o lãnh:</w:t>
      </w:r>
    </w:p>
    <w:p>
      <w:r>
        <w:t>1- Bảo lãnh cho thân nhân nêu ở Mục II được cấp thẻ tạm trú theo tờ khai đề nghị cấp th ẻ  tạm trú (kèm theo).</w:t>
      </w:r>
    </w:p>
    <w:p>
      <w:r>
        <w:t>2- Tôi xin cam đoan những nội dung trên là đúng sự thật.</w:t>
      </w:r>
    </w:p>
    <w:p>
      <w:r>
        <w:t>Làm tại  ……………  ngày  ……  tháng  ……  năm  ………</w:t>
      </w:r>
    </w:p>
    <w:p>
      <w:r>
        <w:t>Người bảo lãnh  (ký, ghi rõ họ tên)</w:t>
      </w:r>
    </w:p>
    <w:p>
      <w:r>
        <w:t>Ghi chú   :</w:t>
      </w:r>
    </w:p>
    <w:p>
      <w:r>
        <w:t>(1) Cục Quản lý xu ấ t nhập c ả nh ho ặ c Phòng Quản lý xuất nh ậ p  cả nh C ô ng an t ỉ nh,  t h à nh ph ố  trực thuộc Trun g     ương nơi  t hườ ng trú .</w:t>
      </w:r>
    </w:p>
    <w:p>
      <w:r>
        <w:t>(2) Ghi r õ  quan hệ với người b ả o lãnh.</w:t>
      </w:r>
    </w:p>
    <w:p>
      <w:r>
        <w:t>Mẫu (Form) NA11</w:t>
      </w:r>
    </w:p>
    <w:p>
      <w:r>
        <w:t>Kèm theo Thông tư số 22/2023/TT-BCA ngày 30 tháng 6 năm 2023</w:t>
      </w:r>
    </w:p>
    <w:p>
      <w:r>
        <w:t>CỘNG HÒA XÃ HỘI CHỦ NGHĨA VIỆT NAM</w:t>
      </w:r>
    </w:p>
    <w:p>
      <w:r>
        <w:t>Độc lập - Tự do - Hạnh phúc</w:t>
      </w:r>
    </w:p>
    <w:p>
      <w:r>
        <w:t>---------------</w:t>
      </w:r>
    </w:p>
    <w:p>
      <w:r>
        <w:t>GIẤY BẢO LÃNH</w:t>
      </w:r>
    </w:p>
    <w:p>
      <w:r>
        <w:t>CHO NGƯỜI NƯỚC NGOÀI THƯỜNG TRÚ TẠI VIỆT NAM (1)</w:t>
      </w:r>
    </w:p>
    <w:p>
      <w:r>
        <w:t>I- Người bảo lãnh</w:t>
      </w:r>
    </w:p>
    <w:p>
      <w:r>
        <w:t>1 - Họ tên:  ……………………………………………………………………………………………</w:t>
      </w:r>
    </w:p>
    <w:p>
      <w:r>
        <w:t>2- Giới tính:</w:t>
      </w:r>
    </w:p>
    <w:p>
      <w:r>
        <w:t>Nam □</w:t>
      </w:r>
    </w:p>
    <w:p>
      <w:r>
        <w:t>Nữ □</w:t>
      </w:r>
    </w:p>
    <w:p>
      <w:r>
        <w:t>3- Sinh ngày  ……  tháng  ……  năm  ………</w:t>
      </w:r>
    </w:p>
    <w:p>
      <w:r>
        <w:t>4- Địa ch ỉ  thường trú ( ghi theo sổ hộ khẩu ):  ……………………………………………………..</w:t>
      </w:r>
    </w:p>
    <w:p>
      <w:r>
        <w:t>5- Giấy ch ứ ng minh nhân d â n/C ă n cước công dân/Hộ chi ế u s ố :  …………………………………………………………………………………………………………  c ấ p ngày:  …………………………   cơ quan cấp:   ………………………………………………………</w:t>
      </w:r>
    </w:p>
    <w:p>
      <w:r>
        <w:t>6- Nghề nghiệp:  …………………………   Nơi làm việc hiện nay:   ………………………………</w:t>
      </w:r>
    </w:p>
    <w:p>
      <w:r>
        <w:t>…………………………………………………………………………………………………………</w:t>
      </w:r>
    </w:p>
    <w:p>
      <w:r>
        <w:t>7. S ố  điện thoại:  …………………………   Email:   …………………………………………………</w:t>
      </w:r>
    </w:p>
    <w:p>
      <w:r>
        <w:t>II . Người được bảo lãnh</w:t>
      </w:r>
    </w:p>
    <w:p>
      <w:r>
        <w:t>Số  TT</w:t>
      </w:r>
    </w:p>
    <w:p>
      <w:r>
        <w:t>Họ tên</w:t>
      </w:r>
    </w:p>
    <w:p>
      <w:r>
        <w:t>(chữ in hoa)</w:t>
      </w:r>
    </w:p>
    <w:p>
      <w:r>
        <w:t>Gi ớ i tính</w:t>
      </w:r>
    </w:p>
    <w:p>
      <w:r>
        <w:t>Ngày tháng năm sinh</w:t>
      </w:r>
    </w:p>
    <w:p>
      <w:r>
        <w:t>Quốc tịch</w:t>
      </w:r>
    </w:p>
    <w:p>
      <w:r>
        <w:t>Hộ chiếu s ố</w:t>
      </w:r>
    </w:p>
    <w:p>
      <w:r>
        <w:t>Nghề nghiệp</w:t>
      </w:r>
    </w:p>
    <w:p>
      <w:r>
        <w:t>Điện thoại liên hệ</w:t>
      </w:r>
    </w:p>
    <w:p>
      <w:r>
        <w:t>Email</w:t>
      </w:r>
    </w:p>
    <w:p>
      <w:r>
        <w:t>Quan hệ (2)</w:t>
      </w:r>
    </w:p>
    <w:p>
      <w:r>
        <w:t>III . Nội dung bảo lãnh</w:t>
      </w:r>
    </w:p>
    <w:p>
      <w:r>
        <w:t>1- Bảo lãnh cho thân nhân n ê u ở Mục  II  được thường trú tại địa chỉ:</w:t>
      </w:r>
    </w:p>
    <w:p>
      <w:r>
        <w:t>…………………………………………………………………………………………………………</w:t>
      </w:r>
    </w:p>
    <w:p>
      <w:r>
        <w:t>2- Đảm bảo về cuộc s ố ng cho thân nhân sau khi được thường trú (3)</w:t>
      </w:r>
    </w:p>
    <w:p>
      <w:r>
        <w:t>a.  V ề nhà ở:</w:t>
      </w:r>
    </w:p>
    <w:p>
      <w:r>
        <w:t>Người bảo lãnh cung cấp hoặc cho ở cùng nhà</w:t>
      </w:r>
    </w:p>
    <w:p>
      <w:r>
        <w:t>□</w:t>
      </w:r>
    </w:p>
    <w:p>
      <w:r>
        <w:t>Người được bảo lãnh tự mua</w:t>
      </w:r>
    </w:p>
    <w:p>
      <w:r>
        <w:t>□</w:t>
      </w:r>
    </w:p>
    <w:p>
      <w:r>
        <w:t>b. Về nguồn sống thường xuyên:</w:t>
      </w:r>
    </w:p>
    <w:p>
      <w:r>
        <w:t>Người bảo lãnh cung cấp tài chính để nuôi dưỡng</w:t>
      </w:r>
    </w:p>
    <w:p>
      <w:r>
        <w:t>□</w:t>
      </w:r>
    </w:p>
    <w:p>
      <w:r>
        <w:t>Người được bảo lãnh tự túc</w:t>
      </w:r>
    </w:p>
    <w:p>
      <w:r>
        <w:t>□</w:t>
      </w:r>
    </w:p>
    <w:p>
      <w:r>
        <w:t>Tôi xin cam đoan những nội dung trên là đ ú ng sự thật.</w:t>
      </w:r>
    </w:p>
    <w:p>
      <w:r>
        <w:t>Làm tại  ……………  ngày  ……  tháng  ……  năm  ………</w:t>
      </w:r>
    </w:p>
    <w:p>
      <w:r>
        <w:t>Người bảo lãnh  (ký, ghi rõ họ tên)</w:t>
      </w:r>
    </w:p>
    <w:p>
      <w:r>
        <w:t>Ghi chú     :</w:t>
      </w:r>
    </w:p>
    <w:p>
      <w:r>
        <w:t>( 1 ) Nộp  kè m theo đơn x in  thư ờ ng trú (m ẫ u NA 1 2).</w:t>
      </w:r>
    </w:p>
    <w:p>
      <w:r>
        <w:t>(2) Ghi r õ  quan h ệ  với người b ả o lãnh và kèm th e o giấy t ờ  chứng minh.</w:t>
      </w:r>
    </w:p>
    <w:p>
      <w:r>
        <w:t>(3)  Đá nh d ấ u  x  v à o  ô  t ươn g ứng và kèm theo giấy  tờ  chứng minh .</w:t>
      </w:r>
    </w:p>
    <w:p>
      <w:r>
        <w:t>Mẫu (Form) NA13</w:t>
      </w:r>
    </w:p>
    <w:p>
      <w:r>
        <w:t>Kèm theo Thông tư số 22/2023/TT-BCA ngày 30 tháng 6 năm 2023</w:t>
      </w:r>
    </w:p>
    <w:p>
      <w:r>
        <w:t>TỜ KHAI ĐỀ NGHỊ CẤP ĐỔI, CẤP LẠI THẺ THƯỜNG TRÚ (1)</w:t>
      </w:r>
    </w:p>
    <w:p>
      <w:r>
        <w:t>APPLICATION FORM FOR PERMANENT RESIDENT CARD RENEWAL/ REISSUANCE</w:t>
      </w:r>
    </w:p>
    <w:p>
      <w:r>
        <w:t>(Dùng cho người nước ngoài đang thường trú lại Việt Nam)</w:t>
      </w:r>
    </w:p>
    <w:p>
      <w:r>
        <w:t>(For permanent residence foreigners in Viet Nam)</w:t>
      </w:r>
    </w:p>
    <w:p>
      <w:r>
        <w:t>1- Họ tên (chữ in hoa):  ……………………………………………………………………………..</w:t>
      </w:r>
    </w:p>
    <w:p>
      <w:r>
        <w:t>Full name ( i n capital letters)</w:t>
      </w:r>
    </w:p>
    <w:p>
      <w:r>
        <w:t>Họ tên khác (nếu có): ...........................................................................................................</w:t>
      </w:r>
    </w:p>
    <w:p>
      <w:r>
        <w:t>Other names (if any)</w:t>
      </w:r>
    </w:p>
    <w:p>
      <w:r>
        <w:t>2- Giới tính:</w:t>
      </w:r>
    </w:p>
    <w:p>
      <w:r>
        <w:t>Nam □</w:t>
      </w:r>
    </w:p>
    <w:p>
      <w:r>
        <w:t>Nữ □</w:t>
      </w:r>
    </w:p>
    <w:p>
      <w:r>
        <w:t>3- Sinh ngày  ……  tháng  ……  năm  ………</w:t>
      </w:r>
    </w:p>
    <w:p>
      <w:r>
        <w:t>Sex</w:t>
      </w:r>
    </w:p>
    <w:p>
      <w:r>
        <w:t>Male</w:t>
      </w:r>
    </w:p>
    <w:p>
      <w:r>
        <w:t>Female</w:t>
      </w:r>
    </w:p>
    <w:p>
      <w:r>
        <w:t>Date of birth (Day, Month, Year)</w:t>
      </w:r>
    </w:p>
    <w:p>
      <w:r>
        <w:t>4- N ơ i sinh:  …………………………………………………………………………………………</w:t>
      </w:r>
    </w:p>
    <w:p>
      <w:r>
        <w:t>Place of birth</w:t>
      </w:r>
    </w:p>
    <w:p>
      <w:r>
        <w:t>5 - Quốc tịch gốc:  …………………………………</w:t>
      </w:r>
    </w:p>
    <w:p>
      <w:r>
        <w:t>6 - Quốc tịch hiện nay:  ………………………</w:t>
      </w:r>
    </w:p>
    <w:p>
      <w:r>
        <w:t>Nationality at bi rt h</w:t>
      </w:r>
    </w:p>
    <w:p>
      <w:r>
        <w:t>Current nationality</w:t>
      </w:r>
    </w:p>
    <w:p>
      <w:r>
        <w:t>7- Nghề nghiệp:  …………………………………………………………………………………….</w:t>
      </w:r>
    </w:p>
    <w:p>
      <w:r>
        <w:t>Occupation</w:t>
      </w:r>
    </w:p>
    <w:p>
      <w:r>
        <w:t>8- Nơi  là m việc ( tên cơ quan/tổ chức )  ……………………………………………………………</w:t>
      </w:r>
    </w:p>
    <w:p>
      <w:r>
        <w:t>Employer ( Name of organization )</w:t>
      </w:r>
    </w:p>
    <w:p>
      <w:r>
        <w:t>Địa chỉ:  ………………………………………………………………………………………………</w:t>
      </w:r>
    </w:p>
    <w:p>
      <w:r>
        <w:t>Business address</w:t>
      </w:r>
    </w:p>
    <w:p>
      <w:r>
        <w:t>Điện thoại liên hệ/Email  Contact telephone number/Email   ……………………………………</w:t>
      </w:r>
    </w:p>
    <w:p>
      <w:r>
        <w:t>9- Địa chỉ thường trú tại Việt Nam:</w:t>
      </w:r>
    </w:p>
    <w:p>
      <w:r>
        <w:t>Permanent residential address in Viet Nam</w:t>
      </w:r>
    </w:p>
    <w:p>
      <w:r>
        <w:t>S ố  nhà:  ……………   Đường/phố/thôn   ……………………   Phường/x  ã ……………</w:t>
      </w:r>
    </w:p>
    <w:p>
      <w:r>
        <w:t>House number   Street/road/village   Ward/commune</w:t>
      </w:r>
    </w:p>
    <w:p>
      <w:r>
        <w:t>quận/huyện  …………………………   thành phố/tỉnh   …………………………………</w:t>
      </w:r>
    </w:p>
    <w:p>
      <w:r>
        <w:t>District   City/Province</w:t>
      </w:r>
    </w:p>
    <w:p>
      <w:r>
        <w:t>Điện thoại liên hệ/Email  Contact telephone number/Email   ……………………………………</w:t>
      </w:r>
    </w:p>
    <w:p>
      <w:r>
        <w:t>10- Hộ chiếu/giấy tờ có giá trị đi lại quốc tế số:  …………………………………………………</w:t>
      </w:r>
    </w:p>
    <w:p>
      <w:r>
        <w:t>Passport or International Travel Document number</w:t>
      </w:r>
    </w:p>
    <w:p>
      <w:r>
        <w:t>Cơ quan c ấ p:  ……………………………………………   có giá trị đ  ế n ngày:  …… / ……/………</w:t>
      </w:r>
    </w:p>
    <w:p>
      <w:r>
        <w:t>Issuing authority:   Expiry date (Day, Month, Year)</w:t>
      </w:r>
    </w:p>
    <w:p>
      <w:r>
        <w:t>11- Thẻ thường trú s ố :  ……………………………………………………………………………..</w:t>
      </w:r>
    </w:p>
    <w:p>
      <w:r>
        <w:t>Permanent resident card number</w:t>
      </w:r>
    </w:p>
    <w:p>
      <w:r>
        <w:t>Cơ quan cấp:  ………………………………………</w:t>
      </w:r>
    </w:p>
    <w:p>
      <w:r>
        <w:t>ngày c ấ p:  ……………………………………</w:t>
      </w:r>
    </w:p>
    <w:p>
      <w:r>
        <w:t>Issuing authority</w:t>
      </w:r>
    </w:p>
    <w:p>
      <w:r>
        <w:t>Issuing date (Day, Month, Year)</w:t>
      </w:r>
    </w:p>
    <w:p>
      <w:r>
        <w:t>12- Thân nhân  Family members</w:t>
      </w:r>
    </w:p>
    <w:p>
      <w:r>
        <w:t>Quan hệ (3)</w:t>
      </w:r>
    </w:p>
    <w:p>
      <w:r>
        <w:t>Relationship</w:t>
      </w:r>
    </w:p>
    <w:p>
      <w:r>
        <w:t>Họ tên</w:t>
      </w:r>
    </w:p>
    <w:p>
      <w:r>
        <w:t>Full name</w:t>
      </w:r>
    </w:p>
    <w:p>
      <w:r>
        <w:t>Ngày tháng năm sinh</w:t>
      </w:r>
    </w:p>
    <w:p>
      <w:r>
        <w:t>Dale of birth</w:t>
      </w:r>
    </w:p>
    <w:p>
      <w:r>
        <w:t>Quốc tịch</w:t>
      </w:r>
    </w:p>
    <w:p>
      <w:r>
        <w:t>Nationality</w:t>
      </w:r>
    </w:p>
    <w:p>
      <w:r>
        <w:t>Nghề nghiệp</w:t>
      </w:r>
    </w:p>
    <w:p>
      <w:r>
        <w:t>Occupation</w:t>
      </w:r>
    </w:p>
    <w:p>
      <w:r>
        <w:t>Chỗ  ở  hiện nay</w:t>
      </w:r>
    </w:p>
    <w:p>
      <w:r>
        <w:t>Current residential address</w:t>
      </w:r>
    </w:p>
    <w:p>
      <w:r>
        <w:t>13- Nội dung đề nghị:</w:t>
      </w:r>
    </w:p>
    <w:p>
      <w:r>
        <w:t>Requests:</w:t>
      </w:r>
    </w:p>
    <w:p>
      <w:r>
        <w:t>+ Đ ổ i th ẻ  thường trú    □</w:t>
      </w:r>
    </w:p>
    <w:p>
      <w:r>
        <w:t>To renew the Permanent Resident Card</w:t>
      </w:r>
    </w:p>
    <w:p>
      <w:r>
        <w:t>+ Cấp lại th ẻ  thư ờ ng trú    □</w:t>
      </w:r>
    </w:p>
    <w:p>
      <w:r>
        <w:t>To reissue the Permanent Resident Card</w:t>
      </w:r>
    </w:p>
    <w:p>
      <w:r>
        <w:t>- Lý do (4)  ……………………………………………………………………………………………</w:t>
      </w:r>
    </w:p>
    <w:p>
      <w:r>
        <w:t>Reason</w:t>
      </w:r>
    </w:p>
    <w:p>
      <w:r>
        <w:t>…………………………………………………………………………………………………………</w:t>
      </w:r>
    </w:p>
    <w:p>
      <w:r>
        <w:t>Tôi xin cam đoan những nội dung trên là đ ú ng sự thật .</w:t>
      </w:r>
    </w:p>
    <w:p>
      <w:r>
        <w:t>I  declare to the best of my knowledge that all the above particulars are correct.</w:t>
      </w:r>
    </w:p>
    <w:p>
      <w:r>
        <w:t>Làm tại  ……  ngày  ……  tháng  ……  năm  ………</w:t>
      </w:r>
    </w:p>
    <w:p>
      <w:r>
        <w:t>Done at  ……  date (Day, Month ,  Year)</w:t>
      </w:r>
    </w:p>
    <w:p>
      <w:r>
        <w:t>Người đề nghị  (k ý , ghi rõ họ tên)</w:t>
      </w:r>
    </w:p>
    <w:p>
      <w:r>
        <w:t>The applicant's signature and full name</w:t>
      </w:r>
    </w:p>
    <w:p>
      <w:r>
        <w:t>Ghi chú/ Notes:</w:t>
      </w:r>
    </w:p>
    <w:p>
      <w:r>
        <w:t>(1) M ỗ i người  k hai 01 bản, nộp trực tiếp  t ại Phòng Qu ả n l ý  xu ấ t nhập c ả nh C ôn g an t ỉ nh, th àn h ph ố  tr ự c th uộ c trung ương nơi th ườ ng trú.</w:t>
      </w:r>
    </w:p>
    <w:p>
      <w:r>
        <w:t>Submit in person one completed format the Immigration Office of Pr o vince/Central City Public Security where the applicant is residing permanently.</w:t>
      </w:r>
    </w:p>
    <w:p>
      <w:r>
        <w:t>(2 ) Kèm 02  ả nh mới chụp,  cỡ 2x3cm , m ặt  nh ì n th ẳ ng, kh ô ng  đ ội mũ, không  đ eo k í nh,  t r a ng phục lịch sự, ph ô ng  ả nh  nề n tr ắ ng  ( 01 ảnh dá n  vào t ờ  khai,  01     ảnh  đ ể  r ờ i).</w:t>
      </w:r>
    </w:p>
    <w:p>
      <w:r>
        <w:t>Enclose 02 recently taken photos in 2 x3 cm size with face looking straight, no hat, no glasses, polite clothes, white background (one photo on the form, the other separate) .</w:t>
      </w:r>
    </w:p>
    <w:p>
      <w:r>
        <w:t>(3) Gh i  r õ  bố, m ẹ , vợ, chồng, con.</w:t>
      </w:r>
    </w:p>
    <w:p>
      <w:r>
        <w:t>State clearly the information about parents, spouse and children.</w:t>
      </w:r>
    </w:p>
    <w:p>
      <w:r>
        <w:t>(4) Ghi r õ     lý  do b ị  m ấ t /bị     hỏ ng/ t h ay  đổ i  nội dung ghi trong  t h ẻ .</w:t>
      </w:r>
    </w:p>
    <w:p>
      <w:r>
        <w:t>Specif y  the reason the card is los t /damaged/modified.</w:t>
      </w:r>
    </w:p>
    <w:p>
      <w:r>
        <w:t>Mẫu (Form) NA15</w:t>
      </w:r>
    </w:p>
    <w:p>
      <w:r>
        <w:t>Kèm theo Thông tư số 22/2023/TT-BCA ngày 30 tháng 6 năm 2023</w:t>
      </w:r>
    </w:p>
    <w:p>
      <w:r>
        <w:t>CỘNG HÒA XÃ HỘI CHỦ NGHĨA VIỆT NAM</w:t>
      </w:r>
    </w:p>
    <w:p>
      <w:r>
        <w:t>Độc lập - Tự do - Hạnh phúc</w:t>
      </w:r>
    </w:p>
    <w:p>
      <w:r>
        <w:t>---------------</w:t>
      </w:r>
    </w:p>
    <w:p>
      <w:r>
        <w:t>……………,  ngày  ……  tháng  ……   năm   ………</w:t>
      </w:r>
    </w:p>
    <w:p>
      <w:r>
        <w:t>ĐƠN XIN PHÉP CHO THÂN NHÂN VÀO KHU VỰC CẤM, KHU VỰC BIÊN GIỚI (1)</w:t>
      </w:r>
    </w:p>
    <w:p>
      <w:r>
        <w:t>K í nh gửi:  ……………………………………… (2)</w:t>
      </w:r>
    </w:p>
    <w:p>
      <w:r>
        <w:t>- Tên tôi là (chữ in hoa):  ……………………………………………………………………………</w:t>
      </w:r>
    </w:p>
    <w:p>
      <w:r>
        <w:t>- Giới tính: Nam □ Nữ □ Sinh ngày  ……  tháng  ……  năm  ………   Nghề nghiệp:   …………….</w:t>
      </w:r>
    </w:p>
    <w:p>
      <w:r>
        <w:t>- Giấ y  chứng minh nhân dân/Căn cước công dân/Hộ chiế u  số:  …………………………………………………………………………………………………………</w:t>
      </w:r>
    </w:p>
    <w:p>
      <w:r>
        <w:t>cấp ngày  ……………………  c ơ  quan cấp:  ……………………………………………………….</w:t>
      </w:r>
    </w:p>
    <w:p>
      <w:r>
        <w:t>- Địa chỉ thường trú tại Việt Nam:  …………………………………………………………………</w:t>
      </w:r>
    </w:p>
    <w:p>
      <w:r>
        <w:t>…………………………………………………………………………………………………………</w:t>
      </w:r>
    </w:p>
    <w:p>
      <w:r>
        <w:t>- S ố  điện thoại:  ……………………   Email (nếu có):   ……………………………………………..</w:t>
      </w:r>
    </w:p>
    <w:p>
      <w:r>
        <w:t>Đề nghị cấp phép vào khu vực c ấ m, khu vực biên giới cho  .................   người nước ngoài, cụ th  ể  như sau:</w:t>
      </w:r>
    </w:p>
    <w:p>
      <w:r>
        <w:t>S ố  TT</w:t>
      </w:r>
    </w:p>
    <w:p>
      <w:r>
        <w:t>Họ tê n  (chữ in hoa)</w:t>
      </w:r>
    </w:p>
    <w:p>
      <w:r>
        <w:t>Giới tính</w:t>
      </w:r>
    </w:p>
    <w:p>
      <w:r>
        <w:t>Ngày tháng năm sinh</w:t>
      </w:r>
    </w:p>
    <w:p>
      <w:r>
        <w:t>Quốc tịch</w:t>
      </w:r>
    </w:p>
    <w:p>
      <w:r>
        <w:t>Hộ  chiếu/thẻ  tạm trú/ th ẻ  thường trú số</w:t>
      </w:r>
    </w:p>
    <w:p>
      <w:r>
        <w:t>Nghề nghiệp, chức vụ</w:t>
      </w:r>
    </w:p>
    <w:p>
      <w:r>
        <w:t>-  Địa ch ỉ  tạm trú/ thường trú tại Việt Nam:  ……………………………………………………….</w:t>
      </w:r>
    </w:p>
    <w:p>
      <w:r>
        <w:t>…………………………………………………………………………………………………………</w:t>
      </w:r>
    </w:p>
    <w:p>
      <w:r>
        <w:t>- Quan hệ với bản thân:  ………………………………………………………………………… (3)</w:t>
      </w:r>
    </w:p>
    <w:p>
      <w:r>
        <w:t>- Xin vào khu vực:  …………………………………………………………………………………..</w:t>
      </w:r>
    </w:p>
    <w:p>
      <w:r>
        <w:t>Th ờ i gian: từ ngày  ……………………   đến ngày   ……………………   số lần   ……………………</w:t>
      </w:r>
    </w:p>
    <w:p>
      <w:r>
        <w:t>Mục đích:  ……………………………………………………………………………………………..</w:t>
      </w:r>
    </w:p>
    <w:p>
      <w:r>
        <w:t>Người làm đơn</w:t>
      </w:r>
    </w:p>
    <w:p>
      <w:r>
        <w:t>(Ký, ghi rõ họ tên)</w:t>
      </w:r>
    </w:p>
    <w:p>
      <w:r>
        <w:t>Ghi chú :</w:t>
      </w:r>
    </w:p>
    <w:p>
      <w:r>
        <w:t>( 1 ) D ù ng cho c ô ng d â n Việt Nam  đ ang  t hư ờ ng trú tại khu v ực  c ấm,  khu vực b iên   gi  ớ i .</w:t>
      </w:r>
    </w:p>
    <w:p>
      <w:r>
        <w:t>(2) Phòng Quản l ý  xuấ t  nh ậ p c ả nh C ô ng an t ỉ nh, th à nh ph ố  trực thuộc Tr u ng  ươ ng n ơ i c ó  khu vực c ấm , khu vực bi ê n giới.</w:t>
      </w:r>
    </w:p>
    <w:p>
      <w:r>
        <w:t>(3) Kèm b ả n sao  giấ y tờ ch ứ ng minh quan h ệ  ( ô ng ,  b à , cha, m ẹ   của vợ ho  ặc     chồng,  v ợ , ch ồ ng, con, anh, chị, em ruột  củ a ngư ời  l à m  đơ n)</w:t>
      </w:r>
    </w:p>
    <w:p>
      <w:r>
        <w:t>Mẫu (Form) NB8</w:t>
      </w:r>
    </w:p>
    <w:p>
      <w:r>
        <w:t>Kèm theo Thông tư số 22/2023/TT-BCA ngày 30 tháng 6 năm 2023</w:t>
      </w:r>
    </w:p>
    <w:p>
      <w:r>
        <w:t>BỘ CÔNG AN</w:t>
      </w:r>
    </w:p>
    <w:p>
      <w:r>
        <w:t>CỤC QUẢN LÝ XUẤT NHẬP CẢNH</w:t>
      </w:r>
    </w:p>
    <w:p>
      <w:r>
        <w:t>-------</w:t>
      </w:r>
    </w:p>
    <w:p>
      <w:r>
        <w:t>CỘNG HÒA XÃ HỘI CHỦ NGHĨA VIỆT NAM</w:t>
      </w:r>
    </w:p>
    <w:p>
      <w:r>
        <w:t>Độc lập - Tự do - Hạnh phúc</w:t>
      </w:r>
    </w:p>
    <w:p>
      <w:r>
        <w:t>---------------</w:t>
      </w:r>
    </w:p>
    <w:p>
      <w:r>
        <w:t>Số:  /</w:t>
      </w:r>
    </w:p>
    <w:p>
      <w:r>
        <w:t>V/v cấp tài khoản điện tử</w:t>
      </w:r>
    </w:p>
    <w:p>
      <w:r>
        <w:t>…… , ngày  ……  tháng  ……  năm  ……</w:t>
      </w:r>
    </w:p>
    <w:p>
      <w:r>
        <w:t>Kính gửi: ………………………………………(1)</w:t>
      </w:r>
    </w:p>
    <w:p>
      <w:r>
        <w:t>Theo đề nghị của (1)… tại văn bản số: … ngày … tháng … năm … về việc cấp tài khoản điện tử để ………(2).</w:t>
      </w:r>
    </w:p>
    <w:p>
      <w:r>
        <w:t>Cục Quản lý xuất nhập cảnh - Bộ Công an thông báo:</w:t>
      </w:r>
    </w:p>
    <w:p>
      <w:r>
        <w:t>Kể từ ngày … tháng … năm …, …(1)… được phép sử dụng tài khoản đã đăng ký truy cập vào Cổng dịch vụ công Bộ Công an để ……………(2).</w:t>
      </w:r>
    </w:p>
    <w:p>
      <w:r>
        <w:t>Nơi nhận:</w:t>
      </w:r>
    </w:p>
    <w:p>
      <w:r>
        <w:t>- Như trên;</w:t>
      </w:r>
    </w:p>
    <w:p>
      <w:r>
        <w:t>- Lưu</w:t>
      </w:r>
    </w:p>
    <w:p>
      <w:r>
        <w:t>CỤC TRƯỞNG</w:t>
      </w:r>
    </w:p>
    <w:p>
      <w:r>
        <w:t>_______________</w:t>
      </w:r>
    </w:p>
    <w:p>
      <w:r>
        <w:t>Ghi chú:</w:t>
      </w:r>
    </w:p>
    <w:p>
      <w:r>
        <w:t>(1) Tên cơ quan, tổ chức;</w:t>
      </w:r>
    </w:p>
    <w:p>
      <w:r>
        <w:t>(2) Gh i  rõ mục đích đ ề  nghị cấp tài khoản điện tử  (l àm t h ủ tục c ấ p giấy t ờ  có giá tr ị  nhập c ả nh ,  xuất c ả nh, cư trú cho người nước ngo à i nhập c ả nh Việt Nam; làm thủ tục mời, b ả o lãnh người nước ngoài nhập cảnh Việt Nam).</w:t>
      </w:r>
    </w:p>
    <w:p>
      <w:r>
        <w:t>CỘNG HÒA XÃ HỘI CHỦ NGHĨA VIỆT NAM</w:t>
      </w:r>
    </w:p>
    <w:p>
      <w:r>
        <w:t>SOCIALIST REPUBLIC OF VIET NAM</w:t>
      </w:r>
    </w:p>
    <w:p>
      <w:r>
        <w:t>---------------</w:t>
      </w:r>
    </w:p>
    <w:p>
      <w:r>
        <w:t>THỊ THỰC</w:t>
      </w:r>
    </w:p>
    <w:p>
      <w:r>
        <w:t>VISA</w:t>
      </w:r>
    </w:p>
    <w:p>
      <w:r>
        <w:t>SỐ</w:t>
      </w:r>
    </w:p>
    <w:p>
      <w:r>
        <w:t>N o</w:t>
      </w:r>
    </w:p>
    <w:p>
      <w:r>
        <w:t>AA 0000000</w:t>
      </w:r>
    </w:p>
    <w:p>
      <w:r>
        <w:t>KÝ HIỆU</w:t>
      </w:r>
    </w:p>
    <w:p>
      <w:r>
        <w:t>Category ……………</w:t>
      </w:r>
    </w:p>
    <w:p>
      <w:r>
        <w:t>CÓ GIÁ TRỊ TỪ NGÀY</w:t>
      </w:r>
    </w:p>
    <w:p>
      <w:r>
        <w:t>Valid from …………………………………………</w:t>
      </w:r>
    </w:p>
    <w:p>
      <w:r>
        <w:t>ĐẾN NGÀY</w:t>
      </w:r>
    </w:p>
    <w:p>
      <w:r>
        <w:t>until ………………………………………………</w:t>
      </w:r>
    </w:p>
    <w:p>
      <w:r>
        <w:t>SỬ DỤNG MỘT/NHIỀU LẦN</w:t>
      </w:r>
    </w:p>
    <w:p>
      <w:r>
        <w:t>Good for single/multiple entries …………………………………………………………………</w:t>
      </w:r>
    </w:p>
    <w:p>
      <w:r>
        <w:t>HỌ TÊN</w:t>
      </w:r>
    </w:p>
    <w:p>
      <w:r>
        <w:t>Full name …………………………………………………………………………………………</w:t>
      </w:r>
    </w:p>
    <w:p>
      <w:r>
        <w:t>NGÀY SINH</w:t>
      </w:r>
    </w:p>
    <w:p>
      <w:r>
        <w:t>Date of birth ………………………………………………………………………………………</w:t>
      </w:r>
    </w:p>
    <w:p>
      <w:r>
        <w:t>MANG HỘ CHIẾU CỦA NƯỚC/LÃNH THỔ</w:t>
      </w:r>
    </w:p>
    <w:p>
      <w:r>
        <w:t>Holding passport of country/territory ……………………</w:t>
      </w:r>
    </w:p>
    <w:p>
      <w:r>
        <w:t>SỐ</w:t>
      </w:r>
    </w:p>
    <w:p>
      <w:r>
        <w:t>N o …………………………………………</w:t>
      </w:r>
    </w:p>
    <w:p>
      <w:r>
        <w:t>THỜI HẠN TẠM TRÚ THEO PHÉP CỦA CƠ QUAN QUẢN LÝ XUẤT NHẬP CẢNH.</w:t>
      </w:r>
    </w:p>
    <w:p>
      <w:r>
        <w:t>Length of stay in subject to permission by Immigration Authority.</w:t>
      </w:r>
    </w:p>
    <w:p>
      <w:r>
        <w:t>GHI CHÚ</w:t>
      </w:r>
    </w:p>
    <w:p>
      <w:r>
        <w:t>Annotation …………………………………………………………………………………………</w:t>
      </w:r>
    </w:p>
    <w:p>
      <w:r>
        <w:t>CẤP TẠI</w:t>
      </w:r>
    </w:p>
    <w:p>
      <w:r>
        <w:t>Issued at ……………………</w:t>
      </w:r>
    </w:p>
    <w:p>
      <w:r>
        <w:t>Ngày</w:t>
      </w:r>
    </w:p>
    <w:p>
      <w:r>
        <w:t>On ……………………………</w:t>
      </w:r>
    </w:p>
    <w:p>
      <w:r>
        <w:t>Mẫu (Form) NC2a</w:t>
      </w:r>
    </w:p>
    <w:p>
      <w:r>
        <w:t>Kèm theo Thông tư số 22/2023/TT-BCA ngày 30 tháng 6 năm 2023</w:t>
      </w:r>
    </w:p>
    <w:p>
      <w:r>
        <w:t>CỘNG HÒA XÃ HỘI CHỦ NGHĨA VIỆT NAM</w:t>
      </w:r>
    </w:p>
    <w:p>
      <w:r>
        <w:t>SOCIALIST REPUBLIC OF VIET NAM</w:t>
      </w:r>
    </w:p>
    <w:p>
      <w:r>
        <w:t>---------------</w:t>
      </w:r>
    </w:p>
    <w:p>
      <w:r>
        <w:t>THỊ THỰC ĐIỆN TỬ</w:t>
      </w:r>
    </w:p>
    <w:p>
      <w:r>
        <w:t>ELECTRONIC VISA</w:t>
      </w:r>
    </w:p>
    <w:p>
      <w:r>
        <w:t>Số: …………………………</w:t>
      </w:r>
    </w:p>
    <w:p>
      <w:r>
        <w:t>N o</w:t>
      </w:r>
    </w:p>
    <w:p>
      <w:r>
        <w:t>Ký hiệu: EV</w:t>
      </w:r>
    </w:p>
    <w:p>
      <w:r>
        <w:t>Category</w:t>
      </w:r>
    </w:p>
    <w:p>
      <w:r>
        <w:t>Mã: …………………………</w:t>
      </w:r>
    </w:p>
    <w:p>
      <w:r>
        <w:t>Code</w:t>
      </w:r>
    </w:p>
    <w:p>
      <w:r>
        <w:t>CÓ GIÁ TRỊ TỪ NGÀY</w:t>
      </w:r>
    </w:p>
    <w:p>
      <w:r>
        <w:t>Valid from …………………………………………</w:t>
      </w:r>
    </w:p>
    <w:p>
      <w:r>
        <w:t>ĐẾN NGÀY</w:t>
      </w:r>
    </w:p>
    <w:p>
      <w:r>
        <w:t>until ………………………………………………</w:t>
      </w:r>
    </w:p>
    <w:p>
      <w:r>
        <w:t>SỬ DỤNG MỘT/NHIỀU LẦN ……………………………………………………………………………</w:t>
      </w:r>
    </w:p>
    <w:p>
      <w:r>
        <w:t>Good for single/multiple entries</w:t>
      </w:r>
    </w:p>
    <w:p>
      <w:r>
        <w:t>HỌ TÊN ……………………………………………………………………………………………………</w:t>
      </w:r>
    </w:p>
    <w:p>
      <w:r>
        <w:t>Full name</w:t>
      </w:r>
    </w:p>
    <w:p>
      <w:r>
        <w:t>NGÀY THÁNG NĂM SINH ………………………………………………………………………………</w:t>
      </w:r>
    </w:p>
    <w:p>
      <w:r>
        <w:t>Date of birth</w:t>
      </w:r>
    </w:p>
    <w:p>
      <w:r>
        <w:t>MANG HỘ CHIẾU CỦA NƯỚC/LÃNH THỔ</w:t>
      </w:r>
    </w:p>
    <w:p>
      <w:r>
        <w:t>Holding passport of country/territory ……………………………………………………………………</w:t>
      </w:r>
    </w:p>
    <w:p>
      <w:r>
        <w:t>SỐ HỘ CHIẾU: …………………………………</w:t>
      </w:r>
    </w:p>
    <w:p>
      <w:r>
        <w:t>Passport number</w:t>
      </w:r>
    </w:p>
    <w:p>
      <w:r>
        <w:t>THỜI HẠN ĐẾN: …………………………………</w:t>
      </w:r>
    </w:p>
    <w:p>
      <w:r>
        <w:t>Date of expiry</w:t>
      </w:r>
    </w:p>
    <w:p>
      <w:r>
        <w:t>Mục đích  nhậ p c ả nh :</w:t>
      </w:r>
    </w:p>
    <w:p>
      <w:r>
        <w:t>Purpose of entry</w:t>
      </w:r>
    </w:p>
    <w:p>
      <w:r>
        <w:t>Tên  c ơ  quan, t ổ  ch ức  tại V iệ t Nam đ ề  ngh ị  (n ế u c ó );</w:t>
      </w:r>
    </w:p>
    <w:p>
      <w:r>
        <w:t>Na   me of applicant organi z ation  in     V iet  N am (if any)</w:t>
      </w:r>
    </w:p>
    <w:p>
      <w:r>
        <w:t>Địa chỉ: …………………………………………………………………………………………………….</w:t>
      </w:r>
    </w:p>
    <w:p>
      <w:r>
        <w:t>Address</w:t>
      </w:r>
    </w:p>
    <w:p>
      <w:r>
        <w:t>THỜI HẠN TẠM TRÚ THEO PHÉP CỦA CƠ QUAN QUẢN LÝ XUẤT NHẬP CẢNH</w:t>
      </w:r>
    </w:p>
    <w:p>
      <w:r>
        <w:t>Length of stay is subject to permission by Immigration Authority</w:t>
      </w:r>
    </w:p>
    <w:p>
      <w:r>
        <w:t>GH I  CH Ú</w:t>
      </w:r>
    </w:p>
    <w:p>
      <w:r>
        <w:t>Annotation ……………………………………………………………………………………………</w:t>
      </w:r>
    </w:p>
    <w:p>
      <w:r>
        <w:t>Mã QR</w:t>
      </w:r>
    </w:p>
    <w:p>
      <w:r>
        <w:t>CỤC QUẢN LÝ XUẤT NHẬP CẢNH</w:t>
      </w:r>
    </w:p>
    <w:p>
      <w:r>
        <w:t>Vietnam Immigration Department</w:t>
      </w:r>
    </w:p>
    <w:p>
      <w:r>
        <w:t>[1] Đường dẫn đến danh sách các cửa kh ẩ u quốc t ế  tại Trang thông tin cấp thị thực đi ệ n t ử .</w:t>
      </w:r>
    </w:p>
    <w:p>
      <w:r>
        <w:t>[2]  Đườ ng dẫn  đ ến quy định của kho ả n 1, 2, 3 và 4 Điều  8  của Luật Nhập cảnh, xuất cảnh người nước ngoài tại Việt Na 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